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Кирилюк Оксана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p>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Асиметрія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суб’єктів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контексті</w:t>
      </w:r>
    </w:p>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(076 </w:t>
      </w:r>
      <w:r>
        <w:rPr>
          <w:rFonts w:ascii="CIDFont+F4" w:eastAsia="CIDFont+F4" w:hAnsi="CIDFont+F3" w:cs="CIDFont+F4" w:hint="eastAsia"/>
          <w:kern w:val="0"/>
          <w:sz w:val="28"/>
          <w:szCs w:val="28"/>
          <w:lang w:eastAsia="ru-RU"/>
        </w:rPr>
        <w:t>Підприємництво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біржова</w:t>
      </w:r>
    </w:p>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26.006.044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63197B" w:rsidRDefault="0063197B" w:rsidP="006319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p>
    <w:p w:rsidR="008625C9" w:rsidRPr="0063197B" w:rsidRDefault="0063197B" w:rsidP="0063197B">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8625C9" w:rsidRPr="0063197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63197B" w:rsidRPr="006319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549DB-4398-4F94-9A23-2017B174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3372</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2022-01-28T18:02:00Z</dcterms:created>
  <dcterms:modified xsi:type="dcterms:W3CDTF">2022-02-02T18:41:00Z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