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782C"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Агаев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Фахраддин</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Нифи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оглы</w:t>
      </w:r>
      <w:r w:rsidRPr="00025A74">
        <w:rPr>
          <w:rFonts w:ascii="Helvetica" w:hAnsi="Helvetica" w:cs="Helvetica"/>
          <w:b/>
          <w:bCs/>
          <w:color w:val="222222"/>
          <w:sz w:val="21"/>
          <w:szCs w:val="21"/>
        </w:rPr>
        <w:t>.</w:t>
      </w:r>
    </w:p>
    <w:p w14:paraId="7545FC55"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Биохимическая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характеристика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клевера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лугового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условиях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северо</w:t>
      </w:r>
      <w:r w:rsidRPr="00025A74">
        <w:rPr>
          <w:rFonts w:ascii="Helvetica" w:hAnsi="Helvetica" w:cs="Helvetica"/>
          <w:b/>
          <w:bCs/>
          <w:color w:val="222222"/>
          <w:sz w:val="21"/>
          <w:szCs w:val="21"/>
        </w:rPr>
        <w:t>-</w:t>
      </w:r>
      <w:r w:rsidRPr="00025A74">
        <w:rPr>
          <w:rFonts w:ascii="Helvetica" w:hAnsi="Helvetica" w:cs="Helvetica" w:hint="eastAsia"/>
          <w:b/>
          <w:bCs/>
          <w:color w:val="222222"/>
          <w:sz w:val="21"/>
          <w:szCs w:val="21"/>
        </w:rPr>
        <w:t>запада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Нечерноземной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зоны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РСФСР</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выделение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образцов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пониженным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содержанием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фитоэстрогенов</w:t>
      </w:r>
      <w:r w:rsidRPr="00025A74">
        <w:rPr>
          <w:rFonts w:ascii="Helvetica" w:hAnsi="Helvetica" w:cs="Helvetica"/>
          <w:b/>
          <w:bCs/>
          <w:color w:val="222222"/>
          <w:sz w:val="21"/>
          <w:szCs w:val="21"/>
        </w:rPr>
        <w:t xml:space="preserve"> : </w:t>
      </w:r>
      <w:r w:rsidRPr="00025A74">
        <w:rPr>
          <w:rFonts w:ascii="Helvetica" w:hAnsi="Helvetica" w:cs="Helvetica" w:hint="eastAsia"/>
          <w:b/>
          <w:bCs/>
          <w:color w:val="222222"/>
          <w:sz w:val="21"/>
          <w:szCs w:val="21"/>
        </w:rPr>
        <w:t>диссертация</w:t>
      </w:r>
      <w:r w:rsidRPr="00025A74">
        <w:rPr>
          <w:rFonts w:ascii="Helvetica" w:hAnsi="Helvetica" w:cs="Helvetica"/>
          <w:b/>
          <w:bCs/>
          <w:color w:val="222222"/>
          <w:sz w:val="21"/>
          <w:szCs w:val="21"/>
        </w:rPr>
        <w:t xml:space="preserve"> ... </w:t>
      </w:r>
      <w:r w:rsidRPr="00025A74">
        <w:rPr>
          <w:rFonts w:ascii="Helvetica" w:hAnsi="Helvetica" w:cs="Helvetica" w:hint="eastAsia"/>
          <w:b/>
          <w:bCs/>
          <w:color w:val="222222"/>
          <w:sz w:val="21"/>
          <w:szCs w:val="21"/>
        </w:rPr>
        <w:t>кандидата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биологических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наук</w:t>
      </w:r>
      <w:r w:rsidRPr="00025A74">
        <w:rPr>
          <w:rFonts w:ascii="Helvetica" w:hAnsi="Helvetica" w:cs="Helvetica"/>
          <w:b/>
          <w:bCs/>
          <w:color w:val="222222"/>
          <w:sz w:val="21"/>
          <w:szCs w:val="21"/>
        </w:rPr>
        <w:t xml:space="preserve"> : 03.00.04. - </w:t>
      </w:r>
      <w:r w:rsidRPr="00025A74">
        <w:rPr>
          <w:rFonts w:ascii="Helvetica" w:hAnsi="Helvetica" w:cs="Helvetica" w:hint="eastAsia"/>
          <w:b/>
          <w:bCs/>
          <w:color w:val="222222"/>
          <w:sz w:val="21"/>
          <w:szCs w:val="21"/>
        </w:rPr>
        <w:t>Ленинград</w:t>
      </w:r>
      <w:r w:rsidRPr="00025A74">
        <w:rPr>
          <w:rFonts w:ascii="Helvetica" w:hAnsi="Helvetica" w:cs="Helvetica"/>
          <w:b/>
          <w:bCs/>
          <w:color w:val="222222"/>
          <w:sz w:val="21"/>
          <w:szCs w:val="21"/>
        </w:rPr>
        <w:t xml:space="preserve">, 1983. - 263 </w:t>
      </w:r>
      <w:r w:rsidRPr="00025A74">
        <w:rPr>
          <w:rFonts w:ascii="Helvetica" w:hAnsi="Helvetica" w:cs="Helvetica" w:hint="eastAsia"/>
          <w:b/>
          <w:bCs/>
          <w:color w:val="222222"/>
          <w:sz w:val="21"/>
          <w:szCs w:val="21"/>
        </w:rPr>
        <w:t>с</w:t>
      </w:r>
      <w:r w:rsidRPr="00025A74">
        <w:rPr>
          <w:rFonts w:ascii="Helvetica" w:hAnsi="Helvetica" w:cs="Helvetica"/>
          <w:b/>
          <w:bCs/>
          <w:color w:val="222222"/>
          <w:sz w:val="21"/>
          <w:szCs w:val="21"/>
        </w:rPr>
        <w:t xml:space="preserve">. : </w:t>
      </w:r>
      <w:r w:rsidRPr="00025A74">
        <w:rPr>
          <w:rFonts w:ascii="Helvetica" w:hAnsi="Helvetica" w:cs="Helvetica" w:hint="eastAsia"/>
          <w:b/>
          <w:bCs/>
          <w:color w:val="222222"/>
          <w:sz w:val="21"/>
          <w:szCs w:val="21"/>
        </w:rPr>
        <w:t>ил</w:t>
      </w:r>
      <w:r w:rsidRPr="00025A74">
        <w:rPr>
          <w:rFonts w:ascii="Helvetica" w:hAnsi="Helvetica" w:cs="Helvetica"/>
          <w:b/>
          <w:bCs/>
          <w:color w:val="222222"/>
          <w:sz w:val="21"/>
          <w:szCs w:val="21"/>
        </w:rPr>
        <w:t>.</w:t>
      </w:r>
    </w:p>
    <w:p w14:paraId="18EE4C9B"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больше</w:t>
      </w:r>
    </w:p>
    <w:p w14:paraId="08FD9660"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Цитаты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из</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текста</w:t>
      </w:r>
      <w:r w:rsidRPr="00025A74">
        <w:rPr>
          <w:rFonts w:ascii="Helvetica" w:hAnsi="Helvetica" w:cs="Helvetica"/>
          <w:b/>
          <w:bCs/>
          <w:color w:val="222222"/>
          <w:sz w:val="21"/>
          <w:szCs w:val="21"/>
        </w:rPr>
        <w:t>:</w:t>
      </w:r>
    </w:p>
    <w:p w14:paraId="037E9FF8"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стр</w:t>
      </w:r>
      <w:r w:rsidRPr="00025A74">
        <w:rPr>
          <w:rFonts w:ascii="Helvetica" w:hAnsi="Helvetica" w:cs="Helvetica"/>
          <w:b/>
          <w:bCs/>
          <w:color w:val="222222"/>
          <w:sz w:val="21"/>
          <w:szCs w:val="21"/>
        </w:rPr>
        <w:t>. 1</w:t>
      </w:r>
    </w:p>
    <w:p w14:paraId="2BCB9E53"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ДРУЖБЫ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НАРОДОВ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НАУЧНОИССЛЕДОВАТЕЛЬСКИЙ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ИНСТИТУТ</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РАСТЕНИЕВОДСТВА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имени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w:t>
      </w:r>
      <w:r w:rsidRPr="00025A74">
        <w:rPr>
          <w:rFonts w:ascii="Helvetica" w:hAnsi="Helvetica" w:cs="Helvetica"/>
          <w:b/>
          <w:bCs/>
          <w:color w:val="222222"/>
          <w:sz w:val="21"/>
          <w:szCs w:val="21"/>
        </w:rPr>
        <w:t>.</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w:t>
      </w:r>
      <w:r w:rsidRPr="00025A74">
        <w:rPr>
          <w:rFonts w:ascii="Helvetica" w:hAnsi="Helvetica" w:cs="Helvetica" w:hint="eastAsia"/>
          <w:b/>
          <w:bCs/>
          <w:color w:val="222222"/>
          <w:sz w:val="21"/>
          <w:szCs w:val="21"/>
        </w:rPr>
        <w:t>ВАВМОЗА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правах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рукописи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УДК</w:t>
      </w:r>
      <w:r w:rsidRPr="00025A74">
        <w:rPr>
          <w:rFonts w:ascii="Helvetica" w:hAnsi="Helvetica" w:cs="Helvetica"/>
          <w:b/>
          <w:bCs/>
          <w:color w:val="222222"/>
          <w:sz w:val="21"/>
          <w:szCs w:val="21"/>
        </w:rPr>
        <w:t xml:space="preserve"> 581.192:633.321 </w:t>
      </w:r>
      <w:r w:rsidRPr="00025A74">
        <w:rPr>
          <w:rFonts w:ascii="Helvetica" w:hAnsi="Helvetica" w:cs="Helvetica" w:hint="eastAsia"/>
          <w:b/>
          <w:bCs/>
          <w:color w:val="222222"/>
          <w:sz w:val="21"/>
          <w:szCs w:val="21"/>
        </w:rPr>
        <w:t>АГАЕВ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ФАХРАДДИН</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НЙФЙ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ОГЛЫ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БИОХИШЙВСКАЯ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ХАРАКТЕРИСТИКА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КЛЕВЕРА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ЛУГОВОГО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УСЛОВШХ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СЕВЕРО</w:t>
      </w:r>
      <w:r w:rsidRPr="00025A74">
        <w:rPr>
          <w:rFonts w:ascii="Helvetica" w:hAnsi="Helvetica" w:cs="Helvetica"/>
          <w:b/>
          <w:bCs/>
          <w:color w:val="222222"/>
          <w:sz w:val="21"/>
          <w:szCs w:val="21"/>
        </w:rPr>
        <w:t>-</w:t>
      </w:r>
      <w:r w:rsidRPr="00025A74">
        <w:rPr>
          <w:rFonts w:ascii="Helvetica" w:hAnsi="Helvetica" w:cs="Helvetica" w:hint="eastAsia"/>
          <w:b/>
          <w:bCs/>
          <w:color w:val="222222"/>
          <w:sz w:val="21"/>
          <w:szCs w:val="21"/>
        </w:rPr>
        <w:t>ЗАПАДА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НЕЧЕРНОЗЕМНОЙ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ЗОНЫ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РСФСР</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ВЫДЕЛЕНИЕ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ОБРАЗЦОВ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w:t>
      </w:r>
      <w:r w:rsidRPr="00025A74">
        <w:rPr>
          <w:rFonts w:ascii="Helvetica" w:hAnsi="Helvetica" w:cs="Helvetica"/>
          <w:b/>
          <w:bCs/>
          <w:color w:val="222222"/>
          <w:sz w:val="21"/>
          <w:szCs w:val="21"/>
        </w:rPr>
        <w:t>0</w:t>
      </w:r>
      <w:r w:rsidRPr="00025A74">
        <w:rPr>
          <w:rFonts w:ascii="Helvetica" w:hAnsi="Helvetica" w:cs="Helvetica" w:hint="eastAsia"/>
          <w:b/>
          <w:bCs/>
          <w:color w:val="222222"/>
          <w:sz w:val="21"/>
          <w:szCs w:val="21"/>
        </w:rPr>
        <w:t>НИ</w:t>
      </w:r>
      <w:r w:rsidRPr="00025A74">
        <w:rPr>
          <w:rFonts w:ascii="Helvetica" w:hAnsi="Helvetica" w:cs="Helvetica"/>
          <w:b/>
          <w:bCs/>
          <w:color w:val="222222"/>
          <w:sz w:val="21"/>
          <w:szCs w:val="21"/>
        </w:rPr>
        <w:t>1</w:t>
      </w:r>
      <w:r w:rsidRPr="00025A74">
        <w:rPr>
          <w:rFonts w:ascii="Helvetica" w:hAnsi="Helvetica" w:cs="Helvetica" w:hint="eastAsia"/>
          <w:b/>
          <w:bCs/>
          <w:color w:val="222222"/>
          <w:sz w:val="21"/>
          <w:szCs w:val="21"/>
        </w:rPr>
        <w:t>ЕННЫМ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СОДЕРЖАНИЕМ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ФИТОЭСТРОГЕНОВ</w:t>
      </w:r>
      <w:r w:rsidRPr="00025A74">
        <w:rPr>
          <w:rFonts w:ascii="Helvetica" w:hAnsi="Helvetica" w:cs="Helvetica"/>
          <w:b/>
          <w:bCs/>
          <w:color w:val="222222"/>
          <w:sz w:val="21"/>
          <w:szCs w:val="21"/>
        </w:rPr>
        <w:t xml:space="preserve"> 0 3 . 0 0 . 0 4 - </w:t>
      </w:r>
      <w:r w:rsidRPr="00025A74">
        <w:rPr>
          <w:rFonts w:ascii="Helvetica" w:hAnsi="Helvetica" w:cs="Helvetica" w:hint="eastAsia"/>
          <w:b/>
          <w:bCs/>
          <w:color w:val="222222"/>
          <w:sz w:val="21"/>
          <w:szCs w:val="21"/>
        </w:rPr>
        <w:t>биохимия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Диссертация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соискание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ученой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степени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кандидата</w:t>
      </w:r>
      <w:r w:rsidRPr="00025A74">
        <w:rPr>
          <w:rFonts w:ascii="Helvetica" w:hAnsi="Helvetica" w:cs="Helvetica"/>
          <w:b/>
          <w:bCs/>
          <w:color w:val="222222"/>
          <w:sz w:val="21"/>
          <w:szCs w:val="21"/>
        </w:rPr>
        <w:t>...</w:t>
      </w:r>
    </w:p>
    <w:p w14:paraId="3D859697"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стр</w:t>
      </w:r>
      <w:r w:rsidRPr="00025A74">
        <w:rPr>
          <w:rFonts w:ascii="Helvetica" w:hAnsi="Helvetica" w:cs="Helvetica"/>
          <w:b/>
          <w:bCs/>
          <w:color w:val="222222"/>
          <w:sz w:val="21"/>
          <w:szCs w:val="21"/>
        </w:rPr>
        <w:t>. 2</w:t>
      </w:r>
    </w:p>
    <w:p w14:paraId="48EF00C9"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полевого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опыта</w:t>
      </w:r>
      <w:r w:rsidRPr="00025A74">
        <w:rPr>
          <w:rFonts w:ascii="Helvetica" w:hAnsi="Helvetica" w:cs="Helvetica"/>
          <w:b/>
          <w:bCs/>
          <w:color w:val="222222"/>
          <w:sz w:val="21"/>
          <w:szCs w:val="21"/>
        </w:rPr>
        <w:t xml:space="preserve"> 10 - I I 1.3.2. </w:t>
      </w:r>
      <w:r w:rsidRPr="00025A74">
        <w:rPr>
          <w:rFonts w:ascii="Helvetica" w:hAnsi="Helvetica" w:cs="Helvetica" w:hint="eastAsia"/>
          <w:b/>
          <w:bCs/>
          <w:color w:val="222222"/>
          <w:sz w:val="21"/>
          <w:szCs w:val="21"/>
        </w:rPr>
        <w:t>Методы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биохимических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исследований</w:t>
      </w:r>
      <w:r w:rsidRPr="00025A74">
        <w:rPr>
          <w:rFonts w:ascii="Helvetica" w:hAnsi="Helvetica" w:cs="Helvetica"/>
          <w:b/>
          <w:bCs/>
          <w:color w:val="222222"/>
          <w:sz w:val="21"/>
          <w:szCs w:val="21"/>
        </w:rPr>
        <w:t xml:space="preserve"> I I - 17 </w:t>
      </w:r>
      <w:r w:rsidRPr="00025A74">
        <w:rPr>
          <w:rFonts w:ascii="Helvetica" w:hAnsi="Helvetica" w:cs="Helvetica" w:hint="eastAsia"/>
          <w:b/>
          <w:bCs/>
          <w:color w:val="222222"/>
          <w:sz w:val="21"/>
          <w:szCs w:val="21"/>
        </w:rPr>
        <w:t>ГЛАВА</w:t>
      </w:r>
      <w:r w:rsidRPr="00025A74">
        <w:rPr>
          <w:rFonts w:ascii="Helvetica" w:hAnsi="Helvetica" w:cs="Helvetica"/>
          <w:b/>
          <w:bCs/>
          <w:color w:val="222222"/>
          <w:sz w:val="21"/>
          <w:szCs w:val="21"/>
        </w:rPr>
        <w:t xml:space="preserve"> 2. </w:t>
      </w:r>
      <w:r w:rsidRPr="00025A74">
        <w:rPr>
          <w:rFonts w:ascii="Helvetica" w:hAnsi="Helvetica" w:cs="Helvetica" w:hint="eastAsia"/>
          <w:b/>
          <w:bCs/>
          <w:color w:val="222222"/>
          <w:sz w:val="21"/>
          <w:szCs w:val="21"/>
        </w:rPr>
        <w:t>БИОХИМИЧЕСКАЯ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ХАРАКТЕРИСТИКА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КЛЕВЕРА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ЛУГОВОГО</w:t>
      </w:r>
      <w:r w:rsidRPr="00025A74">
        <w:rPr>
          <w:rFonts w:ascii="Helvetica" w:hAnsi="Helvetica" w:cs="Helvetica"/>
          <w:b/>
          <w:bCs/>
          <w:color w:val="222222"/>
          <w:sz w:val="21"/>
          <w:szCs w:val="21"/>
        </w:rPr>
        <w:t xml:space="preserve"> 2 . 1 . </w:t>
      </w:r>
      <w:r w:rsidRPr="00025A74">
        <w:rPr>
          <w:rFonts w:ascii="Helvetica" w:hAnsi="Helvetica" w:cs="Helvetica" w:hint="eastAsia"/>
          <w:b/>
          <w:bCs/>
          <w:color w:val="222222"/>
          <w:sz w:val="21"/>
          <w:szCs w:val="21"/>
        </w:rPr>
        <w:t>Обзор</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литературы</w:t>
      </w:r>
      <w:r w:rsidRPr="00025A74">
        <w:rPr>
          <w:rFonts w:ascii="Helvetica" w:hAnsi="Helvetica" w:cs="Helvetica"/>
          <w:b/>
          <w:bCs/>
          <w:color w:val="222222"/>
          <w:sz w:val="21"/>
          <w:szCs w:val="21"/>
        </w:rPr>
        <w:t xml:space="preserve"> 17 - 33 2 . 2 . </w:t>
      </w:r>
      <w:r w:rsidRPr="00025A74">
        <w:rPr>
          <w:rFonts w:ascii="Helvetica" w:hAnsi="Helvetica" w:cs="Helvetica" w:hint="eastAsia"/>
          <w:b/>
          <w:bCs/>
          <w:color w:val="222222"/>
          <w:sz w:val="21"/>
          <w:szCs w:val="21"/>
        </w:rPr>
        <w:t>Экспериментальная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часть</w:t>
      </w:r>
      <w:r w:rsidRPr="00025A74">
        <w:rPr>
          <w:rFonts w:ascii="Helvetica" w:hAnsi="Helvetica" w:cs="Helvetica"/>
          <w:b/>
          <w:bCs/>
          <w:color w:val="222222"/>
          <w:sz w:val="21"/>
          <w:szCs w:val="21"/>
        </w:rPr>
        <w:t xml:space="preserve"> 34-79 2 . 2 . 1 . </w:t>
      </w:r>
      <w:r w:rsidRPr="00025A74">
        <w:rPr>
          <w:rFonts w:ascii="Helvetica" w:hAnsi="Helvetica" w:cs="Helvetica" w:hint="eastAsia"/>
          <w:b/>
          <w:bCs/>
          <w:color w:val="222222"/>
          <w:sz w:val="21"/>
          <w:szCs w:val="21"/>
        </w:rPr>
        <w:t>Содержание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питательных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веществ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зеленой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массе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культуры</w:t>
      </w:r>
      <w:r w:rsidRPr="00025A74">
        <w:rPr>
          <w:rFonts w:ascii="Helvetica" w:hAnsi="Helvetica" w:cs="Helvetica"/>
          <w:b/>
          <w:bCs/>
          <w:color w:val="222222"/>
          <w:sz w:val="21"/>
          <w:szCs w:val="21"/>
        </w:rPr>
        <w:t xml:space="preserve"> 34-44 2 . 2 . 2 . </w:t>
      </w:r>
      <w:r w:rsidRPr="00025A74">
        <w:rPr>
          <w:rFonts w:ascii="Helvetica" w:hAnsi="Helvetica" w:cs="Helvetica" w:hint="eastAsia"/>
          <w:b/>
          <w:bCs/>
          <w:color w:val="222222"/>
          <w:sz w:val="21"/>
          <w:szCs w:val="21"/>
        </w:rPr>
        <w:t>Содержание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пластидных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пигментов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зеленой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массе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культуры</w:t>
      </w:r>
      <w:r w:rsidRPr="00025A74">
        <w:rPr>
          <w:rFonts w:ascii="Helvetica" w:hAnsi="Helvetica" w:cs="Helvetica"/>
          <w:b/>
          <w:bCs/>
          <w:color w:val="222222"/>
          <w:sz w:val="21"/>
          <w:szCs w:val="21"/>
        </w:rPr>
        <w:t xml:space="preserve"> 44-55 2 . 2 . 3 . </w:t>
      </w:r>
      <w:r w:rsidRPr="00025A74">
        <w:rPr>
          <w:rFonts w:ascii="Helvetica" w:hAnsi="Helvetica" w:cs="Helvetica" w:hint="eastAsia"/>
          <w:b/>
          <w:bCs/>
          <w:color w:val="222222"/>
          <w:sz w:val="21"/>
          <w:szCs w:val="21"/>
        </w:rPr>
        <w:t>Состав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содержание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эстрогенных</w:t>
      </w:r>
      <w:r w:rsidRPr="00025A74">
        <w:rPr>
          <w:rFonts w:ascii="Helvetica" w:hAnsi="Helvetica" w:cs="Helvetica"/>
          <w:b/>
          <w:bCs/>
          <w:color w:val="222222"/>
          <w:sz w:val="21"/>
          <w:szCs w:val="21"/>
        </w:rPr>
        <w:t>...</w:t>
      </w:r>
    </w:p>
    <w:p w14:paraId="13FE085F"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стр</w:t>
      </w:r>
      <w:r w:rsidRPr="00025A74">
        <w:rPr>
          <w:rFonts w:ascii="Helvetica" w:hAnsi="Helvetica" w:cs="Helvetica"/>
          <w:b/>
          <w:bCs/>
          <w:color w:val="222222"/>
          <w:sz w:val="21"/>
          <w:szCs w:val="21"/>
        </w:rPr>
        <w:t>. 32</w:t>
      </w:r>
    </w:p>
    <w:p w14:paraId="1393E6D4"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биохимические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особенности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клевера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лугового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Нечерноземной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зоне</w:t>
      </w:r>
      <w:r w:rsidRPr="00025A74">
        <w:rPr>
          <w:rFonts w:ascii="Helvetica" w:hAnsi="Helvetica" w:cs="Helvetica"/>
          <w:b/>
          <w:bCs/>
          <w:color w:val="222222"/>
          <w:sz w:val="21"/>
          <w:szCs w:val="21"/>
        </w:rPr>
        <w:t>.</w:t>
      </w:r>
      <w:r w:rsidRPr="00025A74">
        <w:rPr>
          <w:rFonts w:ascii="Helvetica" w:hAnsi="Helvetica" w:cs="Helvetica" w:hint="eastAsia"/>
          <w:b/>
          <w:bCs/>
          <w:color w:val="222222"/>
          <w:sz w:val="21"/>
          <w:szCs w:val="21"/>
        </w:rPr>
        <w:t>РСФСР</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особенно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Ленинградской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области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слабо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изучены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даже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исследованные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отдельным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химическим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ком­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понентам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всегда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отвечают</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современным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требованиям</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селекции</w:t>
      </w:r>
      <w:r w:rsidRPr="00025A74">
        <w:rPr>
          <w:rFonts w:ascii="Helvetica" w:hAnsi="Helvetica" w:cs="Helvetica"/>
          <w:b/>
          <w:bCs/>
          <w:color w:val="222222"/>
          <w:sz w:val="21"/>
          <w:szCs w:val="21"/>
        </w:rPr>
        <w:t>.</w:t>
      </w:r>
      <w:r w:rsidRPr="00025A74">
        <w:rPr>
          <w:rFonts w:ascii="Helvetica" w:hAnsi="Helvetica" w:cs="Helvetica" w:hint="eastAsia"/>
          <w:b/>
          <w:bCs/>
          <w:color w:val="222222"/>
          <w:sz w:val="21"/>
          <w:szCs w:val="21"/>
        </w:rPr>
        <w:t>Так­</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же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слабо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изучены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содержанию</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пластидных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пигментов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кроме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каротина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эстрогенных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изофлавонов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Селекция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высокое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содержа­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хлорофиллов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карогиноидов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низкое</w:t>
      </w:r>
      <w:r w:rsidRPr="00025A74">
        <w:rPr>
          <w:rFonts w:ascii="Helvetica" w:hAnsi="Helvetica" w:cs="Helvetica"/>
          <w:b/>
          <w:bCs/>
          <w:color w:val="222222"/>
          <w:sz w:val="21"/>
          <w:szCs w:val="21"/>
        </w:rPr>
        <w:t>...</w:t>
      </w:r>
    </w:p>
    <w:p w14:paraId="2C0AFCFA" w14:textId="77777777" w:rsidR="00025A74" w:rsidRPr="00025A74" w:rsidRDefault="00025A74" w:rsidP="00025A74">
      <w:pPr>
        <w:rPr>
          <w:rFonts w:ascii="Helvetica" w:hAnsi="Helvetica" w:cs="Helvetica"/>
          <w:b/>
          <w:bCs/>
          <w:color w:val="222222"/>
          <w:sz w:val="21"/>
          <w:szCs w:val="21"/>
        </w:rPr>
      </w:pPr>
    </w:p>
    <w:p w14:paraId="3C97D1DF"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Оглавление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диссертации</w:t>
      </w:r>
    </w:p>
    <w:p w14:paraId="275B23B1"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кандидат</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биологических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наук</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Агаев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Фахраддин</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Нифи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оглы</w:t>
      </w:r>
    </w:p>
    <w:p w14:paraId="6E75024F"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ВВЕДЕНИЕ</w:t>
      </w:r>
      <w:r w:rsidRPr="00025A74">
        <w:rPr>
          <w:rFonts w:ascii="Helvetica" w:hAnsi="Helvetica" w:cs="Helvetica"/>
          <w:b/>
          <w:bCs/>
          <w:color w:val="222222"/>
          <w:sz w:val="21"/>
          <w:szCs w:val="21"/>
        </w:rPr>
        <w:t>.4</w:t>
      </w:r>
    </w:p>
    <w:p w14:paraId="19E675B5" w14:textId="77777777" w:rsidR="00025A74" w:rsidRPr="00025A74" w:rsidRDefault="00025A74" w:rsidP="00025A74">
      <w:pPr>
        <w:rPr>
          <w:rFonts w:ascii="Helvetica" w:hAnsi="Helvetica" w:cs="Helvetica"/>
          <w:b/>
          <w:bCs/>
          <w:color w:val="222222"/>
          <w:sz w:val="21"/>
          <w:szCs w:val="21"/>
        </w:rPr>
      </w:pPr>
    </w:p>
    <w:p w14:paraId="393E4E89"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ГЛАВА</w:t>
      </w:r>
      <w:r w:rsidRPr="00025A74">
        <w:rPr>
          <w:rFonts w:ascii="Helvetica" w:hAnsi="Helvetica" w:cs="Helvetica"/>
          <w:b/>
          <w:bCs/>
          <w:color w:val="222222"/>
          <w:sz w:val="21"/>
          <w:szCs w:val="21"/>
        </w:rPr>
        <w:t xml:space="preserve"> I. </w:t>
      </w:r>
      <w:r w:rsidRPr="00025A74">
        <w:rPr>
          <w:rFonts w:ascii="Helvetica" w:hAnsi="Helvetica" w:cs="Helvetica" w:hint="eastAsia"/>
          <w:b/>
          <w:bCs/>
          <w:color w:val="222222"/>
          <w:sz w:val="21"/>
          <w:szCs w:val="21"/>
        </w:rPr>
        <w:t>УСЛОВИЯ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МЕТОДИКА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ИССЛЕДОВАНИЙ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ИСХОДНЫЙ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МАТЕРИАЛ</w:t>
      </w:r>
    </w:p>
    <w:p w14:paraId="2657B6F0" w14:textId="77777777" w:rsidR="00025A74" w:rsidRPr="00025A74" w:rsidRDefault="00025A74" w:rsidP="00025A74">
      <w:pPr>
        <w:rPr>
          <w:rFonts w:ascii="Helvetica" w:hAnsi="Helvetica" w:cs="Helvetica"/>
          <w:b/>
          <w:bCs/>
          <w:color w:val="222222"/>
          <w:sz w:val="21"/>
          <w:szCs w:val="21"/>
        </w:rPr>
      </w:pPr>
    </w:p>
    <w:p w14:paraId="0E11CE83"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1.1. </w:t>
      </w:r>
      <w:r w:rsidRPr="00025A74">
        <w:rPr>
          <w:rFonts w:ascii="Helvetica" w:hAnsi="Helvetica" w:cs="Helvetica" w:hint="eastAsia"/>
          <w:b/>
          <w:bCs/>
          <w:color w:val="222222"/>
          <w:sz w:val="21"/>
          <w:szCs w:val="21"/>
        </w:rPr>
        <w:t>Характеристика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почвенно</w:t>
      </w:r>
      <w:r w:rsidRPr="00025A74">
        <w:rPr>
          <w:rFonts w:ascii="Helvetica" w:hAnsi="Helvetica" w:cs="Helvetica"/>
          <w:b/>
          <w:bCs/>
          <w:color w:val="222222"/>
          <w:sz w:val="21"/>
          <w:szCs w:val="21"/>
        </w:rPr>
        <w:t>-</w:t>
      </w:r>
      <w:r w:rsidRPr="00025A74">
        <w:rPr>
          <w:rFonts w:ascii="Helvetica" w:hAnsi="Helvetica" w:cs="Helvetica" w:hint="eastAsia"/>
          <w:b/>
          <w:bCs/>
          <w:color w:val="222222"/>
          <w:sz w:val="21"/>
          <w:szCs w:val="21"/>
        </w:rPr>
        <w:t>климатических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условий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Ленинградской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области</w:t>
      </w:r>
      <w:r w:rsidRPr="00025A74">
        <w:rPr>
          <w:rFonts w:ascii="Helvetica" w:hAnsi="Helvetica" w:cs="Helvetica"/>
          <w:b/>
          <w:bCs/>
          <w:color w:val="222222"/>
          <w:sz w:val="21"/>
          <w:szCs w:val="21"/>
        </w:rPr>
        <w:t>.7</w:t>
      </w:r>
    </w:p>
    <w:p w14:paraId="5C2C2957" w14:textId="77777777" w:rsidR="00025A74" w:rsidRPr="00025A74" w:rsidRDefault="00025A74" w:rsidP="00025A74">
      <w:pPr>
        <w:rPr>
          <w:rFonts w:ascii="Helvetica" w:hAnsi="Helvetica" w:cs="Helvetica"/>
          <w:b/>
          <w:bCs/>
          <w:color w:val="222222"/>
          <w:sz w:val="21"/>
          <w:szCs w:val="21"/>
        </w:rPr>
      </w:pPr>
    </w:p>
    <w:p w14:paraId="253ADFD3"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1.2. </w:t>
      </w:r>
      <w:r w:rsidRPr="00025A74">
        <w:rPr>
          <w:rFonts w:ascii="Helvetica" w:hAnsi="Helvetica" w:cs="Helvetica" w:hint="eastAsia"/>
          <w:b/>
          <w:bCs/>
          <w:color w:val="222222"/>
          <w:sz w:val="21"/>
          <w:szCs w:val="21"/>
        </w:rPr>
        <w:t>Исходный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материал</w:t>
      </w:r>
      <w:r w:rsidRPr="00025A74">
        <w:rPr>
          <w:rFonts w:ascii="Helvetica" w:hAnsi="Helvetica" w:cs="Helvetica"/>
          <w:b/>
          <w:bCs/>
          <w:color w:val="222222"/>
          <w:sz w:val="21"/>
          <w:szCs w:val="21"/>
        </w:rPr>
        <w:t xml:space="preserve"> . 9</w:t>
      </w:r>
    </w:p>
    <w:p w14:paraId="5EA966BC" w14:textId="77777777" w:rsidR="00025A74" w:rsidRPr="00025A74" w:rsidRDefault="00025A74" w:rsidP="00025A74">
      <w:pPr>
        <w:rPr>
          <w:rFonts w:ascii="Helvetica" w:hAnsi="Helvetica" w:cs="Helvetica"/>
          <w:b/>
          <w:bCs/>
          <w:color w:val="222222"/>
          <w:sz w:val="21"/>
          <w:szCs w:val="21"/>
        </w:rPr>
      </w:pPr>
    </w:p>
    <w:p w14:paraId="23D72645"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1.3. </w:t>
      </w:r>
      <w:r w:rsidRPr="00025A74">
        <w:rPr>
          <w:rFonts w:ascii="Helvetica" w:hAnsi="Helvetica" w:cs="Helvetica" w:hint="eastAsia"/>
          <w:b/>
          <w:bCs/>
          <w:color w:val="222222"/>
          <w:sz w:val="21"/>
          <w:szCs w:val="21"/>
        </w:rPr>
        <w:t>Методика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исследований</w:t>
      </w:r>
      <w:r w:rsidRPr="00025A74">
        <w:rPr>
          <w:rFonts w:ascii="Helvetica" w:hAnsi="Helvetica" w:cs="Helvetica"/>
          <w:b/>
          <w:bCs/>
          <w:color w:val="222222"/>
          <w:sz w:val="21"/>
          <w:szCs w:val="21"/>
        </w:rPr>
        <w:t xml:space="preserve"> . 10</w:t>
      </w:r>
    </w:p>
    <w:p w14:paraId="0FE3F518" w14:textId="77777777" w:rsidR="00025A74" w:rsidRPr="00025A74" w:rsidRDefault="00025A74" w:rsidP="00025A74">
      <w:pPr>
        <w:rPr>
          <w:rFonts w:ascii="Helvetica" w:hAnsi="Helvetica" w:cs="Helvetica"/>
          <w:b/>
          <w:bCs/>
          <w:color w:val="222222"/>
          <w:sz w:val="21"/>
          <w:szCs w:val="21"/>
        </w:rPr>
      </w:pPr>
    </w:p>
    <w:p w14:paraId="373E4CE5"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1.3.X. </w:t>
      </w:r>
      <w:r w:rsidRPr="00025A74">
        <w:rPr>
          <w:rFonts w:ascii="Helvetica" w:hAnsi="Helvetica" w:cs="Helvetica" w:hint="eastAsia"/>
          <w:b/>
          <w:bCs/>
          <w:color w:val="222222"/>
          <w:sz w:val="21"/>
          <w:szCs w:val="21"/>
        </w:rPr>
        <w:t>Методика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полевого</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опыта</w:t>
      </w:r>
      <w:r w:rsidRPr="00025A74">
        <w:rPr>
          <w:rFonts w:ascii="Helvetica" w:hAnsi="Helvetica" w:cs="Helvetica"/>
          <w:b/>
          <w:bCs/>
          <w:color w:val="222222"/>
          <w:sz w:val="21"/>
          <w:szCs w:val="21"/>
        </w:rPr>
        <w:t xml:space="preserve"> . 10 - II</w:t>
      </w:r>
    </w:p>
    <w:p w14:paraId="6C18C95A" w14:textId="77777777" w:rsidR="00025A74" w:rsidRPr="00025A74" w:rsidRDefault="00025A74" w:rsidP="00025A74">
      <w:pPr>
        <w:rPr>
          <w:rFonts w:ascii="Helvetica" w:hAnsi="Helvetica" w:cs="Helvetica"/>
          <w:b/>
          <w:bCs/>
          <w:color w:val="222222"/>
          <w:sz w:val="21"/>
          <w:szCs w:val="21"/>
        </w:rPr>
      </w:pPr>
    </w:p>
    <w:p w14:paraId="0DF16B93"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1.3.2. </w:t>
      </w:r>
      <w:r w:rsidRPr="00025A74">
        <w:rPr>
          <w:rFonts w:ascii="Helvetica" w:hAnsi="Helvetica" w:cs="Helvetica" w:hint="eastAsia"/>
          <w:b/>
          <w:bCs/>
          <w:color w:val="222222"/>
          <w:sz w:val="21"/>
          <w:szCs w:val="21"/>
        </w:rPr>
        <w:t>Методы</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биохимических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исследований</w:t>
      </w:r>
      <w:r w:rsidRPr="00025A74">
        <w:rPr>
          <w:rFonts w:ascii="Helvetica" w:hAnsi="Helvetica" w:cs="Helvetica"/>
          <w:b/>
          <w:bCs/>
          <w:color w:val="222222"/>
          <w:sz w:val="21"/>
          <w:szCs w:val="21"/>
        </w:rPr>
        <w:t>.II</w:t>
      </w:r>
    </w:p>
    <w:p w14:paraId="01B88CD8" w14:textId="77777777" w:rsidR="00025A74" w:rsidRPr="00025A74" w:rsidRDefault="00025A74" w:rsidP="00025A74">
      <w:pPr>
        <w:rPr>
          <w:rFonts w:ascii="Helvetica" w:hAnsi="Helvetica" w:cs="Helvetica"/>
          <w:b/>
          <w:bCs/>
          <w:color w:val="222222"/>
          <w:sz w:val="21"/>
          <w:szCs w:val="21"/>
        </w:rPr>
      </w:pPr>
    </w:p>
    <w:p w14:paraId="1FFFF4EA"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hint="eastAsia"/>
          <w:b/>
          <w:bCs/>
          <w:color w:val="222222"/>
          <w:sz w:val="21"/>
          <w:szCs w:val="21"/>
        </w:rPr>
        <w:t>ГЛАВА</w:t>
      </w:r>
      <w:r w:rsidRPr="00025A74">
        <w:rPr>
          <w:rFonts w:ascii="Helvetica" w:hAnsi="Helvetica" w:cs="Helvetica"/>
          <w:b/>
          <w:bCs/>
          <w:color w:val="222222"/>
          <w:sz w:val="21"/>
          <w:szCs w:val="21"/>
        </w:rPr>
        <w:t xml:space="preserve"> 2. </w:t>
      </w:r>
      <w:r w:rsidRPr="00025A74">
        <w:rPr>
          <w:rFonts w:ascii="Helvetica" w:hAnsi="Helvetica" w:cs="Helvetica" w:hint="eastAsia"/>
          <w:b/>
          <w:bCs/>
          <w:color w:val="222222"/>
          <w:sz w:val="21"/>
          <w:szCs w:val="21"/>
        </w:rPr>
        <w:t>БИОХИМИЧЕСКАЯ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ХАРАКТЕРИСТИКА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КЛЕВЕРА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ЛУГОВОГО</w:t>
      </w:r>
    </w:p>
    <w:p w14:paraId="39638290" w14:textId="77777777" w:rsidR="00025A74" w:rsidRPr="00025A74" w:rsidRDefault="00025A74" w:rsidP="00025A74">
      <w:pPr>
        <w:rPr>
          <w:rFonts w:ascii="Helvetica" w:hAnsi="Helvetica" w:cs="Helvetica"/>
          <w:b/>
          <w:bCs/>
          <w:color w:val="222222"/>
          <w:sz w:val="21"/>
          <w:szCs w:val="21"/>
        </w:rPr>
      </w:pPr>
    </w:p>
    <w:p w14:paraId="399498B8"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2.1. </w:t>
      </w:r>
      <w:r w:rsidRPr="00025A74">
        <w:rPr>
          <w:rFonts w:ascii="Helvetica" w:hAnsi="Helvetica" w:cs="Helvetica" w:hint="eastAsia"/>
          <w:b/>
          <w:bCs/>
          <w:color w:val="222222"/>
          <w:sz w:val="21"/>
          <w:szCs w:val="21"/>
        </w:rPr>
        <w:t>Обзор</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литературы</w:t>
      </w:r>
      <w:r w:rsidRPr="00025A74">
        <w:rPr>
          <w:rFonts w:ascii="Helvetica" w:hAnsi="Helvetica" w:cs="Helvetica"/>
          <w:b/>
          <w:bCs/>
          <w:color w:val="222222"/>
          <w:sz w:val="21"/>
          <w:szCs w:val="21"/>
        </w:rPr>
        <w:t>.17</w:t>
      </w:r>
    </w:p>
    <w:p w14:paraId="14B38C7C" w14:textId="77777777" w:rsidR="00025A74" w:rsidRPr="00025A74" w:rsidRDefault="00025A74" w:rsidP="00025A74">
      <w:pPr>
        <w:rPr>
          <w:rFonts w:ascii="Helvetica" w:hAnsi="Helvetica" w:cs="Helvetica"/>
          <w:b/>
          <w:bCs/>
          <w:color w:val="222222"/>
          <w:sz w:val="21"/>
          <w:szCs w:val="21"/>
        </w:rPr>
      </w:pPr>
    </w:p>
    <w:p w14:paraId="47212905"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2.2. </w:t>
      </w:r>
      <w:r w:rsidRPr="00025A74">
        <w:rPr>
          <w:rFonts w:ascii="Helvetica" w:hAnsi="Helvetica" w:cs="Helvetica" w:hint="eastAsia"/>
          <w:b/>
          <w:bCs/>
          <w:color w:val="222222"/>
          <w:sz w:val="21"/>
          <w:szCs w:val="21"/>
        </w:rPr>
        <w:t>Экспериментальная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часть</w:t>
      </w:r>
      <w:r w:rsidRPr="00025A74">
        <w:rPr>
          <w:rFonts w:ascii="Helvetica" w:hAnsi="Helvetica" w:cs="Helvetica"/>
          <w:b/>
          <w:bCs/>
          <w:color w:val="222222"/>
          <w:sz w:val="21"/>
          <w:szCs w:val="21"/>
        </w:rPr>
        <w:t>.34</w:t>
      </w:r>
    </w:p>
    <w:p w14:paraId="5E2F7297" w14:textId="77777777" w:rsidR="00025A74" w:rsidRPr="00025A74" w:rsidRDefault="00025A74" w:rsidP="00025A74">
      <w:pPr>
        <w:rPr>
          <w:rFonts w:ascii="Helvetica" w:hAnsi="Helvetica" w:cs="Helvetica"/>
          <w:b/>
          <w:bCs/>
          <w:color w:val="222222"/>
          <w:sz w:val="21"/>
          <w:szCs w:val="21"/>
        </w:rPr>
      </w:pPr>
    </w:p>
    <w:p w14:paraId="5D4BF986"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2.2.1. </w:t>
      </w:r>
      <w:r w:rsidRPr="00025A74">
        <w:rPr>
          <w:rFonts w:ascii="Helvetica" w:hAnsi="Helvetica" w:cs="Helvetica" w:hint="eastAsia"/>
          <w:b/>
          <w:bCs/>
          <w:color w:val="222222"/>
          <w:sz w:val="21"/>
          <w:szCs w:val="21"/>
        </w:rPr>
        <w:t>Содержание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питательных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веществ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зеленой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массе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культуры</w:t>
      </w:r>
      <w:r w:rsidRPr="00025A74">
        <w:rPr>
          <w:rFonts w:ascii="Helvetica" w:hAnsi="Helvetica" w:cs="Helvetica"/>
          <w:b/>
          <w:bCs/>
          <w:color w:val="222222"/>
          <w:sz w:val="21"/>
          <w:szCs w:val="21"/>
        </w:rPr>
        <w:t xml:space="preserve"> . 34</w:t>
      </w:r>
    </w:p>
    <w:p w14:paraId="46B06E62" w14:textId="77777777" w:rsidR="00025A74" w:rsidRPr="00025A74" w:rsidRDefault="00025A74" w:rsidP="00025A74">
      <w:pPr>
        <w:rPr>
          <w:rFonts w:ascii="Helvetica" w:hAnsi="Helvetica" w:cs="Helvetica"/>
          <w:b/>
          <w:bCs/>
          <w:color w:val="222222"/>
          <w:sz w:val="21"/>
          <w:szCs w:val="21"/>
        </w:rPr>
      </w:pPr>
    </w:p>
    <w:p w14:paraId="7987843C"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lastRenderedPageBreak/>
        <w:t xml:space="preserve">2.2.2. </w:t>
      </w:r>
      <w:r w:rsidRPr="00025A74">
        <w:rPr>
          <w:rFonts w:ascii="Helvetica" w:hAnsi="Helvetica" w:cs="Helvetica" w:hint="eastAsia"/>
          <w:b/>
          <w:bCs/>
          <w:color w:val="222222"/>
          <w:sz w:val="21"/>
          <w:szCs w:val="21"/>
        </w:rPr>
        <w:t>Содержание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пластидных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пигментов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зеленой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массе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культуры</w:t>
      </w:r>
      <w:r w:rsidRPr="00025A74">
        <w:rPr>
          <w:rFonts w:ascii="Helvetica" w:hAnsi="Helvetica" w:cs="Helvetica"/>
          <w:b/>
          <w:bCs/>
          <w:color w:val="222222"/>
          <w:sz w:val="21"/>
          <w:szCs w:val="21"/>
        </w:rPr>
        <w:t xml:space="preserve"> .44</w:t>
      </w:r>
    </w:p>
    <w:p w14:paraId="5EE8DB72" w14:textId="77777777" w:rsidR="00025A74" w:rsidRPr="00025A74" w:rsidRDefault="00025A74" w:rsidP="00025A74">
      <w:pPr>
        <w:rPr>
          <w:rFonts w:ascii="Helvetica" w:hAnsi="Helvetica" w:cs="Helvetica"/>
          <w:b/>
          <w:bCs/>
          <w:color w:val="222222"/>
          <w:sz w:val="21"/>
          <w:szCs w:val="21"/>
        </w:rPr>
      </w:pPr>
    </w:p>
    <w:p w14:paraId="263782C0" w14:textId="77777777" w:rsidR="00025A74" w:rsidRPr="00025A74" w:rsidRDefault="00025A74" w:rsidP="00025A74">
      <w:pPr>
        <w:rPr>
          <w:rFonts w:ascii="Helvetica" w:hAnsi="Helvetica" w:cs="Helvetica"/>
          <w:b/>
          <w:bCs/>
          <w:color w:val="222222"/>
          <w:sz w:val="21"/>
          <w:szCs w:val="21"/>
        </w:rPr>
      </w:pPr>
      <w:r w:rsidRPr="00025A74">
        <w:rPr>
          <w:rFonts w:ascii="Helvetica" w:hAnsi="Helvetica" w:cs="Helvetica"/>
          <w:b/>
          <w:bCs/>
          <w:color w:val="222222"/>
          <w:sz w:val="21"/>
          <w:szCs w:val="21"/>
        </w:rPr>
        <w:t xml:space="preserve">2.2.3. </w:t>
      </w:r>
      <w:r w:rsidRPr="00025A74">
        <w:rPr>
          <w:rFonts w:ascii="Helvetica" w:hAnsi="Helvetica" w:cs="Helvetica" w:hint="eastAsia"/>
          <w:b/>
          <w:bCs/>
          <w:color w:val="222222"/>
          <w:sz w:val="21"/>
          <w:szCs w:val="21"/>
        </w:rPr>
        <w:t>Состав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содержание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эстрогенных</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изофлавонов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зеленой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массе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сортов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культуры</w:t>
      </w:r>
      <w:r w:rsidRPr="00025A74">
        <w:rPr>
          <w:rFonts w:ascii="Helvetica" w:hAnsi="Helvetica" w:cs="Helvetica"/>
          <w:b/>
          <w:bCs/>
          <w:color w:val="222222"/>
          <w:sz w:val="21"/>
          <w:szCs w:val="21"/>
        </w:rPr>
        <w:t xml:space="preserve"> .55</w:t>
      </w:r>
    </w:p>
    <w:p w14:paraId="3A9FCD87" w14:textId="77777777" w:rsidR="00025A74" w:rsidRPr="00025A74" w:rsidRDefault="00025A74" w:rsidP="00025A74">
      <w:pPr>
        <w:rPr>
          <w:rFonts w:ascii="Helvetica" w:hAnsi="Helvetica" w:cs="Helvetica"/>
          <w:b/>
          <w:bCs/>
          <w:color w:val="222222"/>
          <w:sz w:val="21"/>
          <w:szCs w:val="21"/>
        </w:rPr>
      </w:pPr>
    </w:p>
    <w:p w14:paraId="109CC004" w14:textId="1F9C7C5A" w:rsidR="00484EB4" w:rsidRPr="00025A74" w:rsidRDefault="00025A74" w:rsidP="00025A74">
      <w:r w:rsidRPr="00025A74">
        <w:rPr>
          <w:rFonts w:ascii="Helvetica" w:hAnsi="Helvetica" w:cs="Helvetica"/>
          <w:b/>
          <w:bCs/>
          <w:color w:val="222222"/>
          <w:sz w:val="21"/>
          <w:szCs w:val="21"/>
        </w:rPr>
        <w:t xml:space="preserve">2.2.4. </w:t>
      </w:r>
      <w:r w:rsidRPr="00025A74">
        <w:rPr>
          <w:rFonts w:ascii="Helvetica" w:hAnsi="Helvetica" w:cs="Helvetica" w:hint="eastAsia"/>
          <w:b/>
          <w:bCs/>
          <w:color w:val="222222"/>
          <w:sz w:val="21"/>
          <w:szCs w:val="21"/>
        </w:rPr>
        <w:t>Корреляционная</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зависимость</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между</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различными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химическими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компонентами</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в</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зеленой</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массе</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клевера</w:t>
      </w:r>
      <w:r w:rsidRPr="00025A74">
        <w:rPr>
          <w:rFonts w:ascii="Helvetica" w:hAnsi="Helvetica" w:cs="Helvetica"/>
          <w:b/>
          <w:bCs/>
          <w:color w:val="222222"/>
          <w:sz w:val="21"/>
          <w:szCs w:val="21"/>
        </w:rPr>
        <w:t xml:space="preserve"> </w:t>
      </w:r>
      <w:r w:rsidRPr="00025A74">
        <w:rPr>
          <w:rFonts w:ascii="Helvetica" w:hAnsi="Helvetica" w:cs="Helvetica" w:hint="eastAsia"/>
          <w:b/>
          <w:bCs/>
          <w:color w:val="222222"/>
          <w:sz w:val="21"/>
          <w:szCs w:val="21"/>
        </w:rPr>
        <w:t>лугового</w:t>
      </w:r>
      <w:r w:rsidRPr="00025A74">
        <w:rPr>
          <w:rFonts w:ascii="Helvetica" w:hAnsi="Helvetica" w:cs="Helvetica"/>
          <w:b/>
          <w:bCs/>
          <w:color w:val="222222"/>
          <w:sz w:val="21"/>
          <w:szCs w:val="21"/>
        </w:rPr>
        <w:t>' .67</w:t>
      </w:r>
    </w:p>
    <w:sectPr w:rsidR="00484EB4" w:rsidRPr="00025A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3AA6" w14:textId="77777777" w:rsidR="009B6CEF" w:rsidRDefault="009B6CEF">
      <w:pPr>
        <w:spacing w:after="0" w:line="240" w:lineRule="auto"/>
      </w:pPr>
      <w:r>
        <w:separator/>
      </w:r>
    </w:p>
  </w:endnote>
  <w:endnote w:type="continuationSeparator" w:id="0">
    <w:p w14:paraId="6A6B2540" w14:textId="77777777" w:rsidR="009B6CEF" w:rsidRDefault="009B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B1DC" w14:textId="77777777" w:rsidR="009B6CEF" w:rsidRDefault="009B6CEF"/>
    <w:p w14:paraId="279DFAB9" w14:textId="77777777" w:rsidR="009B6CEF" w:rsidRDefault="009B6CEF"/>
    <w:p w14:paraId="72A84EB7" w14:textId="77777777" w:rsidR="009B6CEF" w:rsidRDefault="009B6CEF"/>
    <w:p w14:paraId="3DE0B592" w14:textId="77777777" w:rsidR="009B6CEF" w:rsidRDefault="009B6CEF"/>
    <w:p w14:paraId="70A27BE0" w14:textId="77777777" w:rsidR="009B6CEF" w:rsidRDefault="009B6CEF"/>
    <w:p w14:paraId="2477386A" w14:textId="77777777" w:rsidR="009B6CEF" w:rsidRDefault="009B6CEF"/>
    <w:p w14:paraId="0CBBEDB0" w14:textId="77777777" w:rsidR="009B6CEF" w:rsidRDefault="009B6C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3078B7" wp14:editId="3E93F6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87965" w14:textId="77777777" w:rsidR="009B6CEF" w:rsidRDefault="009B6C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3078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387965" w14:textId="77777777" w:rsidR="009B6CEF" w:rsidRDefault="009B6C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9A2EBD" w14:textId="77777777" w:rsidR="009B6CEF" w:rsidRDefault="009B6CEF"/>
    <w:p w14:paraId="55FFCC2B" w14:textId="77777777" w:rsidR="009B6CEF" w:rsidRDefault="009B6CEF"/>
    <w:p w14:paraId="514880B6" w14:textId="77777777" w:rsidR="009B6CEF" w:rsidRDefault="009B6C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70B72C" wp14:editId="782FE7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097BA" w14:textId="77777777" w:rsidR="009B6CEF" w:rsidRDefault="009B6CEF"/>
                          <w:p w14:paraId="1829A68B" w14:textId="77777777" w:rsidR="009B6CEF" w:rsidRDefault="009B6C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70B7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E097BA" w14:textId="77777777" w:rsidR="009B6CEF" w:rsidRDefault="009B6CEF"/>
                    <w:p w14:paraId="1829A68B" w14:textId="77777777" w:rsidR="009B6CEF" w:rsidRDefault="009B6C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7E9FF4" w14:textId="77777777" w:rsidR="009B6CEF" w:rsidRDefault="009B6CEF"/>
    <w:p w14:paraId="45CB4BAD" w14:textId="77777777" w:rsidR="009B6CEF" w:rsidRDefault="009B6CEF">
      <w:pPr>
        <w:rPr>
          <w:sz w:val="2"/>
          <w:szCs w:val="2"/>
        </w:rPr>
      </w:pPr>
    </w:p>
    <w:p w14:paraId="2323053D" w14:textId="77777777" w:rsidR="009B6CEF" w:rsidRDefault="009B6CEF"/>
    <w:p w14:paraId="118CC363" w14:textId="77777777" w:rsidR="009B6CEF" w:rsidRDefault="009B6CEF">
      <w:pPr>
        <w:spacing w:after="0" w:line="240" w:lineRule="auto"/>
      </w:pPr>
    </w:p>
  </w:footnote>
  <w:footnote w:type="continuationSeparator" w:id="0">
    <w:p w14:paraId="5032E761" w14:textId="77777777" w:rsidR="009B6CEF" w:rsidRDefault="009B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CEF"/>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206068</TotalTime>
  <Pages>3</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1578</cp:revision>
  <cp:lastPrinted>2009-02-06T05:36:00Z</cp:lastPrinted>
  <dcterms:created xsi:type="dcterms:W3CDTF">2024-01-07T13:43:00Z</dcterms:created>
  <dcterms:modified xsi:type="dcterms:W3CDTF">2025-11-12T12:56:00Z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