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2460A" w14:textId="1D238A65" w:rsidR="00566D23" w:rsidRDefault="00483DA6" w:rsidP="00483DA6">
      <w:r w:rsidRPr="00483DA6">
        <w:rPr>
          <w:rFonts w:hint="eastAsia"/>
        </w:rPr>
        <w:t>Порфирьева</w:t>
      </w:r>
      <w:r w:rsidRPr="00483DA6">
        <w:t xml:space="preserve"> </w:t>
      </w:r>
      <w:r w:rsidRPr="00483DA6">
        <w:rPr>
          <w:rFonts w:hint="eastAsia"/>
        </w:rPr>
        <w:t>Ирина</w:t>
      </w:r>
      <w:r w:rsidRPr="00483DA6">
        <w:t xml:space="preserve"> </w:t>
      </w:r>
      <w:r w:rsidRPr="00483DA6">
        <w:rPr>
          <w:rFonts w:hint="eastAsia"/>
        </w:rPr>
        <w:t>Дмитриевна</w:t>
      </w:r>
      <w:r>
        <w:rPr>
          <w:rFonts w:hint="cs"/>
        </w:rPr>
        <w:t xml:space="preserve"> </w:t>
      </w:r>
      <w:r w:rsidRPr="00483DA6">
        <w:rPr>
          <w:rFonts w:hint="eastAsia"/>
        </w:rPr>
        <w:t>Информационное</w:t>
      </w:r>
      <w:r w:rsidRPr="00483DA6">
        <w:t xml:space="preserve"> </w:t>
      </w:r>
      <w:r w:rsidRPr="00483DA6">
        <w:rPr>
          <w:rFonts w:hint="eastAsia"/>
        </w:rPr>
        <w:t>обеспечение</w:t>
      </w:r>
      <w:r w:rsidRPr="00483DA6">
        <w:t xml:space="preserve"> </w:t>
      </w:r>
      <w:r w:rsidRPr="00483DA6">
        <w:rPr>
          <w:rFonts w:hint="eastAsia"/>
        </w:rPr>
        <w:t>экологической</w:t>
      </w:r>
      <w:r w:rsidRPr="00483DA6">
        <w:t xml:space="preserve"> </w:t>
      </w:r>
      <w:r w:rsidRPr="00483DA6">
        <w:rPr>
          <w:rFonts w:hint="eastAsia"/>
        </w:rPr>
        <w:t>политики</w:t>
      </w:r>
      <w:r w:rsidRPr="00483DA6">
        <w:t xml:space="preserve"> </w:t>
      </w:r>
      <w:r w:rsidRPr="00483DA6">
        <w:rPr>
          <w:rFonts w:hint="eastAsia"/>
        </w:rPr>
        <w:t>на</w:t>
      </w:r>
      <w:r w:rsidRPr="00483DA6">
        <w:t xml:space="preserve"> </w:t>
      </w:r>
      <w:r w:rsidRPr="00483DA6">
        <w:rPr>
          <w:rFonts w:hint="eastAsia"/>
        </w:rPr>
        <w:t>примере</w:t>
      </w:r>
      <w:r w:rsidRPr="00483DA6">
        <w:t xml:space="preserve"> </w:t>
      </w:r>
      <w:r w:rsidRPr="00483DA6">
        <w:rPr>
          <w:rFonts w:hint="eastAsia"/>
        </w:rPr>
        <w:t>Республики</w:t>
      </w:r>
      <w:r w:rsidRPr="00483DA6">
        <w:t xml:space="preserve"> </w:t>
      </w:r>
      <w:r w:rsidRPr="00483DA6">
        <w:rPr>
          <w:rFonts w:hint="eastAsia"/>
        </w:rPr>
        <w:t>Татарстан</w:t>
      </w:r>
    </w:p>
    <w:p w14:paraId="08BEE4F7" w14:textId="77777777" w:rsidR="00483DA6" w:rsidRDefault="00483DA6" w:rsidP="00483DA6">
      <w:r>
        <w:rPr>
          <w:rFonts w:hint="eastAsia"/>
        </w:rPr>
        <w:t>ОГЛАВЛЕНИЕ</w:t>
      </w:r>
      <w:r>
        <w:t xml:space="preserve"> </w:t>
      </w:r>
      <w:r>
        <w:rPr>
          <w:rFonts w:hint="eastAsia"/>
        </w:rPr>
        <w:t>ДИССЕРТАЦИИ</w:t>
      </w:r>
    </w:p>
    <w:p w14:paraId="1E629D44" w14:textId="77777777" w:rsidR="00483DA6" w:rsidRDefault="00483DA6" w:rsidP="00483DA6">
      <w:r>
        <w:rPr>
          <w:rFonts w:hint="eastAsia"/>
        </w:rPr>
        <w:t>кандидат</w:t>
      </w:r>
      <w:r>
        <w:t xml:space="preserve"> </w:t>
      </w:r>
      <w:r>
        <w:rPr>
          <w:rFonts w:hint="eastAsia"/>
        </w:rPr>
        <w:t>наук</w:t>
      </w:r>
      <w:r>
        <w:t xml:space="preserve"> </w:t>
      </w:r>
      <w:r>
        <w:rPr>
          <w:rFonts w:hint="eastAsia"/>
        </w:rPr>
        <w:t>Порфирьева</w:t>
      </w:r>
      <w:r>
        <w:t xml:space="preserve"> </w:t>
      </w:r>
      <w:r>
        <w:rPr>
          <w:rFonts w:hint="eastAsia"/>
        </w:rPr>
        <w:t>Ирина</w:t>
      </w:r>
      <w:r>
        <w:t xml:space="preserve"> </w:t>
      </w:r>
      <w:r>
        <w:rPr>
          <w:rFonts w:hint="eastAsia"/>
        </w:rPr>
        <w:t>Дмитриевна</w:t>
      </w:r>
    </w:p>
    <w:p w14:paraId="483802C2" w14:textId="77777777" w:rsidR="00483DA6" w:rsidRDefault="00483DA6" w:rsidP="00483DA6">
      <w:r>
        <w:rPr>
          <w:rFonts w:hint="eastAsia"/>
        </w:rPr>
        <w:t>Введение</w:t>
      </w:r>
    </w:p>
    <w:p w14:paraId="27CEAA24" w14:textId="77777777" w:rsidR="00483DA6" w:rsidRDefault="00483DA6" w:rsidP="00483DA6"/>
    <w:p w14:paraId="3E61DC81" w14:textId="77777777" w:rsidR="00483DA6" w:rsidRDefault="00483DA6" w:rsidP="00483DA6">
      <w:r>
        <w:rPr>
          <w:rFonts w:hint="eastAsia"/>
        </w:rPr>
        <w:t>Глава</w:t>
      </w:r>
      <w:r>
        <w:t xml:space="preserve"> I. </w:t>
      </w:r>
      <w:r>
        <w:rPr>
          <w:rFonts w:hint="eastAsia"/>
        </w:rPr>
        <w:t>Теоретико</w:t>
      </w:r>
      <w:r>
        <w:t>-</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государственной</w:t>
      </w:r>
    </w:p>
    <w:p w14:paraId="4B5507E5" w14:textId="77777777" w:rsidR="00483DA6" w:rsidRDefault="00483DA6" w:rsidP="00483DA6"/>
    <w:p w14:paraId="181CBD87" w14:textId="77777777" w:rsidR="00483DA6" w:rsidRDefault="00483DA6" w:rsidP="00483DA6">
      <w:r>
        <w:rPr>
          <w:rFonts w:hint="eastAsia"/>
        </w:rPr>
        <w:t>экологической</w:t>
      </w:r>
      <w:r>
        <w:t xml:space="preserve"> </w:t>
      </w:r>
      <w:r>
        <w:rPr>
          <w:rFonts w:hint="eastAsia"/>
        </w:rPr>
        <w:t>политики</w:t>
      </w:r>
    </w:p>
    <w:p w14:paraId="219F95A6" w14:textId="77777777" w:rsidR="00483DA6" w:rsidRDefault="00483DA6" w:rsidP="00483DA6"/>
    <w:p w14:paraId="023CBE3A" w14:textId="77777777" w:rsidR="00483DA6" w:rsidRDefault="00483DA6" w:rsidP="00483DA6">
      <w:r>
        <w:t xml:space="preserve">1.1 </w:t>
      </w:r>
      <w:r>
        <w:rPr>
          <w:rFonts w:hint="eastAsia"/>
        </w:rPr>
        <w:t>Понятие</w:t>
      </w:r>
      <w:r>
        <w:t xml:space="preserve"> </w:t>
      </w:r>
      <w:r>
        <w:rPr>
          <w:rFonts w:hint="eastAsia"/>
        </w:rPr>
        <w:t>и</w:t>
      </w:r>
      <w:r>
        <w:t xml:space="preserve"> </w:t>
      </w:r>
      <w:r>
        <w:rPr>
          <w:rFonts w:hint="eastAsia"/>
        </w:rPr>
        <w:t>сущность</w:t>
      </w:r>
      <w:r>
        <w:t xml:space="preserve"> </w:t>
      </w:r>
      <w:r>
        <w:rPr>
          <w:rFonts w:hint="eastAsia"/>
        </w:rPr>
        <w:t>государственной</w:t>
      </w:r>
      <w:r>
        <w:t xml:space="preserve"> </w:t>
      </w:r>
      <w:r>
        <w:rPr>
          <w:rFonts w:hint="eastAsia"/>
        </w:rPr>
        <w:t>экологической</w:t>
      </w:r>
      <w:r>
        <w:t xml:space="preserve"> </w:t>
      </w:r>
      <w:r>
        <w:rPr>
          <w:rFonts w:hint="eastAsia"/>
        </w:rPr>
        <w:t>политики</w:t>
      </w:r>
    </w:p>
    <w:p w14:paraId="6F5A5E08" w14:textId="77777777" w:rsidR="00483DA6" w:rsidRDefault="00483DA6" w:rsidP="00483DA6"/>
    <w:p w14:paraId="78D64421" w14:textId="77777777" w:rsidR="00483DA6" w:rsidRDefault="00483DA6" w:rsidP="00483DA6">
      <w:r>
        <w:t xml:space="preserve">1.2. </w:t>
      </w:r>
      <w:r>
        <w:rPr>
          <w:rFonts w:hint="eastAsia"/>
        </w:rPr>
        <w:t>Основные</w:t>
      </w:r>
      <w:r>
        <w:t xml:space="preserve"> </w:t>
      </w:r>
      <w:r>
        <w:rPr>
          <w:rFonts w:hint="eastAsia"/>
        </w:rPr>
        <w:t>направления</w:t>
      </w:r>
      <w:r>
        <w:t xml:space="preserve"> </w:t>
      </w:r>
      <w:r>
        <w:rPr>
          <w:rFonts w:hint="eastAsia"/>
        </w:rPr>
        <w:t>экологической</w:t>
      </w:r>
      <w:r>
        <w:t xml:space="preserve"> </w:t>
      </w:r>
      <w:r>
        <w:rPr>
          <w:rFonts w:hint="eastAsia"/>
        </w:rPr>
        <w:t>политики</w:t>
      </w:r>
    </w:p>
    <w:p w14:paraId="4F00940F" w14:textId="77777777" w:rsidR="00483DA6" w:rsidRDefault="00483DA6" w:rsidP="00483DA6"/>
    <w:p w14:paraId="643CD6D8" w14:textId="77777777" w:rsidR="00483DA6" w:rsidRDefault="00483DA6" w:rsidP="00483DA6">
      <w:r>
        <w:rPr>
          <w:rFonts w:hint="eastAsia"/>
        </w:rPr>
        <w:t>Глава</w:t>
      </w:r>
      <w:r>
        <w:t xml:space="preserve"> </w:t>
      </w:r>
      <w:r>
        <w:rPr>
          <w:rFonts w:hint="eastAsia"/>
        </w:rPr>
        <w:t>П</w:t>
      </w:r>
      <w:r>
        <w:t xml:space="preserve">. </w:t>
      </w:r>
      <w:r>
        <w:rPr>
          <w:rFonts w:hint="eastAsia"/>
        </w:rPr>
        <w:t>Практика</w:t>
      </w:r>
      <w:r>
        <w:t xml:space="preserve"> </w:t>
      </w:r>
      <w:r>
        <w:rPr>
          <w:rFonts w:hint="eastAsia"/>
        </w:rPr>
        <w:t>информационного</w:t>
      </w:r>
      <w:r>
        <w:t xml:space="preserve"> </w:t>
      </w:r>
      <w:r>
        <w:rPr>
          <w:rFonts w:hint="eastAsia"/>
        </w:rPr>
        <w:t>обеспечения</w:t>
      </w:r>
      <w:r>
        <w:t xml:space="preserve"> </w:t>
      </w:r>
      <w:r>
        <w:rPr>
          <w:rFonts w:hint="eastAsia"/>
        </w:rPr>
        <w:t>государственной</w:t>
      </w:r>
      <w:r>
        <w:t xml:space="preserve"> </w:t>
      </w:r>
      <w:r>
        <w:rPr>
          <w:rFonts w:hint="eastAsia"/>
        </w:rPr>
        <w:t>экологической</w:t>
      </w:r>
      <w:r>
        <w:t xml:space="preserve"> </w:t>
      </w:r>
      <w:r>
        <w:rPr>
          <w:rFonts w:hint="eastAsia"/>
        </w:rPr>
        <w:t>политики</w:t>
      </w:r>
    </w:p>
    <w:p w14:paraId="0D0AFCAE" w14:textId="77777777" w:rsidR="00483DA6" w:rsidRDefault="00483DA6" w:rsidP="00483DA6"/>
    <w:p w14:paraId="798C5B60" w14:textId="77777777" w:rsidR="00483DA6" w:rsidRDefault="00483DA6" w:rsidP="00483DA6">
      <w:r>
        <w:t xml:space="preserve">2.1 </w:t>
      </w:r>
      <w:r>
        <w:rPr>
          <w:rFonts w:hint="eastAsia"/>
        </w:rPr>
        <w:t>Формы</w:t>
      </w:r>
      <w:r>
        <w:t xml:space="preserve"> </w:t>
      </w:r>
      <w:r>
        <w:rPr>
          <w:rFonts w:hint="eastAsia"/>
        </w:rPr>
        <w:t>и</w:t>
      </w:r>
      <w:r>
        <w:t xml:space="preserve"> </w:t>
      </w:r>
      <w:r>
        <w:rPr>
          <w:rFonts w:hint="eastAsia"/>
        </w:rPr>
        <w:t>виды</w:t>
      </w:r>
      <w:r>
        <w:t xml:space="preserve"> </w:t>
      </w:r>
      <w:r>
        <w:rPr>
          <w:rFonts w:hint="eastAsia"/>
        </w:rPr>
        <w:t>информационного</w:t>
      </w:r>
      <w:r>
        <w:t xml:space="preserve"> </w:t>
      </w:r>
      <w:r>
        <w:rPr>
          <w:rFonts w:hint="eastAsia"/>
        </w:rPr>
        <w:t>обеспечения</w:t>
      </w:r>
      <w:r>
        <w:t xml:space="preserve"> </w:t>
      </w:r>
      <w:r>
        <w:rPr>
          <w:rFonts w:hint="eastAsia"/>
        </w:rPr>
        <w:t>государственной</w:t>
      </w:r>
      <w:r>
        <w:t xml:space="preserve"> </w:t>
      </w:r>
      <w:r>
        <w:rPr>
          <w:rFonts w:hint="eastAsia"/>
        </w:rPr>
        <w:t>экологической</w:t>
      </w:r>
      <w:r>
        <w:t xml:space="preserve"> </w:t>
      </w:r>
      <w:r>
        <w:rPr>
          <w:rFonts w:hint="eastAsia"/>
        </w:rPr>
        <w:t>политики</w:t>
      </w:r>
      <w:r>
        <w:t xml:space="preserve"> </w:t>
      </w:r>
      <w:r>
        <w:rPr>
          <w:rFonts w:hint="eastAsia"/>
        </w:rPr>
        <w:t>в</w:t>
      </w:r>
      <w:r>
        <w:t xml:space="preserve"> </w:t>
      </w:r>
      <w:r>
        <w:rPr>
          <w:rFonts w:hint="eastAsia"/>
        </w:rPr>
        <w:t>Республике</w:t>
      </w:r>
      <w:r>
        <w:t xml:space="preserve"> </w:t>
      </w:r>
      <w:r>
        <w:rPr>
          <w:rFonts w:hint="eastAsia"/>
        </w:rPr>
        <w:t>Татарстан</w:t>
      </w:r>
    </w:p>
    <w:p w14:paraId="189A6C9C" w14:textId="77777777" w:rsidR="00483DA6" w:rsidRDefault="00483DA6" w:rsidP="00483DA6"/>
    <w:p w14:paraId="77456486" w14:textId="77777777" w:rsidR="00483DA6" w:rsidRDefault="00483DA6" w:rsidP="00483DA6">
      <w:r>
        <w:t xml:space="preserve">2.2 </w:t>
      </w:r>
      <w:r>
        <w:rPr>
          <w:rFonts w:hint="eastAsia"/>
        </w:rPr>
        <w:t>Предложения</w:t>
      </w:r>
      <w:r>
        <w:t xml:space="preserve"> </w:t>
      </w:r>
      <w:r>
        <w:rPr>
          <w:rFonts w:hint="eastAsia"/>
        </w:rPr>
        <w:t>по</w:t>
      </w:r>
      <w:r>
        <w:t xml:space="preserve"> </w:t>
      </w:r>
      <w:r>
        <w:rPr>
          <w:rFonts w:hint="eastAsia"/>
        </w:rPr>
        <w:t>повышению</w:t>
      </w:r>
      <w:r>
        <w:t xml:space="preserve"> </w:t>
      </w:r>
      <w:r>
        <w:rPr>
          <w:rFonts w:hint="eastAsia"/>
        </w:rPr>
        <w:t>эффективности</w:t>
      </w:r>
      <w:r>
        <w:t xml:space="preserve"> </w:t>
      </w:r>
      <w:r>
        <w:rPr>
          <w:rFonts w:hint="eastAsia"/>
        </w:rPr>
        <w:t>СМИ</w:t>
      </w:r>
      <w:r>
        <w:t xml:space="preserve"> </w:t>
      </w:r>
      <w:r>
        <w:rPr>
          <w:rFonts w:hint="eastAsia"/>
        </w:rPr>
        <w:t>в</w:t>
      </w:r>
      <w:r>
        <w:t xml:space="preserve"> </w:t>
      </w:r>
      <w:r>
        <w:rPr>
          <w:rFonts w:hint="eastAsia"/>
        </w:rPr>
        <w:t>реализации</w:t>
      </w:r>
    </w:p>
    <w:p w14:paraId="3C2E704D" w14:textId="77777777" w:rsidR="00483DA6" w:rsidRDefault="00483DA6" w:rsidP="00483DA6"/>
    <w:p w14:paraId="5C970B1E" w14:textId="77777777" w:rsidR="00483DA6" w:rsidRDefault="00483DA6" w:rsidP="00483DA6">
      <w:r>
        <w:rPr>
          <w:rFonts w:hint="eastAsia"/>
        </w:rPr>
        <w:t>экологической</w:t>
      </w:r>
      <w:r>
        <w:t xml:space="preserve"> </w:t>
      </w:r>
      <w:r>
        <w:rPr>
          <w:rFonts w:hint="eastAsia"/>
        </w:rPr>
        <w:t>политики</w:t>
      </w:r>
    </w:p>
    <w:p w14:paraId="2992733D" w14:textId="77777777" w:rsidR="00483DA6" w:rsidRDefault="00483DA6" w:rsidP="00483DA6"/>
    <w:p w14:paraId="725BAFDE" w14:textId="77777777" w:rsidR="00483DA6" w:rsidRDefault="00483DA6" w:rsidP="00483DA6">
      <w:r>
        <w:rPr>
          <w:rFonts w:hint="eastAsia"/>
        </w:rPr>
        <w:t>Заключение</w:t>
      </w:r>
    </w:p>
    <w:p w14:paraId="4276C724" w14:textId="77777777" w:rsidR="00483DA6" w:rsidRDefault="00483DA6" w:rsidP="00483DA6"/>
    <w:p w14:paraId="61C294B5" w14:textId="77777777" w:rsidR="00483DA6" w:rsidRDefault="00483DA6" w:rsidP="00483DA6">
      <w:r>
        <w:rPr>
          <w:rFonts w:hint="eastAsia"/>
        </w:rPr>
        <w:t>Список</w:t>
      </w:r>
      <w:r>
        <w:t xml:space="preserve"> </w:t>
      </w:r>
      <w:r>
        <w:rPr>
          <w:rFonts w:hint="eastAsia"/>
        </w:rPr>
        <w:t>литературы</w:t>
      </w:r>
    </w:p>
    <w:p w14:paraId="00CFBB6D" w14:textId="77777777" w:rsidR="00483DA6" w:rsidRDefault="00483DA6" w:rsidP="00483DA6"/>
    <w:p w14:paraId="2CF09670" w14:textId="3C55E5A4" w:rsidR="00483DA6" w:rsidRPr="00483DA6" w:rsidRDefault="00483DA6" w:rsidP="00483DA6">
      <w:r>
        <w:rPr>
          <w:rFonts w:hint="eastAsia"/>
        </w:rPr>
        <w:t>Приложения</w:t>
      </w:r>
    </w:p>
    <w:sectPr w:rsidR="00483DA6" w:rsidRPr="00483DA6" w:rsidSect="00711D9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42F0D" w14:textId="77777777" w:rsidR="00711D96" w:rsidRDefault="00711D96">
      <w:pPr>
        <w:spacing w:after="0" w:line="240" w:lineRule="auto"/>
      </w:pPr>
      <w:r>
        <w:separator/>
      </w:r>
    </w:p>
  </w:endnote>
  <w:endnote w:type="continuationSeparator" w:id="0">
    <w:p w14:paraId="44F00DA8" w14:textId="77777777" w:rsidR="00711D96" w:rsidRDefault="0071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CA519" w14:textId="77777777" w:rsidR="00711D96" w:rsidRDefault="00711D96"/>
    <w:p w14:paraId="70668918" w14:textId="77777777" w:rsidR="00711D96" w:rsidRDefault="00711D96"/>
    <w:p w14:paraId="28A655D5" w14:textId="77777777" w:rsidR="00711D96" w:rsidRDefault="00711D96"/>
    <w:p w14:paraId="10378674" w14:textId="77777777" w:rsidR="00711D96" w:rsidRDefault="00711D96"/>
    <w:p w14:paraId="3D2DBADA" w14:textId="77777777" w:rsidR="00711D96" w:rsidRDefault="00711D96"/>
    <w:p w14:paraId="1E660534" w14:textId="77777777" w:rsidR="00711D96" w:rsidRDefault="00711D96"/>
    <w:p w14:paraId="4AE264B8" w14:textId="77777777" w:rsidR="00711D96" w:rsidRDefault="00711D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6FD2ED" wp14:editId="66FB89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A16C9" w14:textId="77777777" w:rsidR="00711D96" w:rsidRDefault="00711D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6FD2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9A16C9" w14:textId="77777777" w:rsidR="00711D96" w:rsidRDefault="00711D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3ED5F6" w14:textId="77777777" w:rsidR="00711D96" w:rsidRDefault="00711D96"/>
    <w:p w14:paraId="07A32685" w14:textId="77777777" w:rsidR="00711D96" w:rsidRDefault="00711D96"/>
    <w:p w14:paraId="1909823A" w14:textId="77777777" w:rsidR="00711D96" w:rsidRDefault="00711D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C62924" wp14:editId="7F252D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0733B" w14:textId="77777777" w:rsidR="00711D96" w:rsidRDefault="00711D96"/>
                          <w:p w14:paraId="0AE19174" w14:textId="77777777" w:rsidR="00711D96" w:rsidRDefault="00711D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C629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D0733B" w14:textId="77777777" w:rsidR="00711D96" w:rsidRDefault="00711D96"/>
                    <w:p w14:paraId="0AE19174" w14:textId="77777777" w:rsidR="00711D96" w:rsidRDefault="00711D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D5B09B" w14:textId="77777777" w:rsidR="00711D96" w:rsidRDefault="00711D96"/>
    <w:p w14:paraId="4CE4F35D" w14:textId="77777777" w:rsidR="00711D96" w:rsidRDefault="00711D96">
      <w:pPr>
        <w:rPr>
          <w:sz w:val="2"/>
          <w:szCs w:val="2"/>
        </w:rPr>
      </w:pPr>
    </w:p>
    <w:p w14:paraId="06591473" w14:textId="77777777" w:rsidR="00711D96" w:rsidRDefault="00711D96"/>
    <w:p w14:paraId="22723534" w14:textId="77777777" w:rsidR="00711D96" w:rsidRDefault="00711D96">
      <w:pPr>
        <w:spacing w:after="0" w:line="240" w:lineRule="auto"/>
      </w:pPr>
    </w:p>
  </w:footnote>
  <w:footnote w:type="continuationSeparator" w:id="0">
    <w:p w14:paraId="3F7F5D9C" w14:textId="77777777" w:rsidR="00711D96" w:rsidRDefault="00711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D96"/>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37580</TotalTime>
  <Pages>1</Pages>
  <Words>106</Words>
  <Characters>609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5136</cp:revision>
  <cp:lastPrinted>2009-02-06T05:36:00Z</cp:lastPrinted>
  <dcterms:created xsi:type="dcterms:W3CDTF">2024-01-07T13:43:00Z</dcterms:created>
  <dcterms:modified xsi:type="dcterms:W3CDTF">2024-03-07T16:23:00Z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