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50C" w:rsidRDefault="003D150C" w:rsidP="003D150C">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Міняйло Наталія Вікторівна</w:t>
      </w:r>
      <w:r>
        <w:rPr>
          <w:rFonts w:ascii="CIDFont+F4" w:hAnsi="CIDFont+F4" w:cs="CIDFont+F4"/>
          <w:kern w:val="0"/>
          <w:sz w:val="28"/>
          <w:szCs w:val="28"/>
          <w:lang w:eastAsia="ru-RU"/>
        </w:rPr>
        <w:t>, аспірантка денної форми навчання</w:t>
      </w:r>
    </w:p>
    <w:p w:rsidR="003D150C" w:rsidRDefault="003D150C" w:rsidP="003D150C">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Харківського національного педагогічного університету імені</w:t>
      </w:r>
    </w:p>
    <w:p w:rsidR="003D150C" w:rsidRDefault="003D150C" w:rsidP="003D150C">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Г. С. Сковороди, тема дисертації: «Стилістика роману О. Солженіцина</w:t>
      </w:r>
    </w:p>
    <w:p w:rsidR="003D150C" w:rsidRDefault="003D150C" w:rsidP="003D150C">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 колі першому»: вільний непрямий дискурс», (035Філологія).</w:t>
      </w:r>
    </w:p>
    <w:p w:rsidR="003D150C" w:rsidRDefault="003D150C" w:rsidP="003D150C">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64.053.025 у Харківському</w:t>
      </w:r>
    </w:p>
    <w:p w:rsidR="00805889" w:rsidRPr="003D150C" w:rsidRDefault="003D150C" w:rsidP="003D150C">
      <w:r>
        <w:rPr>
          <w:rFonts w:ascii="CIDFont+F4" w:hAnsi="CIDFont+F4" w:cs="CIDFont+F4"/>
          <w:kern w:val="0"/>
          <w:sz w:val="28"/>
          <w:szCs w:val="28"/>
          <w:lang w:eastAsia="ru-RU"/>
        </w:rPr>
        <w:t>національному педагогічному університеті імені Г. С. Сковороди</w:t>
      </w:r>
    </w:p>
    <w:sectPr w:rsidR="00805889" w:rsidRPr="003D150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3D150C" w:rsidRPr="003D150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A881D-4AB8-42BB-94E0-F46D39C5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54</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2021-11-01T08:58:00Z</dcterms:created>
  <dcterms:modified xsi:type="dcterms:W3CDTF">2021-11-01T13:12:00Z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