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C904"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Масленникова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Юлия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Львовна</w:t>
      </w:r>
      <w:r w:rsidRPr="000219D5">
        <w:rPr>
          <w:rFonts w:ascii="Helvetica" w:hAnsi="Helvetica" w:cs="Helvetica"/>
          <w:b/>
          <w:bCs/>
          <w:color w:val="222222"/>
          <w:sz w:val="21"/>
          <w:szCs w:val="21"/>
        </w:rPr>
        <w:t>.</w:t>
      </w:r>
    </w:p>
    <w:p w14:paraId="555E76DE"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Комплексная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оценка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влияния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вегетарианской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лактовегетарианской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диет</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сочетания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регулярными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мышечными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нагрузками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работоспособности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состав</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плазмы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 </w:t>
      </w:r>
      <w:r w:rsidRPr="000219D5">
        <w:rPr>
          <w:rFonts w:ascii="Helvetica" w:hAnsi="Helvetica" w:cs="Helvetica" w:hint="eastAsia"/>
          <w:b/>
          <w:bCs/>
          <w:color w:val="222222"/>
          <w:sz w:val="21"/>
          <w:szCs w:val="21"/>
        </w:rPr>
        <w:t>диссертация</w:t>
      </w:r>
      <w:r w:rsidRPr="000219D5">
        <w:rPr>
          <w:rFonts w:ascii="Helvetica" w:hAnsi="Helvetica" w:cs="Helvetica"/>
          <w:b/>
          <w:bCs/>
          <w:color w:val="222222"/>
          <w:sz w:val="21"/>
          <w:szCs w:val="21"/>
        </w:rPr>
        <w:t xml:space="preserve"> ... </w:t>
      </w:r>
      <w:r w:rsidRPr="000219D5">
        <w:rPr>
          <w:rFonts w:ascii="Helvetica" w:hAnsi="Helvetica" w:cs="Helvetica" w:hint="eastAsia"/>
          <w:b/>
          <w:bCs/>
          <w:color w:val="222222"/>
          <w:sz w:val="21"/>
          <w:szCs w:val="21"/>
        </w:rPr>
        <w:t>кандидата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биологических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наук</w:t>
      </w:r>
      <w:r w:rsidRPr="000219D5">
        <w:rPr>
          <w:rFonts w:ascii="Helvetica" w:hAnsi="Helvetica" w:cs="Helvetica"/>
          <w:b/>
          <w:bCs/>
          <w:color w:val="222222"/>
          <w:sz w:val="21"/>
          <w:szCs w:val="21"/>
        </w:rPr>
        <w:t xml:space="preserve"> : 03.00.13. - </w:t>
      </w:r>
      <w:r w:rsidRPr="000219D5">
        <w:rPr>
          <w:rFonts w:ascii="Helvetica" w:hAnsi="Helvetica" w:cs="Helvetica" w:hint="eastAsia"/>
          <w:b/>
          <w:bCs/>
          <w:color w:val="222222"/>
          <w:sz w:val="21"/>
          <w:szCs w:val="21"/>
        </w:rPr>
        <w:t>Ярославль</w:t>
      </w:r>
      <w:r w:rsidRPr="000219D5">
        <w:rPr>
          <w:rFonts w:ascii="Helvetica" w:hAnsi="Helvetica" w:cs="Helvetica"/>
          <w:b/>
          <w:bCs/>
          <w:color w:val="222222"/>
          <w:sz w:val="21"/>
          <w:szCs w:val="21"/>
        </w:rPr>
        <w:t xml:space="preserve">, 1999. - 143 </w:t>
      </w:r>
      <w:r w:rsidRPr="000219D5">
        <w:rPr>
          <w:rFonts w:ascii="Helvetica" w:hAnsi="Helvetica" w:cs="Helvetica" w:hint="eastAsia"/>
          <w:b/>
          <w:bCs/>
          <w:color w:val="222222"/>
          <w:sz w:val="21"/>
          <w:szCs w:val="21"/>
        </w:rPr>
        <w:t>с</w:t>
      </w:r>
      <w:r w:rsidRPr="000219D5">
        <w:rPr>
          <w:rFonts w:ascii="Helvetica" w:hAnsi="Helvetica" w:cs="Helvetica"/>
          <w:b/>
          <w:bCs/>
          <w:color w:val="222222"/>
          <w:sz w:val="21"/>
          <w:szCs w:val="21"/>
        </w:rPr>
        <w:t>.</w:t>
      </w:r>
    </w:p>
    <w:p w14:paraId="24030961"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больше</w:t>
      </w:r>
    </w:p>
    <w:p w14:paraId="238B82D7"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Цитаты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из</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текста</w:t>
      </w:r>
      <w:r w:rsidRPr="000219D5">
        <w:rPr>
          <w:rFonts w:ascii="Helvetica" w:hAnsi="Helvetica" w:cs="Helvetica"/>
          <w:b/>
          <w:bCs/>
          <w:color w:val="222222"/>
          <w:sz w:val="21"/>
          <w:szCs w:val="21"/>
        </w:rPr>
        <w:t>:</w:t>
      </w:r>
    </w:p>
    <w:p w14:paraId="3A273937"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стр</w:t>
      </w:r>
      <w:r w:rsidRPr="000219D5">
        <w:rPr>
          <w:rFonts w:ascii="Helvetica" w:hAnsi="Helvetica" w:cs="Helvetica"/>
          <w:b/>
          <w:bCs/>
          <w:color w:val="222222"/>
          <w:sz w:val="21"/>
          <w:szCs w:val="21"/>
        </w:rPr>
        <w:t>. 1</w:t>
      </w:r>
    </w:p>
    <w:p w14:paraId="0DCAB4EC"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Ярославский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ордена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Трудового</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Красного</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Знамени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государственный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педагогический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университет</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имени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w:t>
      </w:r>
      <w:r w:rsidRPr="000219D5">
        <w:rPr>
          <w:rFonts w:ascii="Helvetica" w:hAnsi="Helvetica" w:cs="Helvetica"/>
          <w:b/>
          <w:bCs/>
          <w:color w:val="222222"/>
          <w:sz w:val="21"/>
          <w:szCs w:val="21"/>
        </w:rPr>
        <w:t>.</w:t>
      </w:r>
      <w:r w:rsidRPr="000219D5">
        <w:rPr>
          <w:rFonts w:ascii="Helvetica" w:hAnsi="Helvetica" w:cs="Helvetica" w:hint="eastAsia"/>
          <w:b/>
          <w:bCs/>
          <w:color w:val="222222"/>
          <w:sz w:val="21"/>
          <w:szCs w:val="21"/>
        </w:rPr>
        <w:t>Д</w:t>
      </w:r>
      <w:r w:rsidRPr="000219D5">
        <w:rPr>
          <w:rFonts w:ascii="Helvetica" w:hAnsi="Helvetica" w:cs="Helvetica"/>
          <w:b/>
          <w:bCs/>
          <w:color w:val="222222"/>
          <w:sz w:val="21"/>
          <w:szCs w:val="21"/>
        </w:rPr>
        <w:t>.</w:t>
      </w:r>
      <w:r w:rsidRPr="000219D5">
        <w:rPr>
          <w:rFonts w:ascii="Helvetica" w:hAnsi="Helvetica" w:cs="Helvetica" w:hint="eastAsia"/>
          <w:b/>
          <w:bCs/>
          <w:color w:val="222222"/>
          <w:sz w:val="21"/>
          <w:szCs w:val="21"/>
        </w:rPr>
        <w:t>Ушинского</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правах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рукописи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МАСЛЕННИКОВА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Юлия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Львовна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Комплексная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оценка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влияния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вегетарианской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лактовегетарианской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диет</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сочетания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регулярными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мышечными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нагрузками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работоспособности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состав</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плазмы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03.00.13 -...</w:t>
      </w:r>
    </w:p>
    <w:p w14:paraId="348B6F38"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стр</w:t>
      </w:r>
      <w:r w:rsidRPr="000219D5">
        <w:rPr>
          <w:rFonts w:ascii="Helvetica" w:hAnsi="Helvetica" w:cs="Helvetica"/>
          <w:b/>
          <w:bCs/>
          <w:color w:val="222222"/>
          <w:sz w:val="21"/>
          <w:szCs w:val="21"/>
        </w:rPr>
        <w:t>. 3</w:t>
      </w:r>
    </w:p>
    <w:p w14:paraId="643674A2"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5.3. 5.4. </w:t>
      </w:r>
      <w:r w:rsidRPr="000219D5">
        <w:rPr>
          <w:rFonts w:ascii="Helvetica" w:hAnsi="Helvetica" w:cs="Helvetica" w:hint="eastAsia"/>
          <w:b/>
          <w:bCs/>
          <w:color w:val="222222"/>
          <w:sz w:val="21"/>
          <w:szCs w:val="21"/>
        </w:rPr>
        <w:t>Состояние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биохимических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параметров</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конт</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рольной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группы</w:t>
      </w:r>
      <w:r w:rsidRPr="000219D5">
        <w:rPr>
          <w:rFonts w:ascii="Helvetica" w:hAnsi="Helvetica" w:cs="Helvetica"/>
          <w:b/>
          <w:bCs/>
          <w:color w:val="222222"/>
          <w:sz w:val="21"/>
          <w:szCs w:val="21"/>
        </w:rPr>
        <w:t xml:space="preserve"> 79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биохимических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показателей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плазмы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после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краткосрочной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тренировки</w:t>
      </w:r>
      <w:r w:rsidRPr="000219D5">
        <w:rPr>
          <w:rFonts w:ascii="Helvetica" w:hAnsi="Helvetica" w:cs="Helvetica"/>
          <w:b/>
          <w:bCs/>
          <w:color w:val="222222"/>
          <w:sz w:val="21"/>
          <w:szCs w:val="21"/>
        </w:rPr>
        <w:t xml:space="preserve">.. 81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биохимических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показателей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после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непродолжительной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вегетарианской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диеты</w:t>
      </w:r>
      <w:r w:rsidRPr="000219D5">
        <w:rPr>
          <w:rFonts w:ascii="Helvetica" w:hAnsi="Helvetica" w:cs="Helvetica"/>
          <w:b/>
          <w:bCs/>
          <w:color w:val="222222"/>
          <w:sz w:val="21"/>
          <w:szCs w:val="21"/>
        </w:rPr>
        <w:t xml:space="preserve"> 84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биохимического</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состава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сочетающих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вегетарианское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питание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физическими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тренировками</w:t>
      </w:r>
      <w:r w:rsidRPr="000219D5">
        <w:rPr>
          <w:rFonts w:ascii="Helvetica" w:hAnsi="Helvetica" w:cs="Helvetica"/>
          <w:b/>
          <w:bCs/>
          <w:color w:val="222222"/>
          <w:sz w:val="21"/>
          <w:szCs w:val="21"/>
        </w:rPr>
        <w:t>...</w:t>
      </w:r>
    </w:p>
    <w:p w14:paraId="18255B06"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стр</w:t>
      </w:r>
      <w:r w:rsidRPr="000219D5">
        <w:rPr>
          <w:rFonts w:ascii="Helvetica" w:hAnsi="Helvetica" w:cs="Helvetica"/>
          <w:b/>
          <w:bCs/>
          <w:color w:val="222222"/>
          <w:sz w:val="21"/>
          <w:szCs w:val="21"/>
        </w:rPr>
        <w:t>. 9</w:t>
      </w:r>
    </w:p>
    <w:p w14:paraId="6C21A56E"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состав</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тела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тренировки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физическую</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оздоровительной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работоспособность</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направленности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гематологические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биохимические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параметры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2. </w:t>
      </w:r>
      <w:r w:rsidRPr="000219D5">
        <w:rPr>
          <w:rFonts w:ascii="Helvetica" w:hAnsi="Helvetica" w:cs="Helvetica" w:hint="eastAsia"/>
          <w:b/>
          <w:bCs/>
          <w:color w:val="222222"/>
          <w:sz w:val="21"/>
          <w:szCs w:val="21"/>
        </w:rPr>
        <w:t>изучить</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влияние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вегетарианского</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питания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состав</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тела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физическую</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работоспособность</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гематологические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биохимические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lastRenderedPageBreak/>
        <w:t xml:space="preserve">. 3. </w:t>
      </w:r>
      <w:r w:rsidRPr="000219D5">
        <w:rPr>
          <w:rFonts w:ascii="Helvetica" w:hAnsi="Helvetica" w:cs="Helvetica" w:hint="eastAsia"/>
          <w:b/>
          <w:bCs/>
          <w:color w:val="222222"/>
          <w:sz w:val="21"/>
          <w:szCs w:val="21"/>
        </w:rPr>
        <w:t>исследовать</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изменения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состава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тела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физическую</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работоспособность</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гематологические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параметры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w:t>
      </w:r>
    </w:p>
    <w:p w14:paraId="61D46C43" w14:textId="77777777" w:rsidR="000219D5" w:rsidRPr="000219D5" w:rsidRDefault="000219D5" w:rsidP="000219D5">
      <w:pPr>
        <w:rPr>
          <w:rFonts w:ascii="Helvetica" w:hAnsi="Helvetica" w:cs="Helvetica"/>
          <w:b/>
          <w:bCs/>
          <w:color w:val="222222"/>
          <w:sz w:val="21"/>
          <w:szCs w:val="21"/>
        </w:rPr>
      </w:pPr>
    </w:p>
    <w:p w14:paraId="2D4A378F"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Оглавление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диссертации</w:t>
      </w:r>
    </w:p>
    <w:p w14:paraId="13422E09"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кандидат</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биологических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наук</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Масленникова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Юлия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Львовна</w:t>
      </w:r>
    </w:p>
    <w:p w14:paraId="6CECD4E0"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СОДЕРЖАНИЕ</w:t>
      </w:r>
    </w:p>
    <w:p w14:paraId="54AF8BC3" w14:textId="77777777" w:rsidR="000219D5" w:rsidRPr="000219D5" w:rsidRDefault="000219D5" w:rsidP="000219D5">
      <w:pPr>
        <w:rPr>
          <w:rFonts w:ascii="Helvetica" w:hAnsi="Helvetica" w:cs="Helvetica"/>
          <w:b/>
          <w:bCs/>
          <w:color w:val="222222"/>
          <w:sz w:val="21"/>
          <w:szCs w:val="21"/>
        </w:rPr>
      </w:pPr>
    </w:p>
    <w:p w14:paraId="6D919160"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Стр</w:t>
      </w:r>
      <w:r w:rsidRPr="000219D5">
        <w:rPr>
          <w:rFonts w:ascii="Helvetica" w:hAnsi="Helvetica" w:cs="Helvetica"/>
          <w:b/>
          <w:bCs/>
          <w:color w:val="222222"/>
          <w:sz w:val="21"/>
          <w:szCs w:val="21"/>
        </w:rPr>
        <w:t>.</w:t>
      </w:r>
    </w:p>
    <w:p w14:paraId="04831267" w14:textId="77777777" w:rsidR="000219D5" w:rsidRPr="000219D5" w:rsidRDefault="000219D5" w:rsidP="000219D5">
      <w:pPr>
        <w:rPr>
          <w:rFonts w:ascii="Helvetica" w:hAnsi="Helvetica" w:cs="Helvetica"/>
          <w:b/>
          <w:bCs/>
          <w:color w:val="222222"/>
          <w:sz w:val="21"/>
          <w:szCs w:val="21"/>
        </w:rPr>
      </w:pPr>
    </w:p>
    <w:p w14:paraId="3365BD14"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ВВЕДЕНИЕ</w:t>
      </w:r>
    </w:p>
    <w:p w14:paraId="611382ED" w14:textId="77777777" w:rsidR="000219D5" w:rsidRPr="000219D5" w:rsidRDefault="000219D5" w:rsidP="000219D5">
      <w:pPr>
        <w:rPr>
          <w:rFonts w:ascii="Helvetica" w:hAnsi="Helvetica" w:cs="Helvetica"/>
          <w:b/>
          <w:bCs/>
          <w:color w:val="222222"/>
          <w:sz w:val="21"/>
          <w:szCs w:val="21"/>
        </w:rPr>
      </w:pPr>
    </w:p>
    <w:p w14:paraId="4492B60F"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ГЛАВА</w:t>
      </w:r>
      <w:r w:rsidRPr="000219D5">
        <w:rPr>
          <w:rFonts w:ascii="Helvetica" w:hAnsi="Helvetica" w:cs="Helvetica"/>
          <w:b/>
          <w:bCs/>
          <w:color w:val="222222"/>
          <w:sz w:val="21"/>
          <w:szCs w:val="21"/>
        </w:rPr>
        <w:t xml:space="preserve"> I. </w:t>
      </w:r>
      <w:r w:rsidRPr="000219D5">
        <w:rPr>
          <w:rFonts w:ascii="Helvetica" w:hAnsi="Helvetica" w:cs="Helvetica" w:hint="eastAsia"/>
          <w:b/>
          <w:bCs/>
          <w:color w:val="222222"/>
          <w:sz w:val="21"/>
          <w:szCs w:val="21"/>
        </w:rPr>
        <w:t>Обзор</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литературы</w:t>
      </w:r>
    </w:p>
    <w:p w14:paraId="4B5F2FDF" w14:textId="77777777" w:rsidR="000219D5" w:rsidRPr="000219D5" w:rsidRDefault="000219D5" w:rsidP="000219D5">
      <w:pPr>
        <w:rPr>
          <w:rFonts w:ascii="Helvetica" w:hAnsi="Helvetica" w:cs="Helvetica"/>
          <w:b/>
          <w:bCs/>
          <w:color w:val="222222"/>
          <w:sz w:val="21"/>
          <w:szCs w:val="21"/>
        </w:rPr>
      </w:pPr>
    </w:p>
    <w:p w14:paraId="1DBC505C"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1.1. </w:t>
      </w:r>
      <w:r w:rsidRPr="000219D5">
        <w:rPr>
          <w:rFonts w:ascii="Helvetica" w:hAnsi="Helvetica" w:cs="Helvetica" w:hint="eastAsia"/>
          <w:b/>
          <w:bCs/>
          <w:color w:val="222222"/>
          <w:sz w:val="21"/>
          <w:szCs w:val="21"/>
        </w:rPr>
        <w:t>Влияние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питания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организм</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человека</w:t>
      </w:r>
    </w:p>
    <w:p w14:paraId="5C63A4CC" w14:textId="77777777" w:rsidR="000219D5" w:rsidRPr="000219D5" w:rsidRDefault="000219D5" w:rsidP="000219D5">
      <w:pPr>
        <w:rPr>
          <w:rFonts w:ascii="Helvetica" w:hAnsi="Helvetica" w:cs="Helvetica"/>
          <w:b/>
          <w:bCs/>
          <w:color w:val="222222"/>
          <w:sz w:val="21"/>
          <w:szCs w:val="21"/>
        </w:rPr>
      </w:pPr>
    </w:p>
    <w:p w14:paraId="75B61BF8"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1.2. </w:t>
      </w:r>
      <w:r w:rsidRPr="000219D5">
        <w:rPr>
          <w:rFonts w:ascii="Helvetica" w:hAnsi="Helvetica" w:cs="Helvetica" w:hint="eastAsia"/>
          <w:b/>
          <w:bCs/>
          <w:color w:val="222222"/>
          <w:sz w:val="21"/>
          <w:szCs w:val="21"/>
        </w:rPr>
        <w:t>Влияние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питания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нагрузки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состав</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тела</w:t>
      </w:r>
    </w:p>
    <w:p w14:paraId="665BEE94" w14:textId="77777777" w:rsidR="000219D5" w:rsidRPr="000219D5" w:rsidRDefault="000219D5" w:rsidP="000219D5">
      <w:pPr>
        <w:rPr>
          <w:rFonts w:ascii="Helvetica" w:hAnsi="Helvetica" w:cs="Helvetica"/>
          <w:b/>
          <w:bCs/>
          <w:color w:val="222222"/>
          <w:sz w:val="21"/>
          <w:szCs w:val="21"/>
        </w:rPr>
      </w:pPr>
    </w:p>
    <w:p w14:paraId="6FDC9CC6"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1.3. </w:t>
      </w:r>
      <w:r w:rsidRPr="000219D5">
        <w:rPr>
          <w:rFonts w:ascii="Helvetica" w:hAnsi="Helvetica" w:cs="Helvetica" w:hint="eastAsia"/>
          <w:b/>
          <w:bCs/>
          <w:color w:val="222222"/>
          <w:sz w:val="21"/>
          <w:szCs w:val="21"/>
        </w:rPr>
        <w:t>Физиологические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механизмы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регулирования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массы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тела</w:t>
      </w:r>
    </w:p>
    <w:p w14:paraId="7D773F2D" w14:textId="77777777" w:rsidR="000219D5" w:rsidRPr="000219D5" w:rsidRDefault="000219D5" w:rsidP="000219D5">
      <w:pPr>
        <w:rPr>
          <w:rFonts w:ascii="Helvetica" w:hAnsi="Helvetica" w:cs="Helvetica"/>
          <w:b/>
          <w:bCs/>
          <w:color w:val="222222"/>
          <w:sz w:val="21"/>
          <w:szCs w:val="21"/>
        </w:rPr>
      </w:pPr>
    </w:p>
    <w:p w14:paraId="62BFAD3D"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1.4. </w:t>
      </w:r>
      <w:r w:rsidRPr="000219D5">
        <w:rPr>
          <w:rFonts w:ascii="Helvetica" w:hAnsi="Helvetica" w:cs="Helvetica" w:hint="eastAsia"/>
          <w:b/>
          <w:bCs/>
          <w:color w:val="222222"/>
          <w:sz w:val="21"/>
          <w:szCs w:val="21"/>
        </w:rPr>
        <w:t>Физиологические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механизмы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работоспособ</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ности</w:t>
      </w:r>
    </w:p>
    <w:p w14:paraId="6E65DBCB" w14:textId="77777777" w:rsidR="000219D5" w:rsidRPr="000219D5" w:rsidRDefault="000219D5" w:rsidP="000219D5">
      <w:pPr>
        <w:rPr>
          <w:rFonts w:ascii="Helvetica" w:hAnsi="Helvetica" w:cs="Helvetica"/>
          <w:b/>
          <w:bCs/>
          <w:color w:val="222222"/>
          <w:sz w:val="21"/>
          <w:szCs w:val="21"/>
        </w:rPr>
      </w:pPr>
    </w:p>
    <w:p w14:paraId="54ADE465"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1.5. </w:t>
      </w:r>
      <w:r w:rsidRPr="000219D5">
        <w:rPr>
          <w:rFonts w:ascii="Helvetica" w:hAnsi="Helvetica" w:cs="Helvetica" w:hint="eastAsia"/>
          <w:b/>
          <w:bCs/>
          <w:color w:val="222222"/>
          <w:sz w:val="21"/>
          <w:szCs w:val="21"/>
        </w:rPr>
        <w:t>Влияние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нагрузки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диеты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состав</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p>
    <w:p w14:paraId="2E1FD507" w14:textId="77777777" w:rsidR="000219D5" w:rsidRPr="000219D5" w:rsidRDefault="000219D5" w:rsidP="000219D5">
      <w:pPr>
        <w:rPr>
          <w:rFonts w:ascii="Helvetica" w:hAnsi="Helvetica" w:cs="Helvetica"/>
          <w:b/>
          <w:bCs/>
          <w:color w:val="222222"/>
          <w:sz w:val="21"/>
          <w:szCs w:val="21"/>
        </w:rPr>
      </w:pPr>
    </w:p>
    <w:p w14:paraId="163C3B52"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lastRenderedPageBreak/>
        <w:t xml:space="preserve">1.6. </w:t>
      </w:r>
      <w:r w:rsidRPr="000219D5">
        <w:rPr>
          <w:rFonts w:ascii="Helvetica" w:hAnsi="Helvetica" w:cs="Helvetica" w:hint="eastAsia"/>
          <w:b/>
          <w:bCs/>
          <w:color w:val="222222"/>
          <w:sz w:val="21"/>
          <w:szCs w:val="21"/>
        </w:rPr>
        <w:t>Влияние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питания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нагрузки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содержание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минералов</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микроэлементов</w:t>
      </w:r>
    </w:p>
    <w:p w14:paraId="1FBC8119" w14:textId="77777777" w:rsidR="000219D5" w:rsidRPr="000219D5" w:rsidRDefault="000219D5" w:rsidP="000219D5">
      <w:pPr>
        <w:rPr>
          <w:rFonts w:ascii="Helvetica" w:hAnsi="Helvetica" w:cs="Helvetica"/>
          <w:b/>
          <w:bCs/>
          <w:color w:val="222222"/>
          <w:sz w:val="21"/>
          <w:szCs w:val="21"/>
        </w:rPr>
      </w:pPr>
    </w:p>
    <w:p w14:paraId="1DB15A6D"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ГЛАВА</w:t>
      </w:r>
      <w:r w:rsidRPr="000219D5">
        <w:rPr>
          <w:rFonts w:ascii="Helvetica" w:hAnsi="Helvetica" w:cs="Helvetica"/>
          <w:b/>
          <w:bCs/>
          <w:color w:val="222222"/>
          <w:sz w:val="21"/>
          <w:szCs w:val="21"/>
        </w:rPr>
        <w:t xml:space="preserve"> II. </w:t>
      </w:r>
      <w:r w:rsidRPr="000219D5">
        <w:rPr>
          <w:rFonts w:ascii="Helvetica" w:hAnsi="Helvetica" w:cs="Helvetica" w:hint="eastAsia"/>
          <w:b/>
          <w:bCs/>
          <w:color w:val="222222"/>
          <w:sz w:val="21"/>
          <w:szCs w:val="21"/>
        </w:rPr>
        <w:t>Материалы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методы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исследования</w:t>
      </w:r>
    </w:p>
    <w:p w14:paraId="37E6BFDF" w14:textId="77777777" w:rsidR="000219D5" w:rsidRPr="000219D5" w:rsidRDefault="000219D5" w:rsidP="000219D5">
      <w:pPr>
        <w:rPr>
          <w:rFonts w:ascii="Helvetica" w:hAnsi="Helvetica" w:cs="Helvetica"/>
          <w:b/>
          <w:bCs/>
          <w:color w:val="222222"/>
          <w:sz w:val="21"/>
          <w:szCs w:val="21"/>
        </w:rPr>
      </w:pPr>
    </w:p>
    <w:p w14:paraId="2A5B914D"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ГЛАВА</w:t>
      </w:r>
      <w:r w:rsidRPr="000219D5">
        <w:rPr>
          <w:rFonts w:ascii="Helvetica" w:hAnsi="Helvetica" w:cs="Helvetica"/>
          <w:b/>
          <w:bCs/>
          <w:color w:val="222222"/>
          <w:sz w:val="21"/>
          <w:szCs w:val="21"/>
        </w:rPr>
        <w:t xml:space="preserve"> III.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показателей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работоспособности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при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воздействии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диеты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физический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упражнений</w:t>
      </w:r>
    </w:p>
    <w:p w14:paraId="15E1EECC" w14:textId="77777777" w:rsidR="000219D5" w:rsidRPr="000219D5" w:rsidRDefault="000219D5" w:rsidP="000219D5">
      <w:pPr>
        <w:rPr>
          <w:rFonts w:ascii="Helvetica" w:hAnsi="Helvetica" w:cs="Helvetica"/>
          <w:b/>
          <w:bCs/>
          <w:color w:val="222222"/>
          <w:sz w:val="21"/>
          <w:szCs w:val="21"/>
        </w:rPr>
      </w:pPr>
    </w:p>
    <w:p w14:paraId="1792C7F3"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3.1. </w:t>
      </w:r>
      <w:r w:rsidRPr="000219D5">
        <w:rPr>
          <w:rFonts w:ascii="Helvetica" w:hAnsi="Helvetica" w:cs="Helvetica" w:hint="eastAsia"/>
          <w:b/>
          <w:bCs/>
          <w:color w:val="222222"/>
          <w:sz w:val="21"/>
          <w:szCs w:val="21"/>
        </w:rPr>
        <w:t>Состояние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уровня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физического</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развития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работоспособности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контрольной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группы</w:t>
      </w:r>
    </w:p>
    <w:p w14:paraId="750D85D3" w14:textId="77777777" w:rsidR="000219D5" w:rsidRPr="000219D5" w:rsidRDefault="000219D5" w:rsidP="000219D5">
      <w:pPr>
        <w:rPr>
          <w:rFonts w:ascii="Helvetica" w:hAnsi="Helvetica" w:cs="Helvetica"/>
          <w:b/>
          <w:bCs/>
          <w:color w:val="222222"/>
          <w:sz w:val="21"/>
          <w:szCs w:val="21"/>
        </w:rPr>
      </w:pPr>
    </w:p>
    <w:p w14:paraId="22D3D39C"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3.2.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показателей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работоспособности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после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краткосрочной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тренировки</w:t>
      </w:r>
    </w:p>
    <w:p w14:paraId="3369C723" w14:textId="77777777" w:rsidR="000219D5" w:rsidRPr="000219D5" w:rsidRDefault="000219D5" w:rsidP="000219D5">
      <w:pPr>
        <w:rPr>
          <w:rFonts w:ascii="Helvetica" w:hAnsi="Helvetica" w:cs="Helvetica"/>
          <w:b/>
          <w:bCs/>
          <w:color w:val="222222"/>
          <w:sz w:val="21"/>
          <w:szCs w:val="21"/>
        </w:rPr>
      </w:pPr>
    </w:p>
    <w:p w14:paraId="7C095DC8"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3.3.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показателей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работоспособности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после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непродолжительной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вегетарианской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диеты</w:t>
      </w:r>
    </w:p>
    <w:p w14:paraId="0E5FBA38" w14:textId="77777777" w:rsidR="000219D5" w:rsidRPr="000219D5" w:rsidRDefault="000219D5" w:rsidP="000219D5">
      <w:pPr>
        <w:rPr>
          <w:rFonts w:ascii="Helvetica" w:hAnsi="Helvetica" w:cs="Helvetica"/>
          <w:b/>
          <w:bCs/>
          <w:color w:val="222222"/>
          <w:sz w:val="21"/>
          <w:szCs w:val="21"/>
        </w:rPr>
      </w:pPr>
    </w:p>
    <w:p w14:paraId="0977B3DD"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3.4.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показателей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работоспособности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сочетающих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вегетарианское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питание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тренировкой</w:t>
      </w:r>
    </w:p>
    <w:p w14:paraId="503BDDA1" w14:textId="77777777" w:rsidR="000219D5" w:rsidRPr="000219D5" w:rsidRDefault="000219D5" w:rsidP="000219D5">
      <w:pPr>
        <w:rPr>
          <w:rFonts w:ascii="Helvetica" w:hAnsi="Helvetica" w:cs="Helvetica"/>
          <w:b/>
          <w:bCs/>
          <w:color w:val="222222"/>
          <w:sz w:val="21"/>
          <w:szCs w:val="21"/>
        </w:rPr>
      </w:pPr>
    </w:p>
    <w:p w14:paraId="23B25A1C"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3.5.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работоспособности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группе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сочетающих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лактовегетарианское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питание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тренировкой</w:t>
      </w:r>
    </w:p>
    <w:p w14:paraId="0C3797E0" w14:textId="77777777" w:rsidR="000219D5" w:rsidRPr="000219D5" w:rsidRDefault="000219D5" w:rsidP="000219D5">
      <w:pPr>
        <w:rPr>
          <w:rFonts w:ascii="Helvetica" w:hAnsi="Helvetica" w:cs="Helvetica"/>
          <w:b/>
          <w:bCs/>
          <w:color w:val="222222"/>
          <w:sz w:val="21"/>
          <w:szCs w:val="21"/>
        </w:rPr>
      </w:pPr>
    </w:p>
    <w:p w14:paraId="4BCA2C97"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ГЛАВА</w:t>
      </w:r>
      <w:r w:rsidRPr="000219D5">
        <w:rPr>
          <w:rFonts w:ascii="Helvetica" w:hAnsi="Helvetica" w:cs="Helvetica"/>
          <w:b/>
          <w:bCs/>
          <w:color w:val="222222"/>
          <w:sz w:val="21"/>
          <w:szCs w:val="21"/>
        </w:rPr>
        <w:t xml:space="preserve"> IV.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гематологического</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состава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при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воздействии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диеты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упражнений</w:t>
      </w:r>
    </w:p>
    <w:p w14:paraId="261D69E2" w14:textId="77777777" w:rsidR="000219D5" w:rsidRPr="000219D5" w:rsidRDefault="000219D5" w:rsidP="000219D5">
      <w:pPr>
        <w:rPr>
          <w:rFonts w:ascii="Helvetica" w:hAnsi="Helvetica" w:cs="Helvetica"/>
          <w:b/>
          <w:bCs/>
          <w:color w:val="222222"/>
          <w:sz w:val="21"/>
          <w:szCs w:val="21"/>
        </w:rPr>
      </w:pPr>
    </w:p>
    <w:p w14:paraId="5173D273"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4.1. </w:t>
      </w:r>
      <w:r w:rsidRPr="000219D5">
        <w:rPr>
          <w:rFonts w:ascii="Helvetica" w:hAnsi="Helvetica" w:cs="Helvetica" w:hint="eastAsia"/>
          <w:b/>
          <w:bCs/>
          <w:color w:val="222222"/>
          <w:sz w:val="21"/>
          <w:szCs w:val="21"/>
        </w:rPr>
        <w:t>Состояние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гематологических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показателей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контрольной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группы</w:t>
      </w:r>
    </w:p>
    <w:p w14:paraId="635D6D54" w14:textId="77777777" w:rsidR="000219D5" w:rsidRPr="000219D5" w:rsidRDefault="000219D5" w:rsidP="000219D5">
      <w:pPr>
        <w:rPr>
          <w:rFonts w:ascii="Helvetica" w:hAnsi="Helvetica" w:cs="Helvetica"/>
          <w:b/>
          <w:bCs/>
          <w:color w:val="222222"/>
          <w:sz w:val="21"/>
          <w:szCs w:val="21"/>
        </w:rPr>
      </w:pPr>
    </w:p>
    <w:p w14:paraId="12380A68"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4.2.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гематологических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показателей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после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краткосрочной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тренировки</w:t>
      </w:r>
    </w:p>
    <w:p w14:paraId="0AF3F7EC" w14:textId="77777777" w:rsidR="000219D5" w:rsidRPr="000219D5" w:rsidRDefault="000219D5" w:rsidP="000219D5">
      <w:pPr>
        <w:rPr>
          <w:rFonts w:ascii="Helvetica" w:hAnsi="Helvetica" w:cs="Helvetica"/>
          <w:b/>
          <w:bCs/>
          <w:color w:val="222222"/>
          <w:sz w:val="21"/>
          <w:szCs w:val="21"/>
        </w:rPr>
      </w:pPr>
    </w:p>
    <w:p w14:paraId="4C7ADECB"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4.3.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гематологических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показателей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после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непродолжительной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вегетарианской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диеты</w:t>
      </w:r>
    </w:p>
    <w:p w14:paraId="20C1E538" w14:textId="77777777" w:rsidR="000219D5" w:rsidRPr="000219D5" w:rsidRDefault="000219D5" w:rsidP="000219D5">
      <w:pPr>
        <w:rPr>
          <w:rFonts w:ascii="Helvetica" w:hAnsi="Helvetica" w:cs="Helvetica"/>
          <w:b/>
          <w:bCs/>
          <w:color w:val="222222"/>
          <w:sz w:val="21"/>
          <w:szCs w:val="21"/>
        </w:rPr>
      </w:pPr>
    </w:p>
    <w:p w14:paraId="49835628"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4.4.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гематологических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показателей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после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непродолжительной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вегетарианской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диеты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сочетании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тренировкой</w:t>
      </w:r>
    </w:p>
    <w:p w14:paraId="4E8D1AF1" w14:textId="77777777" w:rsidR="000219D5" w:rsidRPr="000219D5" w:rsidRDefault="000219D5" w:rsidP="000219D5">
      <w:pPr>
        <w:rPr>
          <w:rFonts w:ascii="Helvetica" w:hAnsi="Helvetica" w:cs="Helvetica"/>
          <w:b/>
          <w:bCs/>
          <w:color w:val="222222"/>
          <w:sz w:val="21"/>
          <w:szCs w:val="21"/>
        </w:rPr>
      </w:pPr>
    </w:p>
    <w:p w14:paraId="164F644C"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4.5.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гематологических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показателей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после</w:t>
      </w:r>
    </w:p>
    <w:p w14:paraId="7EC77BCA" w14:textId="77777777" w:rsidR="000219D5" w:rsidRPr="000219D5" w:rsidRDefault="000219D5" w:rsidP="000219D5">
      <w:pPr>
        <w:rPr>
          <w:rFonts w:ascii="Helvetica" w:hAnsi="Helvetica" w:cs="Helvetica"/>
          <w:b/>
          <w:bCs/>
          <w:color w:val="222222"/>
          <w:sz w:val="21"/>
          <w:szCs w:val="21"/>
        </w:rPr>
      </w:pPr>
    </w:p>
    <w:p w14:paraId="45E4FFD3"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сочетания</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непродолжительной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лактовегетарианской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диеты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физическими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тренировками</w:t>
      </w:r>
    </w:p>
    <w:p w14:paraId="7D371CD6" w14:textId="77777777" w:rsidR="000219D5" w:rsidRPr="000219D5" w:rsidRDefault="000219D5" w:rsidP="000219D5">
      <w:pPr>
        <w:rPr>
          <w:rFonts w:ascii="Helvetica" w:hAnsi="Helvetica" w:cs="Helvetica"/>
          <w:b/>
          <w:bCs/>
          <w:color w:val="222222"/>
          <w:sz w:val="21"/>
          <w:szCs w:val="21"/>
        </w:rPr>
      </w:pPr>
    </w:p>
    <w:p w14:paraId="465A401E"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ГЛАВА</w:t>
      </w:r>
      <w:r w:rsidRPr="000219D5">
        <w:rPr>
          <w:rFonts w:ascii="Helvetica" w:hAnsi="Helvetica" w:cs="Helvetica"/>
          <w:b/>
          <w:bCs/>
          <w:color w:val="222222"/>
          <w:sz w:val="21"/>
          <w:szCs w:val="21"/>
        </w:rPr>
        <w:t xml:space="preserve"> V.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биохимического</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состава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при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воздействии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диеты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упражнений</w:t>
      </w:r>
    </w:p>
    <w:p w14:paraId="0F5A9AD7" w14:textId="77777777" w:rsidR="000219D5" w:rsidRPr="000219D5" w:rsidRDefault="000219D5" w:rsidP="000219D5">
      <w:pPr>
        <w:rPr>
          <w:rFonts w:ascii="Helvetica" w:hAnsi="Helvetica" w:cs="Helvetica"/>
          <w:b/>
          <w:bCs/>
          <w:color w:val="222222"/>
          <w:sz w:val="21"/>
          <w:szCs w:val="21"/>
        </w:rPr>
      </w:pPr>
    </w:p>
    <w:p w14:paraId="21F2D8B7"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5.1. </w:t>
      </w:r>
      <w:r w:rsidRPr="000219D5">
        <w:rPr>
          <w:rFonts w:ascii="Helvetica" w:hAnsi="Helvetica" w:cs="Helvetica" w:hint="eastAsia"/>
          <w:b/>
          <w:bCs/>
          <w:color w:val="222222"/>
          <w:sz w:val="21"/>
          <w:szCs w:val="21"/>
        </w:rPr>
        <w:t>Состояние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биохимических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параметров</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конт</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рольной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группы</w:t>
      </w:r>
    </w:p>
    <w:p w14:paraId="7C709734" w14:textId="77777777" w:rsidR="000219D5" w:rsidRPr="000219D5" w:rsidRDefault="000219D5" w:rsidP="000219D5">
      <w:pPr>
        <w:rPr>
          <w:rFonts w:ascii="Helvetica" w:hAnsi="Helvetica" w:cs="Helvetica"/>
          <w:b/>
          <w:bCs/>
          <w:color w:val="222222"/>
          <w:sz w:val="21"/>
          <w:szCs w:val="21"/>
        </w:rPr>
      </w:pPr>
    </w:p>
    <w:p w14:paraId="0665A4F9"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5.2.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биохимических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показателей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плазмы</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у</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после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краткосрочной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тренировки</w:t>
      </w:r>
    </w:p>
    <w:p w14:paraId="04769A56" w14:textId="77777777" w:rsidR="000219D5" w:rsidRPr="000219D5" w:rsidRDefault="000219D5" w:rsidP="000219D5">
      <w:pPr>
        <w:rPr>
          <w:rFonts w:ascii="Helvetica" w:hAnsi="Helvetica" w:cs="Helvetica"/>
          <w:b/>
          <w:bCs/>
          <w:color w:val="222222"/>
          <w:sz w:val="21"/>
          <w:szCs w:val="21"/>
        </w:rPr>
      </w:pPr>
    </w:p>
    <w:p w14:paraId="550B795B"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5.3.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биохимических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показателей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после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непродолжительной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вегетарианской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диеты</w:t>
      </w:r>
    </w:p>
    <w:p w14:paraId="343B8707" w14:textId="77777777" w:rsidR="000219D5" w:rsidRPr="000219D5" w:rsidRDefault="000219D5" w:rsidP="000219D5">
      <w:pPr>
        <w:rPr>
          <w:rFonts w:ascii="Helvetica" w:hAnsi="Helvetica" w:cs="Helvetica"/>
          <w:b/>
          <w:bCs/>
          <w:color w:val="222222"/>
          <w:sz w:val="21"/>
          <w:szCs w:val="21"/>
        </w:rPr>
      </w:pPr>
    </w:p>
    <w:p w14:paraId="6AB7F1C1"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5.4.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биохимического</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состава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сочетающих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вегетарианское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питание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физическими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тренировками</w:t>
      </w:r>
    </w:p>
    <w:p w14:paraId="2DC26DA1" w14:textId="77777777" w:rsidR="000219D5" w:rsidRPr="000219D5" w:rsidRDefault="000219D5" w:rsidP="000219D5">
      <w:pPr>
        <w:rPr>
          <w:rFonts w:ascii="Helvetica" w:hAnsi="Helvetica" w:cs="Helvetica"/>
          <w:b/>
          <w:bCs/>
          <w:color w:val="222222"/>
          <w:sz w:val="21"/>
          <w:szCs w:val="21"/>
        </w:rPr>
      </w:pPr>
    </w:p>
    <w:p w14:paraId="16F47E46"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b/>
          <w:bCs/>
          <w:color w:val="222222"/>
          <w:sz w:val="21"/>
          <w:szCs w:val="21"/>
        </w:rPr>
        <w:t xml:space="preserve">5.5. </w:t>
      </w:r>
      <w:r w:rsidRPr="000219D5">
        <w:rPr>
          <w:rFonts w:ascii="Helvetica" w:hAnsi="Helvetica" w:cs="Helvetica" w:hint="eastAsia"/>
          <w:b/>
          <w:bCs/>
          <w:color w:val="222222"/>
          <w:sz w:val="21"/>
          <w:szCs w:val="21"/>
        </w:rPr>
        <w:t>Изменение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биохимического</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состава</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крови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женщин</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сочетающих</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лактовегетарианское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питание</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с</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физическими</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тренировками</w:t>
      </w:r>
    </w:p>
    <w:p w14:paraId="3C9D1387" w14:textId="77777777" w:rsidR="000219D5" w:rsidRPr="000219D5" w:rsidRDefault="000219D5" w:rsidP="000219D5">
      <w:pPr>
        <w:rPr>
          <w:rFonts w:ascii="Helvetica" w:hAnsi="Helvetica" w:cs="Helvetica"/>
          <w:b/>
          <w:bCs/>
          <w:color w:val="222222"/>
          <w:sz w:val="21"/>
          <w:szCs w:val="21"/>
        </w:rPr>
      </w:pPr>
    </w:p>
    <w:p w14:paraId="7103028C"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ЗАКЛЮЧЕНИЕ</w:t>
      </w:r>
    </w:p>
    <w:p w14:paraId="1B85B344" w14:textId="77777777" w:rsidR="000219D5" w:rsidRPr="000219D5" w:rsidRDefault="000219D5" w:rsidP="000219D5">
      <w:pPr>
        <w:rPr>
          <w:rFonts w:ascii="Helvetica" w:hAnsi="Helvetica" w:cs="Helvetica"/>
          <w:b/>
          <w:bCs/>
          <w:color w:val="222222"/>
          <w:sz w:val="21"/>
          <w:szCs w:val="21"/>
        </w:rPr>
      </w:pPr>
    </w:p>
    <w:p w14:paraId="733AFBA9" w14:textId="77777777" w:rsidR="000219D5" w:rsidRPr="000219D5" w:rsidRDefault="000219D5" w:rsidP="000219D5">
      <w:pPr>
        <w:rPr>
          <w:rFonts w:ascii="Helvetica" w:hAnsi="Helvetica" w:cs="Helvetica"/>
          <w:b/>
          <w:bCs/>
          <w:color w:val="222222"/>
          <w:sz w:val="21"/>
          <w:szCs w:val="21"/>
        </w:rPr>
      </w:pPr>
      <w:r w:rsidRPr="000219D5">
        <w:rPr>
          <w:rFonts w:ascii="Helvetica" w:hAnsi="Helvetica" w:cs="Helvetica" w:hint="eastAsia"/>
          <w:b/>
          <w:bCs/>
          <w:color w:val="222222"/>
          <w:sz w:val="21"/>
          <w:szCs w:val="21"/>
        </w:rPr>
        <w:t>ВЫВОДЫ</w:t>
      </w:r>
    </w:p>
    <w:p w14:paraId="38D578EF" w14:textId="77777777" w:rsidR="000219D5" w:rsidRPr="000219D5" w:rsidRDefault="000219D5" w:rsidP="000219D5">
      <w:pPr>
        <w:rPr>
          <w:rFonts w:ascii="Helvetica" w:hAnsi="Helvetica" w:cs="Helvetica"/>
          <w:b/>
          <w:bCs/>
          <w:color w:val="222222"/>
          <w:sz w:val="21"/>
          <w:szCs w:val="21"/>
        </w:rPr>
      </w:pPr>
    </w:p>
    <w:p w14:paraId="0C1B29AA" w14:textId="708D2A16" w:rsidR="008A0C40" w:rsidRPr="000219D5" w:rsidRDefault="000219D5" w:rsidP="000219D5">
      <w:r w:rsidRPr="000219D5">
        <w:rPr>
          <w:rFonts w:ascii="Helvetica" w:hAnsi="Helvetica" w:cs="Helvetica" w:hint="eastAsia"/>
          <w:b/>
          <w:bCs/>
          <w:color w:val="222222"/>
          <w:sz w:val="21"/>
          <w:szCs w:val="21"/>
        </w:rPr>
        <w:t>СПИСОК</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ЦИТИРУЕМОЙ</w:t>
      </w:r>
      <w:r w:rsidRPr="000219D5">
        <w:rPr>
          <w:rFonts w:ascii="Helvetica" w:hAnsi="Helvetica" w:cs="Helvetica"/>
          <w:b/>
          <w:bCs/>
          <w:color w:val="222222"/>
          <w:sz w:val="21"/>
          <w:szCs w:val="21"/>
        </w:rPr>
        <w:t xml:space="preserve"> </w:t>
      </w:r>
      <w:r w:rsidRPr="000219D5">
        <w:rPr>
          <w:rFonts w:ascii="Helvetica" w:hAnsi="Helvetica" w:cs="Helvetica" w:hint="eastAsia"/>
          <w:b/>
          <w:bCs/>
          <w:color w:val="222222"/>
          <w:sz w:val="21"/>
          <w:szCs w:val="21"/>
        </w:rPr>
        <w:t>ЛИТЕРАТУРЫ</w:t>
      </w:r>
    </w:p>
    <w:sectPr w:rsidR="008A0C40" w:rsidRPr="000219D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4408" w14:textId="77777777" w:rsidR="00031CBF" w:rsidRDefault="00031CBF">
      <w:pPr>
        <w:spacing w:after="0" w:line="240" w:lineRule="auto"/>
      </w:pPr>
      <w:r>
        <w:separator/>
      </w:r>
    </w:p>
  </w:endnote>
  <w:endnote w:type="continuationSeparator" w:id="0">
    <w:p w14:paraId="0099A456" w14:textId="77777777" w:rsidR="00031CBF" w:rsidRDefault="0003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C2E6C" w14:textId="77777777" w:rsidR="00031CBF" w:rsidRDefault="00031CBF"/>
    <w:p w14:paraId="14BD96B1" w14:textId="77777777" w:rsidR="00031CBF" w:rsidRDefault="00031CBF"/>
    <w:p w14:paraId="484AB348" w14:textId="77777777" w:rsidR="00031CBF" w:rsidRDefault="00031CBF"/>
    <w:p w14:paraId="74CCA6B9" w14:textId="77777777" w:rsidR="00031CBF" w:rsidRDefault="00031CBF"/>
    <w:p w14:paraId="6A24F1AE" w14:textId="77777777" w:rsidR="00031CBF" w:rsidRDefault="00031CBF"/>
    <w:p w14:paraId="26587E66" w14:textId="77777777" w:rsidR="00031CBF" w:rsidRDefault="00031CBF"/>
    <w:p w14:paraId="2BF5CEE5" w14:textId="77777777" w:rsidR="00031CBF" w:rsidRDefault="00031C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2E425C" wp14:editId="28B495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6C372" w14:textId="77777777" w:rsidR="00031CBF" w:rsidRDefault="00031C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2E42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66C372" w14:textId="77777777" w:rsidR="00031CBF" w:rsidRDefault="00031C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0EF7BE" w14:textId="77777777" w:rsidR="00031CBF" w:rsidRDefault="00031CBF"/>
    <w:p w14:paraId="2942F19E" w14:textId="77777777" w:rsidR="00031CBF" w:rsidRDefault="00031CBF"/>
    <w:p w14:paraId="083BF9B7" w14:textId="77777777" w:rsidR="00031CBF" w:rsidRDefault="00031C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DCB234" wp14:editId="57AD4C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09649" w14:textId="77777777" w:rsidR="00031CBF" w:rsidRDefault="00031CBF"/>
                          <w:p w14:paraId="7BD248E1" w14:textId="77777777" w:rsidR="00031CBF" w:rsidRDefault="00031C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DCB2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409649" w14:textId="77777777" w:rsidR="00031CBF" w:rsidRDefault="00031CBF"/>
                    <w:p w14:paraId="7BD248E1" w14:textId="77777777" w:rsidR="00031CBF" w:rsidRDefault="00031C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E7A79C" w14:textId="77777777" w:rsidR="00031CBF" w:rsidRDefault="00031CBF"/>
    <w:p w14:paraId="75160C78" w14:textId="77777777" w:rsidR="00031CBF" w:rsidRDefault="00031CBF">
      <w:pPr>
        <w:rPr>
          <w:sz w:val="2"/>
          <w:szCs w:val="2"/>
        </w:rPr>
      </w:pPr>
    </w:p>
    <w:p w14:paraId="69E96116" w14:textId="77777777" w:rsidR="00031CBF" w:rsidRDefault="00031CBF"/>
    <w:p w14:paraId="393E6ED2" w14:textId="77777777" w:rsidR="00031CBF" w:rsidRDefault="00031CBF">
      <w:pPr>
        <w:spacing w:after="0" w:line="240" w:lineRule="auto"/>
      </w:pPr>
    </w:p>
  </w:footnote>
  <w:footnote w:type="continuationSeparator" w:id="0">
    <w:p w14:paraId="74D8D7C2" w14:textId="77777777" w:rsidR="00031CBF" w:rsidRDefault="00031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CBF"/>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10573</TotalTime>
  <Pages>5</Pages>
  <Words>600</Words>
  <Characters>3420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cp:revision>
  <cp:lastPrinted>2009-02-06T05:36:00Z</cp:lastPrinted>
  <dcterms:created xsi:type="dcterms:W3CDTF">2025-11-25T20:19:00Z</dcterms:created>
  <dcterms:modified xsi:type="dcterms:W3CDTF">2025-12-14T11:11:00Z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