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4F0A"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Григорьянц</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Елена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Юрьевна</w:t>
      </w:r>
      <w:r w:rsidRPr="006A4467">
        <w:rPr>
          <w:rFonts w:ascii="Helvetica" w:hAnsi="Helvetica" w:cs="Helvetica"/>
          <w:b/>
          <w:bCs/>
          <w:color w:val="222222"/>
          <w:sz w:val="21"/>
          <w:szCs w:val="21"/>
        </w:rPr>
        <w:t>.</w:t>
      </w:r>
    </w:p>
    <w:p w14:paraId="7B4CF790"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Экологическое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обоснование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применения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полевых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севооборотах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Приамурья</w:t>
      </w:r>
      <w:r w:rsidRPr="006A4467">
        <w:rPr>
          <w:rFonts w:ascii="Helvetica" w:hAnsi="Helvetica" w:cs="Helvetica"/>
          <w:b/>
          <w:bCs/>
          <w:color w:val="222222"/>
          <w:sz w:val="21"/>
          <w:szCs w:val="21"/>
        </w:rPr>
        <w:t xml:space="preserve"> : </w:t>
      </w:r>
      <w:r w:rsidRPr="006A4467">
        <w:rPr>
          <w:rFonts w:ascii="Helvetica" w:hAnsi="Helvetica" w:cs="Helvetica" w:hint="eastAsia"/>
          <w:b/>
          <w:bCs/>
          <w:color w:val="222222"/>
          <w:sz w:val="21"/>
          <w:szCs w:val="21"/>
        </w:rPr>
        <w:t>диссертация</w:t>
      </w:r>
      <w:r w:rsidRPr="006A4467">
        <w:rPr>
          <w:rFonts w:ascii="Helvetica" w:hAnsi="Helvetica" w:cs="Helvetica"/>
          <w:b/>
          <w:bCs/>
          <w:color w:val="222222"/>
          <w:sz w:val="21"/>
          <w:szCs w:val="21"/>
        </w:rPr>
        <w:t xml:space="preserve"> ... </w:t>
      </w:r>
      <w:r w:rsidRPr="006A4467">
        <w:rPr>
          <w:rFonts w:ascii="Helvetica" w:hAnsi="Helvetica" w:cs="Helvetica" w:hint="eastAsia"/>
          <w:b/>
          <w:bCs/>
          <w:color w:val="222222"/>
          <w:sz w:val="21"/>
          <w:szCs w:val="21"/>
        </w:rPr>
        <w:t>кандидата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биологических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наук</w:t>
      </w:r>
      <w:r w:rsidRPr="006A4467">
        <w:rPr>
          <w:rFonts w:ascii="Helvetica" w:hAnsi="Helvetica" w:cs="Helvetica"/>
          <w:b/>
          <w:bCs/>
          <w:color w:val="222222"/>
          <w:sz w:val="21"/>
          <w:szCs w:val="21"/>
        </w:rPr>
        <w:t xml:space="preserve"> : 03.00.16, 06.01.11. - </w:t>
      </w:r>
      <w:r w:rsidRPr="006A4467">
        <w:rPr>
          <w:rFonts w:ascii="Helvetica" w:hAnsi="Helvetica" w:cs="Helvetica" w:hint="eastAsia"/>
          <w:b/>
          <w:bCs/>
          <w:color w:val="222222"/>
          <w:sz w:val="21"/>
          <w:szCs w:val="21"/>
        </w:rPr>
        <w:t>Благовещенск</w:t>
      </w:r>
      <w:r w:rsidRPr="006A4467">
        <w:rPr>
          <w:rFonts w:ascii="Helvetica" w:hAnsi="Helvetica" w:cs="Helvetica"/>
          <w:b/>
          <w:bCs/>
          <w:color w:val="222222"/>
          <w:sz w:val="21"/>
          <w:szCs w:val="21"/>
        </w:rPr>
        <w:t xml:space="preserve">, 2000. - 158 </w:t>
      </w:r>
      <w:r w:rsidRPr="006A4467">
        <w:rPr>
          <w:rFonts w:ascii="Helvetica" w:hAnsi="Helvetica" w:cs="Helvetica" w:hint="eastAsia"/>
          <w:b/>
          <w:bCs/>
          <w:color w:val="222222"/>
          <w:sz w:val="21"/>
          <w:szCs w:val="21"/>
        </w:rPr>
        <w:t>с</w:t>
      </w:r>
      <w:r w:rsidRPr="006A4467">
        <w:rPr>
          <w:rFonts w:ascii="Helvetica" w:hAnsi="Helvetica" w:cs="Helvetica"/>
          <w:b/>
          <w:bCs/>
          <w:color w:val="222222"/>
          <w:sz w:val="21"/>
          <w:szCs w:val="21"/>
        </w:rPr>
        <w:t>.</w:t>
      </w:r>
    </w:p>
    <w:p w14:paraId="52C253B6"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больше</w:t>
      </w:r>
    </w:p>
    <w:p w14:paraId="04124576"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Цитаты</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из</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текста</w:t>
      </w:r>
      <w:r w:rsidRPr="006A4467">
        <w:rPr>
          <w:rFonts w:ascii="Helvetica" w:hAnsi="Helvetica" w:cs="Helvetica"/>
          <w:b/>
          <w:bCs/>
          <w:color w:val="222222"/>
          <w:sz w:val="21"/>
          <w:szCs w:val="21"/>
        </w:rPr>
        <w:t>:</w:t>
      </w:r>
    </w:p>
    <w:p w14:paraId="4BFF7943"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стр</w:t>
      </w:r>
      <w:r w:rsidRPr="006A4467">
        <w:rPr>
          <w:rFonts w:ascii="Helvetica" w:hAnsi="Helvetica" w:cs="Helvetica"/>
          <w:b/>
          <w:bCs/>
          <w:color w:val="222222"/>
          <w:sz w:val="21"/>
          <w:szCs w:val="21"/>
        </w:rPr>
        <w:t>. 1</w:t>
      </w:r>
    </w:p>
    <w:p w14:paraId="22DBDE6D"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ГР</w:t>
      </w:r>
      <w:r w:rsidRPr="006A4467">
        <w:rPr>
          <w:rFonts w:ascii="Helvetica" w:hAnsi="Helvetica" w:cs="Helvetica"/>
          <w:b/>
          <w:bCs/>
          <w:color w:val="222222"/>
          <w:sz w:val="21"/>
          <w:szCs w:val="21"/>
        </w:rPr>
        <w:t>1'1</w:t>
      </w:r>
      <w:r w:rsidRPr="006A4467">
        <w:rPr>
          <w:rFonts w:ascii="Helvetica" w:hAnsi="Helvetica" w:cs="Helvetica" w:hint="eastAsia"/>
          <w:b/>
          <w:bCs/>
          <w:color w:val="222222"/>
          <w:sz w:val="21"/>
          <w:szCs w:val="21"/>
        </w:rPr>
        <w:t>Г</w:t>
      </w:r>
      <w:r w:rsidRPr="006A4467">
        <w:rPr>
          <w:rFonts w:ascii="Helvetica" w:hAnsi="Helvetica" w:cs="Helvetica"/>
          <w:b/>
          <w:bCs/>
          <w:color w:val="222222"/>
          <w:sz w:val="21"/>
          <w:szCs w:val="21"/>
        </w:rPr>
        <w:t>0</w:t>
      </w:r>
      <w:r w:rsidRPr="006A4467">
        <w:rPr>
          <w:rFonts w:ascii="Helvetica" w:hAnsi="Helvetica" w:cs="Helvetica" w:hint="eastAsia"/>
          <w:b/>
          <w:bCs/>
          <w:color w:val="222222"/>
          <w:sz w:val="21"/>
          <w:szCs w:val="21"/>
        </w:rPr>
        <w:t>РЬЯНЦ</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Елена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Юрьевна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ЭКОЛОГИЧЕСКОЕ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ОБОСНОВАНИЕ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ПРИМЕНЕНИЯ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ПОЛЕВЫХ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СЕВООБОРОТАХ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ПРИАМУРЬЯ</w:t>
      </w:r>
      <w:r w:rsidRPr="006A4467">
        <w:rPr>
          <w:rFonts w:ascii="Helvetica" w:hAnsi="Helvetica" w:cs="Helvetica"/>
          <w:b/>
          <w:bCs/>
          <w:color w:val="222222"/>
          <w:sz w:val="21"/>
          <w:szCs w:val="21"/>
        </w:rPr>
        <w:t xml:space="preserve"> 03.00.16 - </w:t>
      </w:r>
      <w:r w:rsidRPr="006A4467">
        <w:rPr>
          <w:rFonts w:ascii="Helvetica" w:hAnsi="Helvetica" w:cs="Helvetica" w:hint="eastAsia"/>
          <w:b/>
          <w:bCs/>
          <w:color w:val="222222"/>
          <w:sz w:val="21"/>
          <w:szCs w:val="21"/>
        </w:rPr>
        <w:t>экология</w:t>
      </w:r>
      <w:r w:rsidRPr="006A4467">
        <w:rPr>
          <w:rFonts w:ascii="Helvetica" w:hAnsi="Helvetica" w:cs="Helvetica"/>
          <w:b/>
          <w:bCs/>
          <w:color w:val="222222"/>
          <w:sz w:val="21"/>
          <w:szCs w:val="21"/>
        </w:rPr>
        <w:t xml:space="preserve"> 06.01.11 - </w:t>
      </w:r>
      <w:r w:rsidRPr="006A4467">
        <w:rPr>
          <w:rFonts w:ascii="Helvetica" w:hAnsi="Helvetica" w:cs="Helvetica" w:hint="eastAsia"/>
          <w:b/>
          <w:bCs/>
          <w:color w:val="222222"/>
          <w:sz w:val="21"/>
          <w:szCs w:val="21"/>
        </w:rPr>
        <w:t>защ</w:t>
      </w:r>
      <w:r w:rsidRPr="006A4467">
        <w:rPr>
          <w:rFonts w:ascii="Helvetica" w:hAnsi="Helvetica" w:cs="Helvetica"/>
          <w:b/>
          <w:bCs/>
          <w:color w:val="222222"/>
          <w:sz w:val="21"/>
          <w:szCs w:val="21"/>
        </w:rPr>
        <w:t>1'1</w:t>
      </w:r>
      <w:r w:rsidRPr="006A4467">
        <w:rPr>
          <w:rFonts w:ascii="Helvetica" w:hAnsi="Helvetica" w:cs="Helvetica" w:hint="eastAsia"/>
          <w:b/>
          <w:bCs/>
          <w:color w:val="222222"/>
          <w:sz w:val="21"/>
          <w:szCs w:val="21"/>
        </w:rPr>
        <w:t>та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растений</w:t>
      </w:r>
    </w:p>
    <w:p w14:paraId="67F0C254"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стр</w:t>
      </w:r>
      <w:r w:rsidRPr="006A4467">
        <w:rPr>
          <w:rFonts w:ascii="Helvetica" w:hAnsi="Helvetica" w:cs="Helvetica"/>
          <w:b/>
          <w:bCs/>
          <w:color w:val="222222"/>
          <w:sz w:val="21"/>
          <w:szCs w:val="21"/>
        </w:rPr>
        <w:t>. 2</w:t>
      </w:r>
    </w:p>
    <w:p w14:paraId="1A5BFC57"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опыта</w:t>
      </w:r>
      <w:r w:rsidRPr="006A4467">
        <w:rPr>
          <w:rFonts w:ascii="Helvetica" w:hAnsi="Helvetica" w:cs="Helvetica"/>
          <w:b/>
          <w:bCs/>
          <w:color w:val="222222"/>
          <w:sz w:val="21"/>
          <w:szCs w:val="21"/>
        </w:rPr>
        <w:t>-</w:t>
      </w:r>
      <w:r w:rsidRPr="006A4467">
        <w:rPr>
          <w:rFonts w:ascii="Helvetica" w:hAnsi="Helvetica" w:cs="Helvetica" w:hint="eastAsia"/>
          <w:b/>
          <w:bCs/>
          <w:color w:val="222222"/>
          <w:sz w:val="21"/>
          <w:szCs w:val="21"/>
        </w:rPr>
        <w:t>с</w:t>
      </w:r>
      <w:r w:rsidRPr="006A4467">
        <w:rPr>
          <w:rFonts w:ascii="Helvetica" w:hAnsi="Helvetica" w:cs="Helvetica"/>
          <w:b/>
          <w:bCs/>
          <w:color w:val="222222"/>
          <w:sz w:val="21"/>
          <w:szCs w:val="21"/>
        </w:rPr>
        <w:t xml:space="preserve"> 2.4. </w:t>
      </w:r>
      <w:r w:rsidRPr="006A4467">
        <w:rPr>
          <w:rFonts w:ascii="Helvetica" w:hAnsi="Helvetica" w:cs="Helvetica" w:hint="eastAsia"/>
          <w:b/>
          <w:bCs/>
          <w:color w:val="222222"/>
          <w:sz w:val="21"/>
          <w:szCs w:val="21"/>
        </w:rPr>
        <w:t>Методика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проведения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исследований</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Заключение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Глава</w:t>
      </w:r>
      <w:r w:rsidRPr="006A4467">
        <w:rPr>
          <w:rFonts w:ascii="Helvetica" w:hAnsi="Helvetica" w:cs="Helvetica"/>
          <w:b/>
          <w:bCs/>
          <w:color w:val="222222"/>
          <w:sz w:val="21"/>
          <w:szCs w:val="21"/>
        </w:rPr>
        <w:t xml:space="preserve"> 3. </w:t>
      </w:r>
      <w:r w:rsidRPr="006A4467">
        <w:rPr>
          <w:rFonts w:ascii="Helvetica" w:hAnsi="Helvetica" w:cs="Helvetica" w:hint="eastAsia"/>
          <w:b/>
          <w:bCs/>
          <w:color w:val="222222"/>
          <w:sz w:val="21"/>
          <w:szCs w:val="21"/>
        </w:rPr>
        <w:t>Эколог</w:t>
      </w:r>
      <w:r w:rsidRPr="006A4467">
        <w:rPr>
          <w:rFonts w:ascii="Helvetica" w:hAnsi="Helvetica" w:cs="Helvetica"/>
          <w:b/>
          <w:bCs/>
          <w:color w:val="222222"/>
          <w:sz w:val="21"/>
          <w:szCs w:val="21"/>
        </w:rPr>
        <w:t>1'</w:t>
      </w:r>
      <w:r w:rsidRPr="006A4467">
        <w:rPr>
          <w:rFonts w:ascii="Helvetica" w:hAnsi="Helvetica" w:cs="Helvetica" w:hint="eastAsia"/>
          <w:b/>
          <w:bCs/>
          <w:color w:val="222222"/>
          <w:sz w:val="21"/>
          <w:szCs w:val="21"/>
        </w:rPr>
        <w:t>г</w:t>
      </w:r>
      <w:r w:rsidRPr="006A4467">
        <w:rPr>
          <w:rFonts w:ascii="Helvetica" w:hAnsi="Helvetica" w:cs="Helvetica"/>
          <w:b/>
          <w:bCs/>
          <w:color w:val="222222"/>
          <w:sz w:val="21"/>
          <w:szCs w:val="21"/>
        </w:rPr>
        <w:t>-1</w:t>
      </w:r>
      <w:r w:rsidRPr="006A4467">
        <w:rPr>
          <w:rFonts w:ascii="Helvetica" w:hAnsi="Helvetica" w:cs="Helvetica" w:hint="eastAsia"/>
          <w:b/>
          <w:bCs/>
          <w:color w:val="222222"/>
          <w:sz w:val="21"/>
          <w:szCs w:val="21"/>
        </w:rPr>
        <w:t>еское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обоснование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агротехнических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приемов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Елияюпщх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детоксикацию</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почве</w:t>
      </w:r>
      <w:r w:rsidRPr="006A4467">
        <w:rPr>
          <w:rFonts w:ascii="Helvetica" w:hAnsi="Helvetica" w:cs="Helvetica"/>
          <w:b/>
          <w:bCs/>
          <w:color w:val="222222"/>
          <w:sz w:val="21"/>
          <w:szCs w:val="21"/>
        </w:rPr>
        <w:t xml:space="preserve"> 3.1. </w:t>
      </w:r>
      <w:r w:rsidRPr="006A4467">
        <w:rPr>
          <w:rFonts w:ascii="Helvetica" w:hAnsi="Helvetica" w:cs="Helvetica" w:hint="eastAsia"/>
          <w:b/>
          <w:bCs/>
          <w:color w:val="222222"/>
          <w:sz w:val="21"/>
          <w:szCs w:val="21"/>
        </w:rPr>
        <w:t>Динаглйка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содержания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почве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агроэкологических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условиях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Приамурья</w:t>
      </w:r>
      <w:r w:rsidRPr="006A4467">
        <w:rPr>
          <w:rFonts w:ascii="Helvetica" w:hAnsi="Helvetica" w:cs="Helvetica"/>
          <w:b/>
          <w:bCs/>
          <w:color w:val="222222"/>
          <w:sz w:val="21"/>
          <w:szCs w:val="21"/>
        </w:rPr>
        <w:t xml:space="preserve"> - 5</w:t>
      </w:r>
      <w:r w:rsidRPr="006A4467">
        <w:rPr>
          <w:rFonts w:ascii="Helvetica" w:hAnsi="Helvetica" w:cs="Helvetica" w:hint="eastAsia"/>
          <w:b/>
          <w:bCs/>
          <w:color w:val="222222"/>
          <w:sz w:val="21"/>
          <w:szCs w:val="21"/>
        </w:rPr>
        <w:t>У</w:t>
      </w:r>
      <w:r w:rsidRPr="006A4467">
        <w:rPr>
          <w:rFonts w:ascii="Helvetica" w:hAnsi="Helvetica" w:cs="Helvetica"/>
          <w:b/>
          <w:bCs/>
          <w:color w:val="222222"/>
          <w:sz w:val="21"/>
          <w:szCs w:val="21"/>
        </w:rPr>
        <w:t xml:space="preserve"> 3.2.. </w:t>
      </w:r>
      <w:r w:rsidRPr="006A4467">
        <w:rPr>
          <w:rFonts w:ascii="Helvetica" w:hAnsi="Helvetica" w:cs="Helvetica" w:hint="eastAsia"/>
          <w:b/>
          <w:bCs/>
          <w:color w:val="222222"/>
          <w:sz w:val="21"/>
          <w:szCs w:val="21"/>
        </w:rPr>
        <w:t>Разложение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зависюлооти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от</w:t>
      </w:r>
      <w:r w:rsidRPr="006A4467">
        <w:rPr>
          <w:rFonts w:ascii="Helvetica" w:hAnsi="Helvetica" w:cs="Helvetica"/>
          <w:b/>
          <w:bCs/>
          <w:color w:val="222222"/>
          <w:sz w:val="21"/>
          <w:szCs w:val="21"/>
        </w:rPr>
        <w:t xml:space="preserve"> 67</w:t>
      </w:r>
    </w:p>
    <w:p w14:paraId="55EC57B1"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стр</w:t>
      </w:r>
      <w:r w:rsidRPr="006A4467">
        <w:rPr>
          <w:rFonts w:ascii="Helvetica" w:hAnsi="Helvetica" w:cs="Helvetica"/>
          <w:b/>
          <w:bCs/>
          <w:color w:val="222222"/>
          <w:sz w:val="21"/>
          <w:szCs w:val="21"/>
        </w:rPr>
        <w:t>. 3</w:t>
      </w:r>
    </w:p>
    <w:p w14:paraId="66ED0315"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фр</w:t>
      </w:r>
      <w:r w:rsidRPr="006A4467">
        <w:rPr>
          <w:rFonts w:ascii="Helvetica" w:hAnsi="Helvetica" w:cs="Helvetica"/>
          <w:b/>
          <w:bCs/>
          <w:color w:val="222222"/>
          <w:sz w:val="21"/>
          <w:szCs w:val="21"/>
        </w:rPr>
        <w:t>^</w:t>
      </w:r>
      <w:r w:rsidRPr="006A4467">
        <w:rPr>
          <w:rFonts w:ascii="Helvetica" w:hAnsi="Helvetica" w:cs="Helvetica" w:hint="eastAsia"/>
          <w:b/>
          <w:bCs/>
          <w:color w:val="222222"/>
          <w:sz w:val="21"/>
          <w:szCs w:val="21"/>
        </w:rPr>
        <w:t>тоценоза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сорньБч</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радстении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использовании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имазетапира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Заключение</w:t>
      </w:r>
      <w:r w:rsidRPr="006A4467">
        <w:rPr>
          <w:rFonts w:ascii="Helvetica" w:hAnsi="Helvetica" w:cs="Helvetica"/>
          <w:b/>
          <w:bCs/>
          <w:color w:val="222222"/>
          <w:sz w:val="21"/>
          <w:szCs w:val="21"/>
        </w:rPr>
        <w:t xml:space="preserve"> - 89 - 97 - 84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последействии</w:t>
      </w:r>
      <w:r w:rsidRPr="006A4467">
        <w:rPr>
          <w:rFonts w:ascii="Helvetica" w:hAnsi="Helvetica" w:cs="Helvetica"/>
          <w:b/>
          <w:bCs/>
          <w:color w:val="222222"/>
          <w:sz w:val="21"/>
          <w:szCs w:val="21"/>
        </w:rPr>
        <w:t xml:space="preserve"> - 78 - 74 </w:t>
      </w:r>
      <w:r w:rsidRPr="006A4467">
        <w:rPr>
          <w:rFonts w:ascii="Helvetica" w:hAnsi="Helvetica" w:cs="Helvetica" w:hint="eastAsia"/>
          <w:b/>
          <w:bCs/>
          <w:color w:val="222222"/>
          <w:sz w:val="21"/>
          <w:szCs w:val="21"/>
        </w:rPr>
        <w:t>Глава</w:t>
      </w:r>
      <w:r w:rsidRPr="006A4467">
        <w:rPr>
          <w:rFonts w:ascii="Helvetica" w:hAnsi="Helvetica" w:cs="Helvetica"/>
          <w:b/>
          <w:bCs/>
          <w:color w:val="222222"/>
          <w:sz w:val="21"/>
          <w:szCs w:val="21"/>
        </w:rPr>
        <w:t xml:space="preserve"> 5. </w:t>
      </w:r>
      <w:r w:rsidRPr="006A4467">
        <w:rPr>
          <w:rFonts w:ascii="Helvetica" w:hAnsi="Helvetica" w:cs="Helvetica" w:hint="eastAsia"/>
          <w:b/>
          <w:bCs/>
          <w:color w:val="222222"/>
          <w:sz w:val="21"/>
          <w:szCs w:val="21"/>
        </w:rPr>
        <w:t>Экологе</w:t>
      </w:r>
      <w:r w:rsidRPr="006A4467">
        <w:rPr>
          <w:rFonts w:ascii="Helvetica" w:hAnsi="Helvetica" w:cs="Helvetica"/>
          <w:b/>
          <w:bCs/>
          <w:color w:val="222222"/>
          <w:sz w:val="21"/>
          <w:szCs w:val="21"/>
        </w:rPr>
        <w:t xml:space="preserve"> - </w:t>
      </w:r>
      <w:r w:rsidRPr="006A4467">
        <w:rPr>
          <w:rFonts w:ascii="Helvetica" w:hAnsi="Helvetica" w:cs="Helvetica" w:hint="eastAsia"/>
          <w:b/>
          <w:bCs/>
          <w:color w:val="222222"/>
          <w:sz w:val="21"/>
          <w:szCs w:val="21"/>
        </w:rPr>
        <w:t>экономическое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обоснование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применения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w:t>
      </w:r>
      <w:r w:rsidRPr="006A4467">
        <w:rPr>
          <w:rFonts w:ascii="Helvetica" w:hAnsi="Helvetica" w:cs="Helvetica"/>
          <w:b/>
          <w:bCs/>
          <w:color w:val="222222"/>
          <w:sz w:val="21"/>
          <w:szCs w:val="21"/>
        </w:rPr>
        <w:t xml:space="preserve"> 5.1. </w:t>
      </w:r>
      <w:r w:rsidRPr="006A4467">
        <w:rPr>
          <w:rFonts w:ascii="Helvetica" w:hAnsi="Helvetica" w:cs="Helvetica" w:hint="eastAsia"/>
          <w:b/>
          <w:bCs/>
          <w:color w:val="222222"/>
          <w:sz w:val="21"/>
          <w:szCs w:val="21"/>
        </w:rPr>
        <w:t>Воздействие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препарата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биохимические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показатели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семян</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сои</w:t>
      </w:r>
      <w:r w:rsidRPr="006A4467">
        <w:rPr>
          <w:rFonts w:ascii="Helvetica" w:hAnsi="Helvetica" w:cs="Helvetica"/>
          <w:b/>
          <w:bCs/>
          <w:color w:val="222222"/>
          <w:sz w:val="21"/>
          <w:szCs w:val="21"/>
        </w:rPr>
        <w:t xml:space="preserve"> 5.2. </w:t>
      </w:r>
      <w:r w:rsidRPr="006A4467">
        <w:rPr>
          <w:rFonts w:ascii="Helvetica" w:hAnsi="Helvetica" w:cs="Helvetica" w:hint="eastAsia"/>
          <w:b/>
          <w:bCs/>
          <w:color w:val="222222"/>
          <w:sz w:val="21"/>
          <w:szCs w:val="21"/>
        </w:rPr>
        <w:t>Изменение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посевны</w:t>
      </w:r>
      <w:r w:rsidRPr="006A4467">
        <w:rPr>
          <w:rFonts w:ascii="Helvetica" w:hAnsi="Helvetica" w:cs="Helvetica"/>
          <w:b/>
          <w:bCs/>
          <w:color w:val="222222"/>
          <w:sz w:val="21"/>
          <w:szCs w:val="21"/>
        </w:rPr>
        <w:t xml:space="preserve">;&lt; </w:t>
      </w:r>
      <w:r w:rsidRPr="006A4467">
        <w:rPr>
          <w:rFonts w:ascii="Helvetica" w:hAnsi="Helvetica" w:cs="Helvetica" w:hint="eastAsia"/>
          <w:b/>
          <w:bCs/>
          <w:color w:val="222222"/>
          <w:sz w:val="21"/>
          <w:szCs w:val="21"/>
        </w:rPr>
        <w:t>качеств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семян</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использовании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5.3. </w:t>
      </w:r>
      <w:r w:rsidRPr="006A4467">
        <w:rPr>
          <w:rFonts w:ascii="Helvetica" w:hAnsi="Helvetica" w:cs="Helvetica" w:hint="eastAsia"/>
          <w:b/>
          <w:bCs/>
          <w:color w:val="222222"/>
          <w:sz w:val="21"/>
          <w:szCs w:val="21"/>
        </w:rPr>
        <w:t>Действие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остаточных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количеств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w:t>
      </w:r>
      <w:r w:rsidRPr="006A4467">
        <w:rPr>
          <w:rFonts w:ascii="Helvetica" w:hAnsi="Helvetica" w:cs="Helvetica"/>
          <w:b/>
          <w:bCs/>
          <w:color w:val="222222"/>
          <w:sz w:val="21"/>
          <w:szCs w:val="21"/>
        </w:rPr>
        <w:t xml:space="preserve"> - 107 - 105 - 100 </w:t>
      </w:r>
      <w:r w:rsidRPr="006A4467">
        <w:rPr>
          <w:rFonts w:ascii="Helvetica" w:hAnsi="Helvetica" w:cs="Helvetica" w:hint="eastAsia"/>
          <w:b/>
          <w:bCs/>
          <w:color w:val="222222"/>
          <w:sz w:val="21"/>
          <w:szCs w:val="21"/>
        </w:rPr>
        <w:t>целлюлозразлагающую</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аь</w:t>
      </w:r>
      <w:r w:rsidRPr="006A4467">
        <w:rPr>
          <w:rFonts w:ascii="Helvetica" w:hAnsi="Helvetica" w:cs="Helvetica"/>
          <w:b/>
          <w:bCs/>
          <w:color w:val="222222"/>
          <w:sz w:val="21"/>
          <w:szCs w:val="21"/>
        </w:rPr>
        <w:t>:</w:t>
      </w:r>
      <w:r w:rsidRPr="006A4467">
        <w:rPr>
          <w:rFonts w:ascii="Helvetica" w:hAnsi="Helvetica" w:cs="Helvetica" w:hint="eastAsia"/>
          <w:b/>
          <w:bCs/>
          <w:color w:val="222222"/>
          <w:sz w:val="21"/>
          <w:szCs w:val="21"/>
        </w:rPr>
        <w:t>тивнооть</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почвы</w:t>
      </w:r>
      <w:r w:rsidRPr="006A4467">
        <w:rPr>
          <w:rFonts w:ascii="Helvetica" w:hAnsi="Helvetica" w:cs="Helvetica"/>
          <w:b/>
          <w:bCs/>
          <w:color w:val="222222"/>
          <w:sz w:val="21"/>
          <w:szCs w:val="21"/>
        </w:rPr>
        <w:t xml:space="preserve"> 5.4. </w:t>
      </w:r>
      <w:r w:rsidRPr="006A4467">
        <w:rPr>
          <w:rFonts w:ascii="Helvetica" w:hAnsi="Helvetica" w:cs="Helvetica" w:hint="eastAsia"/>
          <w:b/>
          <w:bCs/>
          <w:color w:val="222222"/>
          <w:sz w:val="21"/>
          <w:szCs w:val="21"/>
        </w:rPr>
        <w:t>Экономическая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эффективность</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w:t>
      </w:r>
      <w:r w:rsidRPr="006A4467">
        <w:rPr>
          <w:rFonts w:ascii="Helvetica" w:hAnsi="Helvetica" w:cs="Helvetica"/>
          <w:b/>
          <w:bCs/>
          <w:color w:val="222222"/>
          <w:sz w:val="21"/>
          <w:szCs w:val="21"/>
        </w:rPr>
        <w:t>...</w:t>
      </w:r>
    </w:p>
    <w:p w14:paraId="2D9C180B" w14:textId="77777777" w:rsidR="006A4467" w:rsidRPr="006A4467" w:rsidRDefault="006A4467" w:rsidP="006A4467">
      <w:pPr>
        <w:rPr>
          <w:rFonts w:ascii="Helvetica" w:hAnsi="Helvetica" w:cs="Helvetica"/>
          <w:b/>
          <w:bCs/>
          <w:color w:val="222222"/>
          <w:sz w:val="21"/>
          <w:szCs w:val="21"/>
        </w:rPr>
      </w:pPr>
    </w:p>
    <w:p w14:paraId="5853288C"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Оглавление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диссертации</w:t>
      </w:r>
    </w:p>
    <w:p w14:paraId="094778CD"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кандидат</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биологических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наук</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Григорьянц</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Елена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Юрьевна</w:t>
      </w:r>
    </w:p>
    <w:p w14:paraId="15F20034"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Введение</w:t>
      </w:r>
    </w:p>
    <w:p w14:paraId="7FFE9969" w14:textId="77777777" w:rsidR="006A4467" w:rsidRPr="006A4467" w:rsidRDefault="006A4467" w:rsidP="006A4467">
      <w:pPr>
        <w:rPr>
          <w:rFonts w:ascii="Helvetica" w:hAnsi="Helvetica" w:cs="Helvetica"/>
          <w:b/>
          <w:bCs/>
          <w:color w:val="222222"/>
          <w:sz w:val="21"/>
          <w:szCs w:val="21"/>
        </w:rPr>
      </w:pPr>
    </w:p>
    <w:p w14:paraId="65505F22"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Глава</w:t>
      </w:r>
      <w:r w:rsidRPr="006A4467">
        <w:rPr>
          <w:rFonts w:ascii="Helvetica" w:hAnsi="Helvetica" w:cs="Helvetica"/>
          <w:b/>
          <w:bCs/>
          <w:color w:val="222222"/>
          <w:sz w:val="21"/>
          <w:szCs w:val="21"/>
        </w:rPr>
        <w:t xml:space="preserve"> 1. </w:t>
      </w:r>
      <w:r w:rsidRPr="006A4467">
        <w:rPr>
          <w:rFonts w:ascii="Helvetica" w:hAnsi="Helvetica" w:cs="Helvetica" w:hint="eastAsia"/>
          <w:b/>
          <w:bCs/>
          <w:color w:val="222222"/>
          <w:sz w:val="21"/>
          <w:szCs w:val="21"/>
        </w:rPr>
        <w:t>Гербициды</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окружающей</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среде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обзор</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литературы</w:t>
      </w:r>
      <w:r w:rsidRPr="006A4467">
        <w:rPr>
          <w:rFonts w:ascii="Helvetica" w:hAnsi="Helvetica" w:cs="Helvetica"/>
          <w:b/>
          <w:bCs/>
          <w:color w:val="222222"/>
          <w:sz w:val="21"/>
          <w:szCs w:val="21"/>
        </w:rPr>
        <w:t>)</w:t>
      </w:r>
    </w:p>
    <w:p w14:paraId="575E7D48" w14:textId="77777777" w:rsidR="006A4467" w:rsidRPr="006A4467" w:rsidRDefault="006A4467" w:rsidP="006A4467">
      <w:pPr>
        <w:rPr>
          <w:rFonts w:ascii="Helvetica" w:hAnsi="Helvetica" w:cs="Helvetica"/>
          <w:b/>
          <w:bCs/>
          <w:color w:val="222222"/>
          <w:sz w:val="21"/>
          <w:szCs w:val="21"/>
        </w:rPr>
      </w:pPr>
    </w:p>
    <w:p w14:paraId="5EF91C81"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1.1. </w:t>
      </w:r>
      <w:r w:rsidRPr="006A4467">
        <w:rPr>
          <w:rFonts w:ascii="Helvetica" w:hAnsi="Helvetica" w:cs="Helvetica" w:hint="eastAsia"/>
          <w:b/>
          <w:bCs/>
          <w:color w:val="222222"/>
          <w:sz w:val="21"/>
          <w:szCs w:val="21"/>
        </w:rPr>
        <w:t>Экологические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проблемы</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применения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гербицидов</w:t>
      </w:r>
    </w:p>
    <w:p w14:paraId="15C7698A" w14:textId="77777777" w:rsidR="006A4467" w:rsidRPr="006A4467" w:rsidRDefault="006A4467" w:rsidP="006A4467">
      <w:pPr>
        <w:rPr>
          <w:rFonts w:ascii="Helvetica" w:hAnsi="Helvetica" w:cs="Helvetica"/>
          <w:b/>
          <w:bCs/>
          <w:color w:val="222222"/>
          <w:sz w:val="21"/>
          <w:szCs w:val="21"/>
        </w:rPr>
      </w:pPr>
    </w:p>
    <w:p w14:paraId="1E28A375"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1.2. </w:t>
      </w:r>
      <w:r w:rsidRPr="006A4467">
        <w:rPr>
          <w:rFonts w:ascii="Helvetica" w:hAnsi="Helvetica" w:cs="Helvetica" w:hint="eastAsia"/>
          <w:b/>
          <w:bCs/>
          <w:color w:val="222222"/>
          <w:sz w:val="21"/>
          <w:szCs w:val="21"/>
        </w:rPr>
        <w:t>Изменение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урожайности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под</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влиянием</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сорной</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растительности</w:t>
      </w:r>
    </w:p>
    <w:p w14:paraId="18138E8E" w14:textId="77777777" w:rsidR="006A4467" w:rsidRPr="006A4467" w:rsidRDefault="006A4467" w:rsidP="006A4467">
      <w:pPr>
        <w:rPr>
          <w:rFonts w:ascii="Helvetica" w:hAnsi="Helvetica" w:cs="Helvetica"/>
          <w:b/>
          <w:bCs/>
          <w:color w:val="222222"/>
          <w:sz w:val="21"/>
          <w:szCs w:val="21"/>
        </w:rPr>
      </w:pPr>
    </w:p>
    <w:p w14:paraId="4150A944"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1.3. </w:t>
      </w:r>
      <w:r w:rsidRPr="006A4467">
        <w:rPr>
          <w:rFonts w:ascii="Helvetica" w:hAnsi="Helvetica" w:cs="Helvetica" w:hint="eastAsia"/>
          <w:b/>
          <w:bCs/>
          <w:color w:val="222222"/>
          <w:sz w:val="21"/>
          <w:szCs w:val="21"/>
        </w:rPr>
        <w:t>Уничтожение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сорной</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растительности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гербицидами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зерноооевык</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агроценоззх</w:t>
      </w:r>
      <w:r w:rsidRPr="006A4467">
        <w:rPr>
          <w:rFonts w:ascii="Helvetica" w:hAnsi="Helvetica" w:cs="Helvetica"/>
          <w:b/>
          <w:bCs/>
          <w:color w:val="222222"/>
          <w:sz w:val="21"/>
          <w:szCs w:val="21"/>
        </w:rPr>
        <w:t xml:space="preserve"> - </w:t>
      </w:r>
      <w:r w:rsidRPr="006A4467">
        <w:rPr>
          <w:rFonts w:ascii="Helvetica" w:hAnsi="Helvetica" w:cs="Helvetica" w:hint="eastAsia"/>
          <w:b/>
          <w:bCs/>
          <w:color w:val="222222"/>
          <w:sz w:val="21"/>
          <w:szCs w:val="21"/>
        </w:rPr>
        <w:t>£</w:t>
      </w:r>
    </w:p>
    <w:p w14:paraId="4E7A5AB6" w14:textId="77777777" w:rsidR="006A4467" w:rsidRPr="006A4467" w:rsidRDefault="006A4467" w:rsidP="006A4467">
      <w:pPr>
        <w:rPr>
          <w:rFonts w:ascii="Helvetica" w:hAnsi="Helvetica" w:cs="Helvetica"/>
          <w:b/>
          <w:bCs/>
          <w:color w:val="222222"/>
          <w:sz w:val="21"/>
          <w:szCs w:val="21"/>
        </w:rPr>
      </w:pPr>
    </w:p>
    <w:p w14:paraId="46F6DD1F"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1.4. </w:t>
      </w:r>
      <w:r w:rsidRPr="006A4467">
        <w:rPr>
          <w:rFonts w:ascii="Helvetica" w:hAnsi="Helvetica" w:cs="Helvetica" w:hint="eastAsia"/>
          <w:b/>
          <w:bCs/>
          <w:color w:val="222222"/>
          <w:sz w:val="21"/>
          <w:szCs w:val="21"/>
        </w:rPr>
        <w:t>Детокоикация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гербицидов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бе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зависимость</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от</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агрозкологических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условий</w:t>
      </w:r>
    </w:p>
    <w:p w14:paraId="078DC269" w14:textId="77777777" w:rsidR="006A4467" w:rsidRPr="006A4467" w:rsidRDefault="006A4467" w:rsidP="006A4467">
      <w:pPr>
        <w:rPr>
          <w:rFonts w:ascii="Helvetica" w:hAnsi="Helvetica" w:cs="Helvetica"/>
          <w:b/>
          <w:bCs/>
          <w:color w:val="222222"/>
          <w:sz w:val="21"/>
          <w:szCs w:val="21"/>
        </w:rPr>
      </w:pPr>
    </w:p>
    <w:p w14:paraId="6467E8F2"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1.5. </w:t>
      </w:r>
      <w:r w:rsidRPr="006A4467">
        <w:rPr>
          <w:rFonts w:ascii="Helvetica" w:hAnsi="Helvetica" w:cs="Helvetica" w:hint="eastAsia"/>
          <w:b/>
          <w:bCs/>
          <w:color w:val="222222"/>
          <w:sz w:val="21"/>
          <w:szCs w:val="21"/>
        </w:rPr>
        <w:t>Токсичность</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гербицидов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для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зерновых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культур</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севообороте</w:t>
      </w:r>
      <w:r w:rsidRPr="006A4467">
        <w:rPr>
          <w:rFonts w:ascii="Helvetica" w:hAnsi="Helvetica" w:cs="Helvetica"/>
          <w:b/>
          <w:bCs/>
          <w:color w:val="222222"/>
          <w:sz w:val="21"/>
          <w:szCs w:val="21"/>
        </w:rPr>
        <w:t xml:space="preserve"> - </w:t>
      </w:r>
      <w:r w:rsidRPr="006A4467">
        <w:rPr>
          <w:rFonts w:ascii="Helvetica" w:hAnsi="Helvetica" w:cs="Helvetica" w:hint="eastAsia"/>
          <w:b/>
          <w:bCs/>
          <w:color w:val="222222"/>
          <w:sz w:val="21"/>
          <w:szCs w:val="21"/>
        </w:rPr>
        <w:t>зз</w:t>
      </w:r>
    </w:p>
    <w:p w14:paraId="01606B9A" w14:textId="77777777" w:rsidR="006A4467" w:rsidRPr="006A4467" w:rsidRDefault="006A4467" w:rsidP="006A4467">
      <w:pPr>
        <w:rPr>
          <w:rFonts w:ascii="Helvetica" w:hAnsi="Helvetica" w:cs="Helvetica"/>
          <w:b/>
          <w:bCs/>
          <w:color w:val="222222"/>
          <w:sz w:val="21"/>
          <w:szCs w:val="21"/>
        </w:rPr>
      </w:pPr>
    </w:p>
    <w:p w14:paraId="6B0CA4B2"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1.6. </w:t>
      </w:r>
      <w:r w:rsidRPr="006A4467">
        <w:rPr>
          <w:rFonts w:ascii="Helvetica" w:hAnsi="Helvetica" w:cs="Helvetica" w:hint="eastAsia"/>
          <w:b/>
          <w:bCs/>
          <w:color w:val="222222"/>
          <w:sz w:val="21"/>
          <w:szCs w:val="21"/>
        </w:rPr>
        <w:t>Действие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гербицидов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качество</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семян</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ее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биохимические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показатели</w:t>
      </w:r>
      <w:r w:rsidRPr="006A4467">
        <w:rPr>
          <w:rFonts w:ascii="Helvetica" w:hAnsi="Helvetica" w:cs="Helvetica"/>
          <w:b/>
          <w:bCs/>
          <w:color w:val="222222"/>
          <w:sz w:val="21"/>
          <w:szCs w:val="21"/>
        </w:rPr>
        <w:t xml:space="preserve"> - 4L)</w:t>
      </w:r>
    </w:p>
    <w:p w14:paraId="5F1731E1" w14:textId="77777777" w:rsidR="006A4467" w:rsidRPr="006A4467" w:rsidRDefault="006A4467" w:rsidP="006A4467">
      <w:pPr>
        <w:rPr>
          <w:rFonts w:ascii="Helvetica" w:hAnsi="Helvetica" w:cs="Helvetica"/>
          <w:b/>
          <w:bCs/>
          <w:color w:val="222222"/>
          <w:sz w:val="21"/>
          <w:szCs w:val="21"/>
        </w:rPr>
      </w:pPr>
    </w:p>
    <w:p w14:paraId="17E17BCD"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Глава</w:t>
      </w:r>
      <w:r w:rsidRPr="006A4467">
        <w:rPr>
          <w:rFonts w:ascii="Helvetica" w:hAnsi="Helvetica" w:cs="Helvetica"/>
          <w:b/>
          <w:bCs/>
          <w:color w:val="222222"/>
          <w:sz w:val="21"/>
          <w:szCs w:val="21"/>
        </w:rPr>
        <w:t xml:space="preserve"> 2. </w:t>
      </w:r>
      <w:r w:rsidRPr="006A4467">
        <w:rPr>
          <w:rFonts w:ascii="Helvetica" w:hAnsi="Helvetica" w:cs="Helvetica" w:hint="eastAsia"/>
          <w:b/>
          <w:bCs/>
          <w:color w:val="222222"/>
          <w:sz w:val="21"/>
          <w:szCs w:val="21"/>
        </w:rPr>
        <w:t>Район</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работ</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условия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методика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проведения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исследований</w:t>
      </w:r>
    </w:p>
    <w:p w14:paraId="40573300" w14:textId="77777777" w:rsidR="006A4467" w:rsidRPr="006A4467" w:rsidRDefault="006A4467" w:rsidP="006A4467">
      <w:pPr>
        <w:rPr>
          <w:rFonts w:ascii="Helvetica" w:hAnsi="Helvetica" w:cs="Helvetica"/>
          <w:b/>
          <w:bCs/>
          <w:color w:val="222222"/>
          <w:sz w:val="21"/>
          <w:szCs w:val="21"/>
        </w:rPr>
      </w:pPr>
    </w:p>
    <w:p w14:paraId="6C4C646F"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2.1. </w:t>
      </w:r>
      <w:r w:rsidRPr="006A4467">
        <w:rPr>
          <w:rFonts w:ascii="Helvetica" w:hAnsi="Helvetica" w:cs="Helvetica" w:hint="eastAsia"/>
          <w:b/>
          <w:bCs/>
          <w:color w:val="222222"/>
          <w:sz w:val="21"/>
          <w:szCs w:val="21"/>
        </w:rPr>
        <w:t>Агроклиматическая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характеристика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Зейоко</w:t>
      </w:r>
      <w:r w:rsidRPr="006A4467">
        <w:rPr>
          <w:rFonts w:ascii="Helvetica" w:hAnsi="Helvetica" w:cs="Helvetica"/>
          <w:b/>
          <w:bCs/>
          <w:color w:val="222222"/>
          <w:sz w:val="21"/>
          <w:szCs w:val="21"/>
        </w:rPr>
        <w:t>-</w:t>
      </w:r>
      <w:r w:rsidRPr="006A4467">
        <w:rPr>
          <w:rFonts w:ascii="Helvetica" w:hAnsi="Helvetica" w:cs="Helvetica" w:hint="eastAsia"/>
          <w:b/>
          <w:bCs/>
          <w:color w:val="222222"/>
          <w:sz w:val="21"/>
          <w:szCs w:val="21"/>
        </w:rPr>
        <w:t>Еуреинской</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равнины</w:t>
      </w:r>
    </w:p>
    <w:p w14:paraId="49B5E392" w14:textId="77777777" w:rsidR="006A4467" w:rsidRPr="006A4467" w:rsidRDefault="006A4467" w:rsidP="006A4467">
      <w:pPr>
        <w:rPr>
          <w:rFonts w:ascii="Helvetica" w:hAnsi="Helvetica" w:cs="Helvetica"/>
          <w:b/>
          <w:bCs/>
          <w:color w:val="222222"/>
          <w:sz w:val="21"/>
          <w:szCs w:val="21"/>
        </w:rPr>
      </w:pPr>
    </w:p>
    <w:p w14:paraId="61E82B95"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2.2. </w:t>
      </w:r>
      <w:r w:rsidRPr="006A4467">
        <w:rPr>
          <w:rFonts w:ascii="Helvetica" w:hAnsi="Helvetica" w:cs="Helvetica" w:hint="eastAsia"/>
          <w:b/>
          <w:bCs/>
          <w:color w:val="222222"/>
          <w:sz w:val="21"/>
          <w:szCs w:val="21"/>
        </w:rPr>
        <w:t>Характеристика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почв</w:t>
      </w:r>
    </w:p>
    <w:p w14:paraId="22DCE147" w14:textId="77777777" w:rsidR="006A4467" w:rsidRPr="006A4467" w:rsidRDefault="006A4467" w:rsidP="006A4467">
      <w:pPr>
        <w:rPr>
          <w:rFonts w:ascii="Helvetica" w:hAnsi="Helvetica" w:cs="Helvetica"/>
          <w:b/>
          <w:bCs/>
          <w:color w:val="222222"/>
          <w:sz w:val="21"/>
          <w:szCs w:val="21"/>
        </w:rPr>
      </w:pPr>
    </w:p>
    <w:p w14:paraId="0EBB14B9"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2.3. </w:t>
      </w:r>
      <w:r w:rsidRPr="006A4467">
        <w:rPr>
          <w:rFonts w:ascii="Helvetica" w:hAnsi="Helvetica" w:cs="Helvetica" w:hint="eastAsia"/>
          <w:b/>
          <w:bCs/>
          <w:color w:val="222222"/>
          <w:sz w:val="21"/>
          <w:szCs w:val="21"/>
        </w:rPr>
        <w:t>Агротехника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культур</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опытах</w:t>
      </w:r>
    </w:p>
    <w:p w14:paraId="3A16ABF7" w14:textId="77777777" w:rsidR="006A4467" w:rsidRPr="006A4467" w:rsidRDefault="006A4467" w:rsidP="006A4467">
      <w:pPr>
        <w:rPr>
          <w:rFonts w:ascii="Helvetica" w:hAnsi="Helvetica" w:cs="Helvetica"/>
          <w:b/>
          <w:bCs/>
          <w:color w:val="222222"/>
          <w:sz w:val="21"/>
          <w:szCs w:val="21"/>
        </w:rPr>
      </w:pPr>
    </w:p>
    <w:p w14:paraId="12CFE366"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2.4. </w:t>
      </w:r>
      <w:r w:rsidRPr="006A4467">
        <w:rPr>
          <w:rFonts w:ascii="Helvetica" w:hAnsi="Helvetica" w:cs="Helvetica" w:hint="eastAsia"/>
          <w:b/>
          <w:bCs/>
          <w:color w:val="222222"/>
          <w:sz w:val="21"/>
          <w:szCs w:val="21"/>
        </w:rPr>
        <w:t>Методика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проведения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исследовании</w:t>
      </w:r>
      <w:r w:rsidRPr="006A4467">
        <w:rPr>
          <w:rFonts w:ascii="Helvetica" w:hAnsi="Helvetica" w:cs="Helvetica"/>
          <w:b/>
          <w:bCs/>
          <w:color w:val="222222"/>
          <w:sz w:val="21"/>
          <w:szCs w:val="21"/>
        </w:rPr>
        <w:t xml:space="preserve"> - </w:t>
      </w:r>
      <w:r w:rsidRPr="006A4467">
        <w:rPr>
          <w:rFonts w:ascii="Helvetica" w:hAnsi="Helvetica" w:cs="Helvetica" w:hint="eastAsia"/>
          <w:b/>
          <w:bCs/>
          <w:color w:val="222222"/>
          <w:sz w:val="21"/>
          <w:szCs w:val="21"/>
        </w:rPr>
        <w:t>ь</w:t>
      </w:r>
      <w:r w:rsidRPr="006A4467">
        <w:rPr>
          <w:rFonts w:ascii="Helvetica" w:hAnsi="Helvetica" w:cs="Helvetica"/>
          <w:b/>
          <w:bCs/>
          <w:color w:val="222222"/>
          <w:sz w:val="21"/>
          <w:szCs w:val="21"/>
        </w:rPr>
        <w:t xml:space="preserve">4 </w:t>
      </w:r>
      <w:r w:rsidRPr="006A4467">
        <w:rPr>
          <w:rFonts w:ascii="Helvetica" w:hAnsi="Helvetica" w:cs="Helvetica" w:hint="eastAsia"/>
          <w:b/>
          <w:bCs/>
          <w:color w:val="222222"/>
          <w:sz w:val="21"/>
          <w:szCs w:val="21"/>
        </w:rPr>
        <w:t>Заключение</w:t>
      </w:r>
    </w:p>
    <w:p w14:paraId="4C536A2A" w14:textId="77777777" w:rsidR="006A4467" w:rsidRPr="006A4467" w:rsidRDefault="006A4467" w:rsidP="006A4467">
      <w:pPr>
        <w:rPr>
          <w:rFonts w:ascii="Helvetica" w:hAnsi="Helvetica" w:cs="Helvetica"/>
          <w:b/>
          <w:bCs/>
          <w:color w:val="222222"/>
          <w:sz w:val="21"/>
          <w:szCs w:val="21"/>
        </w:rPr>
      </w:pPr>
    </w:p>
    <w:p w14:paraId="371CAA3F"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Глава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з</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Экологическое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обоснование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агротехнических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приемов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влияющих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детоксикащ</w:t>
      </w:r>
      <w:r w:rsidRPr="006A4467">
        <w:rPr>
          <w:rFonts w:ascii="Helvetica" w:hAnsi="Helvetica" w:cs="Helvetica"/>
          <w:b/>
          <w:bCs/>
          <w:color w:val="222222"/>
          <w:sz w:val="21"/>
          <w:szCs w:val="21"/>
        </w:rPr>
        <w:t>-</w:t>
      </w:r>
      <w:r w:rsidRPr="006A4467">
        <w:rPr>
          <w:rFonts w:ascii="Helvetica" w:hAnsi="Helvetica" w:cs="Helvetica" w:hint="eastAsia"/>
          <w:b/>
          <w:bCs/>
          <w:color w:val="222222"/>
          <w:sz w:val="21"/>
          <w:szCs w:val="21"/>
        </w:rPr>
        <w:t>по</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почве</w:t>
      </w:r>
    </w:p>
    <w:p w14:paraId="61BBF652" w14:textId="77777777" w:rsidR="006A4467" w:rsidRPr="006A4467" w:rsidRDefault="006A4467" w:rsidP="006A4467">
      <w:pPr>
        <w:rPr>
          <w:rFonts w:ascii="Helvetica" w:hAnsi="Helvetica" w:cs="Helvetica"/>
          <w:b/>
          <w:bCs/>
          <w:color w:val="222222"/>
          <w:sz w:val="21"/>
          <w:szCs w:val="21"/>
        </w:rPr>
      </w:pPr>
    </w:p>
    <w:p w14:paraId="02E593EA"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3.1. </w:t>
      </w:r>
      <w:r w:rsidRPr="006A4467">
        <w:rPr>
          <w:rFonts w:ascii="Helvetica" w:hAnsi="Helvetica" w:cs="Helvetica" w:hint="eastAsia"/>
          <w:b/>
          <w:bCs/>
          <w:color w:val="222222"/>
          <w:sz w:val="21"/>
          <w:szCs w:val="21"/>
        </w:rPr>
        <w:t>Динамика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содержания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почве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агрозкологических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условиях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Приамурья</w:t>
      </w:r>
      <w:r w:rsidRPr="006A4467">
        <w:rPr>
          <w:rFonts w:ascii="Helvetica" w:hAnsi="Helvetica" w:cs="Helvetica"/>
          <w:b/>
          <w:bCs/>
          <w:color w:val="222222"/>
          <w:sz w:val="21"/>
          <w:szCs w:val="21"/>
        </w:rPr>
        <w:t xml:space="preserve"> - 5</w:t>
      </w:r>
      <w:r w:rsidRPr="006A4467">
        <w:rPr>
          <w:rFonts w:ascii="Helvetica" w:hAnsi="Helvetica" w:cs="Helvetica" w:hint="eastAsia"/>
          <w:b/>
          <w:bCs/>
          <w:color w:val="222222"/>
          <w:sz w:val="21"/>
          <w:szCs w:val="21"/>
        </w:rPr>
        <w:t>У</w:t>
      </w:r>
    </w:p>
    <w:p w14:paraId="3C682F9B" w14:textId="77777777" w:rsidR="006A4467" w:rsidRPr="006A4467" w:rsidRDefault="006A4467" w:rsidP="006A4467">
      <w:pPr>
        <w:rPr>
          <w:rFonts w:ascii="Helvetica" w:hAnsi="Helvetica" w:cs="Helvetica"/>
          <w:b/>
          <w:bCs/>
          <w:color w:val="222222"/>
          <w:sz w:val="21"/>
          <w:szCs w:val="21"/>
        </w:rPr>
      </w:pPr>
    </w:p>
    <w:p w14:paraId="03F71E9D"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3.2. </w:t>
      </w:r>
      <w:r w:rsidRPr="006A4467">
        <w:rPr>
          <w:rFonts w:ascii="Helvetica" w:hAnsi="Helvetica" w:cs="Helvetica" w:hint="eastAsia"/>
          <w:b/>
          <w:bCs/>
          <w:color w:val="222222"/>
          <w:sz w:val="21"/>
          <w:szCs w:val="21"/>
        </w:rPr>
        <w:t>Разложение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зависимости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от</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дов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способов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применения</w:t>
      </w:r>
    </w:p>
    <w:p w14:paraId="3A5E1439" w14:textId="77777777" w:rsidR="006A4467" w:rsidRPr="006A4467" w:rsidRDefault="006A4467" w:rsidP="006A4467">
      <w:pPr>
        <w:rPr>
          <w:rFonts w:ascii="Helvetica" w:hAnsi="Helvetica" w:cs="Helvetica"/>
          <w:b/>
          <w:bCs/>
          <w:color w:val="222222"/>
          <w:sz w:val="21"/>
          <w:szCs w:val="21"/>
        </w:rPr>
      </w:pPr>
    </w:p>
    <w:p w14:paraId="463AA879"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OCl-</w:t>
      </w:r>
      <w:r w:rsidRPr="006A4467">
        <w:rPr>
          <w:rFonts w:ascii="Helvetica" w:hAnsi="Helvetica" w:cs="Helvetica" w:hint="eastAsia"/>
          <w:b/>
          <w:bCs/>
          <w:color w:val="222222"/>
          <w:sz w:val="21"/>
          <w:szCs w:val="21"/>
        </w:rPr>
        <w:t>Í</w:t>
      </w:r>
      <w:r w:rsidRPr="006A4467">
        <w:rPr>
          <w:rFonts w:ascii="Helvetica" w:hAnsi="Helvetica" w:cs="Helvetica"/>
          <w:b/>
          <w:bCs/>
          <w:color w:val="222222"/>
          <w:sz w:val="21"/>
          <w:szCs w:val="21"/>
        </w:rPr>
        <w:t>WiiU'-dlt</w:t>
      </w:r>
      <w:r w:rsidRPr="006A4467">
        <w:rPr>
          <w:rFonts w:ascii="Helvetica" w:hAnsi="Helvetica" w:cs="Helvetica" w:hint="eastAsia"/>
          <w:b/>
          <w:bCs/>
          <w:color w:val="222222"/>
          <w:sz w:val="21"/>
          <w:szCs w:val="21"/>
        </w:rPr>
        <w:t>í</w:t>
      </w:r>
      <w:r w:rsidRPr="006A4467">
        <w:rPr>
          <w:rFonts w:ascii="Helvetica" w:hAnsi="Helvetica" w:cs="Helvetica"/>
          <w:b/>
          <w:bCs/>
          <w:color w:val="222222"/>
          <w:sz w:val="21"/>
          <w:szCs w:val="21"/>
        </w:rPr>
        <w:t xml:space="preserve">Ili'Iw i" </w:t>
      </w:r>
      <w:r w:rsidRPr="006A4467">
        <w:rPr>
          <w:rFonts w:ascii="Helvetica" w:hAnsi="Helvetica" w:cs="Helvetica" w:hint="eastAsia"/>
          <w:b/>
          <w:bCs/>
          <w:color w:val="222222"/>
          <w:sz w:val="21"/>
          <w:szCs w:val="21"/>
        </w:rPr>
        <w:t>ьС</w:t>
      </w:r>
    </w:p>
    <w:p w14:paraId="535DF4A9" w14:textId="77777777" w:rsidR="006A4467" w:rsidRPr="006A4467" w:rsidRDefault="006A4467" w:rsidP="006A4467">
      <w:pPr>
        <w:rPr>
          <w:rFonts w:ascii="Helvetica" w:hAnsi="Helvetica" w:cs="Helvetica"/>
          <w:b/>
          <w:bCs/>
          <w:color w:val="222222"/>
          <w:sz w:val="21"/>
          <w:szCs w:val="21"/>
        </w:rPr>
      </w:pPr>
    </w:p>
    <w:p w14:paraId="567FD4E7"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Глаьа</w:t>
      </w:r>
      <w:r w:rsidRPr="006A4467">
        <w:rPr>
          <w:rFonts w:ascii="Helvetica" w:hAnsi="Helvetica" w:cs="Helvetica"/>
          <w:b/>
          <w:bCs/>
          <w:color w:val="222222"/>
          <w:sz w:val="21"/>
          <w:szCs w:val="21"/>
        </w:rPr>
        <w:t xml:space="preserve"> 4. </w:t>
      </w:r>
      <w:r w:rsidRPr="006A4467">
        <w:rPr>
          <w:rFonts w:ascii="Helvetica" w:hAnsi="Helvetica" w:cs="Helvetica" w:hint="eastAsia"/>
          <w:b/>
          <w:bCs/>
          <w:color w:val="222222"/>
          <w:sz w:val="21"/>
          <w:szCs w:val="21"/>
        </w:rPr>
        <w:t>Воздействие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биоценозы</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культурных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сорных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растений</w:t>
      </w:r>
    </w:p>
    <w:p w14:paraId="01179623" w14:textId="77777777" w:rsidR="006A4467" w:rsidRPr="006A4467" w:rsidRDefault="006A4467" w:rsidP="006A4467">
      <w:pPr>
        <w:rPr>
          <w:rFonts w:ascii="Helvetica" w:hAnsi="Helvetica" w:cs="Helvetica"/>
          <w:b/>
          <w:bCs/>
          <w:color w:val="222222"/>
          <w:sz w:val="21"/>
          <w:szCs w:val="21"/>
        </w:rPr>
      </w:pPr>
    </w:p>
    <w:p w14:paraId="00E765A1"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Формирование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урожая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зависимости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от</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доз</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препарата</w:t>
      </w:r>
    </w:p>
    <w:p w14:paraId="48328BB5" w14:textId="77777777" w:rsidR="006A4467" w:rsidRPr="006A4467" w:rsidRDefault="006A4467" w:rsidP="006A4467">
      <w:pPr>
        <w:rPr>
          <w:rFonts w:ascii="Helvetica" w:hAnsi="Helvetica" w:cs="Helvetica"/>
          <w:b/>
          <w:bCs/>
          <w:color w:val="222222"/>
          <w:sz w:val="21"/>
          <w:szCs w:val="21"/>
        </w:rPr>
      </w:pPr>
    </w:p>
    <w:p w14:paraId="56268943"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Фитотоксичность</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последействии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ячмень</w:t>
      </w:r>
    </w:p>
    <w:p w14:paraId="1F6CAD27" w14:textId="77777777" w:rsidR="006A4467" w:rsidRPr="006A4467" w:rsidRDefault="006A4467" w:rsidP="006A4467">
      <w:pPr>
        <w:rPr>
          <w:rFonts w:ascii="Helvetica" w:hAnsi="Helvetica" w:cs="Helvetica"/>
          <w:b/>
          <w:bCs/>
          <w:color w:val="222222"/>
          <w:sz w:val="21"/>
          <w:szCs w:val="21"/>
        </w:rPr>
      </w:pPr>
    </w:p>
    <w:p w14:paraId="273B7488"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4.3. </w:t>
      </w:r>
      <w:r w:rsidRPr="006A4467">
        <w:rPr>
          <w:rFonts w:ascii="Helvetica" w:hAnsi="Helvetica" w:cs="Helvetica" w:hint="eastAsia"/>
          <w:b/>
          <w:bCs/>
          <w:color w:val="222222"/>
          <w:sz w:val="21"/>
          <w:szCs w:val="21"/>
        </w:rPr>
        <w:t>Порог</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фитотоксичности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остаточных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количеств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для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овса</w:t>
      </w:r>
    </w:p>
    <w:p w14:paraId="2EF24433" w14:textId="77777777" w:rsidR="006A4467" w:rsidRPr="006A4467" w:rsidRDefault="006A4467" w:rsidP="006A4467">
      <w:pPr>
        <w:rPr>
          <w:rFonts w:ascii="Helvetica" w:hAnsi="Helvetica" w:cs="Helvetica"/>
          <w:b/>
          <w:bCs/>
          <w:color w:val="222222"/>
          <w:sz w:val="21"/>
          <w:szCs w:val="21"/>
        </w:rPr>
      </w:pPr>
    </w:p>
    <w:p w14:paraId="1F2F143F"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4.4. </w:t>
      </w:r>
      <w:r w:rsidRPr="006A4467">
        <w:rPr>
          <w:rFonts w:ascii="Helvetica" w:hAnsi="Helvetica" w:cs="Helvetica" w:hint="eastAsia"/>
          <w:b/>
          <w:bCs/>
          <w:color w:val="222222"/>
          <w:sz w:val="21"/>
          <w:szCs w:val="21"/>
        </w:rPr>
        <w:t>Изменение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фитоценоза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сорных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растении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использовании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имазетапира</w:t>
      </w:r>
      <w:r w:rsidRPr="006A4467">
        <w:rPr>
          <w:rFonts w:ascii="Helvetica" w:hAnsi="Helvetica" w:cs="Helvetica"/>
          <w:b/>
          <w:bCs/>
          <w:color w:val="222222"/>
          <w:sz w:val="21"/>
          <w:szCs w:val="21"/>
        </w:rPr>
        <w:t xml:space="preserve"> - 89 </w:t>
      </w:r>
      <w:r w:rsidRPr="006A4467">
        <w:rPr>
          <w:rFonts w:ascii="Helvetica" w:hAnsi="Helvetica" w:cs="Helvetica" w:hint="eastAsia"/>
          <w:b/>
          <w:bCs/>
          <w:color w:val="222222"/>
          <w:sz w:val="21"/>
          <w:szCs w:val="21"/>
        </w:rPr>
        <w:t>Заключение</w:t>
      </w:r>
    </w:p>
    <w:p w14:paraId="6C2885CF" w14:textId="77777777" w:rsidR="006A4467" w:rsidRPr="006A4467" w:rsidRDefault="006A4467" w:rsidP="006A4467">
      <w:pPr>
        <w:rPr>
          <w:rFonts w:ascii="Helvetica" w:hAnsi="Helvetica" w:cs="Helvetica"/>
          <w:b/>
          <w:bCs/>
          <w:color w:val="222222"/>
          <w:sz w:val="21"/>
          <w:szCs w:val="21"/>
        </w:rPr>
      </w:pPr>
    </w:p>
    <w:p w14:paraId="69A236A1"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hint="eastAsia"/>
          <w:b/>
          <w:bCs/>
          <w:color w:val="222222"/>
          <w:sz w:val="21"/>
          <w:szCs w:val="21"/>
        </w:rPr>
        <w:t>Глава</w:t>
      </w:r>
      <w:r w:rsidRPr="006A4467">
        <w:rPr>
          <w:rFonts w:ascii="Helvetica" w:hAnsi="Helvetica" w:cs="Helvetica"/>
          <w:b/>
          <w:bCs/>
          <w:color w:val="222222"/>
          <w:sz w:val="21"/>
          <w:szCs w:val="21"/>
        </w:rPr>
        <w:t xml:space="preserve"> 5. </w:t>
      </w:r>
      <w:r w:rsidRPr="006A4467">
        <w:rPr>
          <w:rFonts w:ascii="Helvetica" w:hAnsi="Helvetica" w:cs="Helvetica" w:hint="eastAsia"/>
          <w:b/>
          <w:bCs/>
          <w:color w:val="222222"/>
          <w:sz w:val="21"/>
          <w:szCs w:val="21"/>
        </w:rPr>
        <w:t>Эколого</w:t>
      </w:r>
      <w:r w:rsidRPr="006A4467">
        <w:rPr>
          <w:rFonts w:ascii="Helvetica" w:hAnsi="Helvetica" w:cs="Helvetica"/>
          <w:b/>
          <w:bCs/>
          <w:color w:val="222222"/>
          <w:sz w:val="21"/>
          <w:szCs w:val="21"/>
        </w:rPr>
        <w:t xml:space="preserve"> - </w:t>
      </w:r>
      <w:r w:rsidRPr="006A4467">
        <w:rPr>
          <w:rFonts w:ascii="Helvetica" w:hAnsi="Helvetica" w:cs="Helvetica" w:hint="eastAsia"/>
          <w:b/>
          <w:bCs/>
          <w:color w:val="222222"/>
          <w:sz w:val="21"/>
          <w:szCs w:val="21"/>
        </w:rPr>
        <w:t>экономическое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обоснование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w:t>
      </w:r>
      <w:r w:rsidRPr="006A4467">
        <w:rPr>
          <w:rFonts w:ascii="Helvetica" w:hAnsi="Helvetica" w:cs="Helvetica" w:hint="eastAsia"/>
          <w:b/>
          <w:bCs/>
          <w:color w:val="222222"/>
          <w:sz w:val="21"/>
          <w:szCs w:val="21"/>
        </w:rPr>
        <w:lastRenderedPageBreak/>
        <w:t>менения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w:t>
      </w:r>
    </w:p>
    <w:p w14:paraId="0F16B601" w14:textId="77777777" w:rsidR="006A4467" w:rsidRPr="006A4467" w:rsidRDefault="006A4467" w:rsidP="006A4467">
      <w:pPr>
        <w:rPr>
          <w:rFonts w:ascii="Helvetica" w:hAnsi="Helvetica" w:cs="Helvetica"/>
          <w:b/>
          <w:bCs/>
          <w:color w:val="222222"/>
          <w:sz w:val="21"/>
          <w:szCs w:val="21"/>
        </w:rPr>
      </w:pPr>
    </w:p>
    <w:p w14:paraId="7550ECF9"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5.1. </w:t>
      </w:r>
      <w:r w:rsidRPr="006A4467">
        <w:rPr>
          <w:rFonts w:ascii="Helvetica" w:hAnsi="Helvetica" w:cs="Helvetica" w:hint="eastAsia"/>
          <w:b/>
          <w:bCs/>
          <w:color w:val="222222"/>
          <w:sz w:val="21"/>
          <w:szCs w:val="21"/>
        </w:rPr>
        <w:t>Воздействие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препарата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биохимические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показатели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семян</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сои</w:t>
      </w:r>
    </w:p>
    <w:p w14:paraId="3C9FF788" w14:textId="77777777" w:rsidR="006A4467" w:rsidRPr="006A4467" w:rsidRDefault="006A4467" w:rsidP="006A4467">
      <w:pPr>
        <w:rPr>
          <w:rFonts w:ascii="Helvetica" w:hAnsi="Helvetica" w:cs="Helvetica"/>
          <w:b/>
          <w:bCs/>
          <w:color w:val="222222"/>
          <w:sz w:val="21"/>
          <w:szCs w:val="21"/>
        </w:rPr>
      </w:pPr>
    </w:p>
    <w:p w14:paraId="5FE7E59C"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5.2. </w:t>
      </w:r>
      <w:r w:rsidRPr="006A4467">
        <w:rPr>
          <w:rFonts w:ascii="Helvetica" w:hAnsi="Helvetica" w:cs="Helvetica" w:hint="eastAsia"/>
          <w:b/>
          <w:bCs/>
          <w:color w:val="222222"/>
          <w:sz w:val="21"/>
          <w:szCs w:val="21"/>
        </w:rPr>
        <w:t>Изменение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посевных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качеств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семян</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использовании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p>
    <w:p w14:paraId="5E607D44" w14:textId="77777777" w:rsidR="006A4467" w:rsidRPr="006A4467" w:rsidRDefault="006A4467" w:rsidP="006A4467">
      <w:pPr>
        <w:rPr>
          <w:rFonts w:ascii="Helvetica" w:hAnsi="Helvetica" w:cs="Helvetica"/>
          <w:b/>
          <w:bCs/>
          <w:color w:val="222222"/>
          <w:sz w:val="21"/>
          <w:szCs w:val="21"/>
        </w:rPr>
      </w:pPr>
    </w:p>
    <w:p w14:paraId="36B2939D" w14:textId="77777777" w:rsidR="006A4467" w:rsidRPr="006A4467" w:rsidRDefault="006A4467" w:rsidP="006A4467">
      <w:pPr>
        <w:rPr>
          <w:rFonts w:ascii="Helvetica" w:hAnsi="Helvetica" w:cs="Helvetica"/>
          <w:b/>
          <w:bCs/>
          <w:color w:val="222222"/>
          <w:sz w:val="21"/>
          <w:szCs w:val="21"/>
        </w:rPr>
      </w:pPr>
      <w:r w:rsidRPr="006A4467">
        <w:rPr>
          <w:rFonts w:ascii="Helvetica" w:hAnsi="Helvetica" w:cs="Helvetica"/>
          <w:b/>
          <w:bCs/>
          <w:color w:val="222222"/>
          <w:sz w:val="21"/>
          <w:szCs w:val="21"/>
        </w:rPr>
        <w:t xml:space="preserve">5.3. </w:t>
      </w:r>
      <w:r w:rsidRPr="006A4467">
        <w:rPr>
          <w:rFonts w:ascii="Helvetica" w:hAnsi="Helvetica" w:cs="Helvetica" w:hint="eastAsia"/>
          <w:b/>
          <w:bCs/>
          <w:color w:val="222222"/>
          <w:sz w:val="21"/>
          <w:szCs w:val="21"/>
        </w:rPr>
        <w:t>Действие</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остаточных</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количеств</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пивота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на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целлюлозразлаг</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ающую</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активность</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почеы</w:t>
      </w:r>
    </w:p>
    <w:p w14:paraId="7BD5B5D0" w14:textId="77777777" w:rsidR="006A4467" w:rsidRPr="006A4467" w:rsidRDefault="006A4467" w:rsidP="006A4467">
      <w:pPr>
        <w:rPr>
          <w:rFonts w:ascii="Helvetica" w:hAnsi="Helvetica" w:cs="Helvetica"/>
          <w:b/>
          <w:bCs/>
          <w:color w:val="222222"/>
          <w:sz w:val="21"/>
          <w:szCs w:val="21"/>
        </w:rPr>
      </w:pPr>
    </w:p>
    <w:p w14:paraId="4CCADE6E" w14:textId="50ACED37" w:rsidR="004F7911" w:rsidRPr="006A4467" w:rsidRDefault="006A4467" w:rsidP="006A4467">
      <w:r w:rsidRPr="006A4467">
        <w:rPr>
          <w:rFonts w:ascii="Helvetica" w:hAnsi="Helvetica" w:cs="Helvetica" w:hint="eastAsia"/>
          <w:b/>
          <w:bCs/>
          <w:color w:val="222222"/>
          <w:sz w:val="21"/>
          <w:szCs w:val="21"/>
        </w:rPr>
        <w:t>Экономическая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эффективность</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производственная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проверка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применения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гербицида</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для</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химической</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прополки</w:t>
      </w:r>
      <w:r w:rsidRPr="006A4467">
        <w:rPr>
          <w:rFonts w:ascii="Helvetica" w:hAnsi="Helvetica" w:cs="Helvetica"/>
          <w:b/>
          <w:bCs/>
          <w:color w:val="222222"/>
          <w:sz w:val="21"/>
          <w:szCs w:val="21"/>
        </w:rPr>
        <w:t xml:space="preserve"> </w:t>
      </w:r>
      <w:r w:rsidRPr="006A4467">
        <w:rPr>
          <w:rFonts w:ascii="Helvetica" w:hAnsi="Helvetica" w:cs="Helvetica" w:hint="eastAsia"/>
          <w:b/>
          <w:bCs/>
          <w:color w:val="222222"/>
          <w:sz w:val="21"/>
          <w:szCs w:val="21"/>
        </w:rPr>
        <w:t>сои</w:t>
      </w:r>
    </w:p>
    <w:sectPr w:rsidR="004F7911" w:rsidRPr="006A44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87D8A" w14:textId="77777777" w:rsidR="000E55FF" w:rsidRDefault="000E55FF">
      <w:pPr>
        <w:spacing w:after="0" w:line="240" w:lineRule="auto"/>
      </w:pPr>
      <w:r>
        <w:separator/>
      </w:r>
    </w:p>
  </w:endnote>
  <w:endnote w:type="continuationSeparator" w:id="0">
    <w:p w14:paraId="33C68914" w14:textId="77777777" w:rsidR="000E55FF" w:rsidRDefault="000E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264F" w14:textId="77777777" w:rsidR="000E55FF" w:rsidRDefault="000E55FF"/>
    <w:p w14:paraId="297B6B35" w14:textId="77777777" w:rsidR="000E55FF" w:rsidRDefault="000E55FF"/>
    <w:p w14:paraId="7ECCA72B" w14:textId="77777777" w:rsidR="000E55FF" w:rsidRDefault="000E55FF"/>
    <w:p w14:paraId="0C361170" w14:textId="77777777" w:rsidR="000E55FF" w:rsidRDefault="000E55FF"/>
    <w:p w14:paraId="1147B00F" w14:textId="77777777" w:rsidR="000E55FF" w:rsidRDefault="000E55FF"/>
    <w:p w14:paraId="0639F609" w14:textId="77777777" w:rsidR="000E55FF" w:rsidRDefault="000E55FF"/>
    <w:p w14:paraId="78A06ECA" w14:textId="77777777" w:rsidR="000E55FF" w:rsidRDefault="000E55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FE87A2" wp14:editId="10A5FD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4AA28" w14:textId="77777777" w:rsidR="000E55FF" w:rsidRDefault="000E55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FE87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24AA28" w14:textId="77777777" w:rsidR="000E55FF" w:rsidRDefault="000E55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C72C13" w14:textId="77777777" w:rsidR="000E55FF" w:rsidRDefault="000E55FF"/>
    <w:p w14:paraId="1CF2B5F0" w14:textId="77777777" w:rsidR="000E55FF" w:rsidRDefault="000E55FF"/>
    <w:p w14:paraId="263A7448" w14:textId="77777777" w:rsidR="000E55FF" w:rsidRDefault="000E55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FF2682" wp14:editId="397525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18908" w14:textId="77777777" w:rsidR="000E55FF" w:rsidRDefault="000E55FF"/>
                          <w:p w14:paraId="2802EEE5" w14:textId="77777777" w:rsidR="000E55FF" w:rsidRDefault="000E55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FF26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518908" w14:textId="77777777" w:rsidR="000E55FF" w:rsidRDefault="000E55FF"/>
                    <w:p w14:paraId="2802EEE5" w14:textId="77777777" w:rsidR="000E55FF" w:rsidRDefault="000E55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8BBB8F" w14:textId="77777777" w:rsidR="000E55FF" w:rsidRDefault="000E55FF"/>
    <w:p w14:paraId="2AA728C7" w14:textId="77777777" w:rsidR="000E55FF" w:rsidRDefault="000E55FF">
      <w:pPr>
        <w:rPr>
          <w:sz w:val="2"/>
          <w:szCs w:val="2"/>
        </w:rPr>
      </w:pPr>
    </w:p>
    <w:p w14:paraId="69D42D3D" w14:textId="77777777" w:rsidR="000E55FF" w:rsidRDefault="000E55FF"/>
    <w:p w14:paraId="0BD859ED" w14:textId="77777777" w:rsidR="000E55FF" w:rsidRDefault="000E55FF">
      <w:pPr>
        <w:spacing w:after="0" w:line="240" w:lineRule="auto"/>
      </w:pPr>
    </w:p>
  </w:footnote>
  <w:footnote w:type="continuationSeparator" w:id="0">
    <w:p w14:paraId="0DCCCD46" w14:textId="77777777" w:rsidR="000E55FF" w:rsidRDefault="000E5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5FF"/>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193824</TotalTime>
  <Pages>4</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820</cp:revision>
  <cp:lastPrinted>2009-02-06T05:36:00Z</cp:lastPrinted>
  <dcterms:created xsi:type="dcterms:W3CDTF">2024-01-07T13:43:00Z</dcterms:created>
  <dcterms:modified xsi:type="dcterms:W3CDTF">2025-10-28T18:57:00Z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