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3AD9" w14:textId="77777777" w:rsidR="00987C62" w:rsidRDefault="00987C62" w:rsidP="00987C6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Сороковикова</w:t>
      </w:r>
      <w:proofErr w:type="spellEnd"/>
      <w:r>
        <w:rPr>
          <w:rFonts w:ascii="Helvetica" w:hAnsi="Helvetica" w:cs="Helvetica"/>
          <w:b/>
          <w:bCs w:val="0"/>
          <w:color w:val="222222"/>
          <w:sz w:val="21"/>
          <w:szCs w:val="21"/>
        </w:rPr>
        <w:t>, Ольга Спартаковна.</w:t>
      </w:r>
    </w:p>
    <w:p w14:paraId="03EC5973" w14:textId="77777777" w:rsidR="00987C62" w:rsidRDefault="00987C62" w:rsidP="00987C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Одномерные вариационные и полностью консервативные разностные схемы МГД в смешанных эйлерово-лагранжевых </w:t>
      </w:r>
      <w:proofErr w:type="gramStart"/>
      <w:r>
        <w:rPr>
          <w:rFonts w:ascii="Helvetica" w:hAnsi="Helvetica" w:cs="Helvetica"/>
          <w:caps/>
          <w:color w:val="222222"/>
          <w:sz w:val="21"/>
          <w:szCs w:val="21"/>
        </w:rPr>
        <w:t>переменных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1984. - 124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303040" w14:textId="77777777" w:rsidR="00987C62" w:rsidRDefault="00987C62" w:rsidP="00987C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Сороковикова</w:t>
      </w:r>
      <w:proofErr w:type="spellEnd"/>
      <w:r>
        <w:rPr>
          <w:rFonts w:ascii="Arial" w:hAnsi="Arial" w:cs="Arial"/>
          <w:color w:val="646B71"/>
          <w:sz w:val="18"/>
          <w:szCs w:val="18"/>
        </w:rPr>
        <w:t>, Ольга Спартаковна</w:t>
      </w:r>
    </w:p>
    <w:p w14:paraId="5CB7C5D0"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2CB01B"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ВАРИАЦИОННЫЙ ПОДХОД К ПОСТРОЕНИЮ ДИСКРЕТНЫХ МАТЕМАТИЧЕСКИХ МОДЕЛЕЙ ГАЗОВОЙ ДИНАМИКИ.И. МАГНИТНОЙ ГИДРОДИНАМИКИ В СМЕШАННЫХ ЭШШРОВО-ЛАГРАНЖЕВЫХ ПЕРЕМЕННЫХ</w:t>
      </w:r>
    </w:p>
    <w:p w14:paraId="7A6CB2BA"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Вариационный принцип. Дифференциальные уравнения.</w:t>
      </w:r>
    </w:p>
    <w:p w14:paraId="37118F3E"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Пространственная дискретизация. Дифференциально-разностные уравнения.</w:t>
      </w:r>
    </w:p>
    <w:p w14:paraId="37B11929"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Законы сохранения.</w:t>
      </w:r>
    </w:p>
    <w:p w14:paraId="201F195B"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Простейшая дискретная по пространству модель сплошной среды. Искусственная вязкость</w:t>
      </w:r>
    </w:p>
    <w:p w14:paraId="641C7B44" w14:textId="77777777" w:rsidR="00987C62" w:rsidRDefault="00987C62" w:rsidP="00987C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Каскадная форма аппроксимации временных производных</w:t>
      </w:r>
    </w:p>
    <w:p w14:paraId="54F2B699" w14:textId="0B6A49C2" w:rsidR="00F505A7" w:rsidRPr="00987C62" w:rsidRDefault="00F505A7" w:rsidP="00987C62"/>
    <w:sectPr w:rsidR="00F505A7" w:rsidRPr="00987C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05DF" w14:textId="77777777" w:rsidR="000A2741" w:rsidRDefault="000A2741">
      <w:pPr>
        <w:spacing w:after="0" w:line="240" w:lineRule="auto"/>
      </w:pPr>
      <w:r>
        <w:separator/>
      </w:r>
    </w:p>
  </w:endnote>
  <w:endnote w:type="continuationSeparator" w:id="0">
    <w:p w14:paraId="64FB0C2A" w14:textId="77777777" w:rsidR="000A2741" w:rsidRDefault="000A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6455" w14:textId="77777777" w:rsidR="000A2741" w:rsidRDefault="000A2741"/>
    <w:p w14:paraId="2DDDF0B7" w14:textId="77777777" w:rsidR="000A2741" w:rsidRDefault="000A2741"/>
    <w:p w14:paraId="36685C2C" w14:textId="77777777" w:rsidR="000A2741" w:rsidRDefault="000A2741"/>
    <w:p w14:paraId="5CA4C698" w14:textId="77777777" w:rsidR="000A2741" w:rsidRDefault="000A2741"/>
    <w:p w14:paraId="3863A16A" w14:textId="77777777" w:rsidR="000A2741" w:rsidRDefault="000A2741"/>
    <w:p w14:paraId="6134446F" w14:textId="77777777" w:rsidR="000A2741" w:rsidRDefault="000A2741"/>
    <w:p w14:paraId="2D3249DD" w14:textId="77777777" w:rsidR="000A2741" w:rsidRDefault="000A27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0637F" wp14:editId="2305C0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431E" w14:textId="77777777" w:rsidR="000A2741" w:rsidRDefault="000A2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063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75431E" w14:textId="77777777" w:rsidR="000A2741" w:rsidRDefault="000A27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88091" w14:textId="77777777" w:rsidR="000A2741" w:rsidRDefault="000A2741"/>
    <w:p w14:paraId="61794059" w14:textId="77777777" w:rsidR="000A2741" w:rsidRDefault="000A2741"/>
    <w:p w14:paraId="03A671F9" w14:textId="77777777" w:rsidR="000A2741" w:rsidRDefault="000A27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2EAEA" wp14:editId="20EACF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36C3" w14:textId="77777777" w:rsidR="000A2741" w:rsidRDefault="000A2741"/>
                          <w:p w14:paraId="38C58DD7" w14:textId="77777777" w:rsidR="000A2741" w:rsidRDefault="000A2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2EA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436C3" w14:textId="77777777" w:rsidR="000A2741" w:rsidRDefault="000A2741"/>
                    <w:p w14:paraId="38C58DD7" w14:textId="77777777" w:rsidR="000A2741" w:rsidRDefault="000A27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F168E" w14:textId="77777777" w:rsidR="000A2741" w:rsidRDefault="000A2741"/>
    <w:p w14:paraId="77C108CB" w14:textId="77777777" w:rsidR="000A2741" w:rsidRDefault="000A2741">
      <w:pPr>
        <w:rPr>
          <w:sz w:val="2"/>
          <w:szCs w:val="2"/>
        </w:rPr>
      </w:pPr>
    </w:p>
    <w:p w14:paraId="437B5153" w14:textId="77777777" w:rsidR="000A2741" w:rsidRDefault="000A2741"/>
    <w:p w14:paraId="6CEBC779" w14:textId="77777777" w:rsidR="000A2741" w:rsidRDefault="000A2741">
      <w:pPr>
        <w:spacing w:after="0" w:line="240" w:lineRule="auto"/>
      </w:pPr>
    </w:p>
  </w:footnote>
  <w:footnote w:type="continuationSeparator" w:id="0">
    <w:p w14:paraId="209317C5" w14:textId="77777777" w:rsidR="000A2741" w:rsidRDefault="000A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41"/>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106215</TotalTime>
  <Pages>1</Pages>
  <Words>121</Words>
  <Characters>691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1410</cp:revision>
  <cp:lastPrinted>2009-02-06T05:36:00Z</cp:lastPrinted>
  <dcterms:created xsi:type="dcterms:W3CDTF">2024-01-07T13:43:00Z</dcterms:created>
  <dcterms:modified xsi:type="dcterms:W3CDTF">2025-06-04T08:17:00Z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