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F56A" w14:textId="77777777" w:rsidR="007E4DE4" w:rsidRDefault="007E4DE4" w:rsidP="007E4DE4">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учреждение</w:t>
      </w:r>
      <w:r>
        <w:t xml:space="preserve"> </w:t>
      </w:r>
      <w:r>
        <w:rPr>
          <w:rFonts w:hint="eastAsia"/>
        </w:rPr>
        <w:t>высшего</w:t>
      </w:r>
    </w:p>
    <w:p w14:paraId="234DA9A5" w14:textId="77777777" w:rsidR="007E4DE4" w:rsidRDefault="007E4DE4" w:rsidP="007E4DE4">
      <w:r>
        <w:rPr>
          <w:rFonts w:hint="eastAsia"/>
        </w:rPr>
        <w:t>профессионального</w:t>
      </w:r>
      <w:r>
        <w:t xml:space="preserve"> </w:t>
      </w:r>
      <w:r>
        <w:rPr>
          <w:rFonts w:hint="eastAsia"/>
        </w:rPr>
        <w:t>образования</w:t>
      </w:r>
    </w:p>
    <w:p w14:paraId="7571D303" w14:textId="77777777" w:rsidR="007E4DE4" w:rsidRDefault="007E4DE4" w:rsidP="007E4DE4">
      <w:r>
        <w:rPr>
          <w:rFonts w:hint="eastAsia"/>
        </w:rPr>
        <w:t>«</w:t>
      </w:r>
      <w:r>
        <w:rPr>
          <w:rFonts w:hint="eastAsia"/>
        </w:rPr>
        <w:t>САМАРСКИЙ</w:t>
      </w:r>
      <w:r>
        <w:t xml:space="preserve"> </w:t>
      </w:r>
      <w:r>
        <w:rPr>
          <w:rFonts w:hint="eastAsia"/>
        </w:rPr>
        <w:t>ГОСУДАРСТВЕННЫЙ</w:t>
      </w:r>
      <w:r>
        <w:t xml:space="preserve"> </w:t>
      </w:r>
      <w:r>
        <w:rPr>
          <w:rFonts w:hint="eastAsia"/>
        </w:rPr>
        <w:t>ЭКОНОМИЧЕСКИЙ</w:t>
      </w:r>
      <w:r>
        <w:t xml:space="preserve"> </w:t>
      </w:r>
      <w:r>
        <w:rPr>
          <w:rFonts w:hint="eastAsia"/>
        </w:rPr>
        <w:t>УНИВЕРСИТЕТ</w:t>
      </w:r>
      <w:r>
        <w:rPr>
          <w:rFonts w:hint="eastAsia"/>
        </w:rPr>
        <w:t>»</w:t>
      </w:r>
    </w:p>
    <w:p w14:paraId="2AB92383" w14:textId="77777777" w:rsidR="007E4DE4" w:rsidRDefault="007E4DE4" w:rsidP="007E4DE4">
      <w:r>
        <w:rPr>
          <w:rFonts w:hint="eastAsia"/>
        </w:rPr>
        <w:t>На</w:t>
      </w:r>
      <w:r>
        <w:t xml:space="preserve"> </w:t>
      </w:r>
      <w:r>
        <w:rPr>
          <w:rFonts w:hint="eastAsia"/>
        </w:rPr>
        <w:t>правах</w:t>
      </w:r>
      <w:r>
        <w:t xml:space="preserve"> </w:t>
      </w:r>
      <w:r>
        <w:rPr>
          <w:rFonts w:hint="eastAsia"/>
        </w:rPr>
        <w:t>рукописи</w:t>
      </w:r>
    </w:p>
    <w:p w14:paraId="1B94112A" w14:textId="77777777" w:rsidR="007E4DE4" w:rsidRDefault="007E4DE4" w:rsidP="007E4DE4">
      <w:r>
        <w:rPr>
          <w:rFonts w:hint="eastAsia"/>
        </w:rPr>
        <w:t>ГОРДЕЕВА</w:t>
      </w:r>
      <w:r>
        <w:t xml:space="preserve"> </w:t>
      </w:r>
      <w:r>
        <w:rPr>
          <w:rFonts w:hint="eastAsia"/>
        </w:rPr>
        <w:t>СВЕТЛАНА</w:t>
      </w:r>
      <w:r>
        <w:t xml:space="preserve"> </w:t>
      </w:r>
      <w:r>
        <w:rPr>
          <w:rFonts w:hint="eastAsia"/>
        </w:rPr>
        <w:t>ЕВГЕНЬЕВНА</w:t>
      </w:r>
    </w:p>
    <w:p w14:paraId="1A63310E" w14:textId="77777777" w:rsidR="007E4DE4" w:rsidRDefault="007E4DE4" w:rsidP="007E4DE4">
      <w:r>
        <w:rPr>
          <w:rFonts w:hint="eastAsia"/>
        </w:rPr>
        <w:t>МОДЕЛИРОВАНИЕ</w:t>
      </w:r>
      <w:r>
        <w:t xml:space="preserve"> </w:t>
      </w:r>
      <w:r>
        <w:rPr>
          <w:rFonts w:hint="eastAsia"/>
        </w:rPr>
        <w:t>И</w:t>
      </w:r>
      <w:r>
        <w:t xml:space="preserve"> </w:t>
      </w:r>
      <w:r>
        <w:rPr>
          <w:rFonts w:hint="eastAsia"/>
        </w:rPr>
        <w:t>ОПТИМИЗАЦИЯ</w:t>
      </w:r>
    </w:p>
    <w:p w14:paraId="6A5DB3C9" w14:textId="77777777" w:rsidR="007E4DE4" w:rsidRDefault="007E4DE4" w:rsidP="007E4DE4">
      <w:r>
        <w:rPr>
          <w:rFonts w:hint="eastAsia"/>
        </w:rPr>
        <w:t>ЛОГИСТИЧЕСКИХ</w:t>
      </w:r>
      <w:r>
        <w:t xml:space="preserve"> </w:t>
      </w:r>
      <w:r>
        <w:rPr>
          <w:rFonts w:hint="eastAsia"/>
        </w:rPr>
        <w:t>СИСТЕМ</w:t>
      </w:r>
    </w:p>
    <w:p w14:paraId="27C70DB9" w14:textId="77777777" w:rsidR="007E4DE4" w:rsidRDefault="007E4DE4" w:rsidP="007E4DE4">
      <w:r>
        <w:rPr>
          <w:rFonts w:hint="eastAsia"/>
        </w:rPr>
        <w:t>ПРОМЫШЛЕННЫХ</w:t>
      </w:r>
      <w:r>
        <w:t xml:space="preserve"> </w:t>
      </w:r>
      <w:r>
        <w:rPr>
          <w:rFonts w:hint="eastAsia"/>
        </w:rPr>
        <w:t>ПРЕДПРИЯТИЙ</w:t>
      </w:r>
    </w:p>
    <w:p w14:paraId="1A6634AC" w14:textId="77777777" w:rsidR="007E4DE4" w:rsidRDefault="007E4DE4" w:rsidP="007E4DE4">
      <w:r>
        <w:rPr>
          <w:rFonts w:hint="eastAsia"/>
        </w:rPr>
        <w:t>Специальность</w:t>
      </w:r>
      <w:r>
        <w:t xml:space="preserve"> 08.00.05 - </w:t>
      </w:r>
      <w:r>
        <w:rPr>
          <w:rFonts w:hint="eastAsia"/>
        </w:rPr>
        <w:t>Экономика</w:t>
      </w:r>
      <w:r>
        <w:t xml:space="preserve"> </w:t>
      </w:r>
      <w:r>
        <w:rPr>
          <w:rFonts w:hint="eastAsia"/>
        </w:rPr>
        <w:t>и</w:t>
      </w:r>
      <w:r>
        <w:t xml:space="preserve"> </w:t>
      </w:r>
      <w:r>
        <w:rPr>
          <w:rFonts w:hint="eastAsia"/>
        </w:rPr>
        <w:t>управление</w:t>
      </w:r>
    </w:p>
    <w:p w14:paraId="5DFF6261" w14:textId="77777777" w:rsidR="007E4DE4" w:rsidRDefault="007E4DE4" w:rsidP="007E4DE4">
      <w:r>
        <w:rPr>
          <w:rFonts w:hint="eastAsia"/>
        </w:rPr>
        <w:t>народным</w:t>
      </w:r>
      <w:r>
        <w:t xml:space="preserve"> </w:t>
      </w:r>
      <w:r>
        <w:rPr>
          <w:rFonts w:hint="eastAsia"/>
        </w:rPr>
        <w:t>хозяйством</w:t>
      </w:r>
      <w:r>
        <w:t xml:space="preserve">: </w:t>
      </w:r>
      <w:r>
        <w:rPr>
          <w:rFonts w:hint="eastAsia"/>
        </w:rPr>
        <w:t>логистика</w:t>
      </w:r>
    </w:p>
    <w:p w14:paraId="296E1069" w14:textId="77777777" w:rsidR="007E4DE4" w:rsidRDefault="007E4DE4" w:rsidP="007E4DE4">
      <w:r>
        <w:rPr>
          <w:rFonts w:hint="eastAsia"/>
        </w:rPr>
        <w:t>ДИССЕРТАЦИЯ</w:t>
      </w:r>
    </w:p>
    <w:p w14:paraId="7E785891" w14:textId="77777777" w:rsidR="007E4DE4" w:rsidRDefault="007E4DE4" w:rsidP="007E4DE4">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69EABD5E" w14:textId="77777777" w:rsidR="007E4DE4" w:rsidRDefault="007E4DE4" w:rsidP="007E4DE4">
      <w:r>
        <w:rPr>
          <w:rFonts w:hint="eastAsia"/>
        </w:rPr>
        <w:t>кандидата</w:t>
      </w:r>
      <w:r>
        <w:t xml:space="preserve"> </w:t>
      </w:r>
      <w:r>
        <w:rPr>
          <w:rFonts w:hint="eastAsia"/>
        </w:rPr>
        <w:t>экономических</w:t>
      </w:r>
      <w:r>
        <w:t xml:space="preserve"> </w:t>
      </w:r>
      <w:r>
        <w:rPr>
          <w:rFonts w:hint="eastAsia"/>
        </w:rPr>
        <w:t>наук</w:t>
      </w:r>
    </w:p>
    <w:p w14:paraId="6D6FA161" w14:textId="77777777" w:rsidR="007E4DE4" w:rsidRDefault="007E4DE4" w:rsidP="007E4DE4">
      <w:r>
        <w:rPr>
          <w:rFonts w:hint="eastAsia"/>
        </w:rPr>
        <w:t>Самара</w:t>
      </w:r>
      <w:r>
        <w:t xml:space="preserve"> 2012</w:t>
      </w:r>
    </w:p>
    <w:p w14:paraId="6E8EE518" w14:textId="77777777" w:rsidR="007E4DE4" w:rsidRDefault="007E4DE4" w:rsidP="007E4DE4">
      <w:r>
        <w:rPr>
          <w:rFonts w:hint="eastAsia"/>
        </w:rPr>
        <w:t>і</w:t>
      </w:r>
      <w:r>
        <w:t xml:space="preserve"> </w:t>
      </w:r>
    </w:p>
    <w:p w14:paraId="7AF7C86B" w14:textId="77777777" w:rsidR="007E4DE4" w:rsidRDefault="007E4DE4" w:rsidP="007E4DE4">
      <w:r>
        <w:rPr>
          <w:rFonts w:hint="eastAsia"/>
        </w:rPr>
        <w:t>Введение</w:t>
      </w:r>
      <w:r>
        <w:tab/>
        <w:t>3</w:t>
      </w:r>
    </w:p>
    <w:p w14:paraId="0ED0B712" w14:textId="77777777" w:rsidR="007E4DE4" w:rsidRDefault="007E4DE4" w:rsidP="007E4DE4">
      <w:r>
        <w:rPr>
          <w:rFonts w:hint="eastAsia"/>
        </w:rPr>
        <w:t>Глава</w:t>
      </w:r>
      <w:r>
        <w:t xml:space="preserve"> I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развития</w:t>
      </w:r>
      <w:r>
        <w:t xml:space="preserve"> </w:t>
      </w:r>
      <w:r>
        <w:rPr>
          <w:rFonts w:hint="eastAsia"/>
        </w:rPr>
        <w:t>логистических</w:t>
      </w:r>
      <w:r>
        <w:t xml:space="preserve"> </w:t>
      </w:r>
      <w:r>
        <w:rPr>
          <w:rFonts w:hint="eastAsia"/>
        </w:rPr>
        <w:t>систем</w:t>
      </w:r>
      <w:r>
        <w:t xml:space="preserve"> </w:t>
      </w:r>
      <w:r>
        <w:rPr>
          <w:rFonts w:hint="eastAsia"/>
        </w:rPr>
        <w:t>промышленных</w:t>
      </w:r>
      <w:r>
        <w:t xml:space="preserve"> </w:t>
      </w:r>
      <w:r>
        <w:rPr>
          <w:rFonts w:hint="eastAsia"/>
        </w:rPr>
        <w:t>предприятий</w:t>
      </w:r>
      <w:r>
        <w:tab/>
        <w:t>1 1</w:t>
      </w:r>
    </w:p>
    <w:p w14:paraId="780BED4D" w14:textId="77777777" w:rsidR="007E4DE4" w:rsidRDefault="007E4DE4" w:rsidP="007E4DE4">
      <w:r>
        <w:t>1.1</w:t>
      </w:r>
      <w:r>
        <w:tab/>
      </w:r>
      <w:r>
        <w:rPr>
          <w:rFonts w:hint="eastAsia"/>
        </w:rPr>
        <w:t>Сущность</w:t>
      </w:r>
      <w:r>
        <w:t xml:space="preserve"> </w:t>
      </w:r>
      <w:r>
        <w:rPr>
          <w:rFonts w:hint="eastAsia"/>
        </w:rPr>
        <w:t>и</w:t>
      </w:r>
      <w:r>
        <w:t xml:space="preserve"> </w:t>
      </w:r>
      <w:r>
        <w:rPr>
          <w:rFonts w:hint="eastAsia"/>
        </w:rPr>
        <w:t>организация</w:t>
      </w:r>
      <w:r>
        <w:t xml:space="preserve"> </w:t>
      </w:r>
      <w:r>
        <w:rPr>
          <w:rFonts w:hint="eastAsia"/>
        </w:rPr>
        <w:t>коммерческой</w:t>
      </w:r>
      <w:r>
        <w:t xml:space="preserve"> </w:t>
      </w:r>
      <w:r>
        <w:rPr>
          <w:rFonts w:hint="eastAsia"/>
        </w:rPr>
        <w:t>деятельности</w:t>
      </w:r>
      <w:r>
        <w:t xml:space="preserve"> </w:t>
      </w:r>
      <w:r>
        <w:rPr>
          <w:rFonts w:hint="eastAsia"/>
        </w:rPr>
        <w:t>промышленного</w:t>
      </w:r>
    </w:p>
    <w:p w14:paraId="7C9B92EA" w14:textId="77777777" w:rsidR="007E4DE4" w:rsidRDefault="007E4DE4" w:rsidP="007E4DE4">
      <w:r>
        <w:rPr>
          <w:rFonts w:hint="eastAsia"/>
        </w:rPr>
        <w:t>предприятия</w:t>
      </w:r>
      <w:r>
        <w:t xml:space="preserve"> </w:t>
      </w:r>
      <w:r>
        <w:rPr>
          <w:rFonts w:hint="eastAsia"/>
        </w:rPr>
        <w:t>на</w:t>
      </w:r>
      <w:r>
        <w:t xml:space="preserve"> </w:t>
      </w:r>
      <w:r>
        <w:rPr>
          <w:rFonts w:hint="eastAsia"/>
        </w:rPr>
        <w:t>логистических</w:t>
      </w:r>
      <w:r>
        <w:t xml:space="preserve"> </w:t>
      </w:r>
      <w:r>
        <w:rPr>
          <w:rFonts w:hint="eastAsia"/>
        </w:rPr>
        <w:t>принципах</w:t>
      </w:r>
      <w:r>
        <w:tab/>
        <w:t>11</w:t>
      </w:r>
    </w:p>
    <w:p w14:paraId="7760033B" w14:textId="77777777" w:rsidR="007E4DE4" w:rsidRDefault="007E4DE4" w:rsidP="007E4DE4">
      <w:r>
        <w:t>1.2</w:t>
      </w:r>
      <w:r>
        <w:rPr>
          <w:rFonts w:hint="eastAsia"/>
        </w:rPr>
        <w:t>Классификация</w:t>
      </w:r>
      <w:r>
        <w:t xml:space="preserve"> </w:t>
      </w:r>
      <w:r>
        <w:rPr>
          <w:rFonts w:hint="eastAsia"/>
        </w:rPr>
        <w:t>и</w:t>
      </w:r>
      <w:r>
        <w:t xml:space="preserve"> </w:t>
      </w:r>
      <w:r>
        <w:rPr>
          <w:rFonts w:hint="eastAsia"/>
        </w:rPr>
        <w:t>типология</w:t>
      </w:r>
      <w:r>
        <w:t xml:space="preserve"> </w:t>
      </w:r>
      <w:r>
        <w:rPr>
          <w:rFonts w:hint="eastAsia"/>
        </w:rPr>
        <w:t>логистических</w:t>
      </w:r>
      <w:r>
        <w:t xml:space="preserve"> </w:t>
      </w:r>
      <w:r>
        <w:rPr>
          <w:rFonts w:hint="eastAsia"/>
        </w:rPr>
        <w:t>систем</w:t>
      </w:r>
      <w:r>
        <w:tab/>
        <w:t>37</w:t>
      </w:r>
    </w:p>
    <w:p w14:paraId="3968E1C0" w14:textId="77777777" w:rsidR="007E4DE4" w:rsidRDefault="007E4DE4" w:rsidP="007E4DE4">
      <w:r>
        <w:t xml:space="preserve">1.3 </w:t>
      </w:r>
      <w:r>
        <w:rPr>
          <w:rFonts w:hint="eastAsia"/>
        </w:rPr>
        <w:t>Методологические</w:t>
      </w:r>
      <w:r>
        <w:t xml:space="preserve"> </w:t>
      </w:r>
      <w:r>
        <w:rPr>
          <w:rFonts w:hint="eastAsia"/>
        </w:rPr>
        <w:t>основы</w:t>
      </w:r>
      <w:r>
        <w:t xml:space="preserve"> </w:t>
      </w:r>
      <w:r>
        <w:rPr>
          <w:rFonts w:hint="eastAsia"/>
        </w:rPr>
        <w:t>экономико</w:t>
      </w:r>
      <w:r>
        <w:t>-</w:t>
      </w:r>
      <w:r>
        <w:rPr>
          <w:rFonts w:hint="eastAsia"/>
        </w:rPr>
        <w:t>математического</w:t>
      </w:r>
      <w:r>
        <w:t xml:space="preserve"> </w:t>
      </w:r>
      <w:r>
        <w:rPr>
          <w:rFonts w:hint="eastAsia"/>
        </w:rPr>
        <w:t>анализа</w:t>
      </w:r>
      <w:r>
        <w:t xml:space="preserve"> </w:t>
      </w:r>
      <w:r>
        <w:rPr>
          <w:rFonts w:hint="eastAsia"/>
        </w:rPr>
        <w:t>развития</w:t>
      </w:r>
    </w:p>
    <w:p w14:paraId="07A94B36" w14:textId="77777777" w:rsidR="007E4DE4" w:rsidRDefault="007E4DE4" w:rsidP="007E4DE4">
      <w:r>
        <w:rPr>
          <w:rFonts w:hint="eastAsia"/>
        </w:rPr>
        <w:t>логистических</w:t>
      </w:r>
      <w:r>
        <w:t xml:space="preserve"> </w:t>
      </w:r>
      <w:r>
        <w:rPr>
          <w:rFonts w:hint="eastAsia"/>
        </w:rPr>
        <w:t>систем</w:t>
      </w:r>
      <w:r>
        <w:t xml:space="preserve"> </w:t>
      </w:r>
      <w:r>
        <w:rPr>
          <w:rFonts w:hint="eastAsia"/>
        </w:rPr>
        <w:t>промышленных</w:t>
      </w:r>
      <w:r>
        <w:t xml:space="preserve"> </w:t>
      </w:r>
      <w:r>
        <w:rPr>
          <w:rFonts w:hint="eastAsia"/>
        </w:rPr>
        <w:t>предприятий</w:t>
      </w:r>
      <w:r>
        <w:tab/>
        <w:t>54</w:t>
      </w:r>
    </w:p>
    <w:p w14:paraId="04B6FC89" w14:textId="77777777" w:rsidR="007E4DE4" w:rsidRDefault="007E4DE4" w:rsidP="007E4DE4">
      <w:r>
        <w:rPr>
          <w:rFonts w:hint="eastAsia"/>
        </w:rPr>
        <w:t>Глава</w:t>
      </w:r>
      <w:r>
        <w:t xml:space="preserve"> II </w:t>
      </w:r>
      <w:r>
        <w:rPr>
          <w:rFonts w:hint="eastAsia"/>
        </w:rPr>
        <w:t>Исследование</w:t>
      </w:r>
      <w:r>
        <w:t xml:space="preserve"> </w:t>
      </w:r>
      <w:r>
        <w:rPr>
          <w:rFonts w:hint="eastAsia"/>
        </w:rPr>
        <w:t>функций</w:t>
      </w:r>
      <w:r>
        <w:t xml:space="preserve"> </w:t>
      </w:r>
      <w:r>
        <w:rPr>
          <w:rFonts w:hint="eastAsia"/>
        </w:rPr>
        <w:t>и</w:t>
      </w:r>
      <w:r>
        <w:t xml:space="preserve"> </w:t>
      </w:r>
      <w:r>
        <w:rPr>
          <w:rFonts w:hint="eastAsia"/>
        </w:rPr>
        <w:t>методов</w:t>
      </w:r>
      <w:r>
        <w:t xml:space="preserve"> </w:t>
      </w:r>
      <w:r>
        <w:rPr>
          <w:rFonts w:hint="eastAsia"/>
        </w:rPr>
        <w:t>управления</w:t>
      </w:r>
      <w:r>
        <w:t xml:space="preserve"> </w:t>
      </w:r>
      <w:r>
        <w:rPr>
          <w:rFonts w:hint="eastAsia"/>
        </w:rPr>
        <w:t>в</w:t>
      </w:r>
      <w:r>
        <w:t xml:space="preserve"> </w:t>
      </w:r>
      <w:r>
        <w:rPr>
          <w:rFonts w:hint="eastAsia"/>
        </w:rPr>
        <w:t>логистических</w:t>
      </w:r>
      <w:r>
        <w:t xml:space="preserve"> </w:t>
      </w:r>
      <w:r>
        <w:rPr>
          <w:rFonts w:hint="eastAsia"/>
        </w:rPr>
        <w:t>системах</w:t>
      </w:r>
      <w:r>
        <w:t xml:space="preserve"> </w:t>
      </w:r>
      <w:r>
        <w:rPr>
          <w:rFonts w:hint="eastAsia"/>
        </w:rPr>
        <w:t>промышленных</w:t>
      </w:r>
      <w:r>
        <w:t xml:space="preserve"> </w:t>
      </w:r>
      <w:r>
        <w:rPr>
          <w:rFonts w:hint="eastAsia"/>
        </w:rPr>
        <w:t>предприятий</w:t>
      </w:r>
      <w:r>
        <w:tab/>
        <w:t>71</w:t>
      </w:r>
    </w:p>
    <w:p w14:paraId="7B02C3CC" w14:textId="77777777" w:rsidR="007E4DE4" w:rsidRDefault="007E4DE4" w:rsidP="007E4DE4">
      <w:r>
        <w:t>2.1</w:t>
      </w:r>
      <w:r>
        <w:tab/>
      </w:r>
      <w:r>
        <w:rPr>
          <w:rFonts w:hint="eastAsia"/>
        </w:rPr>
        <w:t>Маркетинговое</w:t>
      </w:r>
      <w:r>
        <w:t xml:space="preserve"> </w:t>
      </w:r>
      <w:r>
        <w:rPr>
          <w:rFonts w:hint="eastAsia"/>
        </w:rPr>
        <w:t>исследование</w:t>
      </w:r>
      <w:r>
        <w:t xml:space="preserve"> </w:t>
      </w:r>
      <w:r>
        <w:rPr>
          <w:rFonts w:hint="eastAsia"/>
        </w:rPr>
        <w:t>основных</w:t>
      </w:r>
      <w:r>
        <w:t xml:space="preserve"> </w:t>
      </w:r>
      <w:r>
        <w:rPr>
          <w:rFonts w:hint="eastAsia"/>
        </w:rPr>
        <w:t>тенденций</w:t>
      </w:r>
      <w:r>
        <w:t xml:space="preserve"> </w:t>
      </w:r>
      <w:r>
        <w:rPr>
          <w:rFonts w:hint="eastAsia"/>
        </w:rPr>
        <w:t>и</w:t>
      </w:r>
      <w:r>
        <w:t xml:space="preserve"> </w:t>
      </w:r>
      <w:r>
        <w:rPr>
          <w:rFonts w:hint="eastAsia"/>
        </w:rPr>
        <w:t>состояния</w:t>
      </w:r>
    </w:p>
    <w:p w14:paraId="341E5382" w14:textId="77777777" w:rsidR="007E4DE4" w:rsidRDefault="007E4DE4" w:rsidP="007E4DE4">
      <w:r>
        <w:rPr>
          <w:rFonts w:hint="eastAsia"/>
        </w:rPr>
        <w:lastRenderedPageBreak/>
        <w:t>российского</w:t>
      </w:r>
      <w:r>
        <w:t xml:space="preserve"> </w:t>
      </w:r>
      <w:r>
        <w:rPr>
          <w:rFonts w:hint="eastAsia"/>
        </w:rPr>
        <w:t>рынка</w:t>
      </w:r>
      <w:r>
        <w:t xml:space="preserve"> </w:t>
      </w:r>
      <w:r>
        <w:rPr>
          <w:rFonts w:hint="eastAsia"/>
        </w:rPr>
        <w:t>шоколадной</w:t>
      </w:r>
      <w:r>
        <w:t xml:space="preserve"> </w:t>
      </w:r>
      <w:r>
        <w:rPr>
          <w:rFonts w:hint="eastAsia"/>
        </w:rPr>
        <w:t>продукции</w:t>
      </w:r>
      <w:r>
        <w:tab/>
        <w:t>71</w:t>
      </w:r>
    </w:p>
    <w:p w14:paraId="0A76795F" w14:textId="77777777" w:rsidR="007E4DE4" w:rsidRDefault="007E4DE4" w:rsidP="007E4DE4">
      <w:r>
        <w:t>2.2</w:t>
      </w:r>
      <w:r>
        <w:tab/>
      </w:r>
      <w:r>
        <w:rPr>
          <w:rFonts w:hint="eastAsia"/>
        </w:rPr>
        <w:t>Анализ</w:t>
      </w:r>
      <w:r>
        <w:t xml:space="preserve"> </w:t>
      </w:r>
      <w:r>
        <w:rPr>
          <w:rFonts w:hint="eastAsia"/>
        </w:rPr>
        <w:t>основных</w:t>
      </w:r>
      <w:r>
        <w:t xml:space="preserve"> </w:t>
      </w:r>
      <w:r>
        <w:rPr>
          <w:rFonts w:hint="eastAsia"/>
        </w:rPr>
        <w:t>показателей</w:t>
      </w:r>
      <w:r>
        <w:t xml:space="preserve"> </w:t>
      </w:r>
      <w:r>
        <w:rPr>
          <w:rFonts w:hint="eastAsia"/>
        </w:rPr>
        <w:t>коммерческой</w:t>
      </w:r>
      <w:r>
        <w:t xml:space="preserve"> </w:t>
      </w:r>
      <w:r>
        <w:rPr>
          <w:rFonts w:hint="eastAsia"/>
        </w:rPr>
        <w:t>деятельности</w:t>
      </w:r>
      <w:r>
        <w:t xml:space="preserve"> </w:t>
      </w:r>
      <w:r>
        <w:rPr>
          <w:rFonts w:hint="eastAsia"/>
        </w:rPr>
        <w:t>ОАО</w:t>
      </w:r>
    </w:p>
    <w:p w14:paraId="7E1AEE80" w14:textId="77777777" w:rsidR="007E4DE4" w:rsidRDefault="007E4DE4" w:rsidP="007E4DE4">
      <w:r>
        <w:rPr>
          <w:rFonts w:hint="eastAsia"/>
        </w:rPr>
        <w:t>«</w:t>
      </w:r>
      <w:r>
        <w:rPr>
          <w:rFonts w:hint="eastAsia"/>
        </w:rPr>
        <w:t>Кондитерское</w:t>
      </w:r>
      <w:r>
        <w:t xml:space="preserve"> </w:t>
      </w:r>
      <w:r>
        <w:rPr>
          <w:rFonts w:hint="eastAsia"/>
        </w:rPr>
        <w:t>объединение</w:t>
      </w:r>
      <w:r>
        <w:t xml:space="preserve"> </w:t>
      </w:r>
      <w:r>
        <w:rPr>
          <w:rFonts w:hint="eastAsia"/>
        </w:rPr>
        <w:t>«</w:t>
      </w:r>
      <w:r>
        <w:rPr>
          <w:rFonts w:hint="eastAsia"/>
        </w:rPr>
        <w:t>Россия</w:t>
      </w:r>
      <w:r>
        <w:rPr>
          <w:rFonts w:hint="eastAsia"/>
        </w:rPr>
        <w:t>»</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конкурентоспособности</w:t>
      </w:r>
      <w:r>
        <w:t xml:space="preserve"> </w:t>
      </w:r>
      <w:r>
        <w:rPr>
          <w:rFonts w:hint="eastAsia"/>
        </w:rPr>
        <w:t>предприятия</w:t>
      </w:r>
      <w:r>
        <w:tab/>
        <w:t>81</w:t>
      </w:r>
    </w:p>
    <w:p w14:paraId="6A3C9F28" w14:textId="77777777" w:rsidR="007E4DE4" w:rsidRDefault="007E4DE4" w:rsidP="007E4DE4">
      <w:r>
        <w:t>2.3</w:t>
      </w:r>
      <w:r>
        <w:tab/>
      </w:r>
      <w:r>
        <w:rPr>
          <w:rFonts w:hint="eastAsia"/>
        </w:rPr>
        <w:t>Прогнозирование</w:t>
      </w:r>
      <w:r>
        <w:t xml:space="preserve"> </w:t>
      </w:r>
      <w:r>
        <w:rPr>
          <w:rFonts w:hint="eastAsia"/>
        </w:rPr>
        <w:t>основных</w:t>
      </w:r>
      <w:r>
        <w:t xml:space="preserve"> </w:t>
      </w:r>
      <w:r>
        <w:rPr>
          <w:rFonts w:hint="eastAsia"/>
        </w:rPr>
        <w:t>показателей</w:t>
      </w:r>
      <w:r>
        <w:t xml:space="preserve"> </w:t>
      </w:r>
      <w:r>
        <w:rPr>
          <w:rFonts w:hint="eastAsia"/>
        </w:rPr>
        <w:t>деятельности</w:t>
      </w:r>
      <w:r>
        <w:t xml:space="preserve"> </w:t>
      </w:r>
      <w:r>
        <w:rPr>
          <w:rFonts w:hint="eastAsia"/>
        </w:rPr>
        <w:t>предприятия</w:t>
      </w:r>
      <w:r>
        <w:tab/>
        <w:t>89</w:t>
      </w:r>
    </w:p>
    <w:p w14:paraId="32B2A8B5" w14:textId="77777777" w:rsidR="007E4DE4" w:rsidRDefault="007E4DE4" w:rsidP="007E4DE4">
      <w:r>
        <w:rPr>
          <w:rFonts w:hint="eastAsia"/>
        </w:rPr>
        <w:t>Глава</w:t>
      </w:r>
      <w:r>
        <w:t xml:space="preserve"> III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и</w:t>
      </w:r>
      <w:r>
        <w:t xml:space="preserve"> </w:t>
      </w:r>
      <w:r>
        <w:rPr>
          <w:rFonts w:hint="eastAsia"/>
        </w:rPr>
        <w:t>предложения</w:t>
      </w:r>
      <w:r>
        <w:t xml:space="preserve"> </w:t>
      </w:r>
      <w:r>
        <w:rPr>
          <w:rFonts w:hint="eastAsia"/>
        </w:rPr>
        <w:t>по</w:t>
      </w:r>
      <w:r>
        <w:t xml:space="preserve"> </w:t>
      </w:r>
      <w:r>
        <w:rPr>
          <w:rFonts w:hint="eastAsia"/>
        </w:rPr>
        <w:t>оптимизации</w:t>
      </w:r>
      <w:r>
        <w:t xml:space="preserve"> </w:t>
      </w:r>
      <w:r>
        <w:rPr>
          <w:rFonts w:hint="eastAsia"/>
        </w:rPr>
        <w:t>логистической</w:t>
      </w:r>
      <w:r>
        <w:t xml:space="preserve"> </w:t>
      </w:r>
      <w:r>
        <w:rPr>
          <w:rFonts w:hint="eastAsia"/>
        </w:rPr>
        <w:t>системы</w:t>
      </w:r>
      <w:r>
        <w:t xml:space="preserve"> </w:t>
      </w:r>
      <w:r>
        <w:rPr>
          <w:rFonts w:hint="eastAsia"/>
        </w:rPr>
        <w:t>промышленного</w:t>
      </w:r>
      <w:r>
        <w:t xml:space="preserve"> </w:t>
      </w:r>
      <w:r>
        <w:rPr>
          <w:rFonts w:hint="eastAsia"/>
        </w:rPr>
        <w:t>предприятия</w:t>
      </w:r>
      <w:r>
        <w:tab/>
        <w:t>96</w:t>
      </w:r>
    </w:p>
    <w:p w14:paraId="0AFF062B" w14:textId="77777777" w:rsidR="007E4DE4" w:rsidRDefault="007E4DE4" w:rsidP="007E4DE4">
      <w:r>
        <w:t>3.1.</w:t>
      </w:r>
      <w:r>
        <w:tab/>
      </w:r>
      <w:r>
        <w:rPr>
          <w:rFonts w:hint="eastAsia"/>
        </w:rPr>
        <w:t>Перспективы</w:t>
      </w:r>
      <w:r>
        <w:t xml:space="preserve"> </w:t>
      </w:r>
      <w:r>
        <w:rPr>
          <w:rFonts w:hint="eastAsia"/>
        </w:rPr>
        <w:t>совершенствования</w:t>
      </w:r>
      <w:r>
        <w:t xml:space="preserve"> </w:t>
      </w:r>
      <w:r>
        <w:rPr>
          <w:rFonts w:hint="eastAsia"/>
        </w:rPr>
        <w:t>деятельности</w:t>
      </w:r>
      <w:r>
        <w:t xml:space="preserve"> </w:t>
      </w:r>
      <w:r>
        <w:rPr>
          <w:rFonts w:hint="eastAsia"/>
        </w:rPr>
        <w:t>предприятия</w:t>
      </w:r>
      <w:r>
        <w:tab/>
        <w:t>96</w:t>
      </w:r>
    </w:p>
    <w:p w14:paraId="749C4E00" w14:textId="77777777" w:rsidR="007E4DE4" w:rsidRDefault="007E4DE4" w:rsidP="007E4DE4">
      <w:r>
        <w:t>3.2.</w:t>
      </w:r>
      <w:r>
        <w:tab/>
        <w:t xml:space="preserve"> </w:t>
      </w:r>
      <w:r>
        <w:rPr>
          <w:rFonts w:hint="eastAsia"/>
        </w:rPr>
        <w:t>Разработка</w:t>
      </w:r>
      <w:r>
        <w:tab/>
      </w:r>
      <w:r>
        <w:rPr>
          <w:rFonts w:hint="eastAsia"/>
        </w:rPr>
        <w:t>оптимальной</w:t>
      </w:r>
      <w:r>
        <w:t xml:space="preserve"> </w:t>
      </w:r>
      <w:r>
        <w:rPr>
          <w:rFonts w:hint="eastAsia"/>
        </w:rPr>
        <w:t>модели</w:t>
      </w:r>
      <w:r>
        <w:t xml:space="preserve"> </w:t>
      </w:r>
      <w:r>
        <w:rPr>
          <w:rFonts w:hint="eastAsia"/>
        </w:rPr>
        <w:t>логистической</w:t>
      </w:r>
      <w:r>
        <w:t xml:space="preserve"> </w:t>
      </w:r>
      <w:r>
        <w:rPr>
          <w:rFonts w:hint="eastAsia"/>
        </w:rPr>
        <w:t>системы</w:t>
      </w:r>
    </w:p>
    <w:p w14:paraId="2B69408D" w14:textId="77777777" w:rsidR="007E4DE4" w:rsidRDefault="007E4DE4" w:rsidP="007E4DE4">
      <w:r>
        <w:rPr>
          <w:rFonts w:hint="eastAsia"/>
        </w:rPr>
        <w:t>производственного</w:t>
      </w:r>
      <w:r>
        <w:t xml:space="preserve"> </w:t>
      </w:r>
      <w:r>
        <w:rPr>
          <w:rFonts w:hint="eastAsia"/>
        </w:rPr>
        <w:t>процесса</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математического</w:t>
      </w:r>
      <w:r>
        <w:t xml:space="preserve"> </w:t>
      </w:r>
      <w:r>
        <w:rPr>
          <w:rFonts w:hint="eastAsia"/>
        </w:rPr>
        <w:t>моделирования</w:t>
      </w:r>
      <w:r>
        <w:tab/>
        <w:t>108</w:t>
      </w:r>
    </w:p>
    <w:p w14:paraId="7FDE2015" w14:textId="77777777" w:rsidR="007E4DE4" w:rsidRDefault="007E4DE4" w:rsidP="007E4DE4">
      <w:r>
        <w:t>3.3.</w:t>
      </w:r>
      <w:r>
        <w:tab/>
      </w:r>
      <w:r>
        <w:rPr>
          <w:rFonts w:hint="eastAsia"/>
        </w:rPr>
        <w:t>Оценка</w:t>
      </w:r>
      <w:r>
        <w:t xml:space="preserve"> </w:t>
      </w:r>
      <w:r>
        <w:rPr>
          <w:rFonts w:hint="eastAsia"/>
        </w:rPr>
        <w:t>устойчивости</w:t>
      </w:r>
      <w:r>
        <w:t xml:space="preserve"> </w:t>
      </w:r>
      <w:r>
        <w:rPr>
          <w:rFonts w:hint="eastAsia"/>
        </w:rPr>
        <w:t>и</w:t>
      </w:r>
      <w:r>
        <w:t xml:space="preserve"> </w:t>
      </w:r>
      <w:r>
        <w:rPr>
          <w:rFonts w:hint="eastAsia"/>
        </w:rPr>
        <w:t>конкурентоспособности</w:t>
      </w:r>
      <w:r>
        <w:t xml:space="preserve"> </w:t>
      </w:r>
      <w:r>
        <w:rPr>
          <w:rFonts w:hint="eastAsia"/>
        </w:rPr>
        <w:t>предложенной</w:t>
      </w:r>
    </w:p>
    <w:p w14:paraId="0781D50C" w14:textId="77777777" w:rsidR="007E4DE4" w:rsidRDefault="007E4DE4" w:rsidP="007E4DE4">
      <w:r>
        <w:rPr>
          <w:rFonts w:hint="eastAsia"/>
        </w:rPr>
        <w:t>оптимальной</w:t>
      </w:r>
      <w:r>
        <w:t xml:space="preserve"> </w:t>
      </w:r>
      <w:r>
        <w:rPr>
          <w:rFonts w:hint="eastAsia"/>
        </w:rPr>
        <w:t>модели</w:t>
      </w:r>
      <w:r>
        <w:t xml:space="preserve"> </w:t>
      </w:r>
      <w:r>
        <w:rPr>
          <w:rFonts w:hint="eastAsia"/>
        </w:rPr>
        <w:t>логистической</w:t>
      </w:r>
      <w:r>
        <w:t xml:space="preserve"> </w:t>
      </w:r>
      <w:r>
        <w:rPr>
          <w:rFonts w:hint="eastAsia"/>
        </w:rPr>
        <w:t>системы</w:t>
      </w:r>
      <w:r>
        <w:tab/>
        <w:t>116</w:t>
      </w:r>
    </w:p>
    <w:p w14:paraId="1AD6D3F3" w14:textId="77777777" w:rsidR="007E4DE4" w:rsidRDefault="007E4DE4" w:rsidP="007E4DE4">
      <w:r>
        <w:rPr>
          <w:rFonts w:hint="eastAsia"/>
        </w:rPr>
        <w:t>Заключение</w:t>
      </w:r>
      <w:r>
        <w:tab/>
        <w:t>136</w:t>
      </w:r>
    </w:p>
    <w:p w14:paraId="57A4E989" w14:textId="3E8DD9A9" w:rsidR="0047382C" w:rsidRDefault="007E4DE4" w:rsidP="007E4DE4">
      <w:r>
        <w:rPr>
          <w:rFonts w:hint="eastAsia"/>
        </w:rPr>
        <w:t>Библиографический</w:t>
      </w:r>
      <w:r>
        <w:t xml:space="preserve"> </w:t>
      </w:r>
      <w:r>
        <w:rPr>
          <w:rFonts w:hint="eastAsia"/>
        </w:rPr>
        <w:t>список</w:t>
      </w:r>
      <w:r>
        <w:tab/>
        <w:t>142</w:t>
      </w:r>
    </w:p>
    <w:p w14:paraId="65E472DB" w14:textId="77777777" w:rsidR="007E4DE4" w:rsidRDefault="007E4DE4" w:rsidP="007E4DE4"/>
    <w:p w14:paraId="7C59F0A8" w14:textId="77777777" w:rsidR="007E4DE4" w:rsidRDefault="007E4DE4" w:rsidP="007E4DE4"/>
    <w:p w14:paraId="2BA8FADB" w14:textId="77777777" w:rsidR="007E4DE4" w:rsidRDefault="007E4DE4" w:rsidP="007E4DE4">
      <w:r>
        <w:rPr>
          <w:rFonts w:hint="eastAsia"/>
        </w:rPr>
        <w:t>Заключение</w:t>
      </w:r>
    </w:p>
    <w:p w14:paraId="0CAC67E6" w14:textId="77777777" w:rsidR="007E4DE4" w:rsidRDefault="007E4DE4" w:rsidP="007E4DE4">
      <w:r>
        <w:rPr>
          <w:rFonts w:hint="eastAsia"/>
        </w:rPr>
        <w:t>В</w:t>
      </w:r>
      <w:r>
        <w:t xml:space="preserve"> </w:t>
      </w:r>
      <w:r>
        <w:rPr>
          <w:rFonts w:hint="eastAsia"/>
        </w:rPr>
        <w:t>ходе</w:t>
      </w:r>
      <w:r>
        <w:t xml:space="preserve"> </w:t>
      </w:r>
      <w:r>
        <w:rPr>
          <w:rFonts w:hint="eastAsia"/>
        </w:rPr>
        <w:t>диссертационного</w:t>
      </w:r>
      <w:r>
        <w:t xml:space="preserve"> </w:t>
      </w:r>
      <w:r>
        <w:rPr>
          <w:rFonts w:hint="eastAsia"/>
        </w:rPr>
        <w:t>исследования</w:t>
      </w:r>
      <w:r>
        <w:t xml:space="preserve"> </w:t>
      </w:r>
      <w:r>
        <w:rPr>
          <w:rFonts w:hint="eastAsia"/>
        </w:rPr>
        <w:t>были</w:t>
      </w:r>
      <w:r>
        <w:t xml:space="preserve"> </w:t>
      </w:r>
      <w:r>
        <w:rPr>
          <w:rFonts w:hint="eastAsia"/>
        </w:rPr>
        <w:t>разработаны</w:t>
      </w:r>
      <w:r>
        <w:t xml:space="preserve"> </w:t>
      </w:r>
      <w:r>
        <w:rPr>
          <w:rFonts w:hint="eastAsia"/>
        </w:rPr>
        <w:t>и</w:t>
      </w:r>
      <w:r>
        <w:t xml:space="preserve"> </w:t>
      </w:r>
      <w:r>
        <w:rPr>
          <w:rFonts w:hint="eastAsia"/>
        </w:rPr>
        <w:t>научно</w:t>
      </w:r>
      <w:r>
        <w:t xml:space="preserve"> </w:t>
      </w:r>
      <w:r>
        <w:rPr>
          <w:rFonts w:hint="eastAsia"/>
        </w:rPr>
        <w:t>обоснованы</w:t>
      </w:r>
      <w:r>
        <w:t xml:space="preserve">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положения</w:t>
      </w:r>
      <w:r>
        <w:t xml:space="preserve">, </w:t>
      </w:r>
      <w:r>
        <w:rPr>
          <w:rFonts w:hint="eastAsia"/>
        </w:rPr>
        <w:t>а</w:t>
      </w:r>
      <w:r>
        <w:t xml:space="preserve"> </w:t>
      </w:r>
      <w:r>
        <w:rPr>
          <w:rFonts w:hint="eastAsia"/>
        </w:rPr>
        <w:t>также</w:t>
      </w:r>
      <w:r>
        <w:t xml:space="preserve"> </w:t>
      </w:r>
      <w:r>
        <w:rPr>
          <w:rFonts w:hint="eastAsia"/>
        </w:rPr>
        <w:t>практические</w:t>
      </w:r>
      <w:r>
        <w:t xml:space="preserve"> </w:t>
      </w:r>
      <w:r>
        <w:rPr>
          <w:rFonts w:hint="eastAsia"/>
        </w:rPr>
        <w:t>предложений</w:t>
      </w:r>
      <w:r>
        <w:t xml:space="preserve"> </w:t>
      </w:r>
      <w:r>
        <w:rPr>
          <w:rFonts w:hint="eastAsia"/>
        </w:rPr>
        <w:t>и</w:t>
      </w:r>
      <w:r>
        <w:t xml:space="preserve"> </w:t>
      </w:r>
      <w:r>
        <w:rPr>
          <w:rFonts w:hint="eastAsia"/>
        </w:rPr>
        <w:t>рекомендации</w:t>
      </w:r>
      <w:r>
        <w:t xml:space="preserve"> </w:t>
      </w:r>
      <w:r>
        <w:rPr>
          <w:rFonts w:hint="eastAsia"/>
        </w:rPr>
        <w:t>по</w:t>
      </w:r>
      <w:r>
        <w:t xml:space="preserve"> </w:t>
      </w:r>
      <w:r>
        <w:rPr>
          <w:rFonts w:hint="eastAsia"/>
        </w:rPr>
        <w:t>оптимизации</w:t>
      </w:r>
      <w:r>
        <w:t xml:space="preserve"> </w:t>
      </w:r>
      <w:r>
        <w:rPr>
          <w:rFonts w:hint="eastAsia"/>
        </w:rPr>
        <w:t>и</w:t>
      </w:r>
      <w:r>
        <w:t xml:space="preserve"> </w:t>
      </w:r>
      <w:r>
        <w:rPr>
          <w:rFonts w:hint="eastAsia"/>
        </w:rPr>
        <w:t>моделированию</w:t>
      </w:r>
      <w:r>
        <w:t xml:space="preserve"> </w:t>
      </w:r>
      <w:r>
        <w:rPr>
          <w:rFonts w:hint="eastAsia"/>
        </w:rPr>
        <w:t>логистических</w:t>
      </w:r>
      <w:r>
        <w:t xml:space="preserve"> </w:t>
      </w:r>
      <w:r>
        <w:rPr>
          <w:rFonts w:hint="eastAsia"/>
        </w:rPr>
        <w:t>систем</w:t>
      </w:r>
      <w:r>
        <w:t xml:space="preserve"> </w:t>
      </w:r>
      <w:r>
        <w:rPr>
          <w:rFonts w:hint="eastAsia"/>
        </w:rPr>
        <w:t>промышленных</w:t>
      </w:r>
      <w:r>
        <w:t xml:space="preserve"> </w:t>
      </w:r>
      <w:r>
        <w:rPr>
          <w:rFonts w:hint="eastAsia"/>
        </w:rPr>
        <w:t>предприятий</w:t>
      </w:r>
      <w:r>
        <w:t xml:space="preserve">. </w:t>
      </w:r>
      <w:r>
        <w:rPr>
          <w:rFonts w:hint="eastAsia"/>
        </w:rPr>
        <w:t>К</w:t>
      </w:r>
      <w:r>
        <w:t xml:space="preserve"> </w:t>
      </w:r>
      <w:r>
        <w:rPr>
          <w:rFonts w:hint="eastAsia"/>
        </w:rPr>
        <w:t>наиболее</w:t>
      </w:r>
      <w:r>
        <w:t xml:space="preserve"> </w:t>
      </w:r>
      <w:r>
        <w:rPr>
          <w:rFonts w:hint="eastAsia"/>
        </w:rPr>
        <w:t>существенным</w:t>
      </w:r>
      <w:r>
        <w:t xml:space="preserve"> </w:t>
      </w:r>
      <w:r>
        <w:rPr>
          <w:rFonts w:hint="eastAsia"/>
        </w:rPr>
        <w:t>результатам</w:t>
      </w:r>
      <w:r>
        <w:t xml:space="preserve"> </w:t>
      </w:r>
      <w:r>
        <w:rPr>
          <w:rFonts w:hint="eastAsia"/>
        </w:rPr>
        <w:t>исследования</w:t>
      </w:r>
      <w:r>
        <w:t xml:space="preserve">, </w:t>
      </w:r>
      <w:r>
        <w:rPr>
          <w:rFonts w:hint="eastAsia"/>
        </w:rPr>
        <w:t>обладающим</w:t>
      </w:r>
      <w:r>
        <w:t xml:space="preserve"> </w:t>
      </w:r>
      <w:r>
        <w:rPr>
          <w:rFonts w:hint="eastAsia"/>
        </w:rPr>
        <w:t>научной</w:t>
      </w:r>
      <w:r>
        <w:t xml:space="preserve"> </w:t>
      </w:r>
      <w:r>
        <w:rPr>
          <w:rFonts w:hint="eastAsia"/>
        </w:rPr>
        <w:t>новизной</w:t>
      </w:r>
      <w:r>
        <w:t xml:space="preserve"> </w:t>
      </w:r>
      <w:r>
        <w:rPr>
          <w:rFonts w:hint="eastAsia"/>
        </w:rPr>
        <w:t>и</w:t>
      </w:r>
      <w:r>
        <w:t xml:space="preserve"> </w:t>
      </w:r>
      <w:r>
        <w:rPr>
          <w:rFonts w:hint="eastAsia"/>
        </w:rPr>
        <w:t>являющимся</w:t>
      </w:r>
      <w:r>
        <w:t xml:space="preserve"> </w:t>
      </w:r>
      <w:r>
        <w:rPr>
          <w:rFonts w:hint="eastAsia"/>
        </w:rPr>
        <w:t>предметом</w:t>
      </w:r>
      <w:r>
        <w:t xml:space="preserve"> </w:t>
      </w:r>
      <w:r>
        <w:rPr>
          <w:rFonts w:hint="eastAsia"/>
        </w:rPr>
        <w:t>защиты</w:t>
      </w:r>
      <w:r>
        <w:t xml:space="preserve">, </w:t>
      </w:r>
      <w:r>
        <w:rPr>
          <w:rFonts w:hint="eastAsia"/>
        </w:rPr>
        <w:t>относятся</w:t>
      </w:r>
      <w:r>
        <w:t xml:space="preserve"> </w:t>
      </w:r>
      <w:r>
        <w:rPr>
          <w:rFonts w:hint="eastAsia"/>
        </w:rPr>
        <w:t>нижеприведенные</w:t>
      </w:r>
      <w:r>
        <w:t>.</w:t>
      </w:r>
    </w:p>
    <w:p w14:paraId="4D1A88D8" w14:textId="77777777" w:rsidR="007E4DE4" w:rsidRDefault="007E4DE4" w:rsidP="007E4DE4">
      <w:r>
        <w:rPr>
          <w:rFonts w:hint="eastAsia"/>
        </w:rPr>
        <w:t>В</w:t>
      </w:r>
      <w:r>
        <w:t xml:space="preserve"> </w:t>
      </w:r>
      <w:r>
        <w:rPr>
          <w:rFonts w:hint="eastAsia"/>
        </w:rPr>
        <w:t>ходе</w:t>
      </w:r>
      <w:r>
        <w:t xml:space="preserve"> </w:t>
      </w:r>
      <w:r>
        <w:rPr>
          <w:rFonts w:hint="eastAsia"/>
        </w:rPr>
        <w:t>анализа</w:t>
      </w:r>
      <w:r>
        <w:t xml:space="preserve"> </w:t>
      </w:r>
      <w:r>
        <w:rPr>
          <w:rFonts w:hint="eastAsia"/>
        </w:rPr>
        <w:t>были</w:t>
      </w:r>
      <w:r>
        <w:t xml:space="preserve"> </w:t>
      </w:r>
      <w:r>
        <w:rPr>
          <w:rFonts w:hint="eastAsia"/>
        </w:rPr>
        <w:t>выявлены</w:t>
      </w:r>
      <w:r>
        <w:t xml:space="preserve"> </w:t>
      </w:r>
      <w:r>
        <w:rPr>
          <w:rFonts w:hint="eastAsia"/>
        </w:rPr>
        <w:t>особенности</w:t>
      </w:r>
      <w:r>
        <w:t xml:space="preserve"> </w:t>
      </w:r>
      <w:r>
        <w:rPr>
          <w:rFonts w:hint="eastAsia"/>
        </w:rPr>
        <w:t>коммерческой</w:t>
      </w:r>
      <w:r>
        <w:t xml:space="preserve"> </w:t>
      </w:r>
      <w:r>
        <w:rPr>
          <w:rFonts w:hint="eastAsia"/>
        </w:rPr>
        <w:t>деятельности</w:t>
      </w:r>
      <w:r>
        <w:t xml:space="preserve"> </w:t>
      </w:r>
      <w:r>
        <w:rPr>
          <w:rFonts w:hint="eastAsia"/>
        </w:rPr>
        <w:t>промышленного</w:t>
      </w:r>
      <w:r>
        <w:t xml:space="preserve"> </w:t>
      </w:r>
      <w:r>
        <w:rPr>
          <w:rFonts w:hint="eastAsia"/>
        </w:rPr>
        <w:t>предприятия</w:t>
      </w:r>
      <w:r>
        <w:t xml:space="preserve"> </w:t>
      </w:r>
      <w:r>
        <w:rPr>
          <w:rFonts w:hint="eastAsia"/>
        </w:rPr>
        <w:t>применительно</w:t>
      </w:r>
      <w:r>
        <w:t xml:space="preserve"> </w:t>
      </w:r>
      <w:r>
        <w:rPr>
          <w:rFonts w:hint="eastAsia"/>
        </w:rPr>
        <w:t>к</w:t>
      </w:r>
      <w:r>
        <w:t xml:space="preserve"> </w:t>
      </w:r>
      <w:r>
        <w:rPr>
          <w:rFonts w:hint="eastAsia"/>
        </w:rPr>
        <w:t>ее</w:t>
      </w:r>
      <w:r>
        <w:t xml:space="preserve"> </w:t>
      </w:r>
      <w:r>
        <w:rPr>
          <w:rFonts w:hint="eastAsia"/>
        </w:rPr>
        <w:t>организации</w:t>
      </w:r>
      <w:r>
        <w:t xml:space="preserve"> </w:t>
      </w:r>
      <w:r>
        <w:rPr>
          <w:rFonts w:hint="eastAsia"/>
        </w:rPr>
        <w:t>на</w:t>
      </w:r>
      <w:r>
        <w:t xml:space="preserve"> </w:t>
      </w:r>
      <w:r>
        <w:rPr>
          <w:rFonts w:hint="eastAsia"/>
        </w:rPr>
        <w:t>логистических</w:t>
      </w:r>
      <w:r>
        <w:t xml:space="preserve"> </w:t>
      </w:r>
      <w:r>
        <w:rPr>
          <w:rFonts w:hint="eastAsia"/>
        </w:rPr>
        <w:t>принципах</w:t>
      </w:r>
      <w:r>
        <w:t xml:space="preserve">, </w:t>
      </w:r>
      <w:r>
        <w:rPr>
          <w:rFonts w:hint="eastAsia"/>
        </w:rPr>
        <w:t>которые</w:t>
      </w:r>
      <w:r>
        <w:t xml:space="preserve"> </w:t>
      </w:r>
      <w:r>
        <w:rPr>
          <w:rFonts w:hint="eastAsia"/>
        </w:rPr>
        <w:t>необходимо</w:t>
      </w:r>
      <w:r>
        <w:t xml:space="preserve"> </w:t>
      </w:r>
      <w:r>
        <w:rPr>
          <w:rFonts w:hint="eastAsia"/>
        </w:rPr>
        <w:t>учитывать</w:t>
      </w:r>
      <w:r>
        <w:t xml:space="preserve"> </w:t>
      </w:r>
      <w:r>
        <w:rPr>
          <w:rFonts w:hint="eastAsia"/>
        </w:rPr>
        <w:t>при</w:t>
      </w:r>
      <w:r>
        <w:t xml:space="preserve"> </w:t>
      </w:r>
      <w:r>
        <w:rPr>
          <w:rFonts w:hint="eastAsia"/>
        </w:rPr>
        <w:t>формировании</w:t>
      </w:r>
      <w:r>
        <w:t xml:space="preserve"> </w:t>
      </w:r>
      <w:r>
        <w:rPr>
          <w:rFonts w:hint="eastAsia"/>
        </w:rPr>
        <w:t>модели</w:t>
      </w:r>
      <w:r>
        <w:t xml:space="preserve"> </w:t>
      </w:r>
      <w:r>
        <w:rPr>
          <w:rFonts w:hint="eastAsia"/>
        </w:rPr>
        <w:t>логистической</w:t>
      </w:r>
      <w:r>
        <w:t xml:space="preserve"> </w:t>
      </w:r>
      <w:r>
        <w:rPr>
          <w:rFonts w:hint="eastAsia"/>
        </w:rPr>
        <w:t>системы</w:t>
      </w:r>
      <w:r>
        <w:t xml:space="preserve"> </w:t>
      </w:r>
      <w:r>
        <w:rPr>
          <w:rFonts w:hint="eastAsia"/>
        </w:rPr>
        <w:t>координации</w:t>
      </w:r>
      <w:r>
        <w:t xml:space="preserve"> </w:t>
      </w:r>
      <w:r>
        <w:rPr>
          <w:rFonts w:hint="eastAsia"/>
        </w:rPr>
        <w:t>и</w:t>
      </w:r>
      <w:r>
        <w:t xml:space="preserve"> </w:t>
      </w:r>
      <w:r>
        <w:rPr>
          <w:rFonts w:hint="eastAsia"/>
        </w:rPr>
        <w:t>управления</w:t>
      </w:r>
      <w:r>
        <w:t xml:space="preserve"> </w:t>
      </w:r>
      <w:r>
        <w:rPr>
          <w:rFonts w:hint="eastAsia"/>
        </w:rPr>
        <w:t>потоками</w:t>
      </w:r>
      <w:r>
        <w:t xml:space="preserve"> </w:t>
      </w:r>
      <w:r>
        <w:rPr>
          <w:rFonts w:hint="eastAsia"/>
        </w:rPr>
        <w:t>предприятий</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этим</w:t>
      </w:r>
      <w:r>
        <w:t xml:space="preserve"> </w:t>
      </w:r>
      <w:r>
        <w:rPr>
          <w:rFonts w:hint="eastAsia"/>
        </w:rPr>
        <w:t>уточнены</w:t>
      </w:r>
      <w:r>
        <w:t xml:space="preserve"> </w:t>
      </w:r>
      <w:r>
        <w:rPr>
          <w:rFonts w:hint="eastAsia"/>
        </w:rPr>
        <w:t>классификация</w:t>
      </w:r>
      <w:r>
        <w:t xml:space="preserve"> </w:t>
      </w:r>
      <w:r>
        <w:rPr>
          <w:rFonts w:hint="eastAsia"/>
        </w:rPr>
        <w:t>и</w:t>
      </w:r>
      <w:r>
        <w:t xml:space="preserve"> </w:t>
      </w:r>
      <w:r>
        <w:rPr>
          <w:rFonts w:hint="eastAsia"/>
        </w:rPr>
        <w:t>типология</w:t>
      </w:r>
      <w:r>
        <w:t xml:space="preserve"> </w:t>
      </w:r>
      <w:r>
        <w:rPr>
          <w:rFonts w:hint="eastAsia"/>
        </w:rPr>
        <w:t>логистических</w:t>
      </w:r>
      <w:r>
        <w:t xml:space="preserve"> </w:t>
      </w:r>
      <w:r>
        <w:rPr>
          <w:rFonts w:hint="eastAsia"/>
        </w:rPr>
        <w:t>систем</w:t>
      </w:r>
      <w:r>
        <w:t xml:space="preserve"> </w:t>
      </w:r>
      <w:r>
        <w:rPr>
          <w:rFonts w:hint="eastAsia"/>
        </w:rPr>
        <w:t>критериями</w:t>
      </w:r>
      <w:r>
        <w:t xml:space="preserve"> </w:t>
      </w:r>
      <w:r>
        <w:rPr>
          <w:rFonts w:hint="eastAsia"/>
        </w:rPr>
        <w:t>и</w:t>
      </w:r>
      <w:r>
        <w:t xml:space="preserve"> </w:t>
      </w:r>
      <w:r>
        <w:rPr>
          <w:rFonts w:hint="eastAsia"/>
        </w:rPr>
        <w:t>признаками</w:t>
      </w:r>
      <w:r>
        <w:t xml:space="preserve">, </w:t>
      </w:r>
      <w:r>
        <w:rPr>
          <w:rFonts w:hint="eastAsia"/>
        </w:rPr>
        <w:t>выделение</w:t>
      </w:r>
      <w:r>
        <w:t xml:space="preserve"> </w:t>
      </w:r>
      <w:r>
        <w:rPr>
          <w:rFonts w:hint="eastAsia"/>
        </w:rPr>
        <w:t>которых</w:t>
      </w:r>
      <w:r>
        <w:t xml:space="preserve"> </w:t>
      </w:r>
      <w:r>
        <w:rPr>
          <w:rFonts w:hint="eastAsia"/>
        </w:rPr>
        <w:t>повышает</w:t>
      </w:r>
      <w:r>
        <w:lastRenderedPageBreak/>
        <w:t xml:space="preserve"> </w:t>
      </w:r>
      <w:r>
        <w:rPr>
          <w:rFonts w:hint="eastAsia"/>
        </w:rPr>
        <w:t>эффективность</w:t>
      </w:r>
      <w:r>
        <w:t xml:space="preserve"> </w:t>
      </w:r>
      <w:r>
        <w:rPr>
          <w:rFonts w:hint="eastAsia"/>
        </w:rPr>
        <w:t>организации</w:t>
      </w:r>
      <w:r>
        <w:t xml:space="preserve"> </w:t>
      </w:r>
      <w:r>
        <w:rPr>
          <w:rFonts w:hint="eastAsia"/>
        </w:rPr>
        <w:t>логистических</w:t>
      </w:r>
      <w:r>
        <w:t xml:space="preserve"> </w:t>
      </w:r>
      <w:r>
        <w:rPr>
          <w:rFonts w:hint="eastAsia"/>
        </w:rPr>
        <w:t>процессов</w:t>
      </w:r>
      <w:r>
        <w:t xml:space="preserve"> </w:t>
      </w:r>
      <w:r>
        <w:rPr>
          <w:rFonts w:hint="eastAsia"/>
        </w:rPr>
        <w:t>рассматриваемой</w:t>
      </w:r>
      <w:r>
        <w:t xml:space="preserve"> </w:t>
      </w:r>
      <w:r>
        <w:rPr>
          <w:rFonts w:hint="eastAsia"/>
        </w:rPr>
        <w:t>сферы</w:t>
      </w:r>
      <w:r>
        <w:t xml:space="preserve"> </w:t>
      </w:r>
      <w:r>
        <w:rPr>
          <w:rFonts w:hint="eastAsia"/>
        </w:rPr>
        <w:t>деятельности</w:t>
      </w:r>
      <w:r>
        <w:t xml:space="preserve"> </w:t>
      </w:r>
      <w:r>
        <w:rPr>
          <w:rFonts w:hint="eastAsia"/>
        </w:rPr>
        <w:t>промышленных</w:t>
      </w:r>
      <w:r>
        <w:t xml:space="preserve"> </w:t>
      </w:r>
      <w:r>
        <w:rPr>
          <w:rFonts w:hint="eastAsia"/>
        </w:rPr>
        <w:t>предприятий</w:t>
      </w:r>
      <w:r>
        <w:t>.</w:t>
      </w:r>
    </w:p>
    <w:p w14:paraId="0E009958" w14:textId="77777777" w:rsidR="007E4DE4" w:rsidRDefault="007E4DE4" w:rsidP="007E4DE4">
      <w:r>
        <w:rPr>
          <w:rFonts w:hint="eastAsia"/>
        </w:rPr>
        <w:t>В</w:t>
      </w:r>
      <w:r>
        <w:t xml:space="preserve"> </w:t>
      </w:r>
      <w:r>
        <w:rPr>
          <w:rFonts w:hint="eastAsia"/>
        </w:rPr>
        <w:t>рамках</w:t>
      </w:r>
      <w:r>
        <w:t xml:space="preserve"> </w:t>
      </w:r>
      <w:r>
        <w:rPr>
          <w:rFonts w:hint="eastAsia"/>
        </w:rPr>
        <w:t>исследования</w:t>
      </w:r>
      <w:r>
        <w:t xml:space="preserve"> </w:t>
      </w:r>
      <w:r>
        <w:rPr>
          <w:rFonts w:hint="eastAsia"/>
        </w:rPr>
        <w:t>выявлен</w:t>
      </w:r>
      <w:r>
        <w:t xml:space="preserve"> </w:t>
      </w:r>
      <w:r>
        <w:rPr>
          <w:rFonts w:hint="eastAsia"/>
        </w:rPr>
        <w:t>перспективный</w:t>
      </w:r>
      <w:r>
        <w:t xml:space="preserve"> </w:t>
      </w:r>
      <w:r>
        <w:rPr>
          <w:rFonts w:hint="eastAsia"/>
        </w:rPr>
        <w:t>сегмент</w:t>
      </w:r>
      <w:r>
        <w:t xml:space="preserve"> </w:t>
      </w:r>
      <w:r>
        <w:rPr>
          <w:rFonts w:hint="eastAsia"/>
        </w:rPr>
        <w:t>развития</w:t>
      </w:r>
      <w:r>
        <w:t xml:space="preserve"> </w:t>
      </w:r>
      <w:r>
        <w:rPr>
          <w:rFonts w:hint="eastAsia"/>
        </w:rPr>
        <w:t>российского</w:t>
      </w:r>
      <w:r>
        <w:t xml:space="preserve"> </w:t>
      </w:r>
      <w:r>
        <w:rPr>
          <w:rFonts w:hint="eastAsia"/>
        </w:rPr>
        <w:t>рынка</w:t>
      </w:r>
      <w:r>
        <w:t xml:space="preserve"> </w:t>
      </w:r>
      <w:r>
        <w:rPr>
          <w:rFonts w:hint="eastAsia"/>
        </w:rPr>
        <w:t>кондитерских</w:t>
      </w:r>
      <w:r>
        <w:t xml:space="preserve"> </w:t>
      </w:r>
      <w:r>
        <w:rPr>
          <w:rFonts w:hint="eastAsia"/>
        </w:rPr>
        <w:t>изделий</w:t>
      </w:r>
      <w:r>
        <w:t xml:space="preserve"> </w:t>
      </w:r>
      <w:r>
        <w:rPr>
          <w:rFonts w:hint="eastAsia"/>
        </w:rPr>
        <w:t>для</w:t>
      </w:r>
      <w:r>
        <w:t xml:space="preserve"> </w:t>
      </w:r>
      <w:r>
        <w:rPr>
          <w:rFonts w:hint="eastAsia"/>
        </w:rPr>
        <w:t>промышленных</w:t>
      </w:r>
      <w:r>
        <w:t xml:space="preserve"> </w:t>
      </w:r>
      <w:r>
        <w:rPr>
          <w:rFonts w:hint="eastAsia"/>
        </w:rPr>
        <w:t>предприятий</w:t>
      </w:r>
      <w:r>
        <w:t xml:space="preserve"> </w:t>
      </w:r>
      <w:r>
        <w:rPr>
          <w:rFonts w:hint="eastAsia"/>
        </w:rPr>
        <w:t>данной</w:t>
      </w:r>
      <w:r>
        <w:t xml:space="preserve"> </w:t>
      </w:r>
      <w:r>
        <w:rPr>
          <w:rFonts w:hint="eastAsia"/>
        </w:rPr>
        <w:t>отрасли</w:t>
      </w:r>
      <w:r>
        <w:t xml:space="preserve">, </w:t>
      </w:r>
      <w:r>
        <w:rPr>
          <w:rFonts w:hint="eastAsia"/>
        </w:rPr>
        <w:t>к</w:t>
      </w:r>
      <w:r>
        <w:t xml:space="preserve"> </w:t>
      </w:r>
      <w:r>
        <w:rPr>
          <w:rFonts w:hint="eastAsia"/>
        </w:rPr>
        <w:t>тому</w:t>
      </w:r>
      <w:r>
        <w:t xml:space="preserve"> </w:t>
      </w:r>
      <w:r>
        <w:rPr>
          <w:rFonts w:hint="eastAsia"/>
        </w:rPr>
        <w:t>же</w:t>
      </w:r>
      <w:r>
        <w:t xml:space="preserve"> </w:t>
      </w:r>
      <w:r>
        <w:rPr>
          <w:rFonts w:hint="eastAsia"/>
        </w:rPr>
        <w:t>дан</w:t>
      </w:r>
      <w:r>
        <w:t xml:space="preserve"> </w:t>
      </w:r>
      <w:r>
        <w:rPr>
          <w:rFonts w:hint="eastAsia"/>
        </w:rPr>
        <w:t>прогноз</w:t>
      </w:r>
      <w:r>
        <w:t xml:space="preserve"> </w:t>
      </w:r>
      <w:r>
        <w:rPr>
          <w:rFonts w:hint="eastAsia"/>
        </w:rPr>
        <w:t>экономических</w:t>
      </w:r>
      <w:r>
        <w:t xml:space="preserve"> </w:t>
      </w:r>
      <w:r>
        <w:rPr>
          <w:rFonts w:hint="eastAsia"/>
        </w:rPr>
        <w:t>показателей</w:t>
      </w:r>
      <w:r>
        <w:t xml:space="preserve"> </w:t>
      </w:r>
      <w:r>
        <w:rPr>
          <w:rFonts w:hint="eastAsia"/>
        </w:rPr>
        <w:t>коммерческой</w:t>
      </w:r>
      <w:r>
        <w:t xml:space="preserve"> </w:t>
      </w:r>
      <w:r>
        <w:rPr>
          <w:rFonts w:hint="eastAsia"/>
        </w:rPr>
        <w:t>деятельности</w:t>
      </w:r>
      <w:r>
        <w:t xml:space="preserve"> </w:t>
      </w:r>
      <w:r>
        <w:rPr>
          <w:rFonts w:hint="eastAsia"/>
        </w:rPr>
        <w:t>предприятия</w:t>
      </w:r>
      <w:r>
        <w:t xml:space="preserve">, </w:t>
      </w:r>
      <w:r>
        <w:rPr>
          <w:rFonts w:hint="eastAsia"/>
        </w:rPr>
        <w:t>что</w:t>
      </w:r>
      <w:r>
        <w:t xml:space="preserve"> </w:t>
      </w:r>
      <w:r>
        <w:rPr>
          <w:rFonts w:hint="eastAsia"/>
        </w:rPr>
        <w:t>способствовало</w:t>
      </w:r>
      <w:r>
        <w:t xml:space="preserve"> </w:t>
      </w:r>
      <w:r>
        <w:rPr>
          <w:rFonts w:hint="eastAsia"/>
        </w:rPr>
        <w:t>определению</w:t>
      </w:r>
      <w:r>
        <w:t xml:space="preserve"> </w:t>
      </w:r>
      <w:r>
        <w:rPr>
          <w:rFonts w:hint="eastAsia"/>
        </w:rPr>
        <w:t>существующих</w:t>
      </w:r>
      <w:r>
        <w:t xml:space="preserve"> </w:t>
      </w:r>
      <w:r>
        <w:rPr>
          <w:rFonts w:hint="eastAsia"/>
        </w:rPr>
        <w:t>проблем</w:t>
      </w:r>
      <w:r>
        <w:t xml:space="preserve"> </w:t>
      </w:r>
      <w:r>
        <w:rPr>
          <w:rFonts w:hint="eastAsia"/>
        </w:rPr>
        <w:t>и</w:t>
      </w:r>
      <w:r>
        <w:t xml:space="preserve"> </w:t>
      </w:r>
      <w:r>
        <w:rPr>
          <w:rFonts w:hint="eastAsia"/>
        </w:rPr>
        <w:t>путей</w:t>
      </w:r>
      <w:r>
        <w:t xml:space="preserve"> </w:t>
      </w:r>
      <w:r>
        <w:rPr>
          <w:rFonts w:hint="eastAsia"/>
        </w:rPr>
        <w:t>их</w:t>
      </w:r>
      <w:r>
        <w:t xml:space="preserve"> </w:t>
      </w:r>
      <w:r>
        <w:rPr>
          <w:rFonts w:hint="eastAsia"/>
        </w:rPr>
        <w:t>решения</w:t>
      </w:r>
      <w:r>
        <w:t xml:space="preserve">. </w:t>
      </w:r>
      <w:r>
        <w:rPr>
          <w:rFonts w:hint="eastAsia"/>
        </w:rPr>
        <w:t>Разработаны</w:t>
      </w:r>
      <w:r>
        <w:t xml:space="preserve"> </w:t>
      </w:r>
      <w:r>
        <w:rPr>
          <w:rFonts w:hint="eastAsia"/>
        </w:rPr>
        <w:t>теоретико</w:t>
      </w:r>
      <w:r>
        <w:rPr>
          <w:rFonts w:hint="eastAsia"/>
        </w:rPr>
        <w:t>¬</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моделированию</w:t>
      </w:r>
      <w:r>
        <w:t xml:space="preserve"> </w:t>
      </w:r>
      <w:r>
        <w:rPr>
          <w:rFonts w:hint="eastAsia"/>
        </w:rPr>
        <w:t>логистической</w:t>
      </w:r>
      <w:r>
        <w:t xml:space="preserve"> </w:t>
      </w:r>
      <w:r>
        <w:rPr>
          <w:rFonts w:hint="eastAsia"/>
        </w:rPr>
        <w:t>системыпромышленного</w:t>
      </w:r>
      <w:r>
        <w:t xml:space="preserve"> </w:t>
      </w:r>
      <w:r>
        <w:rPr>
          <w:rFonts w:hint="eastAsia"/>
        </w:rPr>
        <w:t>предприятия</w:t>
      </w:r>
      <w:r>
        <w:t xml:space="preserve"> </w:t>
      </w:r>
      <w:r>
        <w:rPr>
          <w:rFonts w:hint="eastAsia"/>
        </w:rPr>
        <w:t>путем</w:t>
      </w:r>
      <w:r>
        <w:t xml:space="preserve"> </w:t>
      </w:r>
      <w:r>
        <w:rPr>
          <w:rFonts w:hint="eastAsia"/>
        </w:rPr>
        <w:t>математического</w:t>
      </w:r>
      <w:r>
        <w:t xml:space="preserve"> </w:t>
      </w:r>
      <w:r>
        <w:rPr>
          <w:rFonts w:hint="eastAsia"/>
        </w:rPr>
        <w:t>моделирования</w:t>
      </w:r>
      <w:r>
        <w:t xml:space="preserve"> </w:t>
      </w:r>
      <w:r>
        <w:rPr>
          <w:rFonts w:hint="eastAsia"/>
        </w:rPr>
        <w:t>управления</w:t>
      </w:r>
      <w:r>
        <w:t xml:space="preserve"> </w:t>
      </w:r>
      <w:r>
        <w:rPr>
          <w:rFonts w:hint="eastAsia"/>
        </w:rPr>
        <w:t>логистическими</w:t>
      </w:r>
      <w:r>
        <w:t xml:space="preserve"> </w:t>
      </w:r>
      <w:r>
        <w:rPr>
          <w:rFonts w:hint="eastAsia"/>
        </w:rPr>
        <w:t>потоками</w:t>
      </w:r>
      <w:r>
        <w:t>;</w:t>
      </w:r>
    </w:p>
    <w:p w14:paraId="48077466" w14:textId="77777777" w:rsidR="007E4DE4" w:rsidRDefault="007E4DE4" w:rsidP="007E4DE4">
      <w:r>
        <w:rPr>
          <w:rFonts w:hint="eastAsia"/>
        </w:rPr>
        <w:t>Процесс</w:t>
      </w:r>
      <w:r>
        <w:t xml:space="preserve"> </w:t>
      </w:r>
      <w:r>
        <w:rPr>
          <w:rFonts w:hint="eastAsia"/>
        </w:rPr>
        <w:t>формирования</w:t>
      </w:r>
      <w:r>
        <w:t xml:space="preserve"> </w:t>
      </w:r>
      <w:r>
        <w:rPr>
          <w:rFonts w:hint="eastAsia"/>
        </w:rPr>
        <w:t>логистической</w:t>
      </w:r>
      <w:r>
        <w:t xml:space="preserve"> </w:t>
      </w:r>
      <w:r>
        <w:rPr>
          <w:rFonts w:hint="eastAsia"/>
        </w:rPr>
        <w:t>системы</w:t>
      </w:r>
      <w:r>
        <w:t xml:space="preserve"> </w:t>
      </w:r>
      <w:r>
        <w:rPr>
          <w:rFonts w:hint="eastAsia"/>
        </w:rPr>
        <w:t>требует</w:t>
      </w:r>
      <w:r>
        <w:t xml:space="preserve"> </w:t>
      </w:r>
      <w:r>
        <w:rPr>
          <w:rFonts w:hint="eastAsia"/>
        </w:rPr>
        <w:t>дальнейшей</w:t>
      </w:r>
      <w:r>
        <w:t xml:space="preserve"> </w:t>
      </w:r>
      <w:r>
        <w:rPr>
          <w:rFonts w:hint="eastAsia"/>
        </w:rPr>
        <w:t>оптимизирована</w:t>
      </w:r>
      <w:r>
        <w:t xml:space="preserve"> </w:t>
      </w:r>
      <w:r>
        <w:rPr>
          <w:rFonts w:hint="eastAsia"/>
        </w:rPr>
        <w:t>модель</w:t>
      </w:r>
      <w:r>
        <w:t xml:space="preserve"> </w:t>
      </w:r>
      <w:r>
        <w:rPr>
          <w:rFonts w:hint="eastAsia"/>
        </w:rPr>
        <w:t>логистической</w:t>
      </w:r>
      <w:r>
        <w:t xml:space="preserve"> </w:t>
      </w:r>
      <w:r>
        <w:rPr>
          <w:rFonts w:hint="eastAsia"/>
        </w:rPr>
        <w:t>системы</w:t>
      </w:r>
      <w:r>
        <w:t xml:space="preserve"> </w:t>
      </w:r>
      <w:r>
        <w:rPr>
          <w:rFonts w:hint="eastAsia"/>
        </w:rPr>
        <w:t>производственного</w:t>
      </w:r>
      <w:r>
        <w:t xml:space="preserve"> </w:t>
      </w:r>
      <w:r>
        <w:rPr>
          <w:rFonts w:hint="eastAsia"/>
        </w:rPr>
        <w:t>процесса</w:t>
      </w:r>
      <w:r>
        <w:t xml:space="preserve">, </w:t>
      </w:r>
      <w:r>
        <w:rPr>
          <w:rFonts w:hint="eastAsia"/>
        </w:rPr>
        <w:t>что</w:t>
      </w:r>
      <w:r>
        <w:t xml:space="preserve"> </w:t>
      </w:r>
      <w:r>
        <w:rPr>
          <w:rFonts w:hint="eastAsia"/>
        </w:rPr>
        <w:t>позволило</w:t>
      </w:r>
      <w:r>
        <w:t xml:space="preserve"> </w:t>
      </w:r>
      <w:r>
        <w:rPr>
          <w:rFonts w:hint="eastAsia"/>
        </w:rPr>
        <w:t>представить</w:t>
      </w:r>
      <w:r>
        <w:t xml:space="preserve"> </w:t>
      </w:r>
      <w:r>
        <w:rPr>
          <w:rFonts w:hint="eastAsia"/>
        </w:rPr>
        <w:t>экономическую</w:t>
      </w:r>
      <w:r>
        <w:t xml:space="preserve"> </w:t>
      </w:r>
      <w:r>
        <w:rPr>
          <w:rFonts w:hint="eastAsia"/>
        </w:rPr>
        <w:t>интерпретацию</w:t>
      </w:r>
      <w:r>
        <w:t xml:space="preserve"> </w:t>
      </w:r>
      <w:r>
        <w:rPr>
          <w:rFonts w:hint="eastAsia"/>
        </w:rPr>
        <w:t>полученных</w:t>
      </w:r>
      <w:r>
        <w:t xml:space="preserve"> </w:t>
      </w:r>
      <w:r>
        <w:rPr>
          <w:rFonts w:hint="eastAsia"/>
        </w:rPr>
        <w:t>результатов</w:t>
      </w:r>
      <w:r>
        <w:t xml:space="preserve">. </w:t>
      </w:r>
      <w:r>
        <w:rPr>
          <w:rFonts w:hint="eastAsia"/>
        </w:rPr>
        <w:t>И</w:t>
      </w:r>
      <w:r>
        <w:t xml:space="preserve"> </w:t>
      </w:r>
      <w:r>
        <w:rPr>
          <w:rFonts w:hint="eastAsia"/>
        </w:rPr>
        <w:t>наконец</w:t>
      </w:r>
      <w:r>
        <w:t xml:space="preserve">, </w:t>
      </w:r>
      <w:r>
        <w:rPr>
          <w:rFonts w:hint="eastAsia"/>
        </w:rPr>
        <w:t>былпредложен</w:t>
      </w:r>
      <w:r>
        <w:t xml:space="preserve">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проведению</w:t>
      </w:r>
      <w:r>
        <w:t xml:space="preserve"> </w:t>
      </w:r>
      <w:r>
        <w:rPr>
          <w:rFonts w:hint="eastAsia"/>
        </w:rPr>
        <w:t>оценки</w:t>
      </w:r>
      <w:r>
        <w:t xml:space="preserve"> </w:t>
      </w:r>
      <w:r>
        <w:rPr>
          <w:rFonts w:hint="eastAsia"/>
        </w:rPr>
        <w:t>устойчивости</w:t>
      </w:r>
      <w:r>
        <w:t xml:space="preserve"> </w:t>
      </w:r>
      <w:r>
        <w:rPr>
          <w:rFonts w:hint="eastAsia"/>
        </w:rPr>
        <w:t>и</w:t>
      </w:r>
      <w:r>
        <w:t xml:space="preserve"> </w:t>
      </w:r>
      <w:r>
        <w:rPr>
          <w:rFonts w:hint="eastAsia"/>
        </w:rPr>
        <w:t>конкурентоспособности</w:t>
      </w:r>
      <w:r>
        <w:t xml:space="preserve"> </w:t>
      </w:r>
      <w:r>
        <w:rPr>
          <w:rFonts w:hint="eastAsia"/>
        </w:rPr>
        <w:t>разработанной</w:t>
      </w:r>
      <w:r>
        <w:t xml:space="preserve"> </w:t>
      </w:r>
    </w:p>
    <w:p w14:paraId="61094611" w14:textId="77777777" w:rsidR="007E4DE4" w:rsidRDefault="007E4DE4" w:rsidP="007E4DE4">
      <w:r>
        <w:rPr>
          <w:rFonts w:hint="eastAsia"/>
        </w:rPr>
        <w:t>оптимальной</w:t>
      </w:r>
      <w:r>
        <w:t xml:space="preserve"> </w:t>
      </w:r>
      <w:r>
        <w:rPr>
          <w:rFonts w:hint="eastAsia"/>
        </w:rPr>
        <w:t>модели</w:t>
      </w:r>
      <w:r>
        <w:t xml:space="preserve"> </w:t>
      </w:r>
      <w:r>
        <w:rPr>
          <w:rFonts w:hint="eastAsia"/>
        </w:rPr>
        <w:t>логистической</w:t>
      </w:r>
      <w:r>
        <w:t xml:space="preserve"> </w:t>
      </w:r>
      <w:r>
        <w:rPr>
          <w:rFonts w:hint="eastAsia"/>
        </w:rPr>
        <w:t>системы</w:t>
      </w:r>
      <w:r>
        <w:t xml:space="preserve">, </w:t>
      </w:r>
      <w:r>
        <w:rPr>
          <w:rFonts w:hint="eastAsia"/>
        </w:rPr>
        <w:t>а</w:t>
      </w:r>
      <w:r>
        <w:t xml:space="preserve"> </w:t>
      </w:r>
      <w:r>
        <w:rPr>
          <w:rFonts w:hint="eastAsia"/>
        </w:rPr>
        <w:t>также</w:t>
      </w:r>
      <w:r>
        <w:t xml:space="preserve"> </w:t>
      </w:r>
      <w:r>
        <w:rPr>
          <w:rFonts w:hint="eastAsia"/>
        </w:rPr>
        <w:t>оценки</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предложенной</w:t>
      </w:r>
      <w:r>
        <w:t xml:space="preserve"> </w:t>
      </w:r>
      <w:r>
        <w:rPr>
          <w:rFonts w:hint="eastAsia"/>
        </w:rPr>
        <w:t>модели</w:t>
      </w:r>
      <w:r>
        <w:t>.</w:t>
      </w:r>
    </w:p>
    <w:p w14:paraId="3BD1F249" w14:textId="77777777" w:rsidR="007E4DE4" w:rsidRDefault="007E4DE4" w:rsidP="007E4DE4">
      <w:r>
        <w:rPr>
          <w:rFonts w:hint="eastAsia"/>
        </w:rPr>
        <w:t>Концепция</w:t>
      </w:r>
      <w:r>
        <w:t xml:space="preserve"> </w:t>
      </w:r>
      <w:r>
        <w:rPr>
          <w:rFonts w:hint="eastAsia"/>
        </w:rPr>
        <w:t>логистики</w:t>
      </w:r>
      <w:r>
        <w:t xml:space="preserve"> </w:t>
      </w:r>
      <w:r>
        <w:rPr>
          <w:rFonts w:hint="eastAsia"/>
        </w:rPr>
        <w:t>применительно</w:t>
      </w:r>
      <w:r>
        <w:t xml:space="preserve"> </w:t>
      </w:r>
      <w:r>
        <w:rPr>
          <w:rFonts w:hint="eastAsia"/>
        </w:rPr>
        <w:t>к</w:t>
      </w:r>
      <w:r>
        <w:t xml:space="preserve"> </w:t>
      </w:r>
      <w:r>
        <w:rPr>
          <w:rFonts w:hint="eastAsia"/>
        </w:rPr>
        <w:t>управлению</w:t>
      </w:r>
      <w:r>
        <w:t xml:space="preserve"> </w:t>
      </w:r>
      <w:r>
        <w:rPr>
          <w:rFonts w:hint="eastAsia"/>
        </w:rPr>
        <w:t>экономическими</w:t>
      </w:r>
      <w:r>
        <w:t xml:space="preserve"> </w:t>
      </w:r>
      <w:r>
        <w:rPr>
          <w:rFonts w:hint="eastAsia"/>
        </w:rPr>
        <w:t>системами</w:t>
      </w:r>
      <w:r>
        <w:t xml:space="preserve"> </w:t>
      </w:r>
      <w:r>
        <w:rPr>
          <w:rFonts w:hint="eastAsia"/>
        </w:rPr>
        <w:t>заключается</w:t>
      </w:r>
      <w:r>
        <w:t xml:space="preserve"> </w:t>
      </w:r>
      <w:r>
        <w:rPr>
          <w:rFonts w:hint="eastAsia"/>
        </w:rPr>
        <w:t>в</w:t>
      </w:r>
      <w:r>
        <w:t xml:space="preserve"> </w:t>
      </w:r>
      <w:r>
        <w:rPr>
          <w:rFonts w:hint="eastAsia"/>
        </w:rPr>
        <w:t>комплексном</w:t>
      </w:r>
      <w:r>
        <w:t xml:space="preserve"> </w:t>
      </w:r>
      <w:r>
        <w:rPr>
          <w:rFonts w:hint="eastAsia"/>
        </w:rPr>
        <w:t>подходе</w:t>
      </w:r>
      <w:r>
        <w:t xml:space="preserve"> </w:t>
      </w:r>
      <w:r>
        <w:rPr>
          <w:rFonts w:hint="eastAsia"/>
        </w:rPr>
        <w:t>к</w:t>
      </w:r>
      <w:r>
        <w:t xml:space="preserve"> </w:t>
      </w:r>
      <w:r>
        <w:rPr>
          <w:rFonts w:hint="eastAsia"/>
        </w:rPr>
        <w:t>вопросам</w:t>
      </w:r>
      <w:r>
        <w:t xml:space="preserve"> </w:t>
      </w:r>
      <w:r>
        <w:rPr>
          <w:rFonts w:hint="eastAsia"/>
        </w:rPr>
        <w:t>товародвижения</w:t>
      </w:r>
      <w:r>
        <w:t xml:space="preserve"> </w:t>
      </w:r>
      <w:r>
        <w:rPr>
          <w:rFonts w:hint="eastAsia"/>
        </w:rPr>
        <w:t>в</w:t>
      </w:r>
      <w:r>
        <w:t xml:space="preserve"> </w:t>
      </w:r>
      <w:r>
        <w:rPr>
          <w:rFonts w:hint="eastAsia"/>
        </w:rPr>
        <w:t>процессе</w:t>
      </w:r>
      <w:r>
        <w:t xml:space="preserve"> </w:t>
      </w:r>
      <w:r>
        <w:rPr>
          <w:rFonts w:hint="eastAsia"/>
        </w:rPr>
        <w:t>производства</w:t>
      </w:r>
      <w:r>
        <w:t xml:space="preserve"> </w:t>
      </w:r>
      <w:r>
        <w:rPr>
          <w:rFonts w:hint="eastAsia"/>
        </w:rPr>
        <w:t>и</w:t>
      </w:r>
      <w:r>
        <w:t xml:space="preserve"> </w:t>
      </w:r>
      <w:r>
        <w:rPr>
          <w:rFonts w:hint="eastAsia"/>
        </w:rPr>
        <w:t>потребления</w:t>
      </w:r>
      <w:r>
        <w:t xml:space="preserve">. </w:t>
      </w:r>
      <w:r>
        <w:rPr>
          <w:rFonts w:hint="eastAsia"/>
        </w:rPr>
        <w:t>Это</w:t>
      </w:r>
      <w:r>
        <w:t xml:space="preserve"> </w:t>
      </w:r>
      <w:r>
        <w:rPr>
          <w:rFonts w:hint="eastAsia"/>
        </w:rPr>
        <w:t>является</w:t>
      </w:r>
      <w:r>
        <w:t xml:space="preserve"> </w:t>
      </w:r>
      <w:r>
        <w:rPr>
          <w:rFonts w:hint="eastAsia"/>
        </w:rPr>
        <w:t>актуальным</w:t>
      </w:r>
      <w:r>
        <w:t xml:space="preserve"> </w:t>
      </w:r>
      <w:r>
        <w:rPr>
          <w:rFonts w:hint="eastAsia"/>
        </w:rPr>
        <w:t>направлением</w:t>
      </w:r>
      <w:r>
        <w:t xml:space="preserve"> </w:t>
      </w:r>
      <w:r>
        <w:rPr>
          <w:rFonts w:hint="eastAsia"/>
        </w:rPr>
        <w:t>деятельности</w:t>
      </w:r>
      <w:r>
        <w:t xml:space="preserve">, </w:t>
      </w:r>
      <w:r>
        <w:rPr>
          <w:rFonts w:hint="eastAsia"/>
        </w:rPr>
        <w:t>поскольку</w:t>
      </w:r>
      <w:r>
        <w:t xml:space="preserve"> </w:t>
      </w:r>
      <w:r>
        <w:rPr>
          <w:rFonts w:hint="eastAsia"/>
        </w:rPr>
        <w:t>на</w:t>
      </w:r>
      <w:r>
        <w:t xml:space="preserve"> </w:t>
      </w:r>
      <w:r>
        <w:rPr>
          <w:rFonts w:hint="eastAsia"/>
        </w:rPr>
        <w:t>сегодняшний</w:t>
      </w:r>
      <w:r>
        <w:t xml:space="preserve"> </w:t>
      </w:r>
      <w:r>
        <w:rPr>
          <w:rFonts w:hint="eastAsia"/>
        </w:rPr>
        <w:t>день</w:t>
      </w:r>
      <w:r>
        <w:t xml:space="preserve"> </w:t>
      </w:r>
      <w:r>
        <w:rPr>
          <w:rFonts w:hint="eastAsia"/>
        </w:rPr>
        <w:t>особенно</w:t>
      </w:r>
      <w:r>
        <w:t xml:space="preserve"> </w:t>
      </w:r>
      <w:r>
        <w:rPr>
          <w:rFonts w:hint="eastAsia"/>
        </w:rPr>
        <w:t>важными</w:t>
      </w:r>
      <w:r>
        <w:t xml:space="preserve"> </w:t>
      </w:r>
      <w:r>
        <w:rPr>
          <w:rFonts w:hint="eastAsia"/>
        </w:rPr>
        <w:t>для</w:t>
      </w:r>
      <w:r>
        <w:t xml:space="preserve"> </w:t>
      </w:r>
      <w:r>
        <w:rPr>
          <w:rFonts w:hint="eastAsia"/>
        </w:rPr>
        <w:t>промышленных</w:t>
      </w:r>
      <w:r>
        <w:t xml:space="preserve"> </w:t>
      </w:r>
      <w:r>
        <w:rPr>
          <w:rFonts w:hint="eastAsia"/>
        </w:rPr>
        <w:t>предприятий</w:t>
      </w:r>
      <w:r>
        <w:t xml:space="preserve"> </w:t>
      </w:r>
      <w:r>
        <w:rPr>
          <w:rFonts w:hint="eastAsia"/>
        </w:rPr>
        <w:t>являются</w:t>
      </w:r>
      <w:r>
        <w:t xml:space="preserve"> </w:t>
      </w:r>
      <w:r>
        <w:rPr>
          <w:rFonts w:hint="eastAsia"/>
        </w:rPr>
        <w:t>конкурентоспособность</w:t>
      </w:r>
      <w:r>
        <w:t xml:space="preserve"> </w:t>
      </w:r>
      <w:r>
        <w:rPr>
          <w:rFonts w:hint="eastAsia"/>
        </w:rPr>
        <w:t>и</w:t>
      </w:r>
      <w:r>
        <w:t xml:space="preserve"> </w:t>
      </w:r>
      <w:r>
        <w:rPr>
          <w:rFonts w:hint="eastAsia"/>
        </w:rPr>
        <w:t>возможность</w:t>
      </w:r>
      <w:r>
        <w:t xml:space="preserve"> </w:t>
      </w:r>
      <w:r>
        <w:rPr>
          <w:rFonts w:hint="eastAsia"/>
        </w:rPr>
        <w:t>производить</w:t>
      </w:r>
      <w:r>
        <w:t xml:space="preserve"> </w:t>
      </w:r>
      <w:r>
        <w:rPr>
          <w:rFonts w:hint="eastAsia"/>
        </w:rPr>
        <w:t>и</w:t>
      </w:r>
      <w:r>
        <w:t xml:space="preserve"> </w:t>
      </w:r>
      <w:r>
        <w:rPr>
          <w:rFonts w:hint="eastAsia"/>
        </w:rPr>
        <w:t>реализовывать</w:t>
      </w:r>
      <w:r>
        <w:t xml:space="preserve"> </w:t>
      </w:r>
      <w:r>
        <w:rPr>
          <w:rFonts w:hint="eastAsia"/>
        </w:rPr>
        <w:t>свою</w:t>
      </w:r>
      <w:r>
        <w:t xml:space="preserve"> </w:t>
      </w:r>
      <w:r>
        <w:rPr>
          <w:rFonts w:hint="eastAsia"/>
        </w:rPr>
        <w:t>продукцию</w:t>
      </w:r>
      <w:r>
        <w:t xml:space="preserve"> </w:t>
      </w:r>
      <w:r>
        <w:rPr>
          <w:rFonts w:hint="eastAsia"/>
        </w:rPr>
        <w:t>по</w:t>
      </w:r>
      <w:r>
        <w:t xml:space="preserve"> </w:t>
      </w:r>
      <w:r>
        <w:rPr>
          <w:rFonts w:hint="eastAsia"/>
        </w:rPr>
        <w:t>высоким</w:t>
      </w:r>
      <w:r>
        <w:t xml:space="preserve"> </w:t>
      </w:r>
      <w:r>
        <w:rPr>
          <w:rFonts w:hint="eastAsia"/>
        </w:rPr>
        <w:t>требованиям</w:t>
      </w:r>
      <w:r>
        <w:t xml:space="preserve">, </w:t>
      </w:r>
      <w:r>
        <w:rPr>
          <w:rFonts w:hint="eastAsia"/>
        </w:rPr>
        <w:t>предъявляемым</w:t>
      </w:r>
      <w:r>
        <w:t xml:space="preserve"> </w:t>
      </w:r>
      <w:r>
        <w:rPr>
          <w:rFonts w:hint="eastAsia"/>
        </w:rPr>
        <w:t>к</w:t>
      </w:r>
      <w:r>
        <w:t xml:space="preserve"> </w:t>
      </w:r>
      <w:r>
        <w:rPr>
          <w:rFonts w:hint="eastAsia"/>
        </w:rPr>
        <w:t>качеству</w:t>
      </w:r>
      <w:r>
        <w:t xml:space="preserve">, </w:t>
      </w:r>
      <w:r>
        <w:rPr>
          <w:rFonts w:hint="eastAsia"/>
        </w:rPr>
        <w:t>цене</w:t>
      </w:r>
      <w:r>
        <w:t xml:space="preserve"> </w:t>
      </w:r>
      <w:r>
        <w:rPr>
          <w:rFonts w:hint="eastAsia"/>
        </w:rPr>
        <w:t>и</w:t>
      </w:r>
      <w:r>
        <w:t xml:space="preserve"> </w:t>
      </w:r>
      <w:r>
        <w:rPr>
          <w:rFonts w:hint="eastAsia"/>
        </w:rPr>
        <w:t>сервисному</w:t>
      </w:r>
      <w:r>
        <w:t xml:space="preserve"> </w:t>
      </w:r>
      <w:r>
        <w:rPr>
          <w:rFonts w:hint="eastAsia"/>
        </w:rPr>
        <w:t>обслуживанию</w:t>
      </w:r>
      <w:r>
        <w:t xml:space="preserve">. </w:t>
      </w:r>
      <w:r>
        <w:rPr>
          <w:rFonts w:hint="eastAsia"/>
        </w:rPr>
        <w:t>Объективнаянеобходимостьорганизации</w:t>
      </w:r>
      <w:r>
        <w:t xml:space="preserve"> </w:t>
      </w:r>
      <w:r>
        <w:rPr>
          <w:rFonts w:hint="eastAsia"/>
        </w:rPr>
        <w:t>и</w:t>
      </w:r>
      <w:r>
        <w:t xml:space="preserve"> </w:t>
      </w:r>
      <w:r>
        <w:rPr>
          <w:rFonts w:hint="eastAsia"/>
        </w:rPr>
        <w:t>развитиялогистическойсистемы</w:t>
      </w:r>
      <w:r>
        <w:t xml:space="preserve"> </w:t>
      </w:r>
      <w:r>
        <w:rPr>
          <w:rFonts w:hint="eastAsia"/>
        </w:rPr>
        <w:t>промышленных</w:t>
      </w:r>
      <w:r>
        <w:t xml:space="preserve"> </w:t>
      </w:r>
      <w:r>
        <w:rPr>
          <w:rFonts w:hint="eastAsia"/>
        </w:rPr>
        <w:t>предприятий</w:t>
      </w:r>
      <w:r>
        <w:t xml:space="preserve"> </w:t>
      </w:r>
      <w:r>
        <w:rPr>
          <w:rFonts w:hint="eastAsia"/>
        </w:rPr>
        <w:t>обусловлена</w:t>
      </w:r>
      <w:r>
        <w:t xml:space="preserve"> </w:t>
      </w:r>
      <w:r>
        <w:rPr>
          <w:rFonts w:hint="eastAsia"/>
        </w:rPr>
        <w:t>потреблением</w:t>
      </w:r>
      <w:r>
        <w:t xml:space="preserve"> </w:t>
      </w:r>
      <w:r>
        <w:rPr>
          <w:rFonts w:hint="eastAsia"/>
        </w:rPr>
        <w:t>значительного</w:t>
      </w:r>
      <w:r>
        <w:t xml:space="preserve"> </w:t>
      </w:r>
      <w:r>
        <w:rPr>
          <w:rFonts w:hint="eastAsia"/>
        </w:rPr>
        <w:t>количества</w:t>
      </w:r>
      <w:r>
        <w:t xml:space="preserve"> </w:t>
      </w:r>
      <w:r>
        <w:rPr>
          <w:rFonts w:hint="eastAsia"/>
        </w:rPr>
        <w:t>материальных</w:t>
      </w:r>
      <w:r>
        <w:t xml:space="preserve"> </w:t>
      </w:r>
      <w:r>
        <w:rPr>
          <w:rFonts w:hint="eastAsia"/>
        </w:rPr>
        <w:t>ресурсов</w:t>
      </w:r>
      <w:r>
        <w:t xml:space="preserve"> </w:t>
      </w:r>
      <w:r>
        <w:rPr>
          <w:rFonts w:hint="eastAsia"/>
        </w:rPr>
        <w:t>и</w:t>
      </w:r>
      <w:r>
        <w:t xml:space="preserve"> </w:t>
      </w:r>
      <w:r>
        <w:rPr>
          <w:rFonts w:hint="eastAsia"/>
        </w:rPr>
        <w:t>усложнением</w:t>
      </w:r>
      <w:r>
        <w:t xml:space="preserve"> </w:t>
      </w:r>
      <w:r>
        <w:rPr>
          <w:rFonts w:hint="eastAsia"/>
        </w:rPr>
        <w:t>путей</w:t>
      </w:r>
      <w:r>
        <w:t xml:space="preserve"> </w:t>
      </w:r>
      <w:r>
        <w:rPr>
          <w:rFonts w:hint="eastAsia"/>
        </w:rPr>
        <w:t>их</w:t>
      </w:r>
      <w:r>
        <w:t xml:space="preserve"> </w:t>
      </w:r>
      <w:r>
        <w:rPr>
          <w:rFonts w:hint="eastAsia"/>
        </w:rPr>
        <w:t>расширенного</w:t>
      </w:r>
      <w:r>
        <w:t xml:space="preserve"> </w:t>
      </w:r>
      <w:r>
        <w:rPr>
          <w:rFonts w:hint="eastAsia"/>
        </w:rPr>
        <w:t>воспроизводства</w:t>
      </w:r>
      <w:r>
        <w:t>.</w:t>
      </w:r>
      <w:r>
        <w:tab/>
      </w:r>
      <w:r>
        <w:rPr>
          <w:rFonts w:hint="eastAsia"/>
        </w:rPr>
        <w:t>Существенным</w:t>
      </w:r>
      <w:r>
        <w:tab/>
      </w:r>
      <w:r>
        <w:rPr>
          <w:rFonts w:hint="eastAsia"/>
        </w:rPr>
        <w:t>аспектом</w:t>
      </w:r>
    </w:p>
    <w:p w14:paraId="0048BAE2" w14:textId="77777777" w:rsidR="007E4DE4" w:rsidRDefault="007E4DE4" w:rsidP="007E4DE4">
      <w:r>
        <w:rPr>
          <w:rFonts w:hint="eastAsia"/>
        </w:rPr>
        <w:t>рациональногоиспользованияресурсногопотенциала</w:t>
      </w:r>
      <w:r>
        <w:tab/>
      </w:r>
      <w:r>
        <w:rPr>
          <w:rFonts w:hint="eastAsia"/>
        </w:rPr>
        <w:t>является</w:t>
      </w:r>
    </w:p>
    <w:p w14:paraId="3CAEAA44" w14:textId="013613D9" w:rsidR="007E4DE4" w:rsidRPr="007E4DE4" w:rsidRDefault="007E4DE4" w:rsidP="007E4DE4">
      <w:r>
        <w:rPr>
          <w:rFonts w:hint="eastAsia"/>
        </w:rPr>
        <w:t>получениедополнительных</w:t>
      </w:r>
      <w:r>
        <w:t xml:space="preserve"> </w:t>
      </w:r>
      <w:r>
        <w:rPr>
          <w:rFonts w:hint="eastAsia"/>
        </w:rPr>
        <w:t>преимуществ</w:t>
      </w:r>
      <w:r>
        <w:t xml:space="preserve"> </w:t>
      </w:r>
      <w:r>
        <w:rPr>
          <w:rFonts w:hint="eastAsia"/>
        </w:rPr>
        <w:t>как</w:t>
      </w:r>
      <w:r>
        <w:t xml:space="preserve"> </w:t>
      </w:r>
      <w:r>
        <w:rPr>
          <w:rFonts w:hint="eastAsia"/>
        </w:rPr>
        <w:t>в</w:t>
      </w:r>
      <w:r>
        <w:t xml:space="preserve"> </w:t>
      </w:r>
      <w:r>
        <w:rPr>
          <w:rFonts w:hint="eastAsia"/>
        </w:rPr>
        <w:t>рамках</w:t>
      </w:r>
      <w:r>
        <w:t xml:space="preserve"> </w:t>
      </w:r>
      <w:r>
        <w:rPr>
          <w:rFonts w:hint="eastAsia"/>
        </w:rPr>
        <w:t>конкретного</w:t>
      </w:r>
      <w:r>
        <w:t xml:space="preserve"> </w:t>
      </w:r>
      <w:r>
        <w:rPr>
          <w:rFonts w:hint="eastAsia"/>
        </w:rPr>
        <w:t>производственного</w:t>
      </w:r>
      <w:r>
        <w:t xml:space="preserve"> </w:t>
      </w:r>
      <w:r>
        <w:rPr>
          <w:rFonts w:hint="eastAsia"/>
        </w:rPr>
        <w:t>звена</w:t>
      </w:r>
      <w:r>
        <w:t xml:space="preserve">, </w:t>
      </w:r>
      <w:r>
        <w:rPr>
          <w:rFonts w:hint="eastAsia"/>
        </w:rPr>
        <w:t>так</w:t>
      </w:r>
      <w:r>
        <w:t xml:space="preserve"> </w:t>
      </w:r>
      <w:r>
        <w:rPr>
          <w:rFonts w:hint="eastAsia"/>
        </w:rPr>
        <w:t>и</w:t>
      </w:r>
      <w:r>
        <w:t xml:space="preserve"> </w:t>
      </w:r>
      <w:r>
        <w:rPr>
          <w:rFonts w:hint="eastAsia"/>
        </w:rPr>
        <w:t>всей</w:t>
      </w:r>
      <w:r>
        <w:t xml:space="preserve"> </w:t>
      </w:r>
      <w:r>
        <w:rPr>
          <w:rFonts w:hint="eastAsia"/>
        </w:rPr>
        <w:t>логистической</w:t>
      </w:r>
      <w:r>
        <w:t xml:space="preserve"> </w:t>
      </w:r>
      <w:r>
        <w:rPr>
          <w:rFonts w:hint="eastAsia"/>
        </w:rPr>
        <w:t>системы</w:t>
      </w:r>
      <w:r>
        <w:t xml:space="preserve">, </w:t>
      </w:r>
      <w:r>
        <w:rPr>
          <w:rFonts w:hint="eastAsia"/>
        </w:rPr>
        <w:t>а</w:t>
      </w:r>
      <w:r>
        <w:t xml:space="preserve"> </w:t>
      </w:r>
      <w:r>
        <w:rPr>
          <w:rFonts w:hint="eastAsia"/>
        </w:rPr>
        <w:t>также</w:t>
      </w:r>
      <w:r>
        <w:t xml:space="preserve"> </w:t>
      </w:r>
      <w:r>
        <w:rPr>
          <w:rFonts w:hint="eastAsia"/>
        </w:rPr>
        <w:t>обеспечение</w:t>
      </w:r>
      <w:r>
        <w:t xml:space="preserve"> </w:t>
      </w:r>
      <w:r>
        <w:rPr>
          <w:rFonts w:hint="eastAsia"/>
        </w:rPr>
        <w:t>экономического</w:t>
      </w:r>
      <w:r>
        <w:t xml:space="preserve"> </w:t>
      </w:r>
      <w:r>
        <w:rPr>
          <w:rFonts w:hint="eastAsia"/>
        </w:rPr>
        <w:t>эффекта</w:t>
      </w:r>
      <w:r>
        <w:t xml:space="preserve"> </w:t>
      </w:r>
      <w:r>
        <w:rPr>
          <w:rFonts w:hint="eastAsia"/>
        </w:rPr>
        <w:t>для</w:t>
      </w:r>
      <w:r>
        <w:t xml:space="preserve"> </w:t>
      </w:r>
      <w:r>
        <w:rPr>
          <w:rFonts w:hint="eastAsia"/>
        </w:rPr>
        <w:t>предприятия</w:t>
      </w:r>
      <w:r>
        <w:t xml:space="preserve"> </w:t>
      </w:r>
      <w:r>
        <w:rPr>
          <w:rFonts w:hint="eastAsia"/>
        </w:rPr>
        <w:t>в</w:t>
      </w:r>
      <w:r>
        <w:t xml:space="preserve"> </w:t>
      </w:r>
      <w:r>
        <w:rPr>
          <w:rFonts w:hint="eastAsia"/>
        </w:rPr>
        <w:t>целом</w:t>
      </w:r>
      <w:r>
        <w:t xml:space="preserve">. </w:t>
      </w:r>
      <w:r>
        <w:rPr>
          <w:rFonts w:hint="eastAsia"/>
        </w:rPr>
        <w:t>Результативность</w:t>
      </w:r>
      <w:r>
        <w:t xml:space="preserve"> </w:t>
      </w:r>
      <w:r>
        <w:rPr>
          <w:rFonts w:hint="eastAsia"/>
        </w:rPr>
        <w:t>координации</w:t>
      </w:r>
      <w:r>
        <w:t xml:space="preserve"> </w:t>
      </w:r>
      <w:r>
        <w:rPr>
          <w:rFonts w:hint="eastAsia"/>
        </w:rPr>
        <w:t>потоков</w:t>
      </w:r>
      <w:r>
        <w:t xml:space="preserve"> </w:t>
      </w:r>
      <w:r>
        <w:rPr>
          <w:rFonts w:hint="eastAsia"/>
        </w:rPr>
        <w:t>производственных</w:t>
      </w:r>
      <w:r>
        <w:t xml:space="preserve"> </w:t>
      </w:r>
      <w:r>
        <w:rPr>
          <w:rFonts w:hint="eastAsia"/>
        </w:rPr>
        <w:t>процессов</w:t>
      </w:r>
      <w:r>
        <w:t xml:space="preserve"> </w:t>
      </w:r>
      <w:r>
        <w:rPr>
          <w:rFonts w:hint="eastAsia"/>
        </w:rPr>
        <w:t>может</w:t>
      </w:r>
      <w:r>
        <w:t xml:space="preserve"> </w:t>
      </w:r>
      <w:r>
        <w:rPr>
          <w:rFonts w:hint="eastAsia"/>
        </w:rPr>
        <w:t>быть</w:t>
      </w:r>
      <w:r>
        <w:t xml:space="preserve"> </w:t>
      </w:r>
      <w:r>
        <w:rPr>
          <w:rFonts w:hint="eastAsia"/>
        </w:rPr>
        <w:t>существенно</w:t>
      </w:r>
      <w:r>
        <w:t xml:space="preserve"> </w:t>
      </w:r>
      <w:r>
        <w:rPr>
          <w:rFonts w:hint="eastAsia"/>
        </w:rPr>
        <w:t>повышена</w:t>
      </w:r>
      <w:r>
        <w:t xml:space="preserve"> </w:t>
      </w:r>
      <w:r>
        <w:rPr>
          <w:rFonts w:hint="eastAsia"/>
        </w:rPr>
        <w:t>за</w:t>
      </w:r>
      <w:r>
        <w:t xml:space="preserve"> </w:t>
      </w:r>
      <w:r>
        <w:rPr>
          <w:rFonts w:hint="eastAsia"/>
        </w:rPr>
        <w:t>счет</w:t>
      </w:r>
      <w:r>
        <w:t xml:space="preserve"> </w:t>
      </w:r>
      <w:r>
        <w:rPr>
          <w:rFonts w:hint="eastAsia"/>
        </w:rPr>
        <w:t>применения</w:t>
      </w:r>
      <w:r>
        <w:t xml:space="preserve"> </w:t>
      </w:r>
      <w:r>
        <w:rPr>
          <w:rFonts w:hint="eastAsia"/>
        </w:rPr>
        <w:t>логистическогоинструментария</w:t>
      </w:r>
      <w:r>
        <w:t xml:space="preserve"> </w:t>
      </w:r>
      <w:r>
        <w:rPr>
          <w:rFonts w:hint="eastAsia"/>
        </w:rPr>
        <w:t>к</w:t>
      </w:r>
      <w:r>
        <w:t xml:space="preserve"> </w:t>
      </w:r>
      <w:r>
        <w:rPr>
          <w:rFonts w:hint="eastAsia"/>
        </w:rPr>
        <w:t>управлен</w:t>
      </w:r>
      <w:r>
        <w:rPr>
          <w:rFonts w:hint="eastAsia"/>
        </w:rPr>
        <w:lastRenderedPageBreak/>
        <w:t>ию</w:t>
      </w:r>
      <w:r>
        <w:t xml:space="preserve"> </w:t>
      </w:r>
      <w:r>
        <w:rPr>
          <w:rFonts w:hint="eastAsia"/>
        </w:rPr>
        <w:t>организацией</w:t>
      </w:r>
      <w:r>
        <w:t xml:space="preserve"> </w:t>
      </w:r>
      <w:r>
        <w:rPr>
          <w:rFonts w:hint="eastAsia"/>
        </w:rPr>
        <w:t>в</w:t>
      </w:r>
      <w:r>
        <w:t xml:space="preserve"> </w:t>
      </w:r>
      <w:r>
        <w:rPr>
          <w:rFonts w:hint="eastAsia"/>
        </w:rPr>
        <w:t>целях</w:t>
      </w:r>
      <w:r>
        <w:t xml:space="preserve"> </w:t>
      </w:r>
      <w:r>
        <w:rPr>
          <w:rFonts w:hint="eastAsia"/>
        </w:rPr>
        <w:t>оптимизации</w:t>
      </w:r>
      <w:r>
        <w:t xml:space="preserve"> </w:t>
      </w:r>
      <w:r>
        <w:rPr>
          <w:rFonts w:hint="eastAsia"/>
        </w:rPr>
        <w:t>производственных</w:t>
      </w:r>
      <w:r>
        <w:t xml:space="preserve"> </w:t>
      </w:r>
      <w:r>
        <w:rPr>
          <w:rFonts w:hint="eastAsia"/>
        </w:rPr>
        <w:t>процессов</w:t>
      </w:r>
      <w:r>
        <w:t xml:space="preserve"> </w:t>
      </w:r>
      <w:r>
        <w:rPr>
          <w:rFonts w:hint="eastAsia"/>
        </w:rPr>
        <w:t>промышленных</w:t>
      </w:r>
      <w:r>
        <w:t xml:space="preserve"> </w:t>
      </w:r>
      <w:r>
        <w:rPr>
          <w:rFonts w:hint="eastAsia"/>
        </w:rPr>
        <w:t>предприятий</w:t>
      </w:r>
      <w:r>
        <w:t>.</w:t>
      </w:r>
    </w:p>
    <w:sectPr w:rsidR="007E4DE4" w:rsidRPr="007E4DE4" w:rsidSect="00AB28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77C9" w14:textId="77777777" w:rsidR="00AB283B" w:rsidRDefault="00AB283B">
      <w:pPr>
        <w:spacing w:after="0" w:line="240" w:lineRule="auto"/>
      </w:pPr>
      <w:r>
        <w:separator/>
      </w:r>
    </w:p>
  </w:endnote>
  <w:endnote w:type="continuationSeparator" w:id="0">
    <w:p w14:paraId="7D03E913" w14:textId="77777777" w:rsidR="00AB283B" w:rsidRDefault="00AB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1BB6" w14:textId="77777777" w:rsidR="00AB283B" w:rsidRDefault="00AB283B"/>
    <w:p w14:paraId="62D6F686" w14:textId="77777777" w:rsidR="00AB283B" w:rsidRDefault="00AB283B"/>
    <w:p w14:paraId="6BBC519D" w14:textId="77777777" w:rsidR="00AB283B" w:rsidRDefault="00AB283B"/>
    <w:p w14:paraId="3293D332" w14:textId="77777777" w:rsidR="00AB283B" w:rsidRDefault="00AB283B"/>
    <w:p w14:paraId="6C19F303" w14:textId="77777777" w:rsidR="00AB283B" w:rsidRDefault="00AB283B"/>
    <w:p w14:paraId="3A8CAFBA" w14:textId="77777777" w:rsidR="00AB283B" w:rsidRDefault="00AB283B"/>
    <w:p w14:paraId="423E534E" w14:textId="77777777" w:rsidR="00AB283B" w:rsidRDefault="00AB28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9010281" wp14:editId="36CA0B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1C96D" w14:textId="77777777" w:rsidR="00AB283B" w:rsidRDefault="00AB28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102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D1C96D" w14:textId="77777777" w:rsidR="00AB283B" w:rsidRDefault="00AB28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0E9DEB" w14:textId="77777777" w:rsidR="00AB283B" w:rsidRDefault="00AB283B"/>
    <w:p w14:paraId="07CD1E43" w14:textId="77777777" w:rsidR="00AB283B" w:rsidRDefault="00AB283B"/>
    <w:p w14:paraId="630E9461" w14:textId="77777777" w:rsidR="00AB283B" w:rsidRDefault="00AB28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2C96E0" wp14:editId="49A4C7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50602" w14:textId="77777777" w:rsidR="00AB283B" w:rsidRDefault="00AB283B"/>
                          <w:p w14:paraId="4B144162" w14:textId="77777777" w:rsidR="00AB283B" w:rsidRDefault="00AB28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2C96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950602" w14:textId="77777777" w:rsidR="00AB283B" w:rsidRDefault="00AB283B"/>
                    <w:p w14:paraId="4B144162" w14:textId="77777777" w:rsidR="00AB283B" w:rsidRDefault="00AB28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5F353D" w14:textId="77777777" w:rsidR="00AB283B" w:rsidRDefault="00AB283B"/>
    <w:p w14:paraId="7C8A437E" w14:textId="77777777" w:rsidR="00AB283B" w:rsidRDefault="00AB283B">
      <w:pPr>
        <w:rPr>
          <w:sz w:val="2"/>
          <w:szCs w:val="2"/>
        </w:rPr>
      </w:pPr>
    </w:p>
    <w:p w14:paraId="5F4C2CE9" w14:textId="77777777" w:rsidR="00AB283B" w:rsidRDefault="00AB283B"/>
    <w:p w14:paraId="0863D578" w14:textId="77777777" w:rsidR="00AB283B" w:rsidRDefault="00AB283B">
      <w:pPr>
        <w:spacing w:after="0" w:line="240" w:lineRule="auto"/>
      </w:pPr>
    </w:p>
  </w:footnote>
  <w:footnote w:type="continuationSeparator" w:id="0">
    <w:p w14:paraId="7C601E30" w14:textId="77777777" w:rsidR="00AB283B" w:rsidRDefault="00AB2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3B"/>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31434</TotalTime>
  <Pages>4</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4137</cp:revision>
  <cp:lastPrinted>2009-02-06T05:36:00Z</cp:lastPrinted>
  <dcterms:created xsi:type="dcterms:W3CDTF">2024-01-07T13:43:00Z</dcterms:created>
  <dcterms:modified xsi:type="dcterms:W3CDTF">2024-02-29T09:24:00Z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