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3D09" w14:textId="18A97B2B" w:rsidR="00E50DAB" w:rsidRDefault="008F63B2" w:rsidP="008F63B2">
      <w:pPr>
        <w:rPr>
          <w:rFonts w:ascii="Times New Roman" w:eastAsia="Arial Unicode MS" w:hAnsi="Times New Roman" w:cs="Times New Roman"/>
          <w:b/>
          <w:bCs/>
          <w:color w:val="000000"/>
          <w:kern w:val="0"/>
          <w:sz w:val="28"/>
          <w:szCs w:val="28"/>
          <w:lang w:eastAsia="ru-RU" w:bidi="uk-UA"/>
        </w:rPr>
      </w:pPr>
      <w:r w:rsidRPr="008F63B2">
        <w:rPr>
          <w:rFonts w:ascii="Times New Roman" w:eastAsia="Arial Unicode MS" w:hAnsi="Times New Roman" w:cs="Times New Roman" w:hint="eastAsia"/>
          <w:b/>
          <w:bCs/>
          <w:color w:val="000000"/>
          <w:kern w:val="0"/>
          <w:sz w:val="28"/>
          <w:szCs w:val="28"/>
          <w:lang w:eastAsia="ru-RU" w:bidi="uk-UA"/>
        </w:rPr>
        <w:t>Коновалов</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Дмитрий</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Математическое</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моделирование</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многократного</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наложения</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конечных</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деформаций</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на</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основе</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разрывного</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метода</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спектральных</w:t>
      </w:r>
      <w:r w:rsidRPr="008F63B2">
        <w:rPr>
          <w:rFonts w:ascii="Times New Roman" w:eastAsia="Arial Unicode MS" w:hAnsi="Times New Roman" w:cs="Times New Roman"/>
          <w:b/>
          <w:bCs/>
          <w:color w:val="000000"/>
          <w:kern w:val="0"/>
          <w:sz w:val="28"/>
          <w:szCs w:val="28"/>
          <w:lang w:eastAsia="ru-RU" w:bidi="uk-UA"/>
        </w:rPr>
        <w:t xml:space="preserve"> </w:t>
      </w:r>
      <w:r w:rsidRPr="008F63B2">
        <w:rPr>
          <w:rFonts w:ascii="Times New Roman" w:eastAsia="Arial Unicode MS" w:hAnsi="Times New Roman" w:cs="Times New Roman" w:hint="eastAsia"/>
          <w:b/>
          <w:bCs/>
          <w:color w:val="000000"/>
          <w:kern w:val="0"/>
          <w:sz w:val="28"/>
          <w:szCs w:val="28"/>
          <w:lang w:eastAsia="ru-RU" w:bidi="uk-UA"/>
        </w:rPr>
        <w:t>элементов</w:t>
      </w:r>
    </w:p>
    <w:p w14:paraId="1DF15909" w14:textId="77777777" w:rsidR="008F63B2" w:rsidRDefault="008F63B2" w:rsidP="008F63B2">
      <w:r>
        <w:rPr>
          <w:rFonts w:hint="eastAsia"/>
        </w:rPr>
        <w:t>ОГЛАВЛЕНИЕ</w:t>
      </w:r>
      <w:r>
        <w:t xml:space="preserve"> </w:t>
      </w:r>
      <w:r>
        <w:rPr>
          <w:rFonts w:hint="eastAsia"/>
        </w:rPr>
        <w:t>ДИССЕРТАЦИИ</w:t>
      </w:r>
    </w:p>
    <w:p w14:paraId="4EF17CB8" w14:textId="77777777" w:rsidR="008F63B2" w:rsidRDefault="008F63B2" w:rsidP="008F63B2">
      <w:r>
        <w:rPr>
          <w:rFonts w:hint="eastAsia"/>
        </w:rPr>
        <w:t>кандидат</w:t>
      </w:r>
      <w:r>
        <w:t xml:space="preserve"> </w:t>
      </w:r>
      <w:r>
        <w:rPr>
          <w:rFonts w:hint="eastAsia"/>
        </w:rPr>
        <w:t>наук</w:t>
      </w:r>
      <w:r>
        <w:t xml:space="preserve"> </w:t>
      </w:r>
      <w:r>
        <w:rPr>
          <w:rFonts w:hint="eastAsia"/>
        </w:rPr>
        <w:t>Коновалов</w:t>
      </w:r>
      <w:r>
        <w:t xml:space="preserve"> </w:t>
      </w:r>
      <w:r>
        <w:rPr>
          <w:rFonts w:hint="eastAsia"/>
        </w:rPr>
        <w:t>Дмитрий</w:t>
      </w:r>
      <w:r>
        <w:t xml:space="preserve"> </w:t>
      </w:r>
      <w:r>
        <w:rPr>
          <w:rFonts w:hint="eastAsia"/>
        </w:rPr>
        <w:t>Андреевич</w:t>
      </w:r>
    </w:p>
    <w:p w14:paraId="214A7F81" w14:textId="77777777" w:rsidR="008F63B2" w:rsidRDefault="008F63B2" w:rsidP="008F63B2">
      <w:r>
        <w:rPr>
          <w:rFonts w:hint="eastAsia"/>
        </w:rPr>
        <w:t>ВВЕДЕНИЕ</w:t>
      </w:r>
    </w:p>
    <w:p w14:paraId="420A377A" w14:textId="77777777" w:rsidR="008F63B2" w:rsidRDefault="008F63B2" w:rsidP="008F63B2"/>
    <w:p w14:paraId="1CFF2554" w14:textId="77777777" w:rsidR="008F63B2" w:rsidRDefault="008F63B2" w:rsidP="008F63B2">
      <w:r>
        <w:rPr>
          <w:rFonts w:hint="eastAsia"/>
        </w:rPr>
        <w:t>ГЛАВА</w:t>
      </w:r>
      <w:r>
        <w:t xml:space="preserve"> 1. </w:t>
      </w:r>
      <w:r>
        <w:rPr>
          <w:rFonts w:hint="eastAsia"/>
        </w:rPr>
        <w:t>МАТЕМАТИЧЕСКАЯ</w:t>
      </w:r>
      <w:r>
        <w:t xml:space="preserve"> </w:t>
      </w:r>
      <w:r>
        <w:rPr>
          <w:rFonts w:hint="eastAsia"/>
        </w:rPr>
        <w:t>МОДЕЛЬ</w:t>
      </w:r>
    </w:p>
    <w:p w14:paraId="0347D179" w14:textId="77777777" w:rsidR="008F63B2" w:rsidRDefault="008F63B2" w:rsidP="008F63B2"/>
    <w:p w14:paraId="753BCD25" w14:textId="77777777" w:rsidR="008F63B2" w:rsidRDefault="008F63B2" w:rsidP="008F63B2">
      <w:r>
        <w:t xml:space="preserve">1.1 </w:t>
      </w:r>
      <w:r>
        <w:rPr>
          <w:rFonts w:hint="eastAsia"/>
        </w:rPr>
        <w:t>Основные</w:t>
      </w:r>
      <w:r>
        <w:t xml:space="preserve"> </w:t>
      </w:r>
      <w:r>
        <w:rPr>
          <w:rFonts w:hint="eastAsia"/>
        </w:rPr>
        <w:t>уравнения</w:t>
      </w:r>
      <w:r>
        <w:t xml:space="preserve"> </w:t>
      </w:r>
      <w:r>
        <w:rPr>
          <w:rFonts w:hint="eastAsia"/>
        </w:rPr>
        <w:t>и</w:t>
      </w:r>
      <w:r>
        <w:t xml:space="preserve"> </w:t>
      </w:r>
      <w:r>
        <w:rPr>
          <w:rFonts w:hint="eastAsia"/>
        </w:rPr>
        <w:t>определяющие</w:t>
      </w:r>
      <w:r>
        <w:t xml:space="preserve"> </w:t>
      </w:r>
      <w:r>
        <w:rPr>
          <w:rFonts w:hint="eastAsia"/>
        </w:rPr>
        <w:t>соотношения</w:t>
      </w:r>
      <w:r>
        <w:t xml:space="preserve"> </w:t>
      </w:r>
      <w:r>
        <w:rPr>
          <w:rFonts w:hint="eastAsia"/>
        </w:rPr>
        <w:t>нелинейной</w:t>
      </w:r>
      <w:r>
        <w:t xml:space="preserve"> </w:t>
      </w:r>
      <w:r>
        <w:rPr>
          <w:rFonts w:hint="eastAsia"/>
        </w:rPr>
        <w:t>теории</w:t>
      </w:r>
      <w:r>
        <w:t xml:space="preserve"> </w:t>
      </w:r>
      <w:r>
        <w:rPr>
          <w:rFonts w:hint="eastAsia"/>
        </w:rPr>
        <w:t>упругости</w:t>
      </w:r>
    </w:p>
    <w:p w14:paraId="1239FB82" w14:textId="77777777" w:rsidR="008F63B2" w:rsidRDefault="008F63B2" w:rsidP="008F63B2"/>
    <w:p w14:paraId="55726665" w14:textId="77777777" w:rsidR="008F63B2" w:rsidRDefault="008F63B2" w:rsidP="008F63B2">
      <w:r>
        <w:t xml:space="preserve">1.2 </w:t>
      </w:r>
      <w:r>
        <w:rPr>
          <w:rFonts w:hint="eastAsia"/>
        </w:rPr>
        <w:t>Основные</w:t>
      </w:r>
      <w:r>
        <w:t xml:space="preserve"> </w:t>
      </w:r>
      <w:r>
        <w:rPr>
          <w:rFonts w:hint="eastAsia"/>
        </w:rPr>
        <w:t>уравнения</w:t>
      </w:r>
      <w:r>
        <w:t xml:space="preserve"> </w:t>
      </w:r>
      <w:r>
        <w:rPr>
          <w:rFonts w:hint="eastAsia"/>
        </w:rPr>
        <w:t>и</w:t>
      </w:r>
      <w:r>
        <w:t xml:space="preserve"> </w:t>
      </w:r>
      <w:r>
        <w:rPr>
          <w:rFonts w:hint="eastAsia"/>
        </w:rPr>
        <w:t>определяющие</w:t>
      </w:r>
      <w:r>
        <w:t xml:space="preserve"> </w:t>
      </w:r>
      <w:r>
        <w:rPr>
          <w:rFonts w:hint="eastAsia"/>
        </w:rPr>
        <w:t>соотношения</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конечных</w:t>
      </w:r>
      <w:r>
        <w:t xml:space="preserve"> </w:t>
      </w:r>
      <w:r>
        <w:rPr>
          <w:rFonts w:hint="eastAsia"/>
        </w:rPr>
        <w:t>деформаций</w:t>
      </w:r>
    </w:p>
    <w:p w14:paraId="20CF0510" w14:textId="77777777" w:rsidR="008F63B2" w:rsidRDefault="008F63B2" w:rsidP="008F63B2"/>
    <w:p w14:paraId="4101FE85" w14:textId="77777777" w:rsidR="008F63B2" w:rsidRDefault="008F63B2" w:rsidP="008F63B2">
      <w:r>
        <w:t xml:space="preserve">1.3 </w:t>
      </w:r>
      <w:r>
        <w:rPr>
          <w:rFonts w:hint="eastAsia"/>
        </w:rPr>
        <w:t>Постановка</w:t>
      </w:r>
      <w:r>
        <w:t xml:space="preserve"> </w:t>
      </w:r>
      <w:r>
        <w:rPr>
          <w:rFonts w:hint="eastAsia"/>
        </w:rPr>
        <w:t>граничных</w:t>
      </w:r>
      <w:r>
        <w:t xml:space="preserve"> </w:t>
      </w:r>
      <w:r>
        <w:rPr>
          <w:rFonts w:hint="eastAsia"/>
        </w:rPr>
        <w:t>условий</w:t>
      </w:r>
    </w:p>
    <w:p w14:paraId="048E07A4" w14:textId="77777777" w:rsidR="008F63B2" w:rsidRDefault="008F63B2" w:rsidP="008F63B2"/>
    <w:p w14:paraId="57C7D174" w14:textId="77777777" w:rsidR="008F63B2" w:rsidRDefault="008F63B2" w:rsidP="008F63B2">
      <w:r>
        <w:t xml:space="preserve">1.4 </w:t>
      </w:r>
      <w:r>
        <w:rPr>
          <w:rFonts w:hint="eastAsia"/>
        </w:rPr>
        <w:t>Постановка</w:t>
      </w:r>
      <w:r>
        <w:t xml:space="preserve"> </w:t>
      </w:r>
      <w:r>
        <w:rPr>
          <w:rFonts w:hint="eastAsia"/>
        </w:rPr>
        <w:t>задачи</w:t>
      </w:r>
      <w:r>
        <w:t xml:space="preserve"> </w:t>
      </w:r>
      <w:r>
        <w:rPr>
          <w:rFonts w:hint="eastAsia"/>
        </w:rPr>
        <w:t>о</w:t>
      </w:r>
      <w:r>
        <w:t xml:space="preserve"> </w:t>
      </w:r>
      <w:r>
        <w:rPr>
          <w:rFonts w:hint="eastAsia"/>
        </w:rPr>
        <w:t>послойном</w:t>
      </w:r>
      <w:r>
        <w:t xml:space="preserve"> </w:t>
      </w:r>
      <w:r>
        <w:rPr>
          <w:rFonts w:hint="eastAsia"/>
        </w:rPr>
        <w:t>наращивании</w:t>
      </w:r>
      <w:r>
        <w:t xml:space="preserve"> </w:t>
      </w:r>
      <w:r>
        <w:rPr>
          <w:rFonts w:hint="eastAsia"/>
        </w:rPr>
        <w:t>изделия</w:t>
      </w:r>
      <w:r>
        <w:t xml:space="preserve"> </w:t>
      </w:r>
      <w:r>
        <w:rPr>
          <w:rFonts w:hint="eastAsia"/>
        </w:rPr>
        <w:t>аддитивного</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конечных</w:t>
      </w:r>
    </w:p>
    <w:p w14:paraId="27BB35CB" w14:textId="77777777" w:rsidR="008F63B2" w:rsidRDefault="008F63B2" w:rsidP="008F63B2"/>
    <w:p w14:paraId="540B80BD" w14:textId="77777777" w:rsidR="008F63B2" w:rsidRDefault="008F63B2" w:rsidP="008F63B2">
      <w:r>
        <w:rPr>
          <w:rFonts w:hint="eastAsia"/>
        </w:rPr>
        <w:t>деформаций</w:t>
      </w:r>
    </w:p>
    <w:p w14:paraId="5856C440" w14:textId="77777777" w:rsidR="008F63B2" w:rsidRDefault="008F63B2" w:rsidP="008F63B2"/>
    <w:p w14:paraId="13B3B32E" w14:textId="77777777" w:rsidR="008F63B2" w:rsidRDefault="008F63B2" w:rsidP="008F63B2">
      <w:r>
        <w:rPr>
          <w:rFonts w:hint="eastAsia"/>
        </w:rPr>
        <w:t>ГЛАВА</w:t>
      </w:r>
      <w:r>
        <w:t xml:space="preserve"> 2. </w:t>
      </w:r>
      <w:r>
        <w:rPr>
          <w:rFonts w:hint="eastAsia"/>
        </w:rPr>
        <w:t>ЧИСЛЕННЫЕ</w:t>
      </w:r>
      <w:r>
        <w:t xml:space="preserve">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КОНЕЧНЫХ</w:t>
      </w:r>
      <w:r>
        <w:t xml:space="preserve"> </w:t>
      </w:r>
      <w:r>
        <w:rPr>
          <w:rFonts w:hint="eastAsia"/>
        </w:rPr>
        <w:t>ДЕФОРМАЦИЙ</w:t>
      </w:r>
    </w:p>
    <w:p w14:paraId="6FED9CB6" w14:textId="77777777" w:rsidR="008F63B2" w:rsidRDefault="008F63B2" w:rsidP="008F63B2"/>
    <w:p w14:paraId="09A1EA61" w14:textId="77777777" w:rsidR="008F63B2" w:rsidRDefault="008F63B2" w:rsidP="008F63B2">
      <w:r>
        <w:t xml:space="preserve">2.1 </w:t>
      </w:r>
      <w:r>
        <w:rPr>
          <w:rFonts w:hint="eastAsia"/>
        </w:rPr>
        <w:t>Дискретизация</w:t>
      </w:r>
      <w:r>
        <w:t xml:space="preserve"> </w:t>
      </w:r>
      <w:r>
        <w:rPr>
          <w:rFonts w:hint="eastAsia"/>
        </w:rPr>
        <w:t>уравнений</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конечных</w:t>
      </w:r>
      <w:r>
        <w:t xml:space="preserve"> </w:t>
      </w:r>
      <w:r>
        <w:rPr>
          <w:rFonts w:hint="eastAsia"/>
        </w:rPr>
        <w:t>деформаций</w:t>
      </w:r>
    </w:p>
    <w:p w14:paraId="23A9533F" w14:textId="77777777" w:rsidR="008F63B2" w:rsidRDefault="008F63B2" w:rsidP="008F63B2"/>
    <w:p w14:paraId="31EB60B8" w14:textId="77777777" w:rsidR="008F63B2" w:rsidRDefault="008F63B2" w:rsidP="008F63B2">
      <w:r>
        <w:t xml:space="preserve">2.2 </w:t>
      </w:r>
      <w:r>
        <w:rPr>
          <w:rFonts w:hint="eastAsia"/>
        </w:rPr>
        <w:t>Решение</w:t>
      </w:r>
      <w:r>
        <w:t xml:space="preserve"> </w:t>
      </w:r>
      <w:r>
        <w:rPr>
          <w:rFonts w:hint="eastAsia"/>
        </w:rPr>
        <w:t>задач</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конечных</w:t>
      </w:r>
      <w:r>
        <w:t xml:space="preserve"> </w:t>
      </w:r>
      <w:r>
        <w:rPr>
          <w:rFonts w:hint="eastAsia"/>
        </w:rPr>
        <w:t>деформаций</w:t>
      </w:r>
      <w:r>
        <w:t xml:space="preserve"> </w:t>
      </w:r>
      <w:r>
        <w:rPr>
          <w:rFonts w:hint="eastAsia"/>
        </w:rPr>
        <w:t>методом</w:t>
      </w:r>
      <w:r>
        <w:t xml:space="preserve"> </w:t>
      </w:r>
      <w:r>
        <w:rPr>
          <w:rFonts w:hint="eastAsia"/>
        </w:rPr>
        <w:t>спектральных</w:t>
      </w:r>
      <w:r>
        <w:t xml:space="preserve"> </w:t>
      </w:r>
      <w:r>
        <w:rPr>
          <w:rFonts w:hint="eastAsia"/>
        </w:rPr>
        <w:t>элементов</w:t>
      </w:r>
    </w:p>
    <w:p w14:paraId="2DEA3B9A" w14:textId="77777777" w:rsidR="008F63B2" w:rsidRDefault="008F63B2" w:rsidP="008F63B2"/>
    <w:p w14:paraId="0DFD44BC" w14:textId="77777777" w:rsidR="008F63B2" w:rsidRDefault="008F63B2" w:rsidP="008F63B2">
      <w:r>
        <w:lastRenderedPageBreak/>
        <w:t xml:space="preserve">2.2.1 </w:t>
      </w:r>
      <w:r>
        <w:rPr>
          <w:rFonts w:hint="eastAsia"/>
        </w:rPr>
        <w:t>Аппроксимация</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четырехугольных</w:t>
      </w:r>
      <w:r>
        <w:t xml:space="preserve"> </w:t>
      </w:r>
      <w:r>
        <w:rPr>
          <w:rFonts w:hint="eastAsia"/>
        </w:rPr>
        <w:t>спектральных</w:t>
      </w:r>
      <w:r>
        <w:t xml:space="preserve"> </w:t>
      </w:r>
      <w:r>
        <w:rPr>
          <w:rFonts w:hint="eastAsia"/>
        </w:rPr>
        <w:t>элементах</w:t>
      </w:r>
    </w:p>
    <w:p w14:paraId="4842A634" w14:textId="77777777" w:rsidR="008F63B2" w:rsidRDefault="008F63B2" w:rsidP="008F63B2"/>
    <w:p w14:paraId="3FEF04CA" w14:textId="77777777" w:rsidR="008F63B2" w:rsidRDefault="008F63B2" w:rsidP="008F63B2">
      <w:r>
        <w:t xml:space="preserve">2.2.2 </w:t>
      </w:r>
      <w:r>
        <w:rPr>
          <w:rFonts w:hint="eastAsia"/>
        </w:rPr>
        <w:t>Аппроксимация</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треугольных</w:t>
      </w:r>
      <w:r>
        <w:t xml:space="preserve"> </w:t>
      </w:r>
      <w:r>
        <w:rPr>
          <w:rFonts w:hint="eastAsia"/>
        </w:rPr>
        <w:t>спектральных</w:t>
      </w:r>
      <w:r>
        <w:t xml:space="preserve"> </w:t>
      </w:r>
      <w:r>
        <w:rPr>
          <w:rFonts w:hint="eastAsia"/>
        </w:rPr>
        <w:t>элементах</w:t>
      </w:r>
    </w:p>
    <w:p w14:paraId="4F978270" w14:textId="77777777" w:rsidR="008F63B2" w:rsidRDefault="008F63B2" w:rsidP="008F63B2"/>
    <w:p w14:paraId="0273E05A" w14:textId="77777777" w:rsidR="008F63B2" w:rsidRDefault="008F63B2" w:rsidP="008F63B2">
      <w:r>
        <w:t xml:space="preserve">2.2.3 </w:t>
      </w:r>
      <w:r>
        <w:rPr>
          <w:rFonts w:hint="eastAsia"/>
        </w:rPr>
        <w:t>Аппроксимация</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гексаэдральных</w:t>
      </w:r>
      <w:r>
        <w:t xml:space="preserve"> </w:t>
      </w:r>
      <w:r>
        <w:rPr>
          <w:rFonts w:hint="eastAsia"/>
        </w:rPr>
        <w:t>спектральных</w:t>
      </w:r>
      <w:r>
        <w:t xml:space="preserve"> </w:t>
      </w:r>
      <w:r>
        <w:rPr>
          <w:rFonts w:hint="eastAsia"/>
        </w:rPr>
        <w:t>элементах</w:t>
      </w:r>
    </w:p>
    <w:p w14:paraId="3272921F" w14:textId="77777777" w:rsidR="008F63B2" w:rsidRDefault="008F63B2" w:rsidP="008F63B2"/>
    <w:p w14:paraId="705C764B" w14:textId="77777777" w:rsidR="008F63B2" w:rsidRDefault="008F63B2" w:rsidP="008F63B2">
      <w:r>
        <w:t xml:space="preserve">2.2.4 </w:t>
      </w:r>
      <w:r>
        <w:rPr>
          <w:rFonts w:hint="eastAsia"/>
        </w:rPr>
        <w:t>Аппроксимация</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театрадральных</w:t>
      </w:r>
      <w:r>
        <w:t xml:space="preserve"> </w:t>
      </w:r>
      <w:r>
        <w:rPr>
          <w:rFonts w:hint="eastAsia"/>
        </w:rPr>
        <w:t>спектральных</w:t>
      </w:r>
      <w:r>
        <w:t xml:space="preserve"> </w:t>
      </w:r>
      <w:r>
        <w:rPr>
          <w:rFonts w:hint="eastAsia"/>
        </w:rPr>
        <w:t>элементах</w:t>
      </w:r>
    </w:p>
    <w:p w14:paraId="26331395" w14:textId="77777777" w:rsidR="008F63B2" w:rsidRDefault="008F63B2" w:rsidP="008F63B2"/>
    <w:p w14:paraId="10830A2E" w14:textId="77777777" w:rsidR="008F63B2" w:rsidRDefault="008F63B2" w:rsidP="008F63B2">
      <w:r>
        <w:t xml:space="preserve">2.2.5 </w:t>
      </w:r>
      <w:r>
        <w:rPr>
          <w:rFonts w:hint="eastAsia"/>
        </w:rPr>
        <w:t>Аппроксимация</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пирамидальных</w:t>
      </w:r>
      <w:r>
        <w:t xml:space="preserve"> </w:t>
      </w:r>
      <w:r>
        <w:rPr>
          <w:rFonts w:hint="eastAsia"/>
        </w:rPr>
        <w:t>спектральных</w:t>
      </w:r>
      <w:r>
        <w:t xml:space="preserve"> </w:t>
      </w:r>
      <w:r>
        <w:rPr>
          <w:rFonts w:hint="eastAsia"/>
        </w:rPr>
        <w:t>элементах</w:t>
      </w:r>
    </w:p>
    <w:p w14:paraId="0E2A5264" w14:textId="77777777" w:rsidR="008F63B2" w:rsidRDefault="008F63B2" w:rsidP="008F63B2"/>
    <w:p w14:paraId="08A78B57" w14:textId="77777777" w:rsidR="008F63B2" w:rsidRDefault="008F63B2" w:rsidP="008F63B2">
      <w:r>
        <w:t xml:space="preserve">2.2.6 </w:t>
      </w:r>
      <w:r>
        <w:rPr>
          <w:rFonts w:hint="eastAsia"/>
        </w:rPr>
        <w:t>Аппроксимация</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призматических</w:t>
      </w:r>
      <w:r>
        <w:t xml:space="preserve"> </w:t>
      </w:r>
      <w:r>
        <w:rPr>
          <w:rFonts w:hint="eastAsia"/>
        </w:rPr>
        <w:t>спектральных</w:t>
      </w:r>
      <w:r>
        <w:t xml:space="preserve"> </w:t>
      </w:r>
      <w:r>
        <w:rPr>
          <w:rFonts w:hint="eastAsia"/>
        </w:rPr>
        <w:t>элементах</w:t>
      </w:r>
    </w:p>
    <w:p w14:paraId="1E99473F" w14:textId="77777777" w:rsidR="008F63B2" w:rsidRDefault="008F63B2" w:rsidP="008F63B2"/>
    <w:p w14:paraId="794F1007" w14:textId="77777777" w:rsidR="008F63B2" w:rsidRDefault="008F63B2" w:rsidP="008F63B2">
      <w:r>
        <w:t xml:space="preserve">2.2.7 </w:t>
      </w:r>
      <w:r>
        <w:rPr>
          <w:rFonts w:hint="eastAsia"/>
        </w:rPr>
        <w:t>Численный</w:t>
      </w:r>
      <w:r>
        <w:t xml:space="preserve"> </w:t>
      </w:r>
      <w:r>
        <w:rPr>
          <w:rFonts w:hint="eastAsia"/>
        </w:rPr>
        <w:t>расчет</w:t>
      </w:r>
      <w:r>
        <w:t xml:space="preserve"> </w:t>
      </w:r>
      <w:r>
        <w:rPr>
          <w:rFonts w:hint="eastAsia"/>
        </w:rPr>
        <w:t>интегралов</w:t>
      </w:r>
      <w:r>
        <w:t xml:space="preserve"> </w:t>
      </w:r>
      <w:r>
        <w:rPr>
          <w:rFonts w:hint="eastAsia"/>
        </w:rPr>
        <w:t>на</w:t>
      </w:r>
      <w:r>
        <w:t xml:space="preserve"> </w:t>
      </w:r>
      <w:r>
        <w:rPr>
          <w:rFonts w:hint="eastAsia"/>
        </w:rPr>
        <w:t>спектральных</w:t>
      </w:r>
      <w:r>
        <w:t xml:space="preserve"> </w:t>
      </w:r>
      <w:r>
        <w:rPr>
          <w:rFonts w:hint="eastAsia"/>
        </w:rPr>
        <w:t>элементах</w:t>
      </w:r>
    </w:p>
    <w:p w14:paraId="6926DC12" w14:textId="77777777" w:rsidR="008F63B2" w:rsidRDefault="008F63B2" w:rsidP="008F63B2"/>
    <w:p w14:paraId="12D57E60" w14:textId="77777777" w:rsidR="008F63B2" w:rsidRDefault="008F63B2" w:rsidP="008F63B2">
      <w:r>
        <w:t xml:space="preserve">2.2.8 </w:t>
      </w:r>
      <w:r>
        <w:rPr>
          <w:rFonts w:hint="eastAsia"/>
        </w:rPr>
        <w:t>Ассемблирование</w:t>
      </w:r>
      <w:r>
        <w:t xml:space="preserve"> </w:t>
      </w:r>
      <w:r>
        <w:rPr>
          <w:rFonts w:hint="eastAsia"/>
        </w:rPr>
        <w:t>глобального</w:t>
      </w:r>
      <w:r>
        <w:t xml:space="preserve"> </w:t>
      </w:r>
      <w:r>
        <w:rPr>
          <w:rFonts w:hint="eastAsia"/>
        </w:rPr>
        <w:t>вектора</w:t>
      </w:r>
      <w:r>
        <w:t xml:space="preserve"> </w:t>
      </w:r>
      <w:r>
        <w:rPr>
          <w:rFonts w:hint="eastAsia"/>
        </w:rPr>
        <w:t>невязки</w:t>
      </w:r>
    </w:p>
    <w:p w14:paraId="235DE891" w14:textId="77777777" w:rsidR="008F63B2" w:rsidRDefault="008F63B2" w:rsidP="008F63B2"/>
    <w:p w14:paraId="64AFC549" w14:textId="77777777" w:rsidR="008F63B2" w:rsidRDefault="008F63B2" w:rsidP="008F63B2">
      <w:r>
        <w:t xml:space="preserve">2.3 </w:t>
      </w:r>
      <w:r>
        <w:rPr>
          <w:rFonts w:hint="eastAsia"/>
        </w:rPr>
        <w:t>Контактные</w:t>
      </w:r>
      <w:r>
        <w:t xml:space="preserve"> </w:t>
      </w:r>
      <w:r>
        <w:rPr>
          <w:rFonts w:hint="eastAsia"/>
        </w:rPr>
        <w:t>граничные</w:t>
      </w:r>
      <w:r>
        <w:t xml:space="preserve"> </w:t>
      </w:r>
      <w:r>
        <w:rPr>
          <w:rFonts w:hint="eastAsia"/>
        </w:rPr>
        <w:t>условия</w:t>
      </w:r>
    </w:p>
    <w:p w14:paraId="46306DB7" w14:textId="77777777" w:rsidR="008F63B2" w:rsidRDefault="008F63B2" w:rsidP="008F63B2"/>
    <w:p w14:paraId="4AEDEA69" w14:textId="77777777" w:rsidR="008F63B2" w:rsidRDefault="008F63B2" w:rsidP="008F63B2">
      <w:r>
        <w:t xml:space="preserve">2.3.1 </w:t>
      </w:r>
      <w:r>
        <w:rPr>
          <w:rFonts w:hint="eastAsia"/>
        </w:rPr>
        <w:t>Метод</w:t>
      </w:r>
      <w:r>
        <w:t xml:space="preserve"> </w:t>
      </w:r>
      <w:r>
        <w:rPr>
          <w:rFonts w:hint="eastAsia"/>
        </w:rPr>
        <w:t>лагранжевых</w:t>
      </w:r>
      <w:r>
        <w:t xml:space="preserve"> </w:t>
      </w:r>
      <w:r>
        <w:rPr>
          <w:rFonts w:hint="eastAsia"/>
        </w:rPr>
        <w:t>множителей</w:t>
      </w:r>
    </w:p>
    <w:p w14:paraId="24468B53" w14:textId="77777777" w:rsidR="008F63B2" w:rsidRDefault="008F63B2" w:rsidP="008F63B2"/>
    <w:p w14:paraId="415BA613" w14:textId="77777777" w:rsidR="008F63B2" w:rsidRDefault="008F63B2" w:rsidP="008F63B2">
      <w:r>
        <w:t xml:space="preserve">2.3.2 </w:t>
      </w:r>
      <w:r>
        <w:rPr>
          <w:rFonts w:hint="eastAsia"/>
        </w:rPr>
        <w:t>Метод</w:t>
      </w:r>
      <w:r>
        <w:t xml:space="preserve"> </w:t>
      </w:r>
      <w:r>
        <w:rPr>
          <w:rFonts w:hint="eastAsia"/>
        </w:rPr>
        <w:t>штрафных</w:t>
      </w:r>
      <w:r>
        <w:t xml:space="preserve"> </w:t>
      </w:r>
      <w:r>
        <w:rPr>
          <w:rFonts w:hint="eastAsia"/>
        </w:rPr>
        <w:t>множителей</w:t>
      </w:r>
    </w:p>
    <w:p w14:paraId="73FF0635" w14:textId="77777777" w:rsidR="008F63B2" w:rsidRDefault="008F63B2" w:rsidP="008F63B2"/>
    <w:p w14:paraId="199E2142" w14:textId="77777777" w:rsidR="008F63B2" w:rsidRDefault="008F63B2" w:rsidP="008F63B2">
      <w:r>
        <w:t xml:space="preserve">2.3.3 </w:t>
      </w:r>
      <w:r>
        <w:rPr>
          <w:rFonts w:hint="eastAsia"/>
        </w:rPr>
        <w:t>Модифицированный</w:t>
      </w:r>
      <w:r>
        <w:t xml:space="preserve"> </w:t>
      </w:r>
      <w:r>
        <w:rPr>
          <w:rFonts w:hint="eastAsia"/>
        </w:rPr>
        <w:t>метод</w:t>
      </w:r>
      <w:r>
        <w:t xml:space="preserve"> </w:t>
      </w:r>
      <w:r>
        <w:rPr>
          <w:rFonts w:hint="eastAsia"/>
        </w:rPr>
        <w:t>лагранжевых</w:t>
      </w:r>
      <w:r>
        <w:t xml:space="preserve"> </w:t>
      </w:r>
      <w:r>
        <w:rPr>
          <w:rFonts w:hint="eastAsia"/>
        </w:rPr>
        <w:t>множителей</w:t>
      </w:r>
    </w:p>
    <w:p w14:paraId="626E9A25" w14:textId="77777777" w:rsidR="008F63B2" w:rsidRDefault="008F63B2" w:rsidP="008F63B2"/>
    <w:p w14:paraId="481C6DFC" w14:textId="77777777" w:rsidR="008F63B2" w:rsidRDefault="008F63B2" w:rsidP="008F63B2">
      <w:r>
        <w:t xml:space="preserve">2.3.4 </w:t>
      </w:r>
      <w:r>
        <w:rPr>
          <w:rFonts w:hint="eastAsia"/>
        </w:rPr>
        <w:t>Метод</w:t>
      </w:r>
      <w:r>
        <w:t xml:space="preserve"> </w:t>
      </w:r>
      <w:r>
        <w:rPr>
          <w:rFonts w:hint="eastAsia"/>
        </w:rPr>
        <w:t>прямого</w:t>
      </w:r>
      <w:r>
        <w:t xml:space="preserve"> </w:t>
      </w:r>
      <w:r>
        <w:rPr>
          <w:rFonts w:hint="eastAsia"/>
        </w:rPr>
        <w:t>исключения</w:t>
      </w:r>
      <w:r>
        <w:t xml:space="preserve"> </w:t>
      </w:r>
      <w:r>
        <w:rPr>
          <w:rFonts w:hint="eastAsia"/>
        </w:rPr>
        <w:t>связей</w:t>
      </w:r>
    </w:p>
    <w:p w14:paraId="05B42FA5" w14:textId="77777777" w:rsidR="008F63B2" w:rsidRDefault="008F63B2" w:rsidP="008F63B2"/>
    <w:p w14:paraId="6C949146" w14:textId="77777777" w:rsidR="008F63B2" w:rsidRDefault="008F63B2" w:rsidP="008F63B2">
      <w:r>
        <w:lastRenderedPageBreak/>
        <w:t xml:space="preserve">2.3.5 </w:t>
      </w:r>
      <w:r>
        <w:rPr>
          <w:rFonts w:hint="eastAsia"/>
        </w:rPr>
        <w:t>Матрица</w:t>
      </w:r>
      <w:r>
        <w:t xml:space="preserve"> </w:t>
      </w:r>
      <w:r>
        <w:rPr>
          <w:rFonts w:hint="eastAsia"/>
        </w:rPr>
        <w:t>связей</w:t>
      </w:r>
    </w:p>
    <w:p w14:paraId="1A961D72" w14:textId="77777777" w:rsidR="008F63B2" w:rsidRDefault="008F63B2" w:rsidP="008F63B2"/>
    <w:p w14:paraId="0BF4715D" w14:textId="77777777" w:rsidR="008F63B2" w:rsidRDefault="008F63B2" w:rsidP="008F63B2">
      <w:r>
        <w:t xml:space="preserve">2.3.6 </w:t>
      </w:r>
      <w:r>
        <w:rPr>
          <w:rFonts w:hint="eastAsia"/>
        </w:rPr>
        <w:t>Равенство</w:t>
      </w:r>
      <w:r>
        <w:t xml:space="preserve"> </w:t>
      </w:r>
      <w:r>
        <w:rPr>
          <w:rFonts w:hint="eastAsia"/>
        </w:rPr>
        <w:t>нормальных</w:t>
      </w:r>
      <w:r>
        <w:t xml:space="preserve"> </w:t>
      </w:r>
      <w:r>
        <w:rPr>
          <w:rFonts w:hint="eastAsia"/>
        </w:rPr>
        <w:t>напряжений</w:t>
      </w:r>
    </w:p>
    <w:p w14:paraId="3BADB32F" w14:textId="77777777" w:rsidR="008F63B2" w:rsidRDefault="008F63B2" w:rsidP="008F63B2"/>
    <w:p w14:paraId="11BFE6F9" w14:textId="77777777" w:rsidR="008F63B2" w:rsidRDefault="008F63B2" w:rsidP="008F63B2">
      <w:r>
        <w:t xml:space="preserve">2.4 </w:t>
      </w:r>
      <w:r>
        <w:rPr>
          <w:rFonts w:hint="eastAsia"/>
        </w:rPr>
        <w:t>Алгоритмы</w:t>
      </w:r>
      <w:r>
        <w:t xml:space="preserve"> </w:t>
      </w:r>
      <w:r>
        <w:rPr>
          <w:rFonts w:hint="eastAsia"/>
        </w:rPr>
        <w:t>решения</w:t>
      </w:r>
      <w:r>
        <w:t xml:space="preserve"> </w:t>
      </w:r>
      <w:r>
        <w:rPr>
          <w:rFonts w:hint="eastAsia"/>
        </w:rPr>
        <w:t>систем</w:t>
      </w:r>
      <w:r>
        <w:t xml:space="preserve"> </w:t>
      </w:r>
      <w:r>
        <w:rPr>
          <w:rFonts w:hint="eastAsia"/>
        </w:rPr>
        <w:t>дискретных</w:t>
      </w:r>
      <w:r>
        <w:t xml:space="preserve"> </w:t>
      </w:r>
      <w:r>
        <w:rPr>
          <w:rFonts w:hint="eastAsia"/>
        </w:rPr>
        <w:t>уравнений</w:t>
      </w:r>
    </w:p>
    <w:p w14:paraId="0A0C8A38" w14:textId="77777777" w:rsidR="008F63B2" w:rsidRDefault="008F63B2" w:rsidP="008F63B2"/>
    <w:p w14:paraId="1E1F3CD2" w14:textId="77777777" w:rsidR="008F63B2" w:rsidRDefault="008F63B2" w:rsidP="008F63B2">
      <w:r>
        <w:t xml:space="preserve">2.4.1 </w:t>
      </w:r>
      <w:r>
        <w:rPr>
          <w:rFonts w:hint="eastAsia"/>
        </w:rPr>
        <w:t>Метод</w:t>
      </w:r>
      <w:r>
        <w:t xml:space="preserve"> </w:t>
      </w:r>
      <w:r>
        <w:rPr>
          <w:rFonts w:hint="eastAsia"/>
        </w:rPr>
        <w:t>Ньютона</w:t>
      </w:r>
      <w:r>
        <w:t xml:space="preserve"> </w:t>
      </w:r>
      <w:r>
        <w:rPr>
          <w:rFonts w:hint="eastAsia"/>
        </w:rPr>
        <w:t>и</w:t>
      </w:r>
      <w:r>
        <w:t xml:space="preserve"> </w:t>
      </w:r>
      <w:r>
        <w:rPr>
          <w:rFonts w:hint="eastAsia"/>
        </w:rPr>
        <w:t>его</w:t>
      </w:r>
      <w:r>
        <w:t xml:space="preserve"> </w:t>
      </w:r>
      <w:r>
        <w:rPr>
          <w:rFonts w:hint="eastAsia"/>
        </w:rPr>
        <w:t>модификации</w:t>
      </w:r>
    </w:p>
    <w:p w14:paraId="2F6CF9CA" w14:textId="77777777" w:rsidR="008F63B2" w:rsidRDefault="008F63B2" w:rsidP="008F63B2"/>
    <w:p w14:paraId="02B78863" w14:textId="77777777" w:rsidR="008F63B2" w:rsidRDefault="008F63B2" w:rsidP="008F63B2">
      <w:r>
        <w:t xml:space="preserve">2.4.2 </w:t>
      </w:r>
      <w:r>
        <w:rPr>
          <w:rFonts w:hint="eastAsia"/>
        </w:rPr>
        <w:t>Критерии</w:t>
      </w:r>
      <w:r>
        <w:t xml:space="preserve"> </w:t>
      </w:r>
      <w:r>
        <w:rPr>
          <w:rFonts w:hint="eastAsia"/>
        </w:rPr>
        <w:t>сходимости</w:t>
      </w:r>
      <w:r>
        <w:t xml:space="preserve"> </w:t>
      </w:r>
      <w:r>
        <w:rPr>
          <w:rFonts w:hint="eastAsia"/>
        </w:rPr>
        <w:t>нелинейных</w:t>
      </w:r>
      <w:r>
        <w:t xml:space="preserve"> </w:t>
      </w:r>
      <w:r>
        <w:rPr>
          <w:rFonts w:hint="eastAsia"/>
        </w:rPr>
        <w:t>итераций</w:t>
      </w:r>
    </w:p>
    <w:p w14:paraId="55F7F4D0" w14:textId="77777777" w:rsidR="008F63B2" w:rsidRDefault="008F63B2" w:rsidP="008F63B2"/>
    <w:p w14:paraId="2477A7E8" w14:textId="77777777" w:rsidR="008F63B2" w:rsidRDefault="008F63B2" w:rsidP="008F63B2">
      <w:r>
        <w:t xml:space="preserve">2.4.3 </w:t>
      </w:r>
      <w:r>
        <w:rPr>
          <w:rFonts w:hint="eastAsia"/>
        </w:rPr>
        <w:t>Обзор</w:t>
      </w:r>
      <w:r>
        <w:t xml:space="preserve"> </w:t>
      </w:r>
      <w:r>
        <w:rPr>
          <w:rFonts w:hint="eastAsia"/>
        </w:rPr>
        <w:t>методов</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r>
        <w:t xml:space="preserve"> (</w:t>
      </w:r>
      <w:r>
        <w:rPr>
          <w:rFonts w:hint="eastAsia"/>
        </w:rPr>
        <w:t>СЛАУ</w:t>
      </w:r>
      <w:r>
        <w:t>)</w:t>
      </w:r>
    </w:p>
    <w:p w14:paraId="1D713FAF" w14:textId="77777777" w:rsidR="008F63B2" w:rsidRDefault="008F63B2" w:rsidP="008F63B2"/>
    <w:p w14:paraId="1CA4CC3B" w14:textId="77777777" w:rsidR="008F63B2" w:rsidRDefault="008F63B2" w:rsidP="008F63B2">
      <w:r>
        <w:rPr>
          <w:rFonts w:hint="eastAsia"/>
        </w:rPr>
        <w:t>ГЛАВА</w:t>
      </w:r>
      <w:r>
        <w:t xml:space="preserve"> 3.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О</w:t>
      </w:r>
      <w:r>
        <w:t xml:space="preserve"> </w:t>
      </w:r>
      <w:r>
        <w:rPr>
          <w:rFonts w:hint="eastAsia"/>
        </w:rPr>
        <w:t>МНОГОКРАТНОМ</w:t>
      </w:r>
      <w:r>
        <w:t xml:space="preserve"> </w:t>
      </w:r>
      <w:r>
        <w:rPr>
          <w:rFonts w:hint="eastAsia"/>
        </w:rPr>
        <w:t>НАЛОЖЕНИИ</w:t>
      </w:r>
      <w:r>
        <w:t xml:space="preserve"> </w:t>
      </w:r>
      <w:r>
        <w:rPr>
          <w:rFonts w:hint="eastAsia"/>
        </w:rPr>
        <w:t>КОНЕЧНЫХ</w:t>
      </w:r>
      <w:r>
        <w:t xml:space="preserve"> </w:t>
      </w:r>
      <w:r>
        <w:rPr>
          <w:rFonts w:hint="eastAsia"/>
        </w:rPr>
        <w:t>ДЕФОРМАЦИЙ</w:t>
      </w:r>
      <w:r>
        <w:t xml:space="preserve"> </w:t>
      </w:r>
      <w:r>
        <w:rPr>
          <w:rFonts w:hint="eastAsia"/>
        </w:rPr>
        <w:t>МЕТОДОМ</w:t>
      </w:r>
      <w:r>
        <w:t xml:space="preserve"> </w:t>
      </w:r>
      <w:r>
        <w:rPr>
          <w:rFonts w:hint="eastAsia"/>
        </w:rPr>
        <w:t>СПЕКТРАЛЬНЫХ</w:t>
      </w:r>
      <w:r>
        <w:t xml:space="preserve"> </w:t>
      </w:r>
      <w:r>
        <w:rPr>
          <w:rFonts w:hint="eastAsia"/>
        </w:rPr>
        <w:t>ЭЛЕМЕНТОВ</w:t>
      </w:r>
      <w:r>
        <w:t xml:space="preserve"> </w:t>
      </w:r>
      <w:r>
        <w:rPr>
          <w:rFonts w:hint="eastAsia"/>
        </w:rPr>
        <w:t>И</w:t>
      </w:r>
      <w:r>
        <w:t xml:space="preserve"> </w:t>
      </w:r>
      <w:r>
        <w:rPr>
          <w:rFonts w:hint="eastAsia"/>
        </w:rPr>
        <w:t>ЕГО</w:t>
      </w:r>
      <w:r>
        <w:t xml:space="preserve"> </w:t>
      </w:r>
      <w:r>
        <w:rPr>
          <w:rFonts w:hint="eastAsia"/>
        </w:rPr>
        <w:t>ВЕРИФИКАЦИЯ</w:t>
      </w:r>
    </w:p>
    <w:p w14:paraId="793BBAFD" w14:textId="77777777" w:rsidR="008F63B2" w:rsidRDefault="008F63B2" w:rsidP="008F63B2"/>
    <w:p w14:paraId="038167A9" w14:textId="77777777" w:rsidR="008F63B2" w:rsidRDefault="008F63B2" w:rsidP="008F63B2">
      <w:r>
        <w:t xml:space="preserve">3.1 </w:t>
      </w:r>
      <w:r>
        <w:rPr>
          <w:rFonts w:hint="eastAsia"/>
        </w:rPr>
        <w:t>Особенности</w:t>
      </w:r>
      <w:r>
        <w:t xml:space="preserve"> </w:t>
      </w:r>
      <w:r>
        <w:rPr>
          <w:rFonts w:hint="eastAsia"/>
        </w:rPr>
        <w:t>программной</w:t>
      </w:r>
      <w:r>
        <w:t xml:space="preserve"> </w:t>
      </w:r>
      <w:r>
        <w:rPr>
          <w:rFonts w:hint="eastAsia"/>
        </w:rPr>
        <w:t>реализации</w:t>
      </w:r>
    </w:p>
    <w:p w14:paraId="167279AA" w14:textId="77777777" w:rsidR="008F63B2" w:rsidRDefault="008F63B2" w:rsidP="008F63B2"/>
    <w:p w14:paraId="40B23C3C" w14:textId="77777777" w:rsidR="008F63B2" w:rsidRDefault="008F63B2" w:rsidP="008F63B2">
      <w:r>
        <w:t xml:space="preserve">3.2 </w:t>
      </w:r>
      <w:r>
        <w:rPr>
          <w:rFonts w:hint="eastAsia"/>
        </w:rPr>
        <w:t>Верификационные</w:t>
      </w:r>
      <w:r>
        <w:t xml:space="preserve"> </w:t>
      </w:r>
      <w:r>
        <w:rPr>
          <w:rFonts w:hint="eastAsia"/>
        </w:rPr>
        <w:t>расчеты</w:t>
      </w:r>
    </w:p>
    <w:p w14:paraId="10BD9C99" w14:textId="77777777" w:rsidR="008F63B2" w:rsidRDefault="008F63B2" w:rsidP="008F63B2"/>
    <w:p w14:paraId="552D420B" w14:textId="77777777" w:rsidR="008F63B2" w:rsidRDefault="008F63B2" w:rsidP="008F63B2">
      <w:r>
        <w:t xml:space="preserve">3.2.1 </w:t>
      </w:r>
      <w:r>
        <w:rPr>
          <w:rFonts w:hint="eastAsia"/>
        </w:rPr>
        <w:t>Задача</w:t>
      </w:r>
      <w:r>
        <w:t xml:space="preserve"> </w:t>
      </w:r>
      <w:r>
        <w:rPr>
          <w:rFonts w:hint="eastAsia"/>
        </w:rPr>
        <w:t>о</w:t>
      </w:r>
      <w:r>
        <w:t xml:space="preserve"> </w:t>
      </w:r>
      <w:r>
        <w:rPr>
          <w:rFonts w:hint="eastAsia"/>
        </w:rPr>
        <w:t>вставке</w:t>
      </w:r>
      <w:r>
        <w:t xml:space="preserve"> </w:t>
      </w:r>
      <w:r>
        <w:rPr>
          <w:rFonts w:hint="eastAsia"/>
        </w:rPr>
        <w:t>цилиндра</w:t>
      </w:r>
      <w:r>
        <w:t xml:space="preserve"> </w:t>
      </w:r>
      <w:r>
        <w:rPr>
          <w:rFonts w:hint="eastAsia"/>
        </w:rPr>
        <w:t>из</w:t>
      </w:r>
      <w:r>
        <w:t xml:space="preserve"> </w:t>
      </w:r>
      <w:r>
        <w:rPr>
          <w:rFonts w:hint="eastAsia"/>
        </w:rPr>
        <w:t>гиперупругого</w:t>
      </w:r>
      <w:r>
        <w:t xml:space="preserve"> </w:t>
      </w:r>
      <w:r>
        <w:rPr>
          <w:rFonts w:hint="eastAsia"/>
        </w:rPr>
        <w:t>материала</w:t>
      </w:r>
    </w:p>
    <w:p w14:paraId="444B7D22" w14:textId="77777777" w:rsidR="008F63B2" w:rsidRDefault="008F63B2" w:rsidP="008F63B2"/>
    <w:p w14:paraId="1F0C52BA" w14:textId="77777777" w:rsidR="008F63B2" w:rsidRDefault="008F63B2" w:rsidP="008F63B2">
      <w:r>
        <w:t xml:space="preserve">3.2.2 </w:t>
      </w:r>
      <w:r>
        <w:rPr>
          <w:rFonts w:hint="eastAsia"/>
        </w:rPr>
        <w:t>Задача</w:t>
      </w:r>
      <w:r>
        <w:t xml:space="preserve"> </w:t>
      </w:r>
      <w:r>
        <w:rPr>
          <w:rFonts w:hint="eastAsia"/>
        </w:rPr>
        <w:t>об</w:t>
      </w:r>
      <w:r>
        <w:t xml:space="preserve"> </w:t>
      </w:r>
      <w:r>
        <w:rPr>
          <w:rFonts w:hint="eastAsia"/>
        </w:rPr>
        <w:t>образовании</w:t>
      </w:r>
      <w:r>
        <w:t xml:space="preserve"> </w:t>
      </w:r>
      <w:r>
        <w:rPr>
          <w:rFonts w:hint="eastAsia"/>
        </w:rPr>
        <w:t>отверстия</w:t>
      </w:r>
      <w:r>
        <w:t xml:space="preserve"> </w:t>
      </w:r>
      <w:r>
        <w:rPr>
          <w:rFonts w:hint="eastAsia"/>
        </w:rPr>
        <w:t>в</w:t>
      </w:r>
      <w:r>
        <w:t xml:space="preserve"> </w:t>
      </w:r>
      <w:r>
        <w:rPr>
          <w:rFonts w:hint="eastAsia"/>
        </w:rPr>
        <w:t>образце</w:t>
      </w:r>
      <w:r>
        <w:t xml:space="preserve"> </w:t>
      </w:r>
      <w:r>
        <w:rPr>
          <w:rFonts w:hint="eastAsia"/>
        </w:rPr>
        <w:t>из</w:t>
      </w:r>
      <w:r>
        <w:t xml:space="preserve"> </w:t>
      </w:r>
      <w:r>
        <w:rPr>
          <w:rFonts w:hint="eastAsia"/>
        </w:rPr>
        <w:t>слабосжимаемого</w:t>
      </w:r>
      <w:r>
        <w:t xml:space="preserve"> </w:t>
      </w:r>
      <w:r>
        <w:rPr>
          <w:rFonts w:hint="eastAsia"/>
        </w:rPr>
        <w:t>материала</w:t>
      </w:r>
    </w:p>
    <w:p w14:paraId="36CE6716" w14:textId="77777777" w:rsidR="008F63B2" w:rsidRDefault="008F63B2" w:rsidP="008F63B2"/>
    <w:p w14:paraId="275595B4" w14:textId="77777777" w:rsidR="008F63B2" w:rsidRDefault="008F63B2" w:rsidP="008F63B2">
      <w:r>
        <w:t xml:space="preserve">3.2.3 </w:t>
      </w:r>
      <w:r>
        <w:rPr>
          <w:rFonts w:hint="eastAsia"/>
        </w:rPr>
        <w:t>Задача</w:t>
      </w:r>
      <w:r>
        <w:t xml:space="preserve"> </w:t>
      </w:r>
      <w:r>
        <w:rPr>
          <w:rFonts w:hint="eastAsia"/>
        </w:rPr>
        <w:t>об</w:t>
      </w:r>
      <w:r>
        <w:t xml:space="preserve"> </w:t>
      </w:r>
      <w:r>
        <w:rPr>
          <w:rFonts w:hint="eastAsia"/>
        </w:rPr>
        <w:t>образовании</w:t>
      </w:r>
      <w:r>
        <w:t xml:space="preserve"> </w:t>
      </w:r>
      <w:r>
        <w:rPr>
          <w:rFonts w:hint="eastAsia"/>
        </w:rPr>
        <w:t>отверстия</w:t>
      </w:r>
      <w:r>
        <w:t xml:space="preserve"> </w:t>
      </w:r>
      <w:r>
        <w:rPr>
          <w:rFonts w:hint="eastAsia"/>
        </w:rPr>
        <w:t>в</w:t>
      </w:r>
      <w:r>
        <w:t xml:space="preserve"> </w:t>
      </w:r>
      <w:r>
        <w:rPr>
          <w:rFonts w:hint="eastAsia"/>
        </w:rPr>
        <w:t>образце</w:t>
      </w:r>
      <w:r>
        <w:t xml:space="preserve"> </w:t>
      </w:r>
      <w:r>
        <w:rPr>
          <w:rFonts w:hint="eastAsia"/>
        </w:rPr>
        <w:t>из</w:t>
      </w:r>
      <w:r>
        <w:t xml:space="preserve"> </w:t>
      </w:r>
      <w:r>
        <w:rPr>
          <w:rFonts w:hint="eastAsia"/>
        </w:rPr>
        <w:t>нелинейно</w:t>
      </w:r>
      <w:r>
        <w:t xml:space="preserve"> </w:t>
      </w:r>
      <w:r>
        <w:rPr>
          <w:rFonts w:hint="eastAsia"/>
        </w:rPr>
        <w:t>упругого</w:t>
      </w:r>
      <w:r>
        <w:t xml:space="preserve"> </w:t>
      </w:r>
      <w:r>
        <w:rPr>
          <w:rFonts w:hint="eastAsia"/>
        </w:rPr>
        <w:t>материала</w:t>
      </w:r>
    </w:p>
    <w:p w14:paraId="195CE4A6" w14:textId="77777777" w:rsidR="008F63B2" w:rsidRDefault="008F63B2" w:rsidP="008F63B2"/>
    <w:p w14:paraId="1BBC6802" w14:textId="77777777" w:rsidR="008F63B2" w:rsidRDefault="008F63B2" w:rsidP="008F63B2">
      <w:r>
        <w:t xml:space="preserve">3.3 </w:t>
      </w:r>
      <w:r>
        <w:rPr>
          <w:rFonts w:hint="eastAsia"/>
        </w:rPr>
        <w:t>Анализ</w:t>
      </w:r>
      <w:r>
        <w:t xml:space="preserve"> </w:t>
      </w:r>
      <w:r>
        <w:rPr>
          <w:rFonts w:hint="eastAsia"/>
        </w:rPr>
        <w:t>эффективности</w:t>
      </w:r>
      <w:r>
        <w:t xml:space="preserve"> </w:t>
      </w:r>
      <w:r>
        <w:rPr>
          <w:rFonts w:hint="eastAsia"/>
        </w:rPr>
        <w:t>программной</w:t>
      </w:r>
      <w:r>
        <w:t xml:space="preserve"> </w:t>
      </w:r>
      <w:r>
        <w:rPr>
          <w:rFonts w:hint="eastAsia"/>
        </w:rPr>
        <w:t>реализации</w:t>
      </w:r>
    </w:p>
    <w:p w14:paraId="25EED4F1" w14:textId="77777777" w:rsidR="008F63B2" w:rsidRDefault="008F63B2" w:rsidP="008F63B2"/>
    <w:p w14:paraId="566BEE93" w14:textId="77777777" w:rsidR="008F63B2" w:rsidRDefault="008F63B2" w:rsidP="008F63B2">
      <w:r>
        <w:rPr>
          <w:rFonts w:hint="eastAsia"/>
        </w:rPr>
        <w:lastRenderedPageBreak/>
        <w:t>ГЛАВА</w:t>
      </w:r>
      <w:r>
        <w:t xml:space="preserve"> 4. </w:t>
      </w:r>
      <w:r>
        <w:rPr>
          <w:rFonts w:hint="eastAsia"/>
        </w:rPr>
        <w:t>МОДЕЛИРОВАНИЕ</w:t>
      </w:r>
      <w:r>
        <w:t xml:space="preserve"> </w:t>
      </w:r>
      <w:r>
        <w:rPr>
          <w:rFonts w:hint="eastAsia"/>
        </w:rPr>
        <w:t>МНОГОКРАТНОГО</w:t>
      </w:r>
      <w:r>
        <w:t xml:space="preserve"> </w:t>
      </w:r>
      <w:r>
        <w:rPr>
          <w:rFonts w:hint="eastAsia"/>
        </w:rPr>
        <w:t>НАЛОЖЕНИЯ</w:t>
      </w:r>
      <w:r>
        <w:t xml:space="preserve"> </w:t>
      </w:r>
      <w:r>
        <w:rPr>
          <w:rFonts w:hint="eastAsia"/>
        </w:rPr>
        <w:t>КОНЕЧНЫХ</w:t>
      </w:r>
      <w:r>
        <w:t xml:space="preserve"> </w:t>
      </w:r>
      <w:r>
        <w:rPr>
          <w:rFonts w:hint="eastAsia"/>
        </w:rPr>
        <w:t>ДЕФОРМАЦИЙ</w:t>
      </w:r>
      <w:r>
        <w:t xml:space="preserve"> </w:t>
      </w:r>
      <w:r>
        <w:rPr>
          <w:rFonts w:hint="eastAsia"/>
        </w:rPr>
        <w:t>ПРИ</w:t>
      </w:r>
      <w:r>
        <w:t xml:space="preserve"> </w:t>
      </w:r>
      <w:r>
        <w:rPr>
          <w:rFonts w:hint="eastAsia"/>
        </w:rPr>
        <w:t>ПОСЛОЙНОМ</w:t>
      </w:r>
      <w:r>
        <w:t xml:space="preserve"> </w:t>
      </w:r>
      <w:r>
        <w:rPr>
          <w:rFonts w:hint="eastAsia"/>
        </w:rPr>
        <w:t>НАРАЩИВАНИИ</w:t>
      </w:r>
      <w:r>
        <w:t xml:space="preserve"> </w:t>
      </w:r>
      <w:r>
        <w:rPr>
          <w:rFonts w:hint="eastAsia"/>
        </w:rPr>
        <w:t>ИЗДЕЛИЙ</w:t>
      </w:r>
      <w:r>
        <w:t xml:space="preserve"> </w:t>
      </w:r>
      <w:r>
        <w:rPr>
          <w:rFonts w:hint="eastAsia"/>
        </w:rPr>
        <w:t>АДДИТИВНОГО</w:t>
      </w:r>
      <w:r>
        <w:t xml:space="preserve"> </w:t>
      </w:r>
      <w:r>
        <w:rPr>
          <w:rFonts w:hint="eastAsia"/>
        </w:rPr>
        <w:t>ПРОИЗВОДСТВА</w:t>
      </w:r>
    </w:p>
    <w:p w14:paraId="05AC731E" w14:textId="77777777" w:rsidR="008F63B2" w:rsidRDefault="008F63B2" w:rsidP="008F63B2"/>
    <w:p w14:paraId="43C90716" w14:textId="77777777" w:rsidR="008F63B2" w:rsidRDefault="008F63B2" w:rsidP="008F63B2">
      <w:r>
        <w:t xml:space="preserve">4.1 </w:t>
      </w:r>
      <w:r>
        <w:rPr>
          <w:rFonts w:hint="eastAsia"/>
        </w:rPr>
        <w:t>Описание</w:t>
      </w:r>
      <w:r>
        <w:t xml:space="preserve"> </w:t>
      </w:r>
      <w:r>
        <w:rPr>
          <w:rFonts w:hint="eastAsia"/>
        </w:rPr>
        <w:t>модели</w:t>
      </w:r>
      <w:r>
        <w:t xml:space="preserve"> </w:t>
      </w:r>
      <w:r>
        <w:rPr>
          <w:rFonts w:hint="eastAsia"/>
        </w:rPr>
        <w:t>и</w:t>
      </w:r>
      <w:r>
        <w:t xml:space="preserve"> </w:t>
      </w:r>
      <w:r>
        <w:rPr>
          <w:rFonts w:hint="eastAsia"/>
        </w:rPr>
        <w:t>постановка</w:t>
      </w:r>
      <w:r>
        <w:t xml:space="preserve"> </w:t>
      </w:r>
      <w:r>
        <w:rPr>
          <w:rFonts w:hint="eastAsia"/>
        </w:rPr>
        <w:t>задачи</w:t>
      </w:r>
    </w:p>
    <w:p w14:paraId="1221B1E2" w14:textId="77777777" w:rsidR="008F63B2" w:rsidRDefault="008F63B2" w:rsidP="008F63B2"/>
    <w:p w14:paraId="31B1EB3E" w14:textId="77777777" w:rsidR="008F63B2" w:rsidRDefault="008F63B2" w:rsidP="008F63B2">
      <w:r>
        <w:t>3</w:t>
      </w:r>
    </w:p>
    <w:p w14:paraId="119A6F96" w14:textId="77777777" w:rsidR="008F63B2" w:rsidRDefault="008F63B2" w:rsidP="008F63B2"/>
    <w:p w14:paraId="6CB77A99" w14:textId="77777777" w:rsidR="008F63B2" w:rsidRDefault="008F63B2" w:rsidP="008F63B2">
      <w:r>
        <w:t xml:space="preserve">4.2 </w:t>
      </w:r>
      <w:r>
        <w:rPr>
          <w:rFonts w:hint="eastAsia"/>
        </w:rPr>
        <w:t>Задача</w:t>
      </w:r>
      <w:r>
        <w:t xml:space="preserve"> </w:t>
      </w:r>
      <w:r>
        <w:rPr>
          <w:rFonts w:hint="eastAsia"/>
        </w:rPr>
        <w:t>о</w:t>
      </w:r>
      <w:r>
        <w:t xml:space="preserve"> </w:t>
      </w:r>
      <w:r>
        <w:rPr>
          <w:rFonts w:hint="eastAsia"/>
        </w:rPr>
        <w:t>чистом</w:t>
      </w:r>
      <w:r>
        <w:t xml:space="preserve"> </w:t>
      </w:r>
      <w:r>
        <w:rPr>
          <w:rFonts w:hint="eastAsia"/>
        </w:rPr>
        <w:t>изгибе</w:t>
      </w:r>
      <w:r>
        <w:t xml:space="preserve"> </w:t>
      </w:r>
      <w:r>
        <w:rPr>
          <w:rFonts w:hint="eastAsia"/>
        </w:rPr>
        <w:t>слоистой</w:t>
      </w:r>
      <w:r>
        <w:t xml:space="preserve"> </w:t>
      </w:r>
      <w:r>
        <w:rPr>
          <w:rFonts w:hint="eastAsia"/>
        </w:rPr>
        <w:t>предварительно</w:t>
      </w:r>
      <w:r>
        <w:t xml:space="preserve"> </w:t>
      </w:r>
      <w:r>
        <w:rPr>
          <w:rFonts w:hint="eastAsia"/>
        </w:rPr>
        <w:t>нагруженной</w:t>
      </w:r>
    </w:p>
    <w:p w14:paraId="55E726C2" w14:textId="77777777" w:rsidR="008F63B2" w:rsidRDefault="008F63B2" w:rsidP="008F63B2"/>
    <w:p w14:paraId="1FC6BEF7" w14:textId="77777777" w:rsidR="008F63B2" w:rsidRDefault="008F63B2" w:rsidP="008F63B2">
      <w:r>
        <w:rPr>
          <w:rFonts w:hint="eastAsia"/>
        </w:rPr>
        <w:t>балки</w:t>
      </w:r>
      <w:r>
        <w:t xml:space="preserve"> </w:t>
      </w:r>
      <w:r>
        <w:rPr>
          <w:rFonts w:hint="eastAsia"/>
        </w:rPr>
        <w:t>с</w:t>
      </w:r>
      <w:r>
        <w:t xml:space="preserve"> </w:t>
      </w:r>
      <w:r>
        <w:rPr>
          <w:rFonts w:hint="eastAsia"/>
        </w:rPr>
        <w:t>полностью</w:t>
      </w:r>
      <w:r>
        <w:t xml:space="preserve"> </w:t>
      </w:r>
      <w:r>
        <w:rPr>
          <w:rFonts w:hint="eastAsia"/>
        </w:rPr>
        <w:t>соединенными</w:t>
      </w:r>
      <w:r>
        <w:t xml:space="preserve"> </w:t>
      </w:r>
      <w:r>
        <w:rPr>
          <w:rFonts w:hint="eastAsia"/>
        </w:rPr>
        <w:t>слоями</w:t>
      </w:r>
    </w:p>
    <w:p w14:paraId="2698BF15" w14:textId="77777777" w:rsidR="008F63B2" w:rsidRDefault="008F63B2" w:rsidP="008F63B2"/>
    <w:p w14:paraId="4CE748B1" w14:textId="77777777" w:rsidR="008F63B2" w:rsidRDefault="008F63B2" w:rsidP="008F63B2">
      <w:r>
        <w:t xml:space="preserve">4.3 </w:t>
      </w:r>
      <w:r>
        <w:rPr>
          <w:rFonts w:hint="eastAsia"/>
        </w:rPr>
        <w:t>Задача</w:t>
      </w:r>
      <w:r>
        <w:t xml:space="preserve"> </w:t>
      </w:r>
      <w:r>
        <w:rPr>
          <w:rFonts w:hint="eastAsia"/>
        </w:rPr>
        <w:t>об</w:t>
      </w:r>
      <w:r>
        <w:t xml:space="preserve"> </w:t>
      </w:r>
      <w:r>
        <w:rPr>
          <w:rFonts w:hint="eastAsia"/>
        </w:rPr>
        <w:t>изгибе</w:t>
      </w:r>
      <w:r>
        <w:t xml:space="preserve"> </w:t>
      </w:r>
      <w:r>
        <w:rPr>
          <w:rFonts w:hint="eastAsia"/>
        </w:rPr>
        <w:t>слоистой</w:t>
      </w:r>
      <w:r>
        <w:t xml:space="preserve"> </w:t>
      </w:r>
      <w:r>
        <w:rPr>
          <w:rFonts w:hint="eastAsia"/>
        </w:rPr>
        <w:t>предварительно</w:t>
      </w:r>
      <w:r>
        <w:t xml:space="preserve"> </w:t>
      </w:r>
      <w:r>
        <w:rPr>
          <w:rFonts w:hint="eastAsia"/>
        </w:rPr>
        <w:t>нагруженной</w:t>
      </w:r>
      <w:r>
        <w:t xml:space="preserve"> </w:t>
      </w:r>
      <w:r>
        <w:rPr>
          <w:rFonts w:hint="eastAsia"/>
        </w:rPr>
        <w:t>балки</w:t>
      </w:r>
      <w:r>
        <w:t xml:space="preserve"> </w:t>
      </w:r>
      <w:r>
        <w:rPr>
          <w:rFonts w:hint="eastAsia"/>
        </w:rPr>
        <w:t>с</w:t>
      </w:r>
      <w:r>
        <w:t xml:space="preserve"> </w:t>
      </w:r>
      <w:r>
        <w:rPr>
          <w:rFonts w:hint="eastAsia"/>
        </w:rPr>
        <w:t>не</w:t>
      </w:r>
      <w:r>
        <w:t xml:space="preserve"> </w:t>
      </w:r>
      <w:r>
        <w:rPr>
          <w:rFonts w:hint="eastAsia"/>
        </w:rPr>
        <w:t>полностью</w:t>
      </w:r>
      <w:r>
        <w:t xml:space="preserve"> </w:t>
      </w:r>
      <w:r>
        <w:rPr>
          <w:rFonts w:hint="eastAsia"/>
        </w:rPr>
        <w:t>соединенными</w:t>
      </w:r>
      <w:r>
        <w:t xml:space="preserve"> </w:t>
      </w:r>
      <w:r>
        <w:rPr>
          <w:rFonts w:hint="eastAsia"/>
        </w:rPr>
        <w:t>слоями</w:t>
      </w:r>
      <w:r>
        <w:t xml:space="preserve"> </w:t>
      </w:r>
      <w:r>
        <w:rPr>
          <w:rFonts w:hint="eastAsia"/>
        </w:rPr>
        <w:t>в</w:t>
      </w:r>
      <w:r>
        <w:t xml:space="preserve"> </w:t>
      </w:r>
      <w:r>
        <w:rPr>
          <w:rFonts w:hint="eastAsia"/>
        </w:rPr>
        <w:t>центральной</w:t>
      </w:r>
      <w:r>
        <w:t xml:space="preserve"> </w:t>
      </w:r>
      <w:r>
        <w:rPr>
          <w:rFonts w:hint="eastAsia"/>
        </w:rPr>
        <w:t>части</w:t>
      </w:r>
      <w:r>
        <w:t xml:space="preserve"> </w:t>
      </w:r>
      <w:r>
        <w:rPr>
          <w:rFonts w:hint="eastAsia"/>
        </w:rPr>
        <w:t>балки</w:t>
      </w:r>
    </w:p>
    <w:p w14:paraId="5FDC93C1" w14:textId="77777777" w:rsidR="008F63B2" w:rsidRDefault="008F63B2" w:rsidP="008F63B2"/>
    <w:p w14:paraId="2C1D2AB5" w14:textId="77777777" w:rsidR="008F63B2" w:rsidRDefault="008F63B2" w:rsidP="008F63B2">
      <w:r>
        <w:t xml:space="preserve">4.4 </w:t>
      </w:r>
      <w:r>
        <w:rPr>
          <w:rFonts w:hint="eastAsia"/>
        </w:rPr>
        <w:t>Задача</w:t>
      </w:r>
      <w:r>
        <w:t xml:space="preserve"> </w:t>
      </w:r>
      <w:r>
        <w:rPr>
          <w:rFonts w:hint="eastAsia"/>
        </w:rPr>
        <w:t>об</w:t>
      </w:r>
      <w:r>
        <w:t xml:space="preserve"> </w:t>
      </w:r>
      <w:r>
        <w:rPr>
          <w:rFonts w:hint="eastAsia"/>
        </w:rPr>
        <w:t>изгибе</w:t>
      </w:r>
      <w:r>
        <w:t xml:space="preserve"> </w:t>
      </w:r>
      <w:r>
        <w:rPr>
          <w:rFonts w:hint="eastAsia"/>
        </w:rPr>
        <w:t>слоистой</w:t>
      </w:r>
      <w:r>
        <w:t xml:space="preserve"> </w:t>
      </w:r>
      <w:r>
        <w:rPr>
          <w:rFonts w:hint="eastAsia"/>
        </w:rPr>
        <w:t>предварительно</w:t>
      </w:r>
      <w:r>
        <w:t xml:space="preserve"> </w:t>
      </w:r>
      <w:r>
        <w:rPr>
          <w:rFonts w:hint="eastAsia"/>
        </w:rPr>
        <w:t>нагруженной</w:t>
      </w:r>
      <w:r>
        <w:t xml:space="preserve"> </w:t>
      </w:r>
      <w:r>
        <w:rPr>
          <w:rFonts w:hint="eastAsia"/>
        </w:rPr>
        <w:t>балки</w:t>
      </w:r>
      <w:r>
        <w:t xml:space="preserve"> </w:t>
      </w:r>
      <w:r>
        <w:rPr>
          <w:rFonts w:hint="eastAsia"/>
        </w:rPr>
        <w:t>с</w:t>
      </w:r>
      <w:r>
        <w:t xml:space="preserve"> </w:t>
      </w:r>
      <w:r>
        <w:rPr>
          <w:rFonts w:hint="eastAsia"/>
        </w:rPr>
        <w:t>не</w:t>
      </w:r>
      <w:r>
        <w:t xml:space="preserve"> </w:t>
      </w:r>
      <w:r>
        <w:rPr>
          <w:rFonts w:hint="eastAsia"/>
        </w:rPr>
        <w:t>полностью</w:t>
      </w:r>
      <w:r>
        <w:t xml:space="preserve"> </w:t>
      </w:r>
      <w:r>
        <w:rPr>
          <w:rFonts w:hint="eastAsia"/>
        </w:rPr>
        <w:t>соединенными</w:t>
      </w:r>
      <w:r>
        <w:t xml:space="preserve"> </w:t>
      </w:r>
      <w:r>
        <w:rPr>
          <w:rFonts w:hint="eastAsia"/>
        </w:rPr>
        <w:t>слоями</w:t>
      </w:r>
      <w:r>
        <w:t xml:space="preserve"> </w:t>
      </w:r>
      <w:r>
        <w:rPr>
          <w:rFonts w:hint="eastAsia"/>
        </w:rPr>
        <w:t>в</w:t>
      </w:r>
      <w:r>
        <w:t xml:space="preserve"> </w:t>
      </w:r>
      <w:r>
        <w:rPr>
          <w:rFonts w:hint="eastAsia"/>
        </w:rPr>
        <w:t>торцевой</w:t>
      </w:r>
      <w:r>
        <w:t xml:space="preserve"> </w:t>
      </w:r>
      <w:r>
        <w:rPr>
          <w:rFonts w:hint="eastAsia"/>
        </w:rPr>
        <w:t>части</w:t>
      </w:r>
      <w:r>
        <w:t xml:space="preserve"> </w:t>
      </w:r>
      <w:r>
        <w:rPr>
          <w:rFonts w:hint="eastAsia"/>
        </w:rPr>
        <w:t>балки</w:t>
      </w:r>
    </w:p>
    <w:p w14:paraId="75FC2230" w14:textId="77777777" w:rsidR="008F63B2" w:rsidRDefault="008F63B2" w:rsidP="008F63B2"/>
    <w:p w14:paraId="64B893BB" w14:textId="77777777" w:rsidR="008F63B2" w:rsidRDefault="008F63B2" w:rsidP="008F63B2">
      <w:r>
        <w:t xml:space="preserve">4.5 </w:t>
      </w:r>
      <w:r>
        <w:rPr>
          <w:rFonts w:hint="eastAsia"/>
        </w:rPr>
        <w:t>Численное</w:t>
      </w:r>
      <w:r>
        <w:t xml:space="preserve"> </w:t>
      </w:r>
      <w:r>
        <w:rPr>
          <w:rFonts w:hint="eastAsia"/>
        </w:rPr>
        <w:t>моделирование</w:t>
      </w:r>
      <w:r>
        <w:t xml:space="preserve"> </w:t>
      </w:r>
      <w:r>
        <w:rPr>
          <w:rFonts w:hint="eastAsia"/>
        </w:rPr>
        <w:t>процесса</w:t>
      </w:r>
      <w:r>
        <w:t xml:space="preserve"> </w:t>
      </w:r>
      <w:r>
        <w:rPr>
          <w:rFonts w:hint="eastAsia"/>
        </w:rPr>
        <w:t>аддитивного</w:t>
      </w:r>
      <w:r>
        <w:t xml:space="preserve"> </w:t>
      </w:r>
      <w:r>
        <w:rPr>
          <w:rFonts w:hint="eastAsia"/>
        </w:rPr>
        <w:t>производства</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спекания</w:t>
      </w:r>
    </w:p>
    <w:p w14:paraId="1808565C" w14:textId="77777777" w:rsidR="008F63B2" w:rsidRDefault="008F63B2" w:rsidP="008F63B2"/>
    <w:p w14:paraId="12E5D0B4" w14:textId="77777777" w:rsidR="008F63B2" w:rsidRDefault="008F63B2" w:rsidP="008F63B2">
      <w:r>
        <w:t xml:space="preserve">4.6 </w:t>
      </w:r>
      <w:r>
        <w:rPr>
          <w:rFonts w:hint="eastAsia"/>
        </w:rPr>
        <w:t>Выводы</w:t>
      </w:r>
    </w:p>
    <w:p w14:paraId="15845598" w14:textId="77777777" w:rsidR="008F63B2" w:rsidRDefault="008F63B2" w:rsidP="008F63B2"/>
    <w:p w14:paraId="10D477A5" w14:textId="77777777" w:rsidR="008F63B2" w:rsidRDefault="008F63B2" w:rsidP="008F63B2">
      <w:r>
        <w:rPr>
          <w:rFonts w:hint="eastAsia"/>
        </w:rPr>
        <w:t>ЗАКЛЮЧЕНИЕ</w:t>
      </w:r>
    </w:p>
    <w:p w14:paraId="41FEBD19" w14:textId="77777777" w:rsidR="008F63B2" w:rsidRDefault="008F63B2" w:rsidP="008F63B2"/>
    <w:p w14:paraId="64A93ED9" w14:textId="77777777" w:rsidR="008F63B2" w:rsidRDefault="008F63B2" w:rsidP="008F63B2">
      <w:r>
        <w:rPr>
          <w:rFonts w:hint="eastAsia"/>
        </w:rPr>
        <w:t>ЛИТЕРАТУРА</w:t>
      </w:r>
    </w:p>
    <w:p w14:paraId="4BDCF1B5" w14:textId="77777777" w:rsidR="008F63B2" w:rsidRDefault="008F63B2" w:rsidP="008F63B2"/>
    <w:p w14:paraId="0BFBC265" w14:textId="763195A7" w:rsidR="008F63B2" w:rsidRPr="008F63B2" w:rsidRDefault="008F63B2" w:rsidP="008F63B2">
      <w:r>
        <w:rPr>
          <w:rFonts w:hint="eastAsia"/>
        </w:rPr>
        <w:t>ВВЕДЕНИЕ</w:t>
      </w:r>
    </w:p>
    <w:sectPr w:rsidR="008F63B2" w:rsidRPr="008F63B2" w:rsidSect="00291D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EDA7" w14:textId="77777777" w:rsidR="00291D78" w:rsidRDefault="00291D78">
      <w:pPr>
        <w:spacing w:after="0" w:line="240" w:lineRule="auto"/>
      </w:pPr>
      <w:r>
        <w:separator/>
      </w:r>
    </w:p>
  </w:endnote>
  <w:endnote w:type="continuationSeparator" w:id="0">
    <w:p w14:paraId="3F4C266D" w14:textId="77777777" w:rsidR="00291D78" w:rsidRDefault="0029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9CAE" w14:textId="77777777" w:rsidR="00291D78" w:rsidRDefault="00291D78"/>
    <w:p w14:paraId="40F1A749" w14:textId="77777777" w:rsidR="00291D78" w:rsidRDefault="00291D78"/>
    <w:p w14:paraId="11AB80D3" w14:textId="77777777" w:rsidR="00291D78" w:rsidRDefault="00291D78"/>
    <w:p w14:paraId="7B79E84E" w14:textId="77777777" w:rsidR="00291D78" w:rsidRDefault="00291D78"/>
    <w:p w14:paraId="0ED1E762" w14:textId="77777777" w:rsidR="00291D78" w:rsidRDefault="00291D78"/>
    <w:p w14:paraId="25A65592" w14:textId="77777777" w:rsidR="00291D78" w:rsidRDefault="00291D78"/>
    <w:p w14:paraId="792D9A00" w14:textId="77777777" w:rsidR="00291D78" w:rsidRDefault="00291D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AF423" wp14:editId="6CF4BE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EDEC" w14:textId="77777777" w:rsidR="00291D78" w:rsidRDefault="00291D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AF4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84EDEC" w14:textId="77777777" w:rsidR="00291D78" w:rsidRDefault="00291D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79FBA4" w14:textId="77777777" w:rsidR="00291D78" w:rsidRDefault="00291D78"/>
    <w:p w14:paraId="13B7B658" w14:textId="77777777" w:rsidR="00291D78" w:rsidRDefault="00291D78"/>
    <w:p w14:paraId="09DB19CD" w14:textId="77777777" w:rsidR="00291D78" w:rsidRDefault="00291D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001C5" wp14:editId="269099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29B4F" w14:textId="77777777" w:rsidR="00291D78" w:rsidRDefault="00291D78"/>
                          <w:p w14:paraId="5B5D04B5" w14:textId="77777777" w:rsidR="00291D78" w:rsidRDefault="00291D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001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929B4F" w14:textId="77777777" w:rsidR="00291D78" w:rsidRDefault="00291D78"/>
                    <w:p w14:paraId="5B5D04B5" w14:textId="77777777" w:rsidR="00291D78" w:rsidRDefault="00291D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97A0E" w14:textId="77777777" w:rsidR="00291D78" w:rsidRDefault="00291D78"/>
    <w:p w14:paraId="104C47DA" w14:textId="77777777" w:rsidR="00291D78" w:rsidRDefault="00291D78">
      <w:pPr>
        <w:rPr>
          <w:sz w:val="2"/>
          <w:szCs w:val="2"/>
        </w:rPr>
      </w:pPr>
    </w:p>
    <w:p w14:paraId="596D24B9" w14:textId="77777777" w:rsidR="00291D78" w:rsidRDefault="00291D78"/>
    <w:p w14:paraId="4B26C5B1" w14:textId="77777777" w:rsidR="00291D78" w:rsidRDefault="00291D78">
      <w:pPr>
        <w:spacing w:after="0" w:line="240" w:lineRule="auto"/>
      </w:pPr>
    </w:p>
  </w:footnote>
  <w:footnote w:type="continuationSeparator" w:id="0">
    <w:p w14:paraId="55FC817B" w14:textId="77777777" w:rsidR="00291D78" w:rsidRDefault="0029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78"/>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11933</TotalTime>
  <Pages>4</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1141</cp:revision>
  <cp:lastPrinted>2009-02-06T05:36:00Z</cp:lastPrinted>
  <dcterms:created xsi:type="dcterms:W3CDTF">2024-01-07T13:43:00Z</dcterms:created>
  <dcterms:modified xsi:type="dcterms:W3CDTF">2024-01-25T16:46:00Z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