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AA2F5"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Войнович</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Петр</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Александрович</w:t>
      </w:r>
      <w:r w:rsidRPr="00CD641B">
        <w:rPr>
          <w:rFonts w:ascii="Helvetica" w:hAnsi="Helvetica" w:cs="Helvetica"/>
          <w:b/>
          <w:bCs/>
          <w:color w:val="222222"/>
          <w:sz w:val="21"/>
          <w:szCs w:val="21"/>
        </w:rPr>
        <w:t>.</w:t>
      </w:r>
    </w:p>
    <w:p w14:paraId="7B0A442D"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Численное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моделирование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струйных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внутренних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вязкого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газа</w:t>
      </w:r>
      <w:r w:rsidRPr="00CD641B">
        <w:rPr>
          <w:rFonts w:ascii="Helvetica" w:hAnsi="Helvetica" w:cs="Helvetica"/>
          <w:b/>
          <w:bCs/>
          <w:color w:val="222222"/>
          <w:sz w:val="21"/>
          <w:szCs w:val="21"/>
        </w:rPr>
        <w:t xml:space="preserve"> : </w:t>
      </w:r>
      <w:r w:rsidRPr="00CD641B">
        <w:rPr>
          <w:rFonts w:ascii="Helvetica" w:hAnsi="Helvetica" w:cs="Helvetica" w:hint="eastAsia"/>
          <w:b/>
          <w:bCs/>
          <w:color w:val="222222"/>
          <w:sz w:val="21"/>
          <w:szCs w:val="21"/>
        </w:rPr>
        <w:t>диссертация</w:t>
      </w:r>
      <w:r w:rsidRPr="00CD641B">
        <w:rPr>
          <w:rFonts w:ascii="Helvetica" w:hAnsi="Helvetica" w:cs="Helvetica"/>
          <w:b/>
          <w:bCs/>
          <w:color w:val="222222"/>
          <w:sz w:val="21"/>
          <w:szCs w:val="21"/>
        </w:rPr>
        <w:t xml:space="preserve"> ... </w:t>
      </w:r>
      <w:r w:rsidRPr="00CD641B">
        <w:rPr>
          <w:rFonts w:ascii="Helvetica" w:hAnsi="Helvetica" w:cs="Helvetica" w:hint="eastAsia"/>
          <w:b/>
          <w:bCs/>
          <w:color w:val="222222"/>
          <w:sz w:val="21"/>
          <w:szCs w:val="21"/>
        </w:rPr>
        <w:t>кандидата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физико</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математических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наук</w:t>
      </w:r>
      <w:r w:rsidRPr="00CD641B">
        <w:rPr>
          <w:rFonts w:ascii="Helvetica" w:hAnsi="Helvetica" w:cs="Helvetica"/>
          <w:b/>
          <w:bCs/>
          <w:color w:val="222222"/>
          <w:sz w:val="21"/>
          <w:szCs w:val="21"/>
        </w:rPr>
        <w:t xml:space="preserve"> : 01.02.05. - </w:t>
      </w:r>
      <w:r w:rsidRPr="00CD641B">
        <w:rPr>
          <w:rFonts w:ascii="Helvetica" w:hAnsi="Helvetica" w:cs="Helvetica" w:hint="eastAsia"/>
          <w:b/>
          <w:bCs/>
          <w:color w:val="222222"/>
          <w:sz w:val="21"/>
          <w:szCs w:val="21"/>
        </w:rPr>
        <w:t>Ленинград</w:t>
      </w:r>
      <w:r w:rsidRPr="00CD641B">
        <w:rPr>
          <w:rFonts w:ascii="Helvetica" w:hAnsi="Helvetica" w:cs="Helvetica"/>
          <w:b/>
          <w:bCs/>
          <w:color w:val="222222"/>
          <w:sz w:val="21"/>
          <w:szCs w:val="21"/>
        </w:rPr>
        <w:t xml:space="preserve">, 1984. - 182 </w:t>
      </w:r>
      <w:r w:rsidRPr="00CD641B">
        <w:rPr>
          <w:rFonts w:ascii="Helvetica" w:hAnsi="Helvetica" w:cs="Helvetica" w:hint="eastAsia"/>
          <w:b/>
          <w:bCs/>
          <w:color w:val="222222"/>
          <w:sz w:val="21"/>
          <w:szCs w:val="21"/>
        </w:rPr>
        <w:t>с</w:t>
      </w:r>
      <w:r w:rsidRPr="00CD641B">
        <w:rPr>
          <w:rFonts w:ascii="Helvetica" w:hAnsi="Helvetica" w:cs="Helvetica"/>
          <w:b/>
          <w:bCs/>
          <w:color w:val="222222"/>
          <w:sz w:val="21"/>
          <w:szCs w:val="21"/>
        </w:rPr>
        <w:t xml:space="preserve">. : </w:t>
      </w:r>
      <w:r w:rsidRPr="00CD641B">
        <w:rPr>
          <w:rFonts w:ascii="Helvetica" w:hAnsi="Helvetica" w:cs="Helvetica" w:hint="eastAsia"/>
          <w:b/>
          <w:bCs/>
          <w:color w:val="222222"/>
          <w:sz w:val="21"/>
          <w:szCs w:val="21"/>
        </w:rPr>
        <w:t>ил</w:t>
      </w:r>
      <w:r w:rsidRPr="00CD641B">
        <w:rPr>
          <w:rFonts w:ascii="Helvetica" w:hAnsi="Helvetica" w:cs="Helvetica"/>
          <w:b/>
          <w:bCs/>
          <w:color w:val="222222"/>
          <w:sz w:val="21"/>
          <w:szCs w:val="21"/>
        </w:rPr>
        <w:t>.</w:t>
      </w:r>
    </w:p>
    <w:p w14:paraId="53E674DF"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больше</w:t>
      </w:r>
    </w:p>
    <w:p w14:paraId="4B1E7909"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Цитаты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из</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текста</w:t>
      </w:r>
      <w:r w:rsidRPr="00CD641B">
        <w:rPr>
          <w:rFonts w:ascii="Helvetica" w:hAnsi="Helvetica" w:cs="Helvetica"/>
          <w:b/>
          <w:bCs/>
          <w:color w:val="222222"/>
          <w:sz w:val="21"/>
          <w:szCs w:val="21"/>
        </w:rPr>
        <w:t>:</w:t>
      </w:r>
    </w:p>
    <w:p w14:paraId="6B1628EE"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стр</w:t>
      </w:r>
      <w:r w:rsidRPr="00CD641B">
        <w:rPr>
          <w:rFonts w:ascii="Helvetica" w:hAnsi="Helvetica" w:cs="Helvetica"/>
          <w:b/>
          <w:bCs/>
          <w:color w:val="222222"/>
          <w:sz w:val="21"/>
          <w:szCs w:val="21"/>
        </w:rPr>
        <w:t>. 1</w:t>
      </w:r>
    </w:p>
    <w:p w14:paraId="4C2D2A6C"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Ленинградский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ордена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Ленина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политехнический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институт</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иглени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Калинина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правах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рукописи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ВОЙНОВИЧ</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Петр</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Александрович</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УДК</w:t>
      </w:r>
      <w:r w:rsidRPr="00CD641B">
        <w:rPr>
          <w:rFonts w:ascii="Helvetica" w:hAnsi="Helvetica" w:cs="Helvetica"/>
          <w:b/>
          <w:bCs/>
          <w:color w:val="222222"/>
          <w:sz w:val="21"/>
          <w:szCs w:val="21"/>
        </w:rPr>
        <w:t xml:space="preserve"> 533.6:532.516 </w:t>
      </w:r>
      <w:r w:rsidRPr="00CD641B">
        <w:rPr>
          <w:rFonts w:ascii="Helvetica" w:hAnsi="Helvetica" w:cs="Helvetica" w:hint="eastAsia"/>
          <w:b/>
          <w:bCs/>
          <w:color w:val="222222"/>
          <w:sz w:val="21"/>
          <w:szCs w:val="21"/>
        </w:rPr>
        <w:t>ЧИСЛЕННОЕ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МОЖПИРОВАНИЕ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СТРУ</w:t>
      </w:r>
      <w:r w:rsidRPr="00CD641B">
        <w:rPr>
          <w:rFonts w:ascii="Helvetica" w:hAnsi="Helvetica" w:cs="Helvetica"/>
          <w:b/>
          <w:bCs/>
          <w:color w:val="222222"/>
          <w:sz w:val="21"/>
          <w:szCs w:val="21"/>
        </w:rPr>
        <w:t>[4</w:t>
      </w:r>
      <w:r w:rsidRPr="00CD641B">
        <w:rPr>
          <w:rFonts w:ascii="Helvetica" w:hAnsi="Helvetica" w:cs="Helvetica" w:hint="eastAsia"/>
          <w:b/>
          <w:bCs/>
          <w:color w:val="222222"/>
          <w:sz w:val="21"/>
          <w:szCs w:val="21"/>
        </w:rPr>
        <w:t>НЫК</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ВНУТРЕННИХ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ВЯЖОГО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ГАЗА</w:t>
      </w:r>
      <w:r w:rsidRPr="00CD641B">
        <w:rPr>
          <w:rFonts w:ascii="Helvetica" w:hAnsi="Helvetica" w:cs="Helvetica"/>
          <w:b/>
          <w:bCs/>
          <w:color w:val="222222"/>
          <w:sz w:val="21"/>
          <w:szCs w:val="21"/>
        </w:rPr>
        <w:t xml:space="preserve"> 01.02.05 - </w:t>
      </w:r>
      <w:r w:rsidRPr="00CD641B">
        <w:rPr>
          <w:rFonts w:ascii="Helvetica" w:hAnsi="Helvetica" w:cs="Helvetica" w:hint="eastAsia"/>
          <w:b/>
          <w:bCs/>
          <w:color w:val="222222"/>
          <w:sz w:val="21"/>
          <w:szCs w:val="21"/>
        </w:rPr>
        <w:t>Механика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лсидкостей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плазАш</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Диссертация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соискание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ученой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степени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кандидата</w:t>
      </w:r>
    </w:p>
    <w:p w14:paraId="7BC143BA"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стр</w:t>
      </w:r>
      <w:r w:rsidRPr="00CD641B">
        <w:rPr>
          <w:rFonts w:ascii="Helvetica" w:hAnsi="Helvetica" w:cs="Helvetica"/>
          <w:b/>
          <w:bCs/>
          <w:color w:val="222222"/>
          <w:sz w:val="21"/>
          <w:szCs w:val="21"/>
        </w:rPr>
        <w:t>. 6</w:t>
      </w:r>
    </w:p>
    <w:p w14:paraId="40503640"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пересмотр</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уточнение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физической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модели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если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нужно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повторение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всех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этапов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сначала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Общей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целью</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настоящей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работы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является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проведение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числен­</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моделирования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струйных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внутренних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вязкого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разработка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отдельных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его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этапов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Таким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образом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основные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задачи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работы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состоят</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разработке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эффективных</w:t>
      </w:r>
    </w:p>
    <w:p w14:paraId="603DFC81"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стр</w:t>
      </w:r>
      <w:r w:rsidRPr="00CD641B">
        <w:rPr>
          <w:rFonts w:ascii="Helvetica" w:hAnsi="Helvetica" w:cs="Helvetica"/>
          <w:b/>
          <w:bCs/>
          <w:color w:val="222222"/>
          <w:sz w:val="21"/>
          <w:szCs w:val="21"/>
        </w:rPr>
        <w:t>. 46</w:t>
      </w:r>
    </w:p>
    <w:p w14:paraId="450CD71A"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расчетов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внутренних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струйных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вязкого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сопровождающиеся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образованием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поле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узких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звуковых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областей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рис</w:t>
      </w:r>
      <w:r w:rsidRPr="00CD641B">
        <w:rPr>
          <w:rFonts w:ascii="Helvetica" w:hAnsi="Helvetica" w:cs="Helvetica"/>
          <w:b/>
          <w:bCs/>
          <w:color w:val="222222"/>
          <w:sz w:val="21"/>
          <w:szCs w:val="21"/>
        </w:rPr>
        <w:t xml:space="preserve">.1.7, </w:t>
      </w:r>
      <w:r w:rsidRPr="00CD641B">
        <w:rPr>
          <w:rFonts w:ascii="Helvetica" w:hAnsi="Helvetica" w:cs="Helvetica" w:hint="eastAsia"/>
          <w:b/>
          <w:bCs/>
          <w:color w:val="222222"/>
          <w:sz w:val="21"/>
          <w:szCs w:val="21"/>
        </w:rPr>
        <w:t>приведена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картина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входном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участке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у</w:t>
      </w:r>
      <w:r w:rsidRPr="00CD641B">
        <w:rPr>
          <w:rFonts w:ascii="Helvetica" w:hAnsi="Helvetica" w:cs="Helvetica"/>
          <w:b/>
          <w:bCs/>
          <w:color w:val="222222"/>
          <w:sz w:val="21"/>
          <w:szCs w:val="21"/>
        </w:rPr>
        <w:t xml:space="preserve"> = 50 </w:t>
      </w:r>
      <w:r w:rsidRPr="00CD641B">
        <w:rPr>
          <w:rFonts w:ascii="Helvetica" w:hAnsi="Helvetica" w:cs="Helvetica" w:hint="eastAsia"/>
          <w:b/>
          <w:bCs/>
          <w:color w:val="222222"/>
          <w:sz w:val="21"/>
          <w:szCs w:val="21"/>
        </w:rPr>
        <w:t>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дозвуковую</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часть</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пограничного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слоя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данном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случае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приходилось</w:t>
      </w:r>
      <w:r w:rsidRPr="00CD641B">
        <w:rPr>
          <w:rFonts w:ascii="Helvetica" w:hAnsi="Helvetica" w:cs="Helvetica"/>
          <w:b/>
          <w:bCs/>
          <w:color w:val="222222"/>
          <w:sz w:val="21"/>
          <w:szCs w:val="21"/>
        </w:rPr>
        <w:t xml:space="preserve"> 10 </w:t>
      </w:r>
      <w:r w:rsidRPr="00CD641B">
        <w:rPr>
          <w:rFonts w:ascii="Helvetica" w:hAnsi="Helvetica" w:cs="Helvetica" w:hint="eastAsia"/>
          <w:b/>
          <w:bCs/>
          <w:color w:val="222222"/>
          <w:sz w:val="21"/>
          <w:szCs w:val="21"/>
        </w:rPr>
        <w:t>точек</w:t>
      </w:r>
      <w:r w:rsidRPr="00CD641B">
        <w:rPr>
          <w:rFonts w:ascii="Helvetica" w:hAnsi="Helvetica" w:cs="Helvetica"/>
          <w:b/>
          <w:bCs/>
          <w:color w:val="222222"/>
          <w:sz w:val="21"/>
          <w:szCs w:val="21"/>
        </w:rPr>
        <w:t xml:space="preserve"> 47 </w:t>
      </w:r>
      <w:r w:rsidRPr="00CD641B">
        <w:rPr>
          <w:rFonts w:ascii="Helvetica" w:hAnsi="Helvetica" w:cs="Helvetica" w:hint="eastAsia"/>
          <w:b/>
          <w:bCs/>
          <w:color w:val="222222"/>
          <w:sz w:val="21"/>
          <w:szCs w:val="21"/>
        </w:rPr>
        <w:t>рог</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w:t>
      </w:r>
      <w:r w:rsidRPr="00CD641B">
        <w:rPr>
          <w:rFonts w:ascii="Helvetica" w:hAnsi="Helvetica" w:cs="Helvetica"/>
          <w:b/>
          <w:bCs/>
          <w:color w:val="222222"/>
          <w:sz w:val="21"/>
          <w:szCs w:val="21"/>
        </w:rPr>
        <w:t xml:space="preserve"> 1.5 </w:t>
      </w:r>
      <w:r w:rsidRPr="00CD641B">
        <w:rPr>
          <w:rFonts w:ascii="Helvetica" w:hAnsi="Helvetica" w:cs="Helvetica" w:hint="eastAsia"/>
          <w:b/>
          <w:bCs/>
          <w:color w:val="222222"/>
          <w:sz w:val="21"/>
          <w:szCs w:val="21"/>
        </w:rPr>
        <w:t>•</w:t>
      </w:r>
      <w:r w:rsidRPr="00CD641B">
        <w:rPr>
          <w:rFonts w:ascii="Helvetica" w:hAnsi="Helvetica" w:cs="Helvetica"/>
          <w:b/>
          <w:bCs/>
          <w:color w:val="222222"/>
          <w:sz w:val="21"/>
          <w:szCs w:val="21"/>
        </w:rPr>
        <w:t xml:space="preserve"> i.Q I 0.5 </w:t>
      </w:r>
      <w:r w:rsidRPr="00CD641B">
        <w:rPr>
          <w:rFonts w:ascii="Helvetica" w:hAnsi="Helvetica" w:cs="Helvetica" w:hint="eastAsia"/>
          <w:b/>
          <w:bCs/>
          <w:color w:val="222222"/>
          <w:sz w:val="21"/>
          <w:szCs w:val="21"/>
        </w:rPr>
        <w:t>О</w:t>
      </w:r>
      <w:r w:rsidRPr="00CD641B">
        <w:rPr>
          <w:rFonts w:ascii="Helvetica" w:hAnsi="Helvetica" w:cs="Helvetica"/>
          <w:b/>
          <w:bCs/>
          <w:color w:val="222222"/>
          <w:sz w:val="21"/>
          <w:szCs w:val="21"/>
        </w:rPr>
        <w:t xml:space="preserve"> 0.5</w:t>
      </w:r>
    </w:p>
    <w:p w14:paraId="18A4CC0D" w14:textId="77777777" w:rsidR="00CD641B" w:rsidRPr="00CD641B" w:rsidRDefault="00CD641B" w:rsidP="00CD641B">
      <w:pPr>
        <w:rPr>
          <w:rFonts w:ascii="Helvetica" w:hAnsi="Helvetica" w:cs="Helvetica"/>
          <w:b/>
          <w:bCs/>
          <w:color w:val="222222"/>
          <w:sz w:val="21"/>
          <w:szCs w:val="21"/>
        </w:rPr>
      </w:pPr>
    </w:p>
    <w:p w14:paraId="0534CCC4"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Оглавление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диссертации</w:t>
      </w:r>
    </w:p>
    <w:p w14:paraId="55A03DF7"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кандидат</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физико</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математических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наук</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Войнович</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Петр</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Александрович</w:t>
      </w:r>
    </w:p>
    <w:p w14:paraId="7F76007F"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ВВЕДЕНИЕ</w:t>
      </w:r>
    </w:p>
    <w:p w14:paraId="6CFE0B2F" w14:textId="77777777" w:rsidR="00CD641B" w:rsidRPr="00CD641B" w:rsidRDefault="00CD641B" w:rsidP="00CD641B">
      <w:pPr>
        <w:rPr>
          <w:rFonts w:ascii="Helvetica" w:hAnsi="Helvetica" w:cs="Helvetica"/>
          <w:b/>
          <w:bCs/>
          <w:color w:val="222222"/>
          <w:sz w:val="21"/>
          <w:szCs w:val="21"/>
        </w:rPr>
      </w:pPr>
    </w:p>
    <w:p w14:paraId="68FFFE70"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1. "</w:t>
      </w:r>
      <w:r w:rsidRPr="00CD641B">
        <w:rPr>
          <w:rFonts w:ascii="Helvetica" w:hAnsi="Helvetica" w:cs="Helvetica" w:hint="eastAsia"/>
          <w:b/>
          <w:bCs/>
          <w:color w:val="222222"/>
          <w:sz w:val="21"/>
          <w:szCs w:val="21"/>
        </w:rPr>
        <w:t>ПАРАБОЖЗ</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ОВАННКЕ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УРАВНЕНИЯ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НАВЬЕ</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СТОКСА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ЧИСЛЕННЫЕ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МЕТОДЫ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РЕШЕНИЯ</w:t>
      </w:r>
    </w:p>
    <w:p w14:paraId="3FD0EBF9" w14:textId="77777777" w:rsidR="00CD641B" w:rsidRPr="00CD641B" w:rsidRDefault="00CD641B" w:rsidP="00CD641B">
      <w:pPr>
        <w:rPr>
          <w:rFonts w:ascii="Helvetica" w:hAnsi="Helvetica" w:cs="Helvetica"/>
          <w:b/>
          <w:bCs/>
          <w:color w:val="222222"/>
          <w:sz w:val="21"/>
          <w:szCs w:val="21"/>
        </w:rPr>
      </w:pPr>
    </w:p>
    <w:p w14:paraId="4CF98EC4"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1.1. </w:t>
      </w:r>
      <w:r w:rsidRPr="00CD641B">
        <w:rPr>
          <w:rFonts w:ascii="Helvetica" w:hAnsi="Helvetica" w:cs="Helvetica" w:hint="eastAsia"/>
          <w:b/>
          <w:bCs/>
          <w:color w:val="222222"/>
          <w:sz w:val="21"/>
          <w:szCs w:val="21"/>
        </w:rPr>
        <w:t>Упрощенные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уравнения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Навье</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Стокса</w:t>
      </w:r>
    </w:p>
    <w:p w14:paraId="1CE6D0D8" w14:textId="77777777" w:rsidR="00CD641B" w:rsidRPr="00CD641B" w:rsidRDefault="00CD641B" w:rsidP="00CD641B">
      <w:pPr>
        <w:rPr>
          <w:rFonts w:ascii="Helvetica" w:hAnsi="Helvetica" w:cs="Helvetica"/>
          <w:b/>
          <w:bCs/>
          <w:color w:val="222222"/>
          <w:sz w:val="21"/>
          <w:szCs w:val="21"/>
        </w:rPr>
      </w:pPr>
    </w:p>
    <w:p w14:paraId="5DE6A790"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1.2. </w:t>
      </w:r>
      <w:r w:rsidRPr="00CD641B">
        <w:rPr>
          <w:rFonts w:ascii="Helvetica" w:hAnsi="Helvetica" w:cs="Helvetica" w:hint="eastAsia"/>
          <w:b/>
          <w:bCs/>
          <w:color w:val="222222"/>
          <w:sz w:val="21"/>
          <w:szCs w:val="21"/>
        </w:rPr>
        <w:t>Методы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решения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параболизованнкх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уравнений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Навье</w:t>
      </w:r>
      <w:r w:rsidRPr="00CD641B">
        <w:rPr>
          <w:rFonts w:ascii="Helvetica" w:hAnsi="Helvetica" w:cs="Helvetica"/>
          <w:b/>
          <w:bCs/>
          <w:color w:val="222222"/>
          <w:sz w:val="21"/>
          <w:szCs w:val="21"/>
        </w:rPr>
        <w:t>-</w:t>
      </w:r>
      <w:r w:rsidRPr="00CD641B">
        <w:rPr>
          <w:rFonts w:ascii="Helvetica" w:hAnsi="Helvetica" w:cs="Helvetica" w:hint="eastAsia"/>
          <w:b/>
          <w:bCs/>
          <w:color w:val="222222"/>
          <w:sz w:val="21"/>
          <w:szCs w:val="21"/>
        </w:rPr>
        <w:t>Стокса</w:t>
      </w:r>
    </w:p>
    <w:p w14:paraId="74B728E2" w14:textId="77777777" w:rsidR="00CD641B" w:rsidRPr="00CD641B" w:rsidRDefault="00CD641B" w:rsidP="00CD641B">
      <w:pPr>
        <w:rPr>
          <w:rFonts w:ascii="Helvetica" w:hAnsi="Helvetica" w:cs="Helvetica"/>
          <w:b/>
          <w:bCs/>
          <w:color w:val="222222"/>
          <w:sz w:val="21"/>
          <w:szCs w:val="21"/>
        </w:rPr>
      </w:pPr>
    </w:p>
    <w:p w14:paraId="31A863AF"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1.3. </w:t>
      </w:r>
      <w:r w:rsidRPr="00CD641B">
        <w:rPr>
          <w:rFonts w:ascii="Helvetica" w:hAnsi="Helvetica" w:cs="Helvetica" w:hint="eastAsia"/>
          <w:b/>
          <w:bCs/>
          <w:color w:val="222222"/>
          <w:sz w:val="21"/>
          <w:szCs w:val="21"/>
        </w:rPr>
        <w:t>Маршевая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схема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расчета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сверхзвуковых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струйных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течений</w:t>
      </w:r>
    </w:p>
    <w:p w14:paraId="2404F489" w14:textId="77777777" w:rsidR="00CD641B" w:rsidRPr="00CD641B" w:rsidRDefault="00CD641B" w:rsidP="00CD641B">
      <w:pPr>
        <w:rPr>
          <w:rFonts w:ascii="Helvetica" w:hAnsi="Helvetica" w:cs="Helvetica"/>
          <w:b/>
          <w:bCs/>
          <w:color w:val="222222"/>
          <w:sz w:val="21"/>
          <w:szCs w:val="21"/>
        </w:rPr>
      </w:pPr>
    </w:p>
    <w:p w14:paraId="6D25FBF1"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1.4. </w:t>
      </w:r>
      <w:r w:rsidRPr="00CD641B">
        <w:rPr>
          <w:rFonts w:ascii="Helvetica" w:hAnsi="Helvetica" w:cs="Helvetica" w:hint="eastAsia"/>
          <w:b/>
          <w:bCs/>
          <w:color w:val="222222"/>
          <w:sz w:val="21"/>
          <w:szCs w:val="21"/>
        </w:rPr>
        <w:t>Маршевая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схема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послойным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установлением</w:t>
      </w:r>
    </w:p>
    <w:p w14:paraId="653F3406" w14:textId="77777777" w:rsidR="00CD641B" w:rsidRPr="00CD641B" w:rsidRDefault="00CD641B" w:rsidP="00CD641B">
      <w:pPr>
        <w:rPr>
          <w:rFonts w:ascii="Helvetica" w:hAnsi="Helvetica" w:cs="Helvetica"/>
          <w:b/>
          <w:bCs/>
          <w:color w:val="222222"/>
          <w:sz w:val="21"/>
          <w:szCs w:val="21"/>
        </w:rPr>
      </w:pPr>
    </w:p>
    <w:p w14:paraId="44BBC48A"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1.5. </w:t>
      </w:r>
      <w:r w:rsidRPr="00CD641B">
        <w:rPr>
          <w:rFonts w:ascii="Helvetica" w:hAnsi="Helvetica" w:cs="Helvetica" w:hint="eastAsia"/>
          <w:b/>
          <w:bCs/>
          <w:color w:val="222222"/>
          <w:sz w:val="21"/>
          <w:szCs w:val="21"/>
        </w:rPr>
        <w:t>Метод</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глобальных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итераций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для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расчета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значительными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дозвуковыми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зонами</w:t>
      </w:r>
    </w:p>
    <w:p w14:paraId="726FAD5C" w14:textId="77777777" w:rsidR="00CD641B" w:rsidRPr="00CD641B" w:rsidRDefault="00CD641B" w:rsidP="00CD641B">
      <w:pPr>
        <w:rPr>
          <w:rFonts w:ascii="Helvetica" w:hAnsi="Helvetica" w:cs="Helvetica"/>
          <w:b/>
          <w:bCs/>
          <w:color w:val="222222"/>
          <w:sz w:val="21"/>
          <w:szCs w:val="21"/>
        </w:rPr>
      </w:pPr>
    </w:p>
    <w:p w14:paraId="415A8A59"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2. </w:t>
      </w:r>
      <w:r w:rsidRPr="00CD641B">
        <w:rPr>
          <w:rFonts w:ascii="Helvetica" w:hAnsi="Helvetica" w:cs="Helvetica" w:hint="eastAsia"/>
          <w:b/>
          <w:bCs/>
          <w:color w:val="222222"/>
          <w:sz w:val="21"/>
          <w:szCs w:val="21"/>
        </w:rPr>
        <w:t>АЖШИТЖЧЕСКАЯ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РЕАЛИЗАЦИЯ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ПРОГРАММНОЕ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ОБЕСПЕЧЕНИЕ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ЧИСЛЕННЫХ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МЕТОДОВ</w:t>
      </w:r>
    </w:p>
    <w:p w14:paraId="497A4FC6" w14:textId="77777777" w:rsidR="00CD641B" w:rsidRPr="00CD641B" w:rsidRDefault="00CD641B" w:rsidP="00CD641B">
      <w:pPr>
        <w:rPr>
          <w:rFonts w:ascii="Helvetica" w:hAnsi="Helvetica" w:cs="Helvetica"/>
          <w:b/>
          <w:bCs/>
          <w:color w:val="222222"/>
          <w:sz w:val="21"/>
          <w:szCs w:val="21"/>
        </w:rPr>
      </w:pPr>
    </w:p>
    <w:p w14:paraId="745337CB"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2.1. </w:t>
      </w:r>
      <w:r w:rsidRPr="00CD641B">
        <w:rPr>
          <w:rFonts w:ascii="Helvetica" w:hAnsi="Helvetica" w:cs="Helvetica" w:hint="eastAsia"/>
          <w:b/>
          <w:bCs/>
          <w:color w:val="222222"/>
          <w:sz w:val="21"/>
          <w:szCs w:val="21"/>
        </w:rPr>
        <w:t>Преобразование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системы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уравнений</w:t>
      </w:r>
    </w:p>
    <w:p w14:paraId="379050EC" w14:textId="77777777" w:rsidR="00CD641B" w:rsidRPr="00CD641B" w:rsidRDefault="00CD641B" w:rsidP="00CD641B">
      <w:pPr>
        <w:rPr>
          <w:rFonts w:ascii="Helvetica" w:hAnsi="Helvetica" w:cs="Helvetica"/>
          <w:b/>
          <w:bCs/>
          <w:color w:val="222222"/>
          <w:sz w:val="21"/>
          <w:szCs w:val="21"/>
        </w:rPr>
      </w:pPr>
    </w:p>
    <w:p w14:paraId="367D300C"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2.2. </w:t>
      </w:r>
      <w:r w:rsidRPr="00CD641B">
        <w:rPr>
          <w:rFonts w:ascii="Helvetica" w:hAnsi="Helvetica" w:cs="Helvetica" w:hint="eastAsia"/>
          <w:b/>
          <w:bCs/>
          <w:color w:val="222222"/>
          <w:sz w:val="21"/>
          <w:szCs w:val="21"/>
        </w:rPr>
        <w:t>Алгоритм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векторной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прогонки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реализация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граничных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условий</w:t>
      </w:r>
    </w:p>
    <w:p w14:paraId="7BA90CAE" w14:textId="77777777" w:rsidR="00CD641B" w:rsidRPr="00CD641B" w:rsidRDefault="00CD641B" w:rsidP="00CD641B">
      <w:pPr>
        <w:rPr>
          <w:rFonts w:ascii="Helvetica" w:hAnsi="Helvetica" w:cs="Helvetica"/>
          <w:b/>
          <w:bCs/>
          <w:color w:val="222222"/>
          <w:sz w:val="21"/>
          <w:szCs w:val="21"/>
        </w:rPr>
      </w:pPr>
    </w:p>
    <w:p w14:paraId="1F5864A0"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2.3. </w:t>
      </w:r>
      <w:r w:rsidRPr="00CD641B">
        <w:rPr>
          <w:rFonts w:ascii="Helvetica" w:hAnsi="Helvetica" w:cs="Helvetica" w:hint="eastAsia"/>
          <w:b/>
          <w:bCs/>
          <w:color w:val="222222"/>
          <w:sz w:val="21"/>
          <w:szCs w:val="21"/>
        </w:rPr>
        <w:t>Основы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программной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реализации</w:t>
      </w:r>
    </w:p>
    <w:p w14:paraId="1D1919E1" w14:textId="77777777" w:rsidR="00CD641B" w:rsidRPr="00CD641B" w:rsidRDefault="00CD641B" w:rsidP="00CD641B">
      <w:pPr>
        <w:rPr>
          <w:rFonts w:ascii="Helvetica" w:hAnsi="Helvetica" w:cs="Helvetica"/>
          <w:b/>
          <w:bCs/>
          <w:color w:val="222222"/>
          <w:sz w:val="21"/>
          <w:szCs w:val="21"/>
        </w:rPr>
      </w:pPr>
    </w:p>
    <w:p w14:paraId="670298B7"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3. </w:t>
      </w:r>
      <w:r w:rsidRPr="00CD641B">
        <w:rPr>
          <w:rFonts w:ascii="Helvetica" w:hAnsi="Helvetica" w:cs="Helvetica" w:hint="eastAsia"/>
          <w:b/>
          <w:bCs/>
          <w:color w:val="222222"/>
          <w:sz w:val="21"/>
          <w:szCs w:val="21"/>
        </w:rPr>
        <w:t>ЧИСЛЕННОЕ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МОДЕЛИРОВАНИЕ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ВНУТРЕННИХ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p>
    <w:p w14:paraId="69A9855C" w14:textId="77777777" w:rsidR="00CD641B" w:rsidRPr="00CD641B" w:rsidRDefault="00CD641B" w:rsidP="00CD641B">
      <w:pPr>
        <w:rPr>
          <w:rFonts w:ascii="Helvetica" w:hAnsi="Helvetica" w:cs="Helvetica"/>
          <w:b/>
          <w:bCs/>
          <w:color w:val="222222"/>
          <w:sz w:val="21"/>
          <w:szCs w:val="21"/>
        </w:rPr>
      </w:pPr>
    </w:p>
    <w:p w14:paraId="276E154E"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hint="eastAsia"/>
          <w:b/>
          <w:bCs/>
          <w:color w:val="222222"/>
          <w:sz w:val="21"/>
          <w:szCs w:val="21"/>
        </w:rPr>
        <w:t>ТЛЕКЩМ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РАЗРЯДЕ</w:t>
      </w:r>
    </w:p>
    <w:p w14:paraId="453426FB" w14:textId="77777777" w:rsidR="00CD641B" w:rsidRPr="00CD641B" w:rsidRDefault="00CD641B" w:rsidP="00CD641B">
      <w:pPr>
        <w:rPr>
          <w:rFonts w:ascii="Helvetica" w:hAnsi="Helvetica" w:cs="Helvetica"/>
          <w:b/>
          <w:bCs/>
          <w:color w:val="222222"/>
          <w:sz w:val="21"/>
          <w:szCs w:val="21"/>
        </w:rPr>
      </w:pPr>
    </w:p>
    <w:p w14:paraId="7CC83642"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3.1. </w:t>
      </w:r>
      <w:r w:rsidRPr="00CD641B">
        <w:rPr>
          <w:rFonts w:ascii="Helvetica" w:hAnsi="Helvetica" w:cs="Helvetica" w:hint="eastAsia"/>
          <w:b/>
          <w:bCs/>
          <w:color w:val="222222"/>
          <w:sz w:val="21"/>
          <w:szCs w:val="21"/>
        </w:rPr>
        <w:t>Газодинамические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эффекты</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пограничных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слоях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электрическом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разряде</w:t>
      </w:r>
    </w:p>
    <w:p w14:paraId="27D68255" w14:textId="77777777" w:rsidR="00CD641B" w:rsidRPr="00CD641B" w:rsidRDefault="00CD641B" w:rsidP="00CD641B">
      <w:pPr>
        <w:rPr>
          <w:rFonts w:ascii="Helvetica" w:hAnsi="Helvetica" w:cs="Helvetica"/>
          <w:b/>
          <w:bCs/>
          <w:color w:val="222222"/>
          <w:sz w:val="21"/>
          <w:szCs w:val="21"/>
        </w:rPr>
      </w:pPr>
    </w:p>
    <w:p w14:paraId="6B52B032"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3.2. </w:t>
      </w:r>
      <w:r w:rsidRPr="00CD641B">
        <w:rPr>
          <w:rFonts w:ascii="Helvetica" w:hAnsi="Helvetica" w:cs="Helvetica" w:hint="eastAsia"/>
          <w:b/>
          <w:bCs/>
          <w:color w:val="222222"/>
          <w:sz w:val="21"/>
          <w:szCs w:val="21"/>
        </w:rPr>
        <w:t>Алгебраическая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модель</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пристеночной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турбулентности</w:t>
      </w:r>
    </w:p>
    <w:p w14:paraId="5E3E6CA4" w14:textId="77777777" w:rsidR="00CD641B" w:rsidRPr="00CD641B" w:rsidRDefault="00CD641B" w:rsidP="00CD641B">
      <w:pPr>
        <w:rPr>
          <w:rFonts w:ascii="Helvetica" w:hAnsi="Helvetica" w:cs="Helvetica"/>
          <w:b/>
          <w:bCs/>
          <w:color w:val="222222"/>
          <w:sz w:val="21"/>
          <w:szCs w:val="21"/>
        </w:rPr>
      </w:pPr>
    </w:p>
    <w:p w14:paraId="1BDAC0CC"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3.3. </w:t>
      </w:r>
      <w:r w:rsidRPr="00CD641B">
        <w:rPr>
          <w:rFonts w:ascii="Helvetica" w:hAnsi="Helvetica" w:cs="Helvetica" w:hint="eastAsia"/>
          <w:b/>
          <w:bCs/>
          <w:color w:val="222222"/>
          <w:sz w:val="21"/>
          <w:szCs w:val="21"/>
        </w:rPr>
        <w:t>Расчет</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течения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вязкого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канале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зоне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тлеющего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электрического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разряда</w:t>
      </w:r>
    </w:p>
    <w:p w14:paraId="32231732" w14:textId="77777777" w:rsidR="00CD641B" w:rsidRPr="00CD641B" w:rsidRDefault="00CD641B" w:rsidP="00CD641B">
      <w:pPr>
        <w:rPr>
          <w:rFonts w:ascii="Helvetica" w:hAnsi="Helvetica" w:cs="Helvetica"/>
          <w:b/>
          <w:bCs/>
          <w:color w:val="222222"/>
          <w:sz w:val="21"/>
          <w:szCs w:val="21"/>
        </w:rPr>
      </w:pPr>
    </w:p>
    <w:p w14:paraId="073D9EC7"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4. </w:t>
      </w:r>
      <w:r w:rsidRPr="00CD641B">
        <w:rPr>
          <w:rFonts w:ascii="Helvetica" w:hAnsi="Helvetica" w:cs="Helvetica" w:hint="eastAsia"/>
          <w:b/>
          <w:bCs/>
          <w:color w:val="222222"/>
          <w:sz w:val="21"/>
          <w:szCs w:val="21"/>
        </w:rPr>
        <w:t>ТУРБУЛЕНТНОЕ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ПЕРШШШВАШЕ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СТРУЙ</w:t>
      </w:r>
    </w:p>
    <w:p w14:paraId="6200E1F4" w14:textId="77777777" w:rsidR="00CD641B" w:rsidRPr="00CD641B" w:rsidRDefault="00CD641B" w:rsidP="00CD641B">
      <w:pPr>
        <w:rPr>
          <w:rFonts w:ascii="Helvetica" w:hAnsi="Helvetica" w:cs="Helvetica"/>
          <w:b/>
          <w:bCs/>
          <w:color w:val="222222"/>
          <w:sz w:val="21"/>
          <w:szCs w:val="21"/>
        </w:rPr>
      </w:pPr>
    </w:p>
    <w:p w14:paraId="56E9272E"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4.1. </w:t>
      </w:r>
      <w:r w:rsidRPr="00CD641B">
        <w:rPr>
          <w:rFonts w:ascii="Helvetica" w:hAnsi="Helvetica" w:cs="Helvetica" w:hint="eastAsia"/>
          <w:b/>
          <w:bCs/>
          <w:color w:val="222222"/>
          <w:sz w:val="21"/>
          <w:szCs w:val="21"/>
        </w:rPr>
        <w:t>Расчет</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характеристик</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турбулентного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обмена</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помощью</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модели</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турбулентности</w:t>
      </w:r>
    </w:p>
    <w:p w14:paraId="4990EBDF" w14:textId="77777777" w:rsidR="00CD641B" w:rsidRPr="00CD641B" w:rsidRDefault="00CD641B" w:rsidP="00CD641B">
      <w:pPr>
        <w:rPr>
          <w:rFonts w:ascii="Helvetica" w:hAnsi="Helvetica" w:cs="Helvetica"/>
          <w:b/>
          <w:bCs/>
          <w:color w:val="222222"/>
          <w:sz w:val="21"/>
          <w:szCs w:val="21"/>
        </w:rPr>
      </w:pPr>
    </w:p>
    <w:p w14:paraId="57B5B3E2" w14:textId="77777777" w:rsidR="00CD641B" w:rsidRPr="00CD641B" w:rsidRDefault="00CD641B" w:rsidP="00CD641B">
      <w:pPr>
        <w:rPr>
          <w:rFonts w:ascii="Helvetica" w:hAnsi="Helvetica" w:cs="Helvetica"/>
          <w:b/>
          <w:bCs/>
          <w:color w:val="222222"/>
          <w:sz w:val="21"/>
          <w:szCs w:val="21"/>
        </w:rPr>
      </w:pPr>
      <w:r w:rsidRPr="00CD641B">
        <w:rPr>
          <w:rFonts w:ascii="Helvetica" w:hAnsi="Helvetica" w:cs="Helvetica"/>
          <w:b/>
          <w:bCs/>
          <w:color w:val="222222"/>
          <w:sz w:val="21"/>
          <w:szCs w:val="21"/>
        </w:rPr>
        <w:t xml:space="preserve">4.2. </w:t>
      </w:r>
      <w:r w:rsidRPr="00CD641B">
        <w:rPr>
          <w:rFonts w:ascii="Helvetica" w:hAnsi="Helvetica" w:cs="Helvetica" w:hint="eastAsia"/>
          <w:b/>
          <w:bCs/>
          <w:color w:val="222222"/>
          <w:sz w:val="21"/>
          <w:szCs w:val="21"/>
        </w:rPr>
        <w:t>Турбулентное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перемешивание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струй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различных</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газов</w:t>
      </w:r>
    </w:p>
    <w:p w14:paraId="70C2D830" w14:textId="77777777" w:rsidR="00CD641B" w:rsidRPr="00CD641B" w:rsidRDefault="00CD641B" w:rsidP="00CD641B">
      <w:pPr>
        <w:rPr>
          <w:rFonts w:ascii="Helvetica" w:hAnsi="Helvetica" w:cs="Helvetica"/>
          <w:b/>
          <w:bCs/>
          <w:color w:val="222222"/>
          <w:sz w:val="21"/>
          <w:szCs w:val="21"/>
        </w:rPr>
      </w:pPr>
    </w:p>
    <w:p w14:paraId="4CCADE6E" w14:textId="7DECA9A3" w:rsidR="004F7911" w:rsidRPr="00CD641B" w:rsidRDefault="00CD641B" w:rsidP="00CD641B">
      <w:r w:rsidRPr="00CD641B">
        <w:rPr>
          <w:rFonts w:ascii="Helvetica" w:hAnsi="Helvetica" w:cs="Helvetica"/>
          <w:b/>
          <w:bCs/>
          <w:color w:val="222222"/>
          <w:sz w:val="21"/>
          <w:szCs w:val="21"/>
        </w:rPr>
        <w:t xml:space="preserve">4.3. </w:t>
      </w:r>
      <w:r w:rsidRPr="00CD641B">
        <w:rPr>
          <w:rFonts w:ascii="Helvetica" w:hAnsi="Helvetica" w:cs="Helvetica" w:hint="eastAsia"/>
          <w:b/>
          <w:bCs/>
          <w:color w:val="222222"/>
          <w:sz w:val="21"/>
          <w:szCs w:val="21"/>
        </w:rPr>
        <w:t>Моделирование</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турбулентного</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смешения</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газов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с</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учетом</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процессов</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колебательной</w:t>
      </w:r>
      <w:r w:rsidRPr="00CD641B">
        <w:rPr>
          <w:rFonts w:ascii="Helvetica" w:hAnsi="Helvetica" w:cs="Helvetica"/>
          <w:b/>
          <w:bCs/>
          <w:color w:val="222222"/>
          <w:sz w:val="21"/>
          <w:szCs w:val="21"/>
        </w:rPr>
        <w:t xml:space="preserve"> </w:t>
      </w:r>
      <w:r w:rsidRPr="00CD641B">
        <w:rPr>
          <w:rFonts w:ascii="Helvetica" w:hAnsi="Helvetica" w:cs="Helvetica" w:hint="eastAsia"/>
          <w:b/>
          <w:bCs/>
          <w:color w:val="222222"/>
          <w:sz w:val="21"/>
          <w:szCs w:val="21"/>
        </w:rPr>
        <w:t>релаксации</w:t>
      </w:r>
    </w:p>
    <w:sectPr w:rsidR="004F7911" w:rsidRPr="00CD64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131E" w14:textId="77777777" w:rsidR="00786E03" w:rsidRDefault="00786E03">
      <w:pPr>
        <w:spacing w:after="0" w:line="240" w:lineRule="auto"/>
      </w:pPr>
      <w:r>
        <w:separator/>
      </w:r>
    </w:p>
  </w:endnote>
  <w:endnote w:type="continuationSeparator" w:id="0">
    <w:p w14:paraId="7448EB74" w14:textId="77777777" w:rsidR="00786E03" w:rsidRDefault="0078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CF9A" w14:textId="77777777" w:rsidR="00786E03" w:rsidRDefault="00786E03"/>
    <w:p w14:paraId="241F28E1" w14:textId="77777777" w:rsidR="00786E03" w:rsidRDefault="00786E03"/>
    <w:p w14:paraId="5A7002B9" w14:textId="77777777" w:rsidR="00786E03" w:rsidRDefault="00786E03"/>
    <w:p w14:paraId="16255BE2" w14:textId="77777777" w:rsidR="00786E03" w:rsidRDefault="00786E03"/>
    <w:p w14:paraId="3242BD6D" w14:textId="77777777" w:rsidR="00786E03" w:rsidRDefault="00786E03"/>
    <w:p w14:paraId="4569CDA6" w14:textId="77777777" w:rsidR="00786E03" w:rsidRDefault="00786E03"/>
    <w:p w14:paraId="070324FC" w14:textId="77777777" w:rsidR="00786E03" w:rsidRDefault="00786E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151F4F" wp14:editId="605EFE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EB363" w14:textId="77777777" w:rsidR="00786E03" w:rsidRDefault="00786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51F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AEB363" w14:textId="77777777" w:rsidR="00786E03" w:rsidRDefault="00786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AE9C8F" w14:textId="77777777" w:rsidR="00786E03" w:rsidRDefault="00786E03"/>
    <w:p w14:paraId="2BB8D897" w14:textId="77777777" w:rsidR="00786E03" w:rsidRDefault="00786E03"/>
    <w:p w14:paraId="6D59ECFF" w14:textId="77777777" w:rsidR="00786E03" w:rsidRDefault="00786E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5B33AA" wp14:editId="40D9DE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B68E4" w14:textId="77777777" w:rsidR="00786E03" w:rsidRDefault="00786E03"/>
                          <w:p w14:paraId="4133C8EC" w14:textId="77777777" w:rsidR="00786E03" w:rsidRDefault="00786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5B33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3B68E4" w14:textId="77777777" w:rsidR="00786E03" w:rsidRDefault="00786E03"/>
                    <w:p w14:paraId="4133C8EC" w14:textId="77777777" w:rsidR="00786E03" w:rsidRDefault="00786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5F22B" w14:textId="77777777" w:rsidR="00786E03" w:rsidRDefault="00786E03"/>
    <w:p w14:paraId="69881517" w14:textId="77777777" w:rsidR="00786E03" w:rsidRDefault="00786E03">
      <w:pPr>
        <w:rPr>
          <w:sz w:val="2"/>
          <w:szCs w:val="2"/>
        </w:rPr>
      </w:pPr>
    </w:p>
    <w:p w14:paraId="249DF969" w14:textId="77777777" w:rsidR="00786E03" w:rsidRDefault="00786E03"/>
    <w:p w14:paraId="5B75F3C1" w14:textId="77777777" w:rsidR="00786E03" w:rsidRDefault="00786E03">
      <w:pPr>
        <w:spacing w:after="0" w:line="240" w:lineRule="auto"/>
      </w:pPr>
    </w:p>
  </w:footnote>
  <w:footnote w:type="continuationSeparator" w:id="0">
    <w:p w14:paraId="7D122AF8" w14:textId="77777777" w:rsidR="00786E03" w:rsidRDefault="0078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03"/>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189091</TotalTime>
  <Pages>3</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684</cp:revision>
  <cp:lastPrinted>2009-02-06T05:36:00Z</cp:lastPrinted>
  <dcterms:created xsi:type="dcterms:W3CDTF">2024-01-07T13:43:00Z</dcterms:created>
  <dcterms:modified xsi:type="dcterms:W3CDTF">2025-10-19T14:04:00Z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