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6623"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hint="eastAsia"/>
          <w:b/>
          <w:bCs/>
          <w:color w:val="000000"/>
          <w:sz w:val="21"/>
          <w:szCs w:val="21"/>
          <w:shd w:val="clear" w:color="auto" w:fill="FFFFFF"/>
        </w:rPr>
        <w:t>Каляшова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Мария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Евгеньевна</w:t>
      </w:r>
      <w:r w:rsidRPr="000C41F3">
        <w:rPr>
          <w:rFonts w:ascii="Verdana" w:hAnsi="Verdana"/>
          <w:b/>
          <w:bCs/>
          <w:color w:val="000000"/>
          <w:sz w:val="21"/>
          <w:szCs w:val="21"/>
          <w:shd w:val="clear" w:color="auto" w:fill="FFFFFF"/>
        </w:rPr>
        <w:t>.</w:t>
      </w:r>
    </w:p>
    <w:p w14:paraId="4CC1583B"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hint="eastAsia"/>
          <w:b/>
          <w:bCs/>
          <w:color w:val="000000"/>
          <w:sz w:val="21"/>
          <w:szCs w:val="21"/>
          <w:shd w:val="clear" w:color="auto" w:fill="FFFFFF"/>
        </w:rPr>
        <w:t>Скопления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молодых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массивных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звёзд</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как</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источники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космических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лучей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нетеплового</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излучения</w:t>
      </w:r>
      <w:r w:rsidRPr="000C41F3">
        <w:rPr>
          <w:rFonts w:ascii="Verdana" w:hAnsi="Verdana"/>
          <w:b/>
          <w:bCs/>
          <w:color w:val="000000"/>
          <w:sz w:val="21"/>
          <w:szCs w:val="21"/>
          <w:shd w:val="clear" w:color="auto" w:fill="FFFFFF"/>
        </w:rPr>
        <w:t xml:space="preserve"> : </w:t>
      </w:r>
      <w:r w:rsidRPr="000C41F3">
        <w:rPr>
          <w:rFonts w:ascii="Verdana" w:hAnsi="Verdana" w:hint="eastAsia"/>
          <w:b/>
          <w:bCs/>
          <w:color w:val="000000"/>
          <w:sz w:val="21"/>
          <w:szCs w:val="21"/>
          <w:shd w:val="clear" w:color="auto" w:fill="FFFFFF"/>
        </w:rPr>
        <w:t>диссертация</w:t>
      </w:r>
      <w:r w:rsidRPr="000C41F3">
        <w:rPr>
          <w:rFonts w:ascii="Verdana" w:hAnsi="Verdana"/>
          <w:b/>
          <w:bCs/>
          <w:color w:val="000000"/>
          <w:sz w:val="21"/>
          <w:szCs w:val="21"/>
          <w:shd w:val="clear" w:color="auto" w:fill="FFFFFF"/>
        </w:rPr>
        <w:t xml:space="preserve"> ... </w:t>
      </w:r>
      <w:r w:rsidRPr="000C41F3">
        <w:rPr>
          <w:rFonts w:ascii="Verdana" w:hAnsi="Verdana" w:hint="eastAsia"/>
          <w:b/>
          <w:bCs/>
          <w:color w:val="000000"/>
          <w:sz w:val="21"/>
          <w:szCs w:val="21"/>
          <w:shd w:val="clear" w:color="auto" w:fill="FFFFFF"/>
        </w:rPr>
        <w:t>кандидата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физико</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математических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наук</w:t>
      </w:r>
      <w:r w:rsidRPr="000C41F3">
        <w:rPr>
          <w:rFonts w:ascii="Verdana" w:hAnsi="Verdana"/>
          <w:b/>
          <w:bCs/>
          <w:color w:val="000000"/>
          <w:sz w:val="21"/>
          <w:szCs w:val="21"/>
          <w:shd w:val="clear" w:color="auto" w:fill="FFFFFF"/>
        </w:rPr>
        <w:t xml:space="preserve"> : 01.03.02 / </w:t>
      </w:r>
      <w:r w:rsidRPr="000C41F3">
        <w:rPr>
          <w:rFonts w:ascii="Verdana" w:hAnsi="Verdana" w:hint="eastAsia"/>
          <w:b/>
          <w:bCs/>
          <w:color w:val="000000"/>
          <w:sz w:val="21"/>
          <w:szCs w:val="21"/>
          <w:shd w:val="clear" w:color="auto" w:fill="FFFFFF"/>
        </w:rPr>
        <w:t>Каляшова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Мария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Евгеньевна</w:t>
      </w:r>
      <w:r w:rsidRPr="000C41F3">
        <w:rPr>
          <w:rFonts w:ascii="Verdana" w:hAnsi="Verdana"/>
          <w:b/>
          <w:bCs/>
          <w:color w:val="000000"/>
          <w:sz w:val="21"/>
          <w:szCs w:val="21"/>
          <w:shd w:val="clear" w:color="auto" w:fill="FFFFFF"/>
        </w:rPr>
        <w:t>; [</w:t>
      </w:r>
      <w:r w:rsidRPr="000C41F3">
        <w:rPr>
          <w:rFonts w:ascii="Verdana" w:hAnsi="Verdana" w:hint="eastAsia"/>
          <w:b/>
          <w:bCs/>
          <w:color w:val="000000"/>
          <w:sz w:val="21"/>
          <w:szCs w:val="21"/>
          <w:shd w:val="clear" w:color="auto" w:fill="FFFFFF"/>
        </w:rPr>
        <w:t>Место</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защиты</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Физико</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технический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институт</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им</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А</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Ф</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Иоффе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Российской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академии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наук</w:t>
      </w:r>
      <w:r w:rsidRPr="000C41F3">
        <w:rPr>
          <w:rFonts w:ascii="Verdana" w:hAnsi="Verdana"/>
          <w:b/>
          <w:bCs/>
          <w:color w:val="000000"/>
          <w:sz w:val="21"/>
          <w:szCs w:val="21"/>
          <w:shd w:val="clear" w:color="auto" w:fill="FFFFFF"/>
        </w:rPr>
        <w:t xml:space="preserve"> ; </w:t>
      </w:r>
      <w:r w:rsidRPr="000C41F3">
        <w:rPr>
          <w:rFonts w:ascii="Verdana" w:hAnsi="Verdana" w:hint="eastAsia"/>
          <w:b/>
          <w:bCs/>
          <w:color w:val="000000"/>
          <w:sz w:val="21"/>
          <w:szCs w:val="21"/>
          <w:shd w:val="clear" w:color="auto" w:fill="FFFFFF"/>
        </w:rPr>
        <w:t>Диссовет</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ФТИ</w:t>
      </w:r>
      <w:r w:rsidRPr="000C41F3">
        <w:rPr>
          <w:rFonts w:ascii="Verdana" w:hAnsi="Verdana"/>
          <w:b/>
          <w:bCs/>
          <w:color w:val="000000"/>
          <w:sz w:val="21"/>
          <w:szCs w:val="21"/>
          <w:shd w:val="clear" w:color="auto" w:fill="FFFFFF"/>
        </w:rPr>
        <w:t xml:space="preserve"> 34.01.04]. - </w:t>
      </w:r>
      <w:r w:rsidRPr="000C41F3">
        <w:rPr>
          <w:rFonts w:ascii="Verdana" w:hAnsi="Verdana" w:hint="eastAsia"/>
          <w:b/>
          <w:bCs/>
          <w:color w:val="000000"/>
          <w:sz w:val="21"/>
          <w:szCs w:val="21"/>
          <w:shd w:val="clear" w:color="auto" w:fill="FFFFFF"/>
        </w:rPr>
        <w:t>Санкт</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Петербург</w:t>
      </w:r>
      <w:r w:rsidRPr="000C41F3">
        <w:rPr>
          <w:rFonts w:ascii="Verdana" w:hAnsi="Verdana"/>
          <w:b/>
          <w:bCs/>
          <w:color w:val="000000"/>
          <w:sz w:val="21"/>
          <w:szCs w:val="21"/>
          <w:shd w:val="clear" w:color="auto" w:fill="FFFFFF"/>
        </w:rPr>
        <w:t xml:space="preserve">, 2023. - 113 </w:t>
      </w:r>
      <w:r w:rsidRPr="000C41F3">
        <w:rPr>
          <w:rFonts w:ascii="Verdana" w:hAnsi="Verdana" w:hint="eastAsia"/>
          <w:b/>
          <w:bCs/>
          <w:color w:val="000000"/>
          <w:sz w:val="21"/>
          <w:szCs w:val="21"/>
          <w:shd w:val="clear" w:color="auto" w:fill="FFFFFF"/>
        </w:rPr>
        <w:t>с</w:t>
      </w:r>
      <w:r w:rsidRPr="000C41F3">
        <w:rPr>
          <w:rFonts w:ascii="Verdana" w:hAnsi="Verdana"/>
          <w:b/>
          <w:bCs/>
          <w:color w:val="000000"/>
          <w:sz w:val="21"/>
          <w:szCs w:val="21"/>
          <w:shd w:val="clear" w:color="auto" w:fill="FFFFFF"/>
        </w:rPr>
        <w:t xml:space="preserve">. : </w:t>
      </w:r>
      <w:r w:rsidRPr="000C41F3">
        <w:rPr>
          <w:rFonts w:ascii="Verdana" w:hAnsi="Verdana" w:hint="eastAsia"/>
          <w:b/>
          <w:bCs/>
          <w:color w:val="000000"/>
          <w:sz w:val="21"/>
          <w:szCs w:val="21"/>
          <w:shd w:val="clear" w:color="auto" w:fill="FFFFFF"/>
        </w:rPr>
        <w:t>ил</w:t>
      </w:r>
      <w:r w:rsidRPr="000C41F3">
        <w:rPr>
          <w:rFonts w:ascii="Verdana" w:hAnsi="Verdana"/>
          <w:b/>
          <w:bCs/>
          <w:color w:val="000000"/>
          <w:sz w:val="21"/>
          <w:szCs w:val="21"/>
          <w:shd w:val="clear" w:color="auto" w:fill="FFFFFF"/>
        </w:rPr>
        <w:t>.</w:t>
      </w:r>
    </w:p>
    <w:p w14:paraId="3062B1AA"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hint="eastAsia"/>
          <w:b/>
          <w:bCs/>
          <w:color w:val="000000"/>
          <w:sz w:val="21"/>
          <w:szCs w:val="21"/>
          <w:shd w:val="clear" w:color="auto" w:fill="FFFFFF"/>
        </w:rPr>
        <w:t>Оглавление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диссертациикандидат</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наук</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Каляшова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Мария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Евгеньевна</w:t>
      </w:r>
    </w:p>
    <w:p w14:paraId="5546A59E"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hint="eastAsia"/>
          <w:b/>
          <w:bCs/>
          <w:color w:val="000000"/>
          <w:sz w:val="21"/>
          <w:szCs w:val="21"/>
          <w:shd w:val="clear" w:color="auto" w:fill="FFFFFF"/>
        </w:rPr>
        <w:t>Введение</w:t>
      </w:r>
    </w:p>
    <w:p w14:paraId="124C7698"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 </w:t>
      </w:r>
      <w:r w:rsidRPr="000C41F3">
        <w:rPr>
          <w:rFonts w:ascii="Verdana" w:hAnsi="Verdana" w:hint="eastAsia"/>
          <w:b/>
          <w:bCs/>
          <w:color w:val="000000"/>
          <w:sz w:val="21"/>
          <w:szCs w:val="21"/>
          <w:shd w:val="clear" w:color="auto" w:fill="FFFFFF"/>
        </w:rPr>
        <w:t>Анизотропия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потоки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высокоэнергичных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космических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лучей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ускоренных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компактных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скоплениях</w:t>
      </w:r>
    </w:p>
    <w:p w14:paraId="1A6E50AE"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1.1 </w:t>
      </w:r>
      <w:r w:rsidRPr="000C41F3">
        <w:rPr>
          <w:rFonts w:ascii="Verdana" w:hAnsi="Verdana" w:hint="eastAsia"/>
          <w:b/>
          <w:bCs/>
          <w:color w:val="000000"/>
          <w:sz w:val="21"/>
          <w:szCs w:val="21"/>
          <w:shd w:val="clear" w:color="auto" w:fill="FFFFFF"/>
        </w:rPr>
        <w:t>Введение</w:t>
      </w:r>
    </w:p>
    <w:p w14:paraId="1519E42D"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1.1.1 </w:t>
      </w:r>
      <w:r w:rsidRPr="000C41F3">
        <w:rPr>
          <w:rFonts w:ascii="Verdana" w:hAnsi="Verdana" w:hint="eastAsia"/>
          <w:b/>
          <w:bCs/>
          <w:color w:val="000000"/>
          <w:sz w:val="21"/>
          <w:szCs w:val="21"/>
          <w:shd w:val="clear" w:color="auto" w:fill="FFFFFF"/>
        </w:rPr>
        <w:t>Молодые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массивные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компактные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скопления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Галактике</w:t>
      </w:r>
    </w:p>
    <w:p w14:paraId="1D535855"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1.1.2 </w:t>
      </w:r>
      <w:r w:rsidRPr="000C41F3">
        <w:rPr>
          <w:rFonts w:ascii="Verdana" w:hAnsi="Verdana" w:hint="eastAsia"/>
          <w:b/>
          <w:bCs/>
          <w:color w:val="000000"/>
          <w:sz w:val="21"/>
          <w:szCs w:val="21"/>
          <w:shd w:val="clear" w:color="auto" w:fill="FFFFFF"/>
        </w:rPr>
        <w:t>Ускорение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сходящихся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потоках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звездном</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скоплении</w:t>
      </w:r>
    </w:p>
    <w:p w14:paraId="21708162"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1.1.3 </w:t>
      </w:r>
      <w:r w:rsidRPr="000C41F3">
        <w:rPr>
          <w:rFonts w:ascii="Verdana" w:hAnsi="Verdana" w:hint="eastAsia"/>
          <w:b/>
          <w:bCs/>
          <w:color w:val="000000"/>
          <w:sz w:val="21"/>
          <w:szCs w:val="21"/>
          <w:shd w:val="clear" w:color="auto" w:fill="FFFFFF"/>
        </w:rPr>
        <w:t>Анизотропия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космических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лучей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высоких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энергий</w:t>
      </w:r>
    </w:p>
    <w:p w14:paraId="74205188"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1.2 </w:t>
      </w:r>
      <w:r w:rsidRPr="000C41F3">
        <w:rPr>
          <w:rFonts w:ascii="Verdana" w:hAnsi="Verdana" w:hint="eastAsia"/>
          <w:b/>
          <w:bCs/>
          <w:color w:val="000000"/>
          <w:sz w:val="21"/>
          <w:szCs w:val="21"/>
          <w:shd w:val="clear" w:color="auto" w:fill="FFFFFF"/>
        </w:rPr>
        <w:t>Модель</w:t>
      </w:r>
    </w:p>
    <w:p w14:paraId="16E4D2CF"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1.2.1 </w:t>
      </w:r>
      <w:r w:rsidRPr="000C41F3">
        <w:rPr>
          <w:rFonts w:ascii="Verdana" w:hAnsi="Verdana" w:hint="eastAsia"/>
          <w:b/>
          <w:bCs/>
          <w:color w:val="000000"/>
          <w:sz w:val="21"/>
          <w:szCs w:val="21"/>
          <w:shd w:val="clear" w:color="auto" w:fill="FFFFFF"/>
        </w:rPr>
        <w:t>Магнитное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поле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Галактики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коэффициенты</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диффузии</w:t>
      </w:r>
    </w:p>
    <w:p w14:paraId="6378012D"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1.2.2 </w:t>
      </w:r>
      <w:r w:rsidRPr="000C41F3">
        <w:rPr>
          <w:rFonts w:ascii="Verdana" w:hAnsi="Verdana" w:hint="eastAsia"/>
          <w:b/>
          <w:bCs/>
          <w:color w:val="000000"/>
          <w:sz w:val="21"/>
          <w:szCs w:val="21"/>
          <w:shd w:val="clear" w:color="auto" w:fill="FFFFFF"/>
        </w:rPr>
        <w:t>Рассеяние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частиц</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помощью</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метода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Монте</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Карло</w:t>
      </w:r>
    </w:p>
    <w:p w14:paraId="0DD1FB1C"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1.3 </w:t>
      </w:r>
      <w:r w:rsidRPr="000C41F3">
        <w:rPr>
          <w:rFonts w:ascii="Verdana" w:hAnsi="Verdana" w:hint="eastAsia"/>
          <w:b/>
          <w:bCs/>
          <w:color w:val="000000"/>
          <w:sz w:val="21"/>
          <w:szCs w:val="21"/>
          <w:shd w:val="clear" w:color="auto" w:fill="FFFFFF"/>
        </w:rPr>
        <w:t>Результаты</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Анизотропия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КЛ</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ускоренных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компактных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скоплениях</w:t>
      </w:r>
    </w:p>
    <w:p w14:paraId="4B9B19E4"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1.3.1 </w:t>
      </w:r>
      <w:r w:rsidRPr="000C41F3">
        <w:rPr>
          <w:rFonts w:ascii="Verdana" w:hAnsi="Verdana" w:hint="eastAsia"/>
          <w:b/>
          <w:bCs/>
          <w:color w:val="000000"/>
          <w:sz w:val="21"/>
          <w:szCs w:val="21"/>
          <w:shd w:val="clear" w:color="auto" w:fill="FFFFFF"/>
        </w:rPr>
        <w:t>Теоретический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расчет</w:t>
      </w:r>
    </w:p>
    <w:p w14:paraId="183D2CED"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1.3.2 </w:t>
      </w:r>
      <w:r w:rsidRPr="000C41F3">
        <w:rPr>
          <w:rFonts w:ascii="Verdana" w:hAnsi="Verdana" w:hint="eastAsia"/>
          <w:b/>
          <w:bCs/>
          <w:color w:val="000000"/>
          <w:sz w:val="21"/>
          <w:szCs w:val="21"/>
          <w:shd w:val="clear" w:color="auto" w:fill="FFFFFF"/>
        </w:rPr>
        <w:t>Случайные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наблюдаемые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компактные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скопления</w:t>
      </w:r>
    </w:p>
    <w:p w14:paraId="7DF1458D"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1.3.3 </w:t>
      </w:r>
      <w:r w:rsidRPr="000C41F3">
        <w:rPr>
          <w:rFonts w:ascii="Verdana" w:hAnsi="Verdana" w:hint="eastAsia"/>
          <w:b/>
          <w:bCs/>
          <w:color w:val="000000"/>
          <w:sz w:val="21"/>
          <w:szCs w:val="21"/>
          <w:shd w:val="clear" w:color="auto" w:fill="FFFFFF"/>
        </w:rPr>
        <w:t>Анизотропия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прихода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частиц</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энергиями</w:t>
      </w:r>
      <w:r w:rsidRPr="000C41F3">
        <w:rPr>
          <w:rFonts w:ascii="Verdana" w:hAnsi="Verdana"/>
          <w:b/>
          <w:bCs/>
          <w:color w:val="000000"/>
          <w:sz w:val="21"/>
          <w:szCs w:val="21"/>
          <w:shd w:val="clear" w:color="auto" w:fill="FFFFFF"/>
        </w:rPr>
        <w:t xml:space="preserve"> 100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300 </w:t>
      </w:r>
      <w:r w:rsidRPr="000C41F3">
        <w:rPr>
          <w:rFonts w:ascii="Verdana" w:hAnsi="Verdana" w:hint="eastAsia"/>
          <w:b/>
          <w:bCs/>
          <w:color w:val="000000"/>
          <w:sz w:val="21"/>
          <w:szCs w:val="21"/>
          <w:shd w:val="clear" w:color="auto" w:fill="FFFFFF"/>
        </w:rPr>
        <w:t>ПэВ</w:t>
      </w:r>
    </w:p>
    <w:p w14:paraId="2C06410A"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1.3.4 </w:t>
      </w:r>
      <w:r w:rsidRPr="000C41F3">
        <w:rPr>
          <w:rFonts w:ascii="Verdana" w:hAnsi="Verdana" w:hint="eastAsia"/>
          <w:b/>
          <w:bCs/>
          <w:color w:val="000000"/>
          <w:sz w:val="21"/>
          <w:szCs w:val="21"/>
          <w:shd w:val="clear" w:color="auto" w:fill="FFFFFF"/>
        </w:rPr>
        <w:t>Анизотропия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бесконечном</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пространстве</w:t>
      </w:r>
    </w:p>
    <w:p w14:paraId="06F9D834"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1.3.5 </w:t>
      </w:r>
      <w:r w:rsidRPr="000C41F3">
        <w:rPr>
          <w:rFonts w:ascii="Verdana" w:hAnsi="Verdana" w:hint="eastAsia"/>
          <w:b/>
          <w:bCs/>
          <w:color w:val="000000"/>
          <w:sz w:val="21"/>
          <w:szCs w:val="21"/>
          <w:shd w:val="clear" w:color="auto" w:fill="FFFFFF"/>
        </w:rPr>
        <w:t>Интенсивность</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КЛ</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энергиями</w:t>
      </w:r>
      <w:r w:rsidRPr="000C41F3">
        <w:rPr>
          <w:rFonts w:ascii="Verdana" w:hAnsi="Verdana"/>
          <w:b/>
          <w:bCs/>
          <w:color w:val="000000"/>
          <w:sz w:val="21"/>
          <w:szCs w:val="21"/>
          <w:shd w:val="clear" w:color="auto" w:fill="FFFFFF"/>
        </w:rPr>
        <w:t xml:space="preserve"> 100-300 </w:t>
      </w:r>
      <w:r w:rsidRPr="000C41F3">
        <w:rPr>
          <w:rFonts w:ascii="Verdana" w:hAnsi="Verdana" w:hint="eastAsia"/>
          <w:b/>
          <w:bCs/>
          <w:color w:val="000000"/>
          <w:sz w:val="21"/>
          <w:szCs w:val="21"/>
          <w:shd w:val="clear" w:color="auto" w:fill="FFFFFF"/>
        </w:rPr>
        <w:t>ПэВ</w:t>
      </w:r>
    </w:p>
    <w:p w14:paraId="39E805E1"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lastRenderedPageBreak/>
        <w:t xml:space="preserve">1.4 </w:t>
      </w:r>
      <w:r w:rsidRPr="000C41F3">
        <w:rPr>
          <w:rFonts w:ascii="Verdana" w:hAnsi="Verdana" w:hint="eastAsia"/>
          <w:b/>
          <w:bCs/>
          <w:color w:val="000000"/>
          <w:sz w:val="21"/>
          <w:szCs w:val="21"/>
          <w:shd w:val="clear" w:color="auto" w:fill="FFFFFF"/>
        </w:rPr>
        <w:t>Заключение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главе</w:t>
      </w:r>
    </w:p>
    <w:p w14:paraId="15364B0E"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 </w:t>
      </w:r>
      <w:r w:rsidRPr="000C41F3">
        <w:rPr>
          <w:rFonts w:ascii="Verdana" w:hAnsi="Verdana" w:hint="eastAsia"/>
          <w:b/>
          <w:bCs/>
          <w:color w:val="000000"/>
          <w:sz w:val="21"/>
          <w:szCs w:val="21"/>
          <w:shd w:val="clear" w:color="auto" w:fill="FFFFFF"/>
        </w:rPr>
        <w:t>Моделирование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гамма</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излучения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ОВ</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ассоциаций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компактных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скоплений</w:t>
      </w:r>
    </w:p>
    <w:p w14:paraId="5EEA020B"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2.1 </w:t>
      </w:r>
      <w:r w:rsidRPr="000C41F3">
        <w:rPr>
          <w:rFonts w:ascii="Verdana" w:hAnsi="Verdana" w:hint="eastAsia"/>
          <w:b/>
          <w:bCs/>
          <w:color w:val="000000"/>
          <w:sz w:val="21"/>
          <w:szCs w:val="21"/>
          <w:shd w:val="clear" w:color="auto" w:fill="FFFFFF"/>
        </w:rPr>
        <w:t>Введение</w:t>
      </w:r>
    </w:p>
    <w:p w14:paraId="525D5568"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2.1.1 </w:t>
      </w:r>
      <w:r w:rsidRPr="000C41F3">
        <w:rPr>
          <w:rFonts w:ascii="Verdana" w:hAnsi="Verdana" w:hint="eastAsia"/>
          <w:b/>
          <w:bCs/>
          <w:color w:val="000000"/>
          <w:sz w:val="21"/>
          <w:szCs w:val="21"/>
          <w:shd w:val="clear" w:color="auto" w:fill="FFFFFF"/>
        </w:rPr>
        <w:t>ОВ</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ассоциации</w:t>
      </w:r>
    </w:p>
    <w:p w14:paraId="61A268D2"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2.1.2 </w:t>
      </w:r>
      <w:r w:rsidRPr="000C41F3">
        <w:rPr>
          <w:rFonts w:ascii="Verdana" w:hAnsi="Verdana" w:hint="eastAsia"/>
          <w:b/>
          <w:bCs/>
          <w:color w:val="000000"/>
          <w:sz w:val="21"/>
          <w:szCs w:val="21"/>
          <w:shd w:val="clear" w:color="auto" w:fill="FFFFFF"/>
        </w:rPr>
        <w:t>Особенности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спектров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гамма</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излучения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звездных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ассоциаций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скоплений</w:t>
      </w:r>
    </w:p>
    <w:p w14:paraId="2E9C2BAA"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2.2 </w:t>
      </w:r>
      <w:r w:rsidRPr="000C41F3">
        <w:rPr>
          <w:rFonts w:ascii="Verdana" w:hAnsi="Verdana" w:hint="eastAsia"/>
          <w:b/>
          <w:bCs/>
          <w:color w:val="000000"/>
          <w:sz w:val="21"/>
          <w:szCs w:val="21"/>
          <w:shd w:val="clear" w:color="auto" w:fill="FFFFFF"/>
        </w:rPr>
        <w:t>Модель</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распространения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частиц</w:t>
      </w:r>
    </w:p>
    <w:p w14:paraId="3843D766"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2.2.1 </w:t>
      </w:r>
      <w:r w:rsidRPr="000C41F3">
        <w:rPr>
          <w:rFonts w:ascii="Verdana" w:hAnsi="Verdana" w:hint="eastAsia"/>
          <w:b/>
          <w:bCs/>
          <w:color w:val="000000"/>
          <w:sz w:val="21"/>
          <w:szCs w:val="21"/>
          <w:shd w:val="clear" w:color="auto" w:fill="FFFFFF"/>
        </w:rPr>
        <w:t>Спектр</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низкоэнергичных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частиц</w:t>
      </w:r>
    </w:p>
    <w:p w14:paraId="1DAB3834"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2.2.2 </w:t>
      </w:r>
      <w:r w:rsidRPr="000C41F3">
        <w:rPr>
          <w:rFonts w:ascii="Verdana" w:hAnsi="Verdana" w:hint="eastAsia"/>
          <w:b/>
          <w:bCs/>
          <w:color w:val="000000"/>
          <w:sz w:val="21"/>
          <w:szCs w:val="21"/>
          <w:shd w:val="clear" w:color="auto" w:fill="FFFFFF"/>
        </w:rPr>
        <w:t>Спектр</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высокоэнергичных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частиц</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Модель</w:t>
      </w:r>
    </w:p>
    <w:p w14:paraId="4C97D5B1"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2.2.3 </w:t>
      </w:r>
      <w:r w:rsidRPr="000C41F3">
        <w:rPr>
          <w:rFonts w:ascii="Verdana" w:hAnsi="Verdana" w:hint="eastAsia"/>
          <w:b/>
          <w:bCs/>
          <w:color w:val="000000"/>
          <w:sz w:val="21"/>
          <w:szCs w:val="21"/>
          <w:shd w:val="clear" w:color="auto" w:fill="FFFFFF"/>
        </w:rPr>
        <w:t>Спектр</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высокоэнергичных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частиц</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Модель</w:t>
      </w:r>
    </w:p>
    <w:p w14:paraId="77EDC6FB"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2.3 </w:t>
      </w:r>
      <w:r w:rsidRPr="000C41F3">
        <w:rPr>
          <w:rFonts w:ascii="Verdana" w:hAnsi="Verdana" w:hint="eastAsia"/>
          <w:b/>
          <w:bCs/>
          <w:color w:val="000000"/>
          <w:sz w:val="21"/>
          <w:szCs w:val="21"/>
          <w:shd w:val="clear" w:color="auto" w:fill="FFFFFF"/>
        </w:rPr>
        <w:t>Спектр</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гамма</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излучения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Кокона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Лебедя</w:t>
      </w:r>
    </w:p>
    <w:p w14:paraId="77F789A9"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2.3.1 </w:t>
      </w:r>
      <w:r w:rsidRPr="000C41F3">
        <w:rPr>
          <w:rFonts w:ascii="Verdana" w:hAnsi="Verdana" w:hint="eastAsia"/>
          <w:b/>
          <w:bCs/>
          <w:color w:val="000000"/>
          <w:sz w:val="21"/>
          <w:szCs w:val="21"/>
          <w:shd w:val="clear" w:color="auto" w:fill="FFFFFF"/>
        </w:rPr>
        <w:t>Модель</w:t>
      </w:r>
    </w:p>
    <w:p w14:paraId="6E69099C"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2.3.2 </w:t>
      </w:r>
      <w:r w:rsidRPr="000C41F3">
        <w:rPr>
          <w:rFonts w:ascii="Verdana" w:hAnsi="Verdana" w:hint="eastAsia"/>
          <w:b/>
          <w:bCs/>
          <w:color w:val="000000"/>
          <w:sz w:val="21"/>
          <w:szCs w:val="21"/>
          <w:shd w:val="clear" w:color="auto" w:fill="FFFFFF"/>
        </w:rPr>
        <w:t>Модель</w:t>
      </w:r>
    </w:p>
    <w:p w14:paraId="4EA29132"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2.3.3 </w:t>
      </w:r>
      <w:r w:rsidRPr="000C41F3">
        <w:rPr>
          <w:rFonts w:ascii="Verdana" w:hAnsi="Verdana" w:hint="eastAsia"/>
          <w:b/>
          <w:bCs/>
          <w:color w:val="000000"/>
          <w:sz w:val="21"/>
          <w:szCs w:val="21"/>
          <w:shd w:val="clear" w:color="auto" w:fill="FFFFFF"/>
        </w:rPr>
        <w:t>Анализ</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спектров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излучения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светимость</w:t>
      </w:r>
    </w:p>
    <w:p w14:paraId="4DA8F7D1"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2.4 </w:t>
      </w:r>
      <w:r w:rsidRPr="000C41F3">
        <w:rPr>
          <w:rFonts w:ascii="Verdana" w:hAnsi="Verdana" w:hint="eastAsia"/>
          <w:b/>
          <w:bCs/>
          <w:color w:val="000000"/>
          <w:sz w:val="21"/>
          <w:szCs w:val="21"/>
          <w:shd w:val="clear" w:color="auto" w:fill="FFFFFF"/>
        </w:rPr>
        <w:t>Спектр</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гамма</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излучения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вгЫ</w:t>
      </w:r>
      <w:r w:rsidRPr="000C41F3">
        <w:rPr>
          <w:rFonts w:ascii="Verdana" w:hAnsi="Verdana"/>
          <w:b/>
          <w:bCs/>
          <w:color w:val="000000"/>
          <w:sz w:val="21"/>
          <w:szCs w:val="21"/>
          <w:shd w:val="clear" w:color="auto" w:fill="FFFFFF"/>
        </w:rPr>
        <w:t>^</w:t>
      </w:r>
    </w:p>
    <w:p w14:paraId="6637DFCB"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2.5 </w:t>
      </w:r>
      <w:r w:rsidRPr="000C41F3">
        <w:rPr>
          <w:rFonts w:ascii="Verdana" w:hAnsi="Verdana" w:hint="eastAsia"/>
          <w:b/>
          <w:bCs/>
          <w:color w:val="000000"/>
          <w:sz w:val="21"/>
          <w:szCs w:val="21"/>
          <w:shd w:val="clear" w:color="auto" w:fill="FFFFFF"/>
        </w:rPr>
        <w:t>Альтернативные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модели</w:t>
      </w:r>
    </w:p>
    <w:p w14:paraId="08916AE8"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2.6 </w:t>
      </w:r>
      <w:r w:rsidRPr="000C41F3">
        <w:rPr>
          <w:rFonts w:ascii="Verdana" w:hAnsi="Verdana" w:hint="eastAsia"/>
          <w:b/>
          <w:bCs/>
          <w:color w:val="000000"/>
          <w:sz w:val="21"/>
          <w:szCs w:val="21"/>
          <w:shd w:val="clear" w:color="auto" w:fill="FFFFFF"/>
        </w:rPr>
        <w:t>Гамма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нейтринное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излучение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компактных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скоплений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галактиках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повышенным</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звездообразованием</w:t>
      </w:r>
    </w:p>
    <w:p w14:paraId="4DBEF8EF"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2.7 </w:t>
      </w:r>
      <w:r w:rsidRPr="000C41F3">
        <w:rPr>
          <w:rFonts w:ascii="Verdana" w:hAnsi="Verdana" w:hint="eastAsia"/>
          <w:b/>
          <w:bCs/>
          <w:color w:val="000000"/>
          <w:sz w:val="21"/>
          <w:szCs w:val="21"/>
          <w:shd w:val="clear" w:color="auto" w:fill="FFFFFF"/>
        </w:rPr>
        <w:t>Заключение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главе</w:t>
      </w:r>
    </w:p>
    <w:p w14:paraId="3260BA92"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 </w:t>
      </w:r>
      <w:r w:rsidRPr="000C41F3">
        <w:rPr>
          <w:rFonts w:ascii="Verdana" w:hAnsi="Verdana" w:hint="eastAsia"/>
          <w:b/>
          <w:bCs/>
          <w:color w:val="000000"/>
          <w:sz w:val="21"/>
          <w:szCs w:val="21"/>
          <w:shd w:val="clear" w:color="auto" w:fill="FFFFFF"/>
        </w:rPr>
        <w:t>Скопления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массивных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звезд</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как</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источники</w:t>
      </w:r>
      <w:r w:rsidRPr="000C41F3">
        <w:rPr>
          <w:rFonts w:ascii="Verdana" w:hAnsi="Verdana"/>
          <w:b/>
          <w:bCs/>
          <w:color w:val="000000"/>
          <w:sz w:val="21"/>
          <w:szCs w:val="21"/>
          <w:shd w:val="clear" w:color="auto" w:fill="FFFFFF"/>
        </w:rPr>
        <w:t xml:space="preserve"> 2^</w:t>
      </w:r>
      <w:r w:rsidRPr="000C41F3">
        <w:rPr>
          <w:rFonts w:ascii="Verdana" w:hAnsi="Verdana" w:hint="eastAsia"/>
          <w:b/>
          <w:bCs/>
          <w:color w:val="000000"/>
          <w:sz w:val="21"/>
          <w:szCs w:val="21"/>
          <w:shd w:val="clear" w:color="auto" w:fill="FFFFFF"/>
        </w:rPr>
        <w:t>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космических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лучах</w:t>
      </w:r>
    </w:p>
    <w:p w14:paraId="43E25366"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3.1 </w:t>
      </w:r>
      <w:r w:rsidRPr="000C41F3">
        <w:rPr>
          <w:rFonts w:ascii="Verdana" w:hAnsi="Verdana" w:hint="eastAsia"/>
          <w:b/>
          <w:bCs/>
          <w:color w:val="000000"/>
          <w:sz w:val="21"/>
          <w:szCs w:val="21"/>
          <w:shd w:val="clear" w:color="auto" w:fill="FFFFFF"/>
        </w:rPr>
        <w:t>Введение</w:t>
      </w:r>
    </w:p>
    <w:p w14:paraId="5CA63A28"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3.2 </w:t>
      </w:r>
      <w:r w:rsidRPr="000C41F3">
        <w:rPr>
          <w:rFonts w:ascii="Verdana" w:hAnsi="Verdana" w:hint="eastAsia"/>
          <w:b/>
          <w:bCs/>
          <w:color w:val="000000"/>
          <w:sz w:val="21"/>
          <w:szCs w:val="21"/>
          <w:shd w:val="clear" w:color="auto" w:fill="FFFFFF"/>
        </w:rPr>
        <w:t>Теория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модель</w:t>
      </w:r>
    </w:p>
    <w:p w14:paraId="70120305"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3.2.1 </w:t>
      </w:r>
      <w:r w:rsidRPr="000C41F3">
        <w:rPr>
          <w:rFonts w:ascii="Verdana" w:hAnsi="Verdana" w:hint="eastAsia"/>
          <w:b/>
          <w:bCs/>
          <w:color w:val="000000"/>
          <w:sz w:val="21"/>
          <w:szCs w:val="21"/>
          <w:shd w:val="clear" w:color="auto" w:fill="FFFFFF"/>
        </w:rPr>
        <w:t>Модель</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звездного</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скопления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ее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параметры</w:t>
      </w:r>
    </w:p>
    <w:p w14:paraId="7E0AC5A2"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3.2.2 </w:t>
      </w:r>
      <w:r w:rsidRPr="000C41F3">
        <w:rPr>
          <w:rFonts w:ascii="Verdana" w:hAnsi="Verdana" w:hint="eastAsia"/>
          <w:b/>
          <w:bCs/>
          <w:color w:val="000000"/>
          <w:sz w:val="21"/>
          <w:szCs w:val="21"/>
          <w:shd w:val="clear" w:color="auto" w:fill="FFFFFF"/>
        </w:rPr>
        <w:t>Расчет</w:t>
      </w:r>
      <w:r w:rsidRPr="000C41F3">
        <w:rPr>
          <w:rFonts w:ascii="Verdana" w:hAnsi="Verdana"/>
          <w:b/>
          <w:bCs/>
          <w:color w:val="000000"/>
          <w:sz w:val="21"/>
          <w:szCs w:val="21"/>
          <w:shd w:val="clear" w:color="auto" w:fill="FFFFFF"/>
        </w:rPr>
        <w:t xml:space="preserve"> 22</w:t>
      </w:r>
      <w:r w:rsidRPr="000C41F3">
        <w:rPr>
          <w:rFonts w:ascii="Verdana" w:hAnsi="Verdana" w:hint="eastAsia"/>
          <w:b/>
          <w:bCs/>
          <w:color w:val="000000"/>
          <w:sz w:val="21"/>
          <w:szCs w:val="21"/>
          <w:shd w:val="clear" w:color="auto" w:fill="FFFFFF"/>
        </w:rPr>
        <w:t>Ке</w:t>
      </w:r>
      <w:r w:rsidRPr="000C41F3">
        <w:rPr>
          <w:rFonts w:ascii="Verdana" w:hAnsi="Verdana"/>
          <w:b/>
          <w:bCs/>
          <w:color w:val="000000"/>
          <w:sz w:val="21"/>
          <w:szCs w:val="21"/>
          <w:shd w:val="clear" w:color="auto" w:fill="FFFFFF"/>
        </w:rPr>
        <w:t>/20</w:t>
      </w:r>
      <w:r w:rsidRPr="000C41F3">
        <w:rPr>
          <w:rFonts w:ascii="Verdana" w:hAnsi="Verdana" w:hint="eastAsia"/>
          <w:b/>
          <w:bCs/>
          <w:color w:val="000000"/>
          <w:sz w:val="21"/>
          <w:szCs w:val="21"/>
          <w:shd w:val="clear" w:color="auto" w:fill="FFFFFF"/>
        </w:rPr>
        <w:t>Ке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космических</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лучах</w:t>
      </w:r>
    </w:p>
    <w:p w14:paraId="7E4CCA90"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3.2.3 </w:t>
      </w:r>
      <w:r w:rsidRPr="000C41F3">
        <w:rPr>
          <w:rFonts w:ascii="Verdana" w:hAnsi="Verdana" w:hint="eastAsia"/>
          <w:b/>
          <w:bCs/>
          <w:color w:val="000000"/>
          <w:sz w:val="21"/>
          <w:szCs w:val="21"/>
          <w:shd w:val="clear" w:color="auto" w:fill="FFFFFF"/>
        </w:rPr>
        <w:t>Сравнение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моделей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звездного</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нуклеосинтеза</w:t>
      </w:r>
    </w:p>
    <w:p w14:paraId="6303FA1C"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3.2.4 </w:t>
      </w:r>
      <w:r w:rsidRPr="000C41F3">
        <w:rPr>
          <w:rFonts w:ascii="Verdana" w:hAnsi="Verdana" w:hint="eastAsia"/>
          <w:b/>
          <w:bCs/>
          <w:color w:val="000000"/>
          <w:sz w:val="21"/>
          <w:szCs w:val="21"/>
          <w:shd w:val="clear" w:color="auto" w:fill="FFFFFF"/>
        </w:rPr>
        <w:t>Распределение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вещества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эффективность</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ускор</w:t>
      </w:r>
      <w:r w:rsidRPr="000C41F3">
        <w:rPr>
          <w:rFonts w:ascii="Verdana" w:hAnsi="Verdana" w:hint="eastAsia"/>
          <w:b/>
          <w:bCs/>
          <w:color w:val="000000"/>
          <w:sz w:val="21"/>
          <w:szCs w:val="21"/>
          <w:shd w:val="clear" w:color="auto" w:fill="FFFFFF"/>
        </w:rPr>
        <w:lastRenderedPageBreak/>
        <w:t>ения</w:t>
      </w:r>
    </w:p>
    <w:p w14:paraId="2A9EF17E"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3.3 </w:t>
      </w:r>
      <w:r w:rsidRPr="000C41F3">
        <w:rPr>
          <w:rFonts w:ascii="Verdana" w:hAnsi="Verdana" w:hint="eastAsia"/>
          <w:b/>
          <w:bCs/>
          <w:color w:val="000000"/>
          <w:sz w:val="21"/>
          <w:szCs w:val="21"/>
          <w:shd w:val="clear" w:color="auto" w:fill="FFFFFF"/>
        </w:rPr>
        <w:t>Результаты</w:t>
      </w:r>
    </w:p>
    <w:p w14:paraId="2EA34923"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3.3.1 </w:t>
      </w:r>
      <w:r w:rsidRPr="000C41F3">
        <w:rPr>
          <w:rFonts w:ascii="Verdana" w:hAnsi="Verdana" w:hint="eastAsia"/>
          <w:b/>
          <w:bCs/>
          <w:color w:val="000000"/>
          <w:sz w:val="21"/>
          <w:szCs w:val="21"/>
          <w:shd w:val="clear" w:color="auto" w:fill="FFFFFF"/>
        </w:rPr>
        <w:t>Результаты</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учетом</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без</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учета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вспышек</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сверхновых</w:t>
      </w:r>
    </w:p>
    <w:p w14:paraId="49399FCD"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3.3.2 </w:t>
      </w:r>
      <w:r w:rsidRPr="000C41F3">
        <w:rPr>
          <w:rFonts w:ascii="Verdana" w:hAnsi="Verdana" w:hint="eastAsia"/>
          <w:b/>
          <w:bCs/>
          <w:color w:val="000000"/>
          <w:sz w:val="21"/>
          <w:szCs w:val="21"/>
          <w:shd w:val="clear" w:color="auto" w:fill="FFFFFF"/>
        </w:rPr>
        <w:t>Усреднение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по</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возрасту</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КЛ</w:t>
      </w:r>
    </w:p>
    <w:p w14:paraId="42B45E61"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3.4 </w:t>
      </w:r>
      <w:r w:rsidRPr="000C41F3">
        <w:rPr>
          <w:rFonts w:ascii="Verdana" w:hAnsi="Verdana" w:hint="eastAsia"/>
          <w:b/>
          <w:bCs/>
          <w:color w:val="000000"/>
          <w:sz w:val="21"/>
          <w:szCs w:val="21"/>
          <w:shd w:val="clear" w:color="auto" w:fill="FFFFFF"/>
        </w:rPr>
        <w:t>Энергетика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источников</w:t>
      </w:r>
    </w:p>
    <w:p w14:paraId="1C958017"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3.5 </w:t>
      </w:r>
      <w:r w:rsidRPr="000C41F3">
        <w:rPr>
          <w:rFonts w:ascii="Verdana" w:hAnsi="Verdana" w:hint="eastAsia"/>
          <w:b/>
          <w:bCs/>
          <w:color w:val="000000"/>
          <w:sz w:val="21"/>
          <w:szCs w:val="21"/>
          <w:shd w:val="clear" w:color="auto" w:fill="FFFFFF"/>
        </w:rPr>
        <w:t>Локальные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источники</w:t>
      </w:r>
    </w:p>
    <w:p w14:paraId="2E5FA575"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b/>
          <w:bCs/>
          <w:color w:val="000000"/>
          <w:sz w:val="21"/>
          <w:szCs w:val="21"/>
          <w:shd w:val="clear" w:color="auto" w:fill="FFFFFF"/>
        </w:rPr>
        <w:t xml:space="preserve">3.6 </w:t>
      </w:r>
      <w:r w:rsidRPr="000C41F3">
        <w:rPr>
          <w:rFonts w:ascii="Verdana" w:hAnsi="Verdana" w:hint="eastAsia"/>
          <w:b/>
          <w:bCs/>
          <w:color w:val="000000"/>
          <w:sz w:val="21"/>
          <w:szCs w:val="21"/>
          <w:shd w:val="clear" w:color="auto" w:fill="FFFFFF"/>
        </w:rPr>
        <w:t>Заключение</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к</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главе</w:t>
      </w:r>
    </w:p>
    <w:p w14:paraId="265B4EB3"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hint="eastAsia"/>
          <w:b/>
          <w:bCs/>
          <w:color w:val="000000"/>
          <w:sz w:val="21"/>
          <w:szCs w:val="21"/>
          <w:shd w:val="clear" w:color="auto" w:fill="FFFFFF"/>
        </w:rPr>
        <w:t>Заключение</w:t>
      </w:r>
    </w:p>
    <w:p w14:paraId="17E6F0A9"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hint="eastAsia"/>
          <w:b/>
          <w:bCs/>
          <w:color w:val="000000"/>
          <w:sz w:val="21"/>
          <w:szCs w:val="21"/>
          <w:shd w:val="clear" w:color="auto" w:fill="FFFFFF"/>
        </w:rPr>
        <w:t>Литература</w:t>
      </w:r>
    </w:p>
    <w:p w14:paraId="11AB4FC0"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hint="eastAsia"/>
          <w:b/>
          <w:bCs/>
          <w:color w:val="000000"/>
          <w:sz w:val="21"/>
          <w:szCs w:val="21"/>
          <w:shd w:val="clear" w:color="auto" w:fill="FFFFFF"/>
        </w:rPr>
        <w:t>Приложения</w:t>
      </w:r>
    </w:p>
    <w:p w14:paraId="741F2FBF"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hint="eastAsia"/>
          <w:b/>
          <w:bCs/>
          <w:color w:val="000000"/>
          <w:sz w:val="21"/>
          <w:szCs w:val="21"/>
          <w:shd w:val="clear" w:color="auto" w:fill="FFFFFF"/>
        </w:rPr>
        <w:t>Приложение</w:t>
      </w:r>
      <w:r w:rsidRPr="000C41F3">
        <w:rPr>
          <w:rFonts w:ascii="Verdana" w:hAnsi="Verdana"/>
          <w:b/>
          <w:bCs/>
          <w:color w:val="000000"/>
          <w:sz w:val="21"/>
          <w:szCs w:val="21"/>
          <w:shd w:val="clear" w:color="auto" w:fill="FFFFFF"/>
        </w:rPr>
        <w:t xml:space="preserve"> 1. </w:t>
      </w:r>
      <w:r w:rsidRPr="000C41F3">
        <w:rPr>
          <w:rFonts w:ascii="Verdana" w:hAnsi="Verdana" w:hint="eastAsia"/>
          <w:b/>
          <w:bCs/>
          <w:color w:val="000000"/>
          <w:sz w:val="21"/>
          <w:szCs w:val="21"/>
          <w:shd w:val="clear" w:color="auto" w:fill="FFFFFF"/>
        </w:rPr>
        <w:t>Расчет</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гамма</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излучения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от</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протон</w:t>
      </w:r>
      <w:r w:rsidRPr="000C41F3">
        <w:rPr>
          <w:rFonts w:ascii="Verdana" w:hAnsi="Verdana"/>
          <w:b/>
          <w:bCs/>
          <w:color w:val="000000"/>
          <w:sz w:val="21"/>
          <w:szCs w:val="21"/>
          <w:shd w:val="clear" w:color="auto" w:fill="FFFFFF"/>
        </w:rPr>
        <w:t>-</w:t>
      </w:r>
      <w:r w:rsidRPr="000C41F3">
        <w:rPr>
          <w:rFonts w:ascii="Verdana" w:hAnsi="Verdana" w:hint="eastAsia"/>
          <w:b/>
          <w:bCs/>
          <w:color w:val="000000"/>
          <w:sz w:val="21"/>
          <w:szCs w:val="21"/>
          <w:shd w:val="clear" w:color="auto" w:fill="FFFFFF"/>
        </w:rPr>
        <w:t>протонного</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взаимодействия</w:t>
      </w:r>
    </w:p>
    <w:p w14:paraId="6B7798A9" w14:textId="77777777" w:rsidR="000C41F3" w:rsidRPr="000C41F3" w:rsidRDefault="000C41F3" w:rsidP="000C41F3">
      <w:pPr>
        <w:rPr>
          <w:rFonts w:ascii="Verdana" w:hAnsi="Verdana"/>
          <w:b/>
          <w:bCs/>
          <w:color w:val="000000"/>
          <w:sz w:val="21"/>
          <w:szCs w:val="21"/>
          <w:shd w:val="clear" w:color="auto" w:fill="FFFFFF"/>
        </w:rPr>
      </w:pPr>
      <w:r w:rsidRPr="000C41F3">
        <w:rPr>
          <w:rFonts w:ascii="Verdana" w:hAnsi="Verdana" w:hint="eastAsia"/>
          <w:b/>
          <w:bCs/>
          <w:color w:val="000000"/>
          <w:sz w:val="21"/>
          <w:szCs w:val="21"/>
          <w:shd w:val="clear" w:color="auto" w:fill="FFFFFF"/>
        </w:rPr>
        <w:t>Приложение</w:t>
      </w:r>
      <w:r w:rsidRPr="000C41F3">
        <w:rPr>
          <w:rFonts w:ascii="Verdana" w:hAnsi="Verdana"/>
          <w:b/>
          <w:bCs/>
          <w:color w:val="000000"/>
          <w:sz w:val="21"/>
          <w:szCs w:val="21"/>
          <w:shd w:val="clear" w:color="auto" w:fill="FFFFFF"/>
        </w:rPr>
        <w:t xml:space="preserve"> 2. </w:t>
      </w:r>
      <w:r w:rsidRPr="000C41F3">
        <w:rPr>
          <w:rFonts w:ascii="Verdana" w:hAnsi="Verdana" w:hint="eastAsia"/>
          <w:b/>
          <w:bCs/>
          <w:color w:val="000000"/>
          <w:sz w:val="21"/>
          <w:szCs w:val="21"/>
          <w:shd w:val="clear" w:color="auto" w:fill="FFFFFF"/>
        </w:rPr>
        <w:t>Расчет</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гамма</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нейтринного</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излучения</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от</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совокупности</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галактик</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со</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вспышкой</w:t>
      </w:r>
      <w:r w:rsidRPr="000C41F3">
        <w:rPr>
          <w:rFonts w:ascii="Verdana" w:hAnsi="Verdana"/>
          <w:b/>
          <w:bCs/>
          <w:color w:val="000000"/>
          <w:sz w:val="21"/>
          <w:szCs w:val="21"/>
          <w:shd w:val="clear" w:color="auto" w:fill="FFFFFF"/>
        </w:rPr>
        <w:t xml:space="preserve"> </w:t>
      </w:r>
      <w:r w:rsidRPr="000C41F3">
        <w:rPr>
          <w:rFonts w:ascii="Verdana" w:hAnsi="Verdana" w:hint="eastAsia"/>
          <w:b/>
          <w:bCs/>
          <w:color w:val="000000"/>
          <w:sz w:val="21"/>
          <w:szCs w:val="21"/>
          <w:shd w:val="clear" w:color="auto" w:fill="FFFFFF"/>
        </w:rPr>
        <w:t>звездообразования</w:t>
      </w:r>
    </w:p>
    <w:p w14:paraId="54F2B699" w14:textId="66288959" w:rsidR="00F505A7" w:rsidRPr="000C41F3" w:rsidRDefault="000C41F3" w:rsidP="000C41F3">
      <w:r w:rsidRPr="000C41F3">
        <w:rPr>
          <w:rFonts w:ascii="Verdana" w:hAnsi="Verdana" w:hint="eastAsia"/>
          <w:b/>
          <w:bCs/>
          <w:color w:val="000000"/>
          <w:sz w:val="21"/>
          <w:szCs w:val="21"/>
          <w:shd w:val="clear" w:color="auto" w:fill="FFFFFF"/>
        </w:rPr>
        <w:t>Введение</w:t>
      </w:r>
    </w:p>
    <w:sectPr w:rsidR="00F505A7" w:rsidRPr="000C41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F609" w14:textId="77777777" w:rsidR="00A83B15" w:rsidRDefault="00A83B15">
      <w:pPr>
        <w:spacing w:after="0" w:line="240" w:lineRule="auto"/>
      </w:pPr>
      <w:r>
        <w:separator/>
      </w:r>
    </w:p>
  </w:endnote>
  <w:endnote w:type="continuationSeparator" w:id="0">
    <w:p w14:paraId="3898E59C" w14:textId="77777777" w:rsidR="00A83B15" w:rsidRDefault="00A8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7097" w14:textId="77777777" w:rsidR="00A83B15" w:rsidRDefault="00A83B15"/>
    <w:p w14:paraId="5C132FDD" w14:textId="77777777" w:rsidR="00A83B15" w:rsidRDefault="00A83B15"/>
    <w:p w14:paraId="67201769" w14:textId="77777777" w:rsidR="00A83B15" w:rsidRDefault="00A83B15"/>
    <w:p w14:paraId="552F0716" w14:textId="77777777" w:rsidR="00A83B15" w:rsidRDefault="00A83B15"/>
    <w:p w14:paraId="082FBF12" w14:textId="77777777" w:rsidR="00A83B15" w:rsidRDefault="00A83B15"/>
    <w:p w14:paraId="2AC1D47B" w14:textId="77777777" w:rsidR="00A83B15" w:rsidRDefault="00A83B15"/>
    <w:p w14:paraId="69013C56" w14:textId="77777777" w:rsidR="00A83B15" w:rsidRDefault="00A83B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075347" wp14:editId="77127B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66A2" w14:textId="77777777" w:rsidR="00A83B15" w:rsidRDefault="00A83B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753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B166A2" w14:textId="77777777" w:rsidR="00A83B15" w:rsidRDefault="00A83B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749E49" w14:textId="77777777" w:rsidR="00A83B15" w:rsidRDefault="00A83B15"/>
    <w:p w14:paraId="67E937B3" w14:textId="77777777" w:rsidR="00A83B15" w:rsidRDefault="00A83B15"/>
    <w:p w14:paraId="790ABE7E" w14:textId="77777777" w:rsidR="00A83B15" w:rsidRDefault="00A83B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B7366" wp14:editId="0726BE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25E3" w14:textId="77777777" w:rsidR="00A83B15" w:rsidRDefault="00A83B15"/>
                          <w:p w14:paraId="08981CF5" w14:textId="77777777" w:rsidR="00A83B15" w:rsidRDefault="00A83B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B73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7625E3" w14:textId="77777777" w:rsidR="00A83B15" w:rsidRDefault="00A83B15"/>
                    <w:p w14:paraId="08981CF5" w14:textId="77777777" w:rsidR="00A83B15" w:rsidRDefault="00A83B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3ADA44" w14:textId="77777777" w:rsidR="00A83B15" w:rsidRDefault="00A83B15"/>
    <w:p w14:paraId="68D42B28" w14:textId="77777777" w:rsidR="00A83B15" w:rsidRDefault="00A83B15">
      <w:pPr>
        <w:rPr>
          <w:sz w:val="2"/>
          <w:szCs w:val="2"/>
        </w:rPr>
      </w:pPr>
    </w:p>
    <w:p w14:paraId="2E88902C" w14:textId="77777777" w:rsidR="00A83B15" w:rsidRDefault="00A83B15"/>
    <w:p w14:paraId="480FBE60" w14:textId="77777777" w:rsidR="00A83B15" w:rsidRDefault="00A83B15">
      <w:pPr>
        <w:spacing w:after="0" w:line="240" w:lineRule="auto"/>
      </w:pPr>
    </w:p>
  </w:footnote>
  <w:footnote w:type="continuationSeparator" w:id="0">
    <w:p w14:paraId="1849B288" w14:textId="77777777" w:rsidR="00A83B15" w:rsidRDefault="00A83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B15"/>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107668</TotalTime>
  <Pages>3</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1551</cp:revision>
  <cp:lastPrinted>2009-02-06T05:36:00Z</cp:lastPrinted>
  <dcterms:created xsi:type="dcterms:W3CDTF">2024-01-07T13:43:00Z</dcterms:created>
  <dcterms:modified xsi:type="dcterms:W3CDTF">2025-06-07T10:52:00Z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