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ВСЕРОССИЙСКИЙ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НАУЧНО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ИССЛЕДОВАТЕЛЬСКИЙ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ИНСТИТУТ</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ПРОБЛЕМ</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НАУЧНО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ТЕХНИЧЕСКОГО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ПРОГРЕССА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ИНФОРМАЦИИ</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СТРОИТЕЛЬСТВЕ</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04201458984</w:t>
      </w:r>
      <w:r w:rsidRPr="00007914">
        <w:rPr>
          <w:rFonts w:ascii="Times New Roman" w:eastAsia="Times New Roman" w:hAnsi="Times New Roman" w:cs="Times New Roman"/>
          <w:kern w:val="0"/>
          <w:sz w:val="28"/>
          <w:szCs w:val="28"/>
          <w:lang w:eastAsia="ru-RU"/>
        </w:rPr>
        <w:tab/>
      </w:r>
      <w:r w:rsidRPr="00007914">
        <w:rPr>
          <w:rFonts w:ascii="Times New Roman" w:eastAsia="Times New Roman" w:hAnsi="Times New Roman" w:cs="Times New Roman" w:hint="eastAsia"/>
          <w:kern w:val="0"/>
          <w:sz w:val="28"/>
          <w:szCs w:val="28"/>
          <w:lang w:eastAsia="ru-RU"/>
        </w:rPr>
        <w:t>На</w:t>
      </w:r>
      <w:r w:rsidRPr="00007914">
        <w:rPr>
          <w:rFonts w:ascii="Times New Roman" w:eastAsia="Times New Roman" w:hAnsi="Times New Roman" w:cs="Times New Roman"/>
          <w:kern w:val="0"/>
          <w:sz w:val="28"/>
          <w:szCs w:val="28"/>
          <w:lang w:eastAsia="ru-RU"/>
        </w:rPr>
        <w:tab/>
      </w:r>
      <w:r w:rsidRPr="00007914">
        <w:rPr>
          <w:rFonts w:ascii="Times New Roman" w:eastAsia="Times New Roman" w:hAnsi="Times New Roman" w:cs="Times New Roman" w:hint="eastAsia"/>
          <w:kern w:val="0"/>
          <w:sz w:val="28"/>
          <w:szCs w:val="28"/>
          <w:lang w:eastAsia="ru-RU"/>
        </w:rPr>
        <w:t>правах</w:t>
      </w:r>
      <w:r w:rsidRPr="00007914">
        <w:rPr>
          <w:rFonts w:ascii="Times New Roman" w:eastAsia="Times New Roman" w:hAnsi="Times New Roman" w:cs="Times New Roman"/>
          <w:kern w:val="0"/>
          <w:sz w:val="28"/>
          <w:szCs w:val="28"/>
          <w:lang w:eastAsia="ru-RU"/>
        </w:rPr>
        <w:tab/>
      </w:r>
      <w:r w:rsidRPr="00007914">
        <w:rPr>
          <w:rFonts w:ascii="Times New Roman" w:eastAsia="Times New Roman" w:hAnsi="Times New Roman" w:cs="Times New Roman" w:hint="eastAsia"/>
          <w:kern w:val="0"/>
          <w:sz w:val="28"/>
          <w:szCs w:val="28"/>
          <w:lang w:eastAsia="ru-RU"/>
        </w:rPr>
        <w:t>рукописи</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Сунгуров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Станислав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Игоревич</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ОРГАНИЗАЦИОННО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ЭКОНОМИЧЕСКИЙ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МЕХАНИЗМ</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ПОДРЯДНЫХ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ТОРГОВ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КАК</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БАЗОВОГО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ЭТАПА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ЭФФЕКТИВНОЙ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РЕАЛИЗАЦИИ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ГОРОДСКИХ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ИНВЕСТИЦИОННО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СТРОИТЕЛЬНЫХ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Специальность</w:t>
      </w:r>
      <w:r w:rsidRPr="00007914">
        <w:rPr>
          <w:rFonts w:ascii="Times New Roman" w:eastAsia="Times New Roman" w:hAnsi="Times New Roman" w:cs="Times New Roman"/>
          <w:kern w:val="0"/>
          <w:sz w:val="28"/>
          <w:szCs w:val="28"/>
          <w:lang w:eastAsia="ru-RU"/>
        </w:rPr>
        <w:t xml:space="preserve"> 08.00,05 - </w:t>
      </w:r>
      <w:r w:rsidRPr="00007914">
        <w:rPr>
          <w:rFonts w:ascii="Times New Roman" w:eastAsia="Times New Roman" w:hAnsi="Times New Roman" w:cs="Times New Roman" w:hint="eastAsia"/>
          <w:kern w:val="0"/>
          <w:sz w:val="28"/>
          <w:szCs w:val="28"/>
          <w:lang w:eastAsia="ru-RU"/>
        </w:rPr>
        <w:t>Экономика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управление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народным</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хозяйством</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экономика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организация</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управление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предприятиями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отраслями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комплексами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строительство</w:t>
      </w:r>
      <w:r w:rsidRPr="00007914">
        <w:rPr>
          <w:rFonts w:ascii="Times New Roman" w:eastAsia="Times New Roman" w:hAnsi="Times New Roman" w:cs="Times New Roman"/>
          <w:kern w:val="0"/>
          <w:sz w:val="28"/>
          <w:szCs w:val="28"/>
          <w:lang w:eastAsia="ru-RU"/>
        </w:rPr>
        <w:t>))</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Диссертация</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на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соискание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ученой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степени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кандидата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экономических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наук</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Научный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руководитель</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д</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э</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н</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профессор</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Яськова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Н</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Ю</w:t>
      </w:r>
      <w:r w:rsidRPr="00007914">
        <w:rPr>
          <w:rFonts w:ascii="Times New Roman" w:eastAsia="Times New Roman" w:hAnsi="Times New Roman" w:cs="Times New Roman"/>
          <w:kern w:val="0"/>
          <w:sz w:val="28"/>
          <w:szCs w:val="28"/>
          <w:lang w:eastAsia="ru-RU"/>
        </w:rPr>
        <w:t>.</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Москва</w:t>
      </w:r>
      <w:r w:rsidRPr="00007914">
        <w:rPr>
          <w:rFonts w:ascii="Times New Roman" w:eastAsia="Times New Roman" w:hAnsi="Times New Roman" w:cs="Times New Roman"/>
          <w:kern w:val="0"/>
          <w:sz w:val="28"/>
          <w:szCs w:val="28"/>
          <w:lang w:eastAsia="ru-RU"/>
        </w:rPr>
        <w:t xml:space="preserve"> - 2014</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 xml:space="preserve"> </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ОГЛАВЛЕНИЕ</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ВВЕДЕНИЕ</w:t>
      </w:r>
      <w:r w:rsidRPr="00007914">
        <w:rPr>
          <w:rFonts w:ascii="Times New Roman" w:eastAsia="Times New Roman" w:hAnsi="Times New Roman" w:cs="Times New Roman"/>
          <w:kern w:val="0"/>
          <w:sz w:val="28"/>
          <w:szCs w:val="28"/>
          <w:lang w:eastAsia="ru-RU"/>
        </w:rPr>
        <w:tab/>
        <w:t>3</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ГЛАВА</w:t>
      </w:r>
      <w:r w:rsidRPr="00007914">
        <w:rPr>
          <w:rFonts w:ascii="Times New Roman" w:eastAsia="Times New Roman" w:hAnsi="Times New Roman" w:cs="Times New Roman"/>
          <w:kern w:val="0"/>
          <w:sz w:val="28"/>
          <w:szCs w:val="28"/>
          <w:lang w:eastAsia="ru-RU"/>
        </w:rPr>
        <w:t xml:space="preserve"> I. </w:t>
      </w:r>
      <w:r w:rsidRPr="00007914">
        <w:rPr>
          <w:rFonts w:ascii="Times New Roman" w:eastAsia="Times New Roman" w:hAnsi="Times New Roman" w:cs="Times New Roman" w:hint="eastAsia"/>
          <w:kern w:val="0"/>
          <w:sz w:val="28"/>
          <w:szCs w:val="28"/>
          <w:lang w:eastAsia="ru-RU"/>
        </w:rPr>
        <w:t>ПРОЦЕССЫ</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ПОДГОТОВКИ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ОРГАНИЗАЦИИ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ПОД¬РЯДНЫХ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ТОРГОВ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УСЛОВИЯХ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РЫНОЧНОЙ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ЭКОНОМИКИ</w:t>
      </w:r>
      <w:r w:rsidRPr="00007914">
        <w:rPr>
          <w:rFonts w:ascii="Times New Roman" w:eastAsia="Times New Roman" w:hAnsi="Times New Roman" w:cs="Times New Roman"/>
          <w:kern w:val="0"/>
          <w:sz w:val="28"/>
          <w:szCs w:val="28"/>
          <w:lang w:eastAsia="ru-RU"/>
        </w:rPr>
        <w:tab/>
        <w:t>11</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1.1.</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Современные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тенденции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форматы</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городского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развития</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контексте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реализации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приоритетов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национальной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экономики</w:t>
      </w:r>
      <w:r w:rsidRPr="00007914">
        <w:rPr>
          <w:rFonts w:ascii="Times New Roman" w:eastAsia="Times New Roman" w:hAnsi="Times New Roman" w:cs="Times New Roman"/>
          <w:kern w:val="0"/>
          <w:sz w:val="28"/>
          <w:szCs w:val="28"/>
          <w:lang w:eastAsia="ru-RU"/>
        </w:rPr>
        <w:tab/>
        <w:t>11</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1.2.</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Цели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свойства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функционал</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механизма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подготовки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реализа¬ции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развития</w:t>
      </w:r>
      <w:r w:rsidRPr="00007914">
        <w:rPr>
          <w:rFonts w:ascii="Times New Roman" w:eastAsia="Times New Roman" w:hAnsi="Times New Roman" w:cs="Times New Roman"/>
          <w:kern w:val="0"/>
          <w:sz w:val="28"/>
          <w:szCs w:val="28"/>
          <w:lang w:eastAsia="ru-RU"/>
        </w:rPr>
        <w:tab/>
        <w:t>24</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1.3.</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Принципы</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государственного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прокьюремента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как</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механизма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подготовки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организации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подрядных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торгов</w:t>
      </w:r>
      <w:r w:rsidRPr="00007914">
        <w:rPr>
          <w:rFonts w:ascii="Times New Roman" w:eastAsia="Times New Roman" w:hAnsi="Times New Roman" w:cs="Times New Roman"/>
          <w:kern w:val="0"/>
          <w:sz w:val="28"/>
          <w:szCs w:val="28"/>
          <w:lang w:eastAsia="ru-RU"/>
        </w:rPr>
        <w:tab/>
        <w:t>38</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1.4.</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Выводы</w:t>
      </w:r>
      <w:r w:rsidRPr="00007914">
        <w:rPr>
          <w:rFonts w:ascii="Times New Roman" w:eastAsia="Times New Roman" w:hAnsi="Times New Roman" w:cs="Times New Roman"/>
          <w:kern w:val="0"/>
          <w:sz w:val="28"/>
          <w:szCs w:val="28"/>
          <w:lang w:eastAsia="ru-RU"/>
        </w:rPr>
        <w:t xml:space="preserve"> I </w:t>
      </w:r>
      <w:r w:rsidRPr="00007914">
        <w:rPr>
          <w:rFonts w:ascii="Times New Roman" w:eastAsia="Times New Roman" w:hAnsi="Times New Roman" w:cs="Times New Roman" w:hint="eastAsia"/>
          <w:kern w:val="0"/>
          <w:sz w:val="28"/>
          <w:szCs w:val="28"/>
          <w:lang w:eastAsia="ru-RU"/>
        </w:rPr>
        <w:t>Главы</w:t>
      </w:r>
      <w:r w:rsidRPr="00007914">
        <w:rPr>
          <w:rFonts w:ascii="Times New Roman" w:eastAsia="Times New Roman" w:hAnsi="Times New Roman" w:cs="Times New Roman"/>
          <w:kern w:val="0"/>
          <w:sz w:val="28"/>
          <w:szCs w:val="28"/>
          <w:lang w:eastAsia="ru-RU"/>
        </w:rPr>
        <w:tab/>
        <w:t>51</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ГЛАВА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ПРОБЛЕМЫ</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ТЕНДЕНЦИИ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РАЗВИТИЯ</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ГОРОДСКИХ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ИНВЕСТИЦИОННО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СТРОИТЕЛЬНЫХ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r w:rsidRPr="00007914">
        <w:rPr>
          <w:rFonts w:ascii="Times New Roman" w:eastAsia="Times New Roman" w:hAnsi="Times New Roman" w:cs="Times New Roman"/>
          <w:kern w:val="0"/>
          <w:sz w:val="28"/>
          <w:szCs w:val="28"/>
          <w:lang w:eastAsia="ru-RU"/>
        </w:rPr>
        <w:tab/>
        <w:t>54</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2.1.</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Исследование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основных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тенденций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особенностей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городских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инвестиционно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строительных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r w:rsidRPr="00007914">
        <w:rPr>
          <w:rFonts w:ascii="Times New Roman" w:eastAsia="Times New Roman" w:hAnsi="Times New Roman" w:cs="Times New Roman"/>
          <w:kern w:val="0"/>
          <w:sz w:val="28"/>
          <w:szCs w:val="28"/>
          <w:lang w:eastAsia="ru-RU"/>
        </w:rPr>
        <w:tab/>
        <w:t>54</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2.2.</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Структуризация</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задач</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государственного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прокьюремента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го¬родских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инвестиционио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строительных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r w:rsidRPr="00007914">
        <w:rPr>
          <w:rFonts w:ascii="Times New Roman" w:eastAsia="Times New Roman" w:hAnsi="Times New Roman" w:cs="Times New Roman"/>
          <w:kern w:val="0"/>
          <w:sz w:val="28"/>
          <w:szCs w:val="28"/>
          <w:lang w:eastAsia="ru-RU"/>
        </w:rPr>
        <w:tab/>
        <w:t>66</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lastRenderedPageBreak/>
        <w:t>2.3.</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Моделирование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процессов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реализации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подготовительного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этапа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программного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цикла</w:t>
      </w:r>
      <w:r w:rsidRPr="00007914">
        <w:rPr>
          <w:rFonts w:ascii="Times New Roman" w:eastAsia="Times New Roman" w:hAnsi="Times New Roman" w:cs="Times New Roman"/>
          <w:kern w:val="0"/>
          <w:sz w:val="28"/>
          <w:szCs w:val="28"/>
          <w:lang w:eastAsia="ru-RU"/>
        </w:rPr>
        <w:tab/>
        <w:t>78</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2.4.</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Выводы</w:t>
      </w:r>
      <w:r w:rsidRPr="00007914">
        <w:rPr>
          <w:rFonts w:ascii="Times New Roman" w:eastAsia="Times New Roman" w:hAnsi="Times New Roman" w:cs="Times New Roman"/>
          <w:kern w:val="0"/>
          <w:sz w:val="28"/>
          <w:szCs w:val="28"/>
          <w:lang w:eastAsia="ru-RU"/>
        </w:rPr>
        <w:t xml:space="preserve"> II </w:t>
      </w:r>
      <w:r w:rsidRPr="00007914">
        <w:rPr>
          <w:rFonts w:ascii="Times New Roman" w:eastAsia="Times New Roman" w:hAnsi="Times New Roman" w:cs="Times New Roman" w:hint="eastAsia"/>
          <w:kern w:val="0"/>
          <w:sz w:val="28"/>
          <w:szCs w:val="28"/>
          <w:lang w:eastAsia="ru-RU"/>
        </w:rPr>
        <w:t>Главы</w:t>
      </w:r>
      <w:r w:rsidRPr="00007914">
        <w:rPr>
          <w:rFonts w:ascii="Times New Roman" w:eastAsia="Times New Roman" w:hAnsi="Times New Roman" w:cs="Times New Roman"/>
          <w:kern w:val="0"/>
          <w:sz w:val="28"/>
          <w:szCs w:val="28"/>
          <w:lang w:eastAsia="ru-RU"/>
        </w:rPr>
        <w:tab/>
        <w:t>96</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ГЛАВА</w:t>
      </w:r>
      <w:r w:rsidRPr="00007914">
        <w:rPr>
          <w:rFonts w:ascii="Times New Roman" w:eastAsia="Times New Roman" w:hAnsi="Times New Roman" w:cs="Times New Roman"/>
          <w:kern w:val="0"/>
          <w:sz w:val="28"/>
          <w:szCs w:val="28"/>
          <w:lang w:eastAsia="ru-RU"/>
        </w:rPr>
        <w:t xml:space="preserve"> III. </w:t>
      </w:r>
      <w:r w:rsidRPr="00007914">
        <w:rPr>
          <w:rFonts w:ascii="Times New Roman" w:eastAsia="Times New Roman" w:hAnsi="Times New Roman" w:cs="Times New Roman" w:hint="eastAsia"/>
          <w:kern w:val="0"/>
          <w:sz w:val="28"/>
          <w:szCs w:val="28"/>
          <w:lang w:eastAsia="ru-RU"/>
        </w:rPr>
        <w:t>РАЗРАБОТКА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ЭКОНОМИЧЕСКОГО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МЕХАНИЗМА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ПОДГОТОВКИ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ОРГАНИЗАЦИИ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ПОДРЯДНЫХ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ТОРГОВ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УС¬ЛОВИЯХ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РЕАЛИЗАЦИИ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ГОРОДСКИХ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ИНВЕСТИЦИОННО</w:t>
      </w:r>
      <w:r w:rsidRPr="00007914">
        <w:rPr>
          <w:rFonts w:ascii="Times New Roman" w:eastAsia="Times New Roman" w:hAnsi="Times New Roman" w:cs="Times New Roman"/>
          <w:kern w:val="0"/>
          <w:sz w:val="28"/>
          <w:szCs w:val="28"/>
          <w:lang w:eastAsia="ru-RU"/>
        </w:rPr>
        <w:t xml:space="preserve">- 98 </w:t>
      </w:r>
      <w:r w:rsidRPr="00007914">
        <w:rPr>
          <w:rFonts w:ascii="Times New Roman" w:eastAsia="Times New Roman" w:hAnsi="Times New Roman" w:cs="Times New Roman" w:hint="eastAsia"/>
          <w:kern w:val="0"/>
          <w:sz w:val="28"/>
          <w:szCs w:val="28"/>
          <w:lang w:eastAsia="ru-RU"/>
        </w:rPr>
        <w:t>СТРОИТЕЛЬНЫХ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3.1.</w:t>
      </w:r>
      <w:r w:rsidRPr="00007914">
        <w:rPr>
          <w:rFonts w:ascii="Times New Roman" w:eastAsia="Times New Roman" w:hAnsi="Times New Roman" w:cs="Times New Roman"/>
          <w:kern w:val="0"/>
          <w:sz w:val="28"/>
          <w:szCs w:val="28"/>
          <w:lang w:eastAsia="ru-RU"/>
        </w:rPr>
        <w:tab/>
      </w:r>
      <w:r w:rsidRPr="00007914">
        <w:rPr>
          <w:rFonts w:ascii="Times New Roman" w:eastAsia="Times New Roman" w:hAnsi="Times New Roman" w:cs="Times New Roman" w:hint="eastAsia"/>
          <w:kern w:val="0"/>
          <w:sz w:val="28"/>
          <w:szCs w:val="28"/>
          <w:lang w:eastAsia="ru-RU"/>
        </w:rPr>
        <w:t>Методические</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подходы</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к</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оптимизации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процессов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реализации</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городских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инвестиционно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строительных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r w:rsidRPr="00007914">
        <w:rPr>
          <w:rFonts w:ascii="Times New Roman" w:eastAsia="Times New Roman" w:hAnsi="Times New Roman" w:cs="Times New Roman"/>
          <w:kern w:val="0"/>
          <w:sz w:val="28"/>
          <w:szCs w:val="28"/>
          <w:lang w:eastAsia="ru-RU"/>
        </w:rPr>
        <w:tab/>
        <w:t>98</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3.2.</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Систематизация</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критериев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эффективности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этапов</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стадий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программного</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цикла</w:t>
      </w:r>
      <w:r w:rsidRPr="00007914">
        <w:rPr>
          <w:rFonts w:ascii="Times New Roman" w:eastAsia="Times New Roman" w:hAnsi="Times New Roman" w:cs="Times New Roman"/>
          <w:kern w:val="0"/>
          <w:sz w:val="28"/>
          <w:szCs w:val="28"/>
          <w:lang w:eastAsia="ru-RU"/>
        </w:rPr>
        <w:tab/>
        <w:t>112</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3.3.</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Оценка</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эффективности</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подготовительных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стадий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городских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инвестиционно</w:t>
      </w:r>
      <w:r w:rsidRPr="00007914">
        <w:rPr>
          <w:rFonts w:ascii="Times New Roman" w:eastAsia="Times New Roman" w:hAnsi="Times New Roman" w:cs="Times New Roman"/>
          <w:kern w:val="0"/>
          <w:sz w:val="28"/>
          <w:szCs w:val="28"/>
          <w:lang w:eastAsia="ru-RU"/>
        </w:rPr>
        <w:t>-</w:t>
      </w:r>
      <w:r w:rsidRPr="00007914">
        <w:rPr>
          <w:rFonts w:ascii="Times New Roman" w:eastAsia="Times New Roman" w:hAnsi="Times New Roman" w:cs="Times New Roman" w:hint="eastAsia"/>
          <w:kern w:val="0"/>
          <w:sz w:val="28"/>
          <w:szCs w:val="28"/>
          <w:lang w:eastAsia="ru-RU"/>
        </w:rPr>
        <w:t>строительных</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программ</w:t>
      </w:r>
      <w:r w:rsidRPr="00007914">
        <w:rPr>
          <w:rFonts w:ascii="Times New Roman" w:eastAsia="Times New Roman" w:hAnsi="Times New Roman" w:cs="Times New Roman"/>
          <w:kern w:val="0"/>
          <w:sz w:val="28"/>
          <w:szCs w:val="28"/>
          <w:lang w:eastAsia="ru-RU"/>
        </w:rPr>
        <w:tab/>
        <w:t>126</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3.4.</w:t>
      </w:r>
      <w:r w:rsidRPr="00007914">
        <w:rPr>
          <w:rFonts w:ascii="Times New Roman" w:eastAsia="Times New Roman" w:hAnsi="Times New Roman" w:cs="Times New Roman"/>
          <w:kern w:val="0"/>
          <w:sz w:val="28"/>
          <w:szCs w:val="28"/>
          <w:lang w:eastAsia="ru-RU"/>
        </w:rPr>
        <w:tab/>
        <w:t xml:space="preserve"> </w:t>
      </w:r>
      <w:r w:rsidRPr="00007914">
        <w:rPr>
          <w:rFonts w:ascii="Times New Roman" w:eastAsia="Times New Roman" w:hAnsi="Times New Roman" w:cs="Times New Roman" w:hint="eastAsia"/>
          <w:kern w:val="0"/>
          <w:sz w:val="28"/>
          <w:szCs w:val="28"/>
          <w:lang w:eastAsia="ru-RU"/>
        </w:rPr>
        <w:t>Выводы</w:t>
      </w:r>
      <w:r w:rsidRPr="00007914">
        <w:rPr>
          <w:rFonts w:ascii="Times New Roman" w:eastAsia="Times New Roman" w:hAnsi="Times New Roman" w:cs="Times New Roman"/>
          <w:kern w:val="0"/>
          <w:sz w:val="28"/>
          <w:szCs w:val="28"/>
          <w:lang w:eastAsia="ru-RU"/>
        </w:rPr>
        <w:t xml:space="preserve"> III </w:t>
      </w:r>
      <w:r w:rsidRPr="00007914">
        <w:rPr>
          <w:rFonts w:ascii="Times New Roman" w:eastAsia="Times New Roman" w:hAnsi="Times New Roman" w:cs="Times New Roman" w:hint="eastAsia"/>
          <w:kern w:val="0"/>
          <w:sz w:val="28"/>
          <w:szCs w:val="28"/>
          <w:lang w:eastAsia="ru-RU"/>
        </w:rPr>
        <w:t>Главы</w:t>
      </w:r>
      <w:r w:rsidRPr="00007914">
        <w:rPr>
          <w:rFonts w:ascii="Times New Roman" w:eastAsia="Times New Roman" w:hAnsi="Times New Roman" w:cs="Times New Roman"/>
          <w:kern w:val="0"/>
          <w:sz w:val="28"/>
          <w:szCs w:val="28"/>
          <w:lang w:eastAsia="ru-RU"/>
        </w:rPr>
        <w:tab/>
        <w:t>144</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ЗАКЛЮЧЕНИЕ</w:t>
      </w:r>
      <w:r w:rsidRPr="00007914">
        <w:rPr>
          <w:rFonts w:ascii="Times New Roman" w:eastAsia="Times New Roman" w:hAnsi="Times New Roman" w:cs="Times New Roman"/>
          <w:kern w:val="0"/>
          <w:sz w:val="28"/>
          <w:szCs w:val="28"/>
          <w:lang w:eastAsia="ru-RU"/>
        </w:rPr>
        <w:tab/>
        <w:t>146</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БИБЛИОГРАФИЧЕСКИЙ</w:t>
      </w:r>
      <w:r w:rsidRPr="00007914">
        <w:rPr>
          <w:rFonts w:ascii="Times New Roman" w:eastAsia="Times New Roman" w:hAnsi="Times New Roman" w:cs="Times New Roman"/>
          <w:kern w:val="0"/>
          <w:sz w:val="28"/>
          <w:szCs w:val="28"/>
          <w:lang w:eastAsia="ru-RU"/>
        </w:rPr>
        <w:t xml:space="preserve"> </w:t>
      </w:r>
      <w:r w:rsidRPr="00007914">
        <w:rPr>
          <w:rFonts w:ascii="Times New Roman" w:eastAsia="Times New Roman" w:hAnsi="Times New Roman" w:cs="Times New Roman" w:hint="eastAsia"/>
          <w:kern w:val="0"/>
          <w:sz w:val="28"/>
          <w:szCs w:val="28"/>
          <w:lang w:eastAsia="ru-RU"/>
        </w:rPr>
        <w:t>СПИСОК</w:t>
      </w:r>
      <w:r w:rsidRPr="00007914">
        <w:rPr>
          <w:rFonts w:ascii="Times New Roman" w:eastAsia="Times New Roman" w:hAnsi="Times New Roman" w:cs="Times New Roman"/>
          <w:kern w:val="0"/>
          <w:sz w:val="28"/>
          <w:szCs w:val="28"/>
          <w:lang w:eastAsia="ru-RU"/>
        </w:rPr>
        <w:tab/>
        <w:t>148</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hint="eastAsia"/>
          <w:kern w:val="0"/>
          <w:sz w:val="28"/>
          <w:szCs w:val="28"/>
          <w:lang w:eastAsia="ru-RU"/>
        </w:rPr>
        <w:t>ПРИЛОЖЕНИЯ</w:t>
      </w:r>
      <w:r w:rsidRPr="00007914">
        <w:rPr>
          <w:rFonts w:ascii="Times New Roman" w:eastAsia="Times New Roman" w:hAnsi="Times New Roman" w:cs="Times New Roman"/>
          <w:kern w:val="0"/>
          <w:sz w:val="28"/>
          <w:szCs w:val="28"/>
          <w:lang w:eastAsia="ru-RU"/>
        </w:rPr>
        <w:tab/>
        <w:t>162</w:t>
      </w:r>
    </w:p>
    <w:p w:rsidR="00007914" w:rsidRPr="00007914" w:rsidRDefault="00007914" w:rsidP="00007914">
      <w:pPr>
        <w:rPr>
          <w:rFonts w:ascii="Times New Roman" w:eastAsia="Times New Roman" w:hAnsi="Times New Roman" w:cs="Times New Roman"/>
          <w:kern w:val="0"/>
          <w:sz w:val="28"/>
          <w:szCs w:val="28"/>
          <w:lang w:eastAsia="ru-RU"/>
        </w:rPr>
      </w:pPr>
      <w:r w:rsidRPr="00007914">
        <w:rPr>
          <w:rFonts w:ascii="Times New Roman" w:eastAsia="Times New Roman" w:hAnsi="Times New Roman" w:cs="Times New Roman"/>
          <w:kern w:val="0"/>
          <w:sz w:val="28"/>
          <w:szCs w:val="28"/>
          <w:lang w:eastAsia="ru-RU"/>
        </w:rPr>
        <w:t>2</w:t>
      </w:r>
    </w:p>
    <w:p w:rsidR="00C11C87" w:rsidRDefault="00C11C87" w:rsidP="00007914"/>
    <w:p w:rsidR="00007914" w:rsidRDefault="00007914" w:rsidP="00007914"/>
    <w:p w:rsidR="00007914" w:rsidRDefault="00007914" w:rsidP="00007914"/>
    <w:p w:rsidR="00007914" w:rsidRDefault="00007914" w:rsidP="00007914"/>
    <w:p w:rsidR="00007914" w:rsidRDefault="00007914" w:rsidP="00007914">
      <w:r>
        <w:rPr>
          <w:rFonts w:hint="eastAsia"/>
        </w:rPr>
        <w:t>ЗАКЛЮЧЕНИЕ</w:t>
      </w:r>
    </w:p>
    <w:p w:rsidR="00007914" w:rsidRDefault="00007914" w:rsidP="00007914">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получены</w:t>
      </w:r>
      <w:r>
        <w:t></w:t>
      </w:r>
      <w:r>
        <w:rPr>
          <w:rFonts w:hint="eastAsia"/>
        </w:rPr>
        <w:t>следующие</w:t>
      </w:r>
      <w:r>
        <w:t></w:t>
      </w:r>
      <w:r>
        <w:rPr>
          <w:rFonts w:hint="eastAsia"/>
        </w:rPr>
        <w:t>наи</w:t>
      </w:r>
      <w:r>
        <w:t></w:t>
      </w:r>
      <w:r>
        <w:rPr>
          <w:rFonts w:hint="eastAsia"/>
        </w:rPr>
        <w:t>более</w:t>
      </w:r>
      <w:r>
        <w:t></w:t>
      </w:r>
      <w:r>
        <w:rPr>
          <w:rFonts w:hint="eastAsia"/>
        </w:rPr>
        <w:t>существенные</w:t>
      </w:r>
      <w:r>
        <w:t></w:t>
      </w:r>
      <w:r>
        <w:rPr>
          <w:rFonts w:hint="eastAsia"/>
        </w:rPr>
        <w:t>выводы</w:t>
      </w:r>
      <w:r>
        <w:t></w:t>
      </w:r>
    </w:p>
    <w:p w:rsidR="00007914" w:rsidRDefault="00007914" w:rsidP="00007914">
      <w:r>
        <w:t></w:t>
      </w:r>
      <w:r>
        <w:t></w:t>
      </w:r>
      <w:r>
        <w:tab/>
      </w:r>
      <w:r>
        <w:t></w:t>
      </w:r>
      <w:r>
        <w:rPr>
          <w:rFonts w:hint="eastAsia"/>
        </w:rPr>
        <w:t>Исследованы</w:t>
      </w:r>
      <w:r>
        <w:t></w:t>
      </w:r>
      <w:r>
        <w:rPr>
          <w:rFonts w:hint="eastAsia"/>
        </w:rPr>
        <w:t>методологические</w:t>
      </w:r>
      <w:r>
        <w:t></w:t>
      </w:r>
      <w:r>
        <w:rPr>
          <w:rFonts w:hint="eastAsia"/>
        </w:rPr>
        <w:t>основы</w:t>
      </w:r>
      <w:r>
        <w:t></w:t>
      </w:r>
      <w:r>
        <w:rPr>
          <w:rFonts w:hint="eastAsia"/>
        </w:rPr>
        <w:t>комплексной</w:t>
      </w:r>
      <w:r>
        <w:t></w:t>
      </w:r>
      <w:r>
        <w:rPr>
          <w:rFonts w:hint="eastAsia"/>
        </w:rPr>
        <w:t>реализации</w:t>
      </w:r>
      <w:r>
        <w:t></w:t>
      </w:r>
      <w:r>
        <w:rPr>
          <w:rFonts w:hint="eastAsia"/>
        </w:rPr>
        <w:t>проектного</w:t>
      </w:r>
      <w:r>
        <w:t></w:t>
      </w:r>
      <w:r>
        <w:rPr>
          <w:rFonts w:hint="eastAsia"/>
        </w:rPr>
        <w:t>и</w:t>
      </w:r>
      <w:r>
        <w:t></w:t>
      </w:r>
      <w:r>
        <w:rPr>
          <w:rFonts w:hint="eastAsia"/>
        </w:rPr>
        <w:t>процессного</w:t>
      </w:r>
      <w:r>
        <w:t></w:t>
      </w:r>
      <w:r>
        <w:rPr>
          <w:rFonts w:hint="eastAsia"/>
        </w:rPr>
        <w:t>подходов</w:t>
      </w:r>
      <w:r>
        <w:t></w:t>
      </w:r>
      <w:r>
        <w:rPr>
          <w:rFonts w:hint="eastAsia"/>
        </w:rPr>
        <w:t>к</w:t>
      </w:r>
      <w:r>
        <w:t></w:t>
      </w:r>
      <w:r>
        <w:rPr>
          <w:rFonts w:hint="eastAsia"/>
        </w:rPr>
        <w:t>решению</w:t>
      </w:r>
      <w:r>
        <w:t></w:t>
      </w:r>
      <w:r>
        <w:rPr>
          <w:rFonts w:hint="eastAsia"/>
        </w:rPr>
        <w:t>проблем</w:t>
      </w:r>
      <w:r>
        <w:t></w:t>
      </w:r>
      <w:r>
        <w:rPr>
          <w:rFonts w:hint="eastAsia"/>
        </w:rPr>
        <w:t>национальной</w:t>
      </w:r>
      <w:r>
        <w:t></w:t>
      </w:r>
      <w:r>
        <w:rPr>
          <w:rFonts w:hint="eastAsia"/>
        </w:rPr>
        <w:t>экономики</w:t>
      </w:r>
      <w:r>
        <w:t></w:t>
      </w:r>
      <w:r>
        <w:t></w:t>
      </w:r>
      <w:r>
        <w:rPr>
          <w:rFonts w:hint="eastAsia"/>
        </w:rPr>
        <w:t>сфокусированных</w:t>
      </w:r>
      <w:r>
        <w:t></w:t>
      </w:r>
      <w:r>
        <w:rPr>
          <w:rFonts w:hint="eastAsia"/>
        </w:rPr>
        <w:t>в</w:t>
      </w:r>
      <w:r>
        <w:t></w:t>
      </w:r>
      <w:r>
        <w:rPr>
          <w:rFonts w:hint="eastAsia"/>
        </w:rPr>
        <w:t>рамках</w:t>
      </w:r>
      <w:r>
        <w:t></w:t>
      </w:r>
      <w:r>
        <w:rPr>
          <w:rFonts w:hint="eastAsia"/>
        </w:rPr>
        <w:t>городского</w:t>
      </w:r>
      <w:r>
        <w:t></w:t>
      </w:r>
      <w:r>
        <w:rPr>
          <w:rFonts w:hint="eastAsia"/>
        </w:rPr>
        <w:t>развития</w:t>
      </w:r>
      <w:r>
        <w:t></w:t>
      </w:r>
      <w:r>
        <w:t></w:t>
      </w:r>
      <w:r>
        <w:rPr>
          <w:rFonts w:hint="eastAsia"/>
        </w:rPr>
        <w:t>Для</w:t>
      </w:r>
      <w:r>
        <w:t></w:t>
      </w:r>
      <w:r>
        <w:rPr>
          <w:rFonts w:hint="eastAsia"/>
        </w:rPr>
        <w:t>этого</w:t>
      </w:r>
      <w:r>
        <w:t></w:t>
      </w:r>
      <w:r>
        <w:rPr>
          <w:rFonts w:hint="eastAsia"/>
        </w:rPr>
        <w:t>до</w:t>
      </w:r>
      <w:r>
        <w:t></w:t>
      </w:r>
      <w:r>
        <w:rPr>
          <w:rFonts w:hint="eastAsia"/>
        </w:rPr>
        <w:t>казана</w:t>
      </w:r>
      <w:r>
        <w:t></w:t>
      </w:r>
      <w:r>
        <w:rPr>
          <w:rFonts w:hint="eastAsia"/>
        </w:rPr>
        <w:t>необходимость</w:t>
      </w:r>
      <w:r>
        <w:t></w:t>
      </w:r>
      <w:r>
        <w:rPr>
          <w:rFonts w:hint="eastAsia"/>
        </w:rPr>
        <w:t>использования</w:t>
      </w:r>
      <w:r>
        <w:t></w:t>
      </w:r>
      <w:r>
        <w:rPr>
          <w:rFonts w:hint="eastAsia"/>
        </w:rPr>
        <w:t>программного</w:t>
      </w:r>
      <w:r>
        <w:t></w:t>
      </w:r>
      <w:r>
        <w:rPr>
          <w:rFonts w:hint="eastAsia"/>
        </w:rPr>
        <w:t>формата</w:t>
      </w:r>
      <w:r>
        <w:t></w:t>
      </w:r>
      <w:r>
        <w:t></w:t>
      </w:r>
      <w:r>
        <w:rPr>
          <w:rFonts w:hint="eastAsia"/>
        </w:rPr>
        <w:t>установлен</w:t>
      </w:r>
      <w:r>
        <w:t></w:t>
      </w:r>
      <w:r>
        <w:rPr>
          <w:rFonts w:hint="eastAsia"/>
        </w:rPr>
        <w:t>в</w:t>
      </w:r>
      <w:r>
        <w:t></w:t>
      </w:r>
      <w:r>
        <w:rPr>
          <w:rFonts w:hint="eastAsia"/>
        </w:rPr>
        <w:t>качестве</w:t>
      </w:r>
      <w:r>
        <w:t></w:t>
      </w:r>
      <w:r>
        <w:rPr>
          <w:rFonts w:hint="eastAsia"/>
        </w:rPr>
        <w:t>доминирующего</w:t>
      </w:r>
      <w:r>
        <w:t></w:t>
      </w:r>
      <w:r>
        <w:rPr>
          <w:rFonts w:hint="eastAsia"/>
        </w:rPr>
        <w:t>инвестиционно</w:t>
      </w:r>
      <w:r>
        <w:t></w:t>
      </w:r>
      <w:r>
        <w:rPr>
          <w:rFonts w:hint="eastAsia"/>
        </w:rPr>
        <w:t>строительный</w:t>
      </w:r>
      <w:r>
        <w:t></w:t>
      </w:r>
      <w:r>
        <w:rPr>
          <w:rFonts w:hint="eastAsia"/>
        </w:rPr>
        <w:t>тип</w:t>
      </w:r>
      <w:r>
        <w:t></w:t>
      </w:r>
      <w:r>
        <w:rPr>
          <w:rFonts w:hint="eastAsia"/>
        </w:rPr>
        <w:t>программ</w:t>
      </w:r>
      <w:r>
        <w:t></w:t>
      </w:r>
      <w:r>
        <w:t></w:t>
      </w:r>
      <w:r>
        <w:rPr>
          <w:rFonts w:hint="eastAsia"/>
        </w:rPr>
        <w:t>выявлен</w:t>
      </w:r>
      <w:r>
        <w:t></w:t>
      </w:r>
      <w:r>
        <w:rPr>
          <w:rFonts w:hint="eastAsia"/>
        </w:rPr>
        <w:t>критически</w:t>
      </w:r>
      <w:r>
        <w:t></w:t>
      </w:r>
      <w:r>
        <w:rPr>
          <w:rFonts w:hint="eastAsia"/>
        </w:rPr>
        <w:t>важный</w:t>
      </w:r>
      <w:r>
        <w:t></w:t>
      </w:r>
      <w:r>
        <w:rPr>
          <w:rFonts w:hint="eastAsia"/>
        </w:rPr>
        <w:t>для</w:t>
      </w:r>
      <w:r>
        <w:t></w:t>
      </w:r>
      <w:r>
        <w:rPr>
          <w:rFonts w:hint="eastAsia"/>
        </w:rPr>
        <w:t>успешной</w:t>
      </w:r>
      <w:r>
        <w:t></w:t>
      </w:r>
      <w:r>
        <w:rPr>
          <w:rFonts w:hint="eastAsia"/>
        </w:rPr>
        <w:t>реализации</w:t>
      </w:r>
      <w:r>
        <w:t></w:t>
      </w:r>
      <w:r>
        <w:rPr>
          <w:rFonts w:hint="eastAsia"/>
        </w:rPr>
        <w:t>программного</w:t>
      </w:r>
      <w:r>
        <w:t></w:t>
      </w:r>
      <w:r>
        <w:rPr>
          <w:rFonts w:hint="eastAsia"/>
        </w:rPr>
        <w:t>цик</w:t>
      </w:r>
      <w:r>
        <w:t></w:t>
      </w:r>
      <w:r>
        <w:rPr>
          <w:rFonts w:hint="eastAsia"/>
        </w:rPr>
        <w:t>ла</w:t>
      </w:r>
      <w:r>
        <w:t></w:t>
      </w:r>
      <w:r>
        <w:rPr>
          <w:rFonts w:hint="eastAsia"/>
        </w:rPr>
        <w:t>этап</w:t>
      </w:r>
      <w:r>
        <w:t></w:t>
      </w:r>
      <w:r>
        <w:rPr>
          <w:rFonts w:hint="eastAsia"/>
        </w:rPr>
        <w:t>подготовки</w:t>
      </w:r>
      <w:r>
        <w:t></w:t>
      </w:r>
      <w:r>
        <w:rPr>
          <w:rFonts w:hint="eastAsia"/>
        </w:rPr>
        <w:t>и</w:t>
      </w:r>
      <w:r>
        <w:t></w:t>
      </w:r>
      <w:r>
        <w:rPr>
          <w:rFonts w:hint="eastAsia"/>
        </w:rPr>
        <w:t>проведения</w:t>
      </w:r>
      <w:r>
        <w:t></w:t>
      </w:r>
      <w:r>
        <w:rPr>
          <w:rFonts w:hint="eastAsia"/>
        </w:rPr>
        <w:t>подрядных</w:t>
      </w:r>
      <w:r>
        <w:t></w:t>
      </w:r>
      <w:r>
        <w:rPr>
          <w:rFonts w:hint="eastAsia"/>
        </w:rPr>
        <w:t>т</w:t>
      </w:r>
      <w:r>
        <w:rPr>
          <w:rFonts w:hint="eastAsia"/>
        </w:rPr>
        <w:lastRenderedPageBreak/>
        <w:t>оргов</w:t>
      </w:r>
      <w:r>
        <w:t></w:t>
      </w:r>
    </w:p>
    <w:p w:rsidR="00007914" w:rsidRDefault="00007914" w:rsidP="00007914">
      <w:r>
        <w:t></w:t>
      </w:r>
      <w:r>
        <w:t></w:t>
      </w:r>
      <w:r>
        <w:tab/>
      </w:r>
      <w:r>
        <w:t></w:t>
      </w:r>
      <w:r>
        <w:rPr>
          <w:rFonts w:hint="eastAsia"/>
        </w:rPr>
        <w:t>Идентифицирована</w:t>
      </w:r>
      <w:r>
        <w:t></w:t>
      </w:r>
      <w:r>
        <w:rPr>
          <w:rFonts w:hint="eastAsia"/>
        </w:rPr>
        <w:t>сущность</w:t>
      </w:r>
      <w:r>
        <w:t></w:t>
      </w:r>
      <w:r>
        <w:rPr>
          <w:rFonts w:hint="eastAsia"/>
        </w:rPr>
        <w:t>и</w:t>
      </w:r>
      <w:r>
        <w:t></w:t>
      </w:r>
      <w:r>
        <w:rPr>
          <w:rFonts w:hint="eastAsia"/>
        </w:rPr>
        <w:t>роль</w:t>
      </w:r>
      <w:r>
        <w:t></w:t>
      </w:r>
      <w:r>
        <w:rPr>
          <w:rFonts w:hint="eastAsia"/>
        </w:rPr>
        <w:t>государственного</w:t>
      </w:r>
      <w:r>
        <w:t></w:t>
      </w:r>
      <w:r>
        <w:rPr>
          <w:rFonts w:hint="eastAsia"/>
        </w:rPr>
        <w:t>прокьюре</w:t>
      </w:r>
      <w:r>
        <w:t></w:t>
      </w:r>
      <w:r>
        <w:rPr>
          <w:rFonts w:hint="eastAsia"/>
        </w:rPr>
        <w:t>мента</w:t>
      </w:r>
      <w:r>
        <w:t></w:t>
      </w:r>
      <w:r>
        <w:rPr>
          <w:rFonts w:hint="eastAsia"/>
        </w:rPr>
        <w:t>в</w:t>
      </w:r>
      <w:r>
        <w:t></w:t>
      </w:r>
      <w:r>
        <w:rPr>
          <w:rFonts w:hint="eastAsia"/>
        </w:rPr>
        <w:t>современных</w:t>
      </w:r>
      <w:r>
        <w:t></w:t>
      </w:r>
      <w:r>
        <w:rPr>
          <w:rFonts w:hint="eastAsia"/>
        </w:rPr>
        <w:t>условиях</w:t>
      </w:r>
      <w:r>
        <w:t></w:t>
      </w:r>
      <w:r>
        <w:t></w:t>
      </w:r>
      <w:r>
        <w:rPr>
          <w:rFonts w:hint="eastAsia"/>
        </w:rPr>
        <w:t>позволившая</w:t>
      </w:r>
      <w:r>
        <w:t></w:t>
      </w:r>
      <w:r>
        <w:rPr>
          <w:rFonts w:hint="eastAsia"/>
        </w:rPr>
        <w:t>определить</w:t>
      </w:r>
      <w:r>
        <w:t></w:t>
      </w:r>
      <w:r>
        <w:rPr>
          <w:rFonts w:hint="eastAsia"/>
        </w:rPr>
        <w:t>его</w:t>
      </w:r>
      <w:r>
        <w:t></w:t>
      </w:r>
      <w:r>
        <w:t></w:t>
      </w:r>
      <w:r>
        <w:rPr>
          <w:rFonts w:hint="eastAsia"/>
        </w:rPr>
        <w:t>как</w:t>
      </w:r>
      <w:r>
        <w:t></w:t>
      </w:r>
      <w:r>
        <w:rPr>
          <w:rFonts w:hint="eastAsia"/>
        </w:rPr>
        <w:t>иерархи</w:t>
      </w:r>
      <w:r>
        <w:t></w:t>
      </w:r>
      <w:r>
        <w:rPr>
          <w:rFonts w:hint="eastAsia"/>
        </w:rPr>
        <w:t>чески</w:t>
      </w:r>
      <w:r>
        <w:t></w:t>
      </w:r>
      <w:r>
        <w:rPr>
          <w:rFonts w:hint="eastAsia"/>
        </w:rPr>
        <w:t>структурированный</w:t>
      </w:r>
      <w:r>
        <w:t></w:t>
      </w:r>
      <w:r>
        <w:rPr>
          <w:rFonts w:hint="eastAsia"/>
        </w:rPr>
        <w:t>процесс</w:t>
      </w:r>
      <w:r>
        <w:t></w:t>
      </w:r>
      <w:r>
        <w:rPr>
          <w:rFonts w:hint="eastAsia"/>
        </w:rPr>
        <w:t>максимально</w:t>
      </w:r>
      <w:r>
        <w:t></w:t>
      </w:r>
      <w:r>
        <w:rPr>
          <w:rFonts w:hint="eastAsia"/>
        </w:rPr>
        <w:t>полного</w:t>
      </w:r>
      <w:r>
        <w:t></w:t>
      </w:r>
      <w:r>
        <w:rPr>
          <w:rFonts w:hint="eastAsia"/>
        </w:rPr>
        <w:t>и</w:t>
      </w:r>
      <w:r>
        <w:t></w:t>
      </w:r>
      <w:r>
        <w:rPr>
          <w:rFonts w:hint="eastAsia"/>
        </w:rPr>
        <w:t>эффективного</w:t>
      </w:r>
      <w:r>
        <w:t></w:t>
      </w:r>
      <w:r>
        <w:rPr>
          <w:rFonts w:hint="eastAsia"/>
        </w:rPr>
        <w:t>удовлетворения</w:t>
      </w:r>
      <w:r>
        <w:t></w:t>
      </w:r>
      <w:r>
        <w:rPr>
          <w:rFonts w:hint="eastAsia"/>
        </w:rPr>
        <w:t>государственных</w:t>
      </w:r>
      <w:r>
        <w:t></w:t>
      </w:r>
      <w:r>
        <w:rPr>
          <w:rFonts w:hint="eastAsia"/>
        </w:rPr>
        <w:t>нужд</w:t>
      </w:r>
      <w:r>
        <w:t></w:t>
      </w:r>
      <w:r>
        <w:rPr>
          <w:rFonts w:hint="eastAsia"/>
        </w:rPr>
        <w:t>в</w:t>
      </w:r>
      <w:r>
        <w:t></w:t>
      </w:r>
      <w:r>
        <w:rPr>
          <w:rFonts w:hint="eastAsia"/>
        </w:rPr>
        <w:t>продукции</w:t>
      </w:r>
      <w:r>
        <w:t></w:t>
      </w:r>
      <w:r>
        <w:t></w:t>
      </w:r>
      <w:r>
        <w:rPr>
          <w:rFonts w:hint="eastAsia"/>
        </w:rPr>
        <w:t>работах</w:t>
      </w:r>
      <w:r>
        <w:t></w:t>
      </w:r>
      <w:r>
        <w:rPr>
          <w:rFonts w:hint="eastAsia"/>
        </w:rPr>
        <w:t>и</w:t>
      </w:r>
      <w:r>
        <w:t></w:t>
      </w:r>
      <w:r>
        <w:rPr>
          <w:rFonts w:hint="eastAsia"/>
        </w:rPr>
        <w:t>услугах</w:t>
      </w:r>
      <w:r>
        <w:t></w:t>
      </w:r>
      <w:r>
        <w:t></w:t>
      </w:r>
      <w:r>
        <w:rPr>
          <w:rFonts w:hint="eastAsia"/>
        </w:rPr>
        <w:t>осуществляемый</w:t>
      </w:r>
      <w:r>
        <w:t></w:t>
      </w:r>
      <w:r>
        <w:rPr>
          <w:rFonts w:hint="eastAsia"/>
        </w:rPr>
        <w:t>с</w:t>
      </w:r>
      <w:r>
        <w:t></w:t>
      </w:r>
      <w:r>
        <w:rPr>
          <w:rFonts w:hint="eastAsia"/>
        </w:rPr>
        <w:t>помощью</w:t>
      </w:r>
      <w:r>
        <w:t></w:t>
      </w:r>
      <w:r>
        <w:rPr>
          <w:rFonts w:hint="eastAsia"/>
        </w:rPr>
        <w:t>специальных</w:t>
      </w:r>
      <w:r>
        <w:t></w:t>
      </w:r>
      <w:r>
        <w:rPr>
          <w:rFonts w:hint="eastAsia"/>
        </w:rPr>
        <w:t>механизмов</w:t>
      </w:r>
      <w:r>
        <w:t></w:t>
      </w:r>
      <w:r>
        <w:rPr>
          <w:rFonts w:hint="eastAsia"/>
        </w:rPr>
        <w:t>увязки</w:t>
      </w:r>
      <w:r>
        <w:t></w:t>
      </w:r>
      <w:r>
        <w:rPr>
          <w:rFonts w:hint="eastAsia"/>
        </w:rPr>
        <w:t>интересов</w:t>
      </w:r>
      <w:r>
        <w:t></w:t>
      </w:r>
      <w:r>
        <w:rPr>
          <w:rFonts w:hint="eastAsia"/>
        </w:rPr>
        <w:t>власти</w:t>
      </w:r>
      <w:r>
        <w:t></w:t>
      </w:r>
      <w:r>
        <w:rPr>
          <w:rFonts w:hint="eastAsia"/>
        </w:rPr>
        <w:t>и</w:t>
      </w:r>
      <w:r>
        <w:t></w:t>
      </w:r>
      <w:r>
        <w:rPr>
          <w:rFonts w:hint="eastAsia"/>
        </w:rPr>
        <w:t>бизнеса</w:t>
      </w:r>
      <w:r>
        <w:t></w:t>
      </w:r>
      <w:r>
        <w:rPr>
          <w:rFonts w:hint="eastAsia"/>
        </w:rPr>
        <w:t>в</w:t>
      </w:r>
      <w:r>
        <w:t></w:t>
      </w:r>
      <w:r>
        <w:rPr>
          <w:rFonts w:hint="eastAsia"/>
        </w:rPr>
        <w:t>рамках</w:t>
      </w:r>
      <w:r>
        <w:t></w:t>
      </w:r>
      <w:r>
        <w:rPr>
          <w:rFonts w:hint="eastAsia"/>
        </w:rPr>
        <w:t>организационно</w:t>
      </w:r>
      <w:r>
        <w:t></w:t>
      </w:r>
      <w:r>
        <w:rPr>
          <w:rFonts w:hint="eastAsia"/>
        </w:rPr>
        <w:t>сформированной</w:t>
      </w:r>
      <w:r>
        <w:t></w:t>
      </w:r>
      <w:r>
        <w:rPr>
          <w:rFonts w:hint="eastAsia"/>
        </w:rPr>
        <w:t>и</w:t>
      </w:r>
      <w:r>
        <w:t></w:t>
      </w:r>
      <w:r>
        <w:rPr>
          <w:rFonts w:hint="eastAsia"/>
        </w:rPr>
        <w:t>законода</w:t>
      </w:r>
      <w:r>
        <w:t></w:t>
      </w:r>
      <w:r>
        <w:rPr>
          <w:rFonts w:hint="eastAsia"/>
        </w:rPr>
        <w:t>тельно</w:t>
      </w:r>
      <w:r>
        <w:t></w:t>
      </w:r>
      <w:r>
        <w:rPr>
          <w:rFonts w:hint="eastAsia"/>
        </w:rPr>
        <w:t>закрепленной</w:t>
      </w:r>
      <w:r>
        <w:t></w:t>
      </w:r>
      <w:r>
        <w:rPr>
          <w:rFonts w:hint="eastAsia"/>
        </w:rPr>
        <w:t>системы</w:t>
      </w:r>
      <w:r>
        <w:t></w:t>
      </w:r>
      <w:r>
        <w:t></w:t>
      </w:r>
      <w:r>
        <w:rPr>
          <w:rFonts w:hint="eastAsia"/>
        </w:rPr>
        <w:t>Указанная</w:t>
      </w:r>
      <w:r>
        <w:t></w:t>
      </w:r>
      <w:r>
        <w:rPr>
          <w:rFonts w:hint="eastAsia"/>
        </w:rPr>
        <w:t>трактовка</w:t>
      </w:r>
      <w:r>
        <w:t></w:t>
      </w:r>
      <w:r>
        <w:rPr>
          <w:rFonts w:hint="eastAsia"/>
        </w:rPr>
        <w:t>государственного</w:t>
      </w:r>
      <w:r>
        <w:t></w:t>
      </w:r>
      <w:r>
        <w:rPr>
          <w:rFonts w:hint="eastAsia"/>
        </w:rPr>
        <w:t>про</w:t>
      </w:r>
      <w:r>
        <w:t></w:t>
      </w:r>
      <w:r>
        <w:rPr>
          <w:rFonts w:hint="eastAsia"/>
        </w:rPr>
        <w:t>кьюремента</w:t>
      </w:r>
      <w:r>
        <w:t></w:t>
      </w:r>
      <w:r>
        <w:rPr>
          <w:rFonts w:hint="eastAsia"/>
        </w:rPr>
        <w:t>обуславливает</w:t>
      </w:r>
      <w:r>
        <w:t></w:t>
      </w:r>
      <w:r>
        <w:rPr>
          <w:rFonts w:hint="eastAsia"/>
        </w:rPr>
        <w:t>необходимость</w:t>
      </w:r>
      <w:r>
        <w:t></w:t>
      </w:r>
      <w:r>
        <w:rPr>
          <w:rFonts w:hint="eastAsia"/>
        </w:rPr>
        <w:t>его</w:t>
      </w:r>
      <w:r>
        <w:t></w:t>
      </w:r>
      <w:r>
        <w:rPr>
          <w:rFonts w:hint="eastAsia"/>
        </w:rPr>
        <w:t>исследования</w:t>
      </w:r>
      <w:r>
        <w:t></w:t>
      </w:r>
      <w:r>
        <w:t></w:t>
      </w:r>
      <w:r>
        <w:rPr>
          <w:rFonts w:hint="eastAsia"/>
        </w:rPr>
        <w:t>как</w:t>
      </w:r>
      <w:r>
        <w:t></w:t>
      </w:r>
      <w:r>
        <w:rPr>
          <w:rFonts w:hint="eastAsia"/>
        </w:rPr>
        <w:t>много</w:t>
      </w:r>
      <w:r>
        <w:t></w:t>
      </w:r>
      <w:r>
        <w:rPr>
          <w:rFonts w:hint="eastAsia"/>
        </w:rPr>
        <w:t>стадийного</w:t>
      </w:r>
      <w:r>
        <w:t></w:t>
      </w:r>
      <w:r>
        <w:t></w:t>
      </w:r>
      <w:r>
        <w:rPr>
          <w:rFonts w:hint="eastAsia"/>
        </w:rPr>
        <w:t>циклически</w:t>
      </w:r>
      <w:r>
        <w:t></w:t>
      </w:r>
      <w:r>
        <w:rPr>
          <w:rFonts w:hint="eastAsia"/>
        </w:rPr>
        <w:t>развивающегося</w:t>
      </w:r>
      <w:r>
        <w:t></w:t>
      </w:r>
      <w:r>
        <w:rPr>
          <w:rFonts w:hint="eastAsia"/>
        </w:rPr>
        <w:t>процесса</w:t>
      </w:r>
      <w:r>
        <w:t></w:t>
      </w:r>
      <w:r>
        <w:t></w:t>
      </w:r>
      <w:r>
        <w:rPr>
          <w:rFonts w:hint="eastAsia"/>
        </w:rPr>
        <w:t>комплексного</w:t>
      </w:r>
      <w:r>
        <w:t></w:t>
      </w:r>
      <w:r>
        <w:rPr>
          <w:rFonts w:hint="eastAsia"/>
        </w:rPr>
        <w:t>эконо</w:t>
      </w:r>
      <w:r>
        <w:t></w:t>
      </w:r>
      <w:r>
        <w:rPr>
          <w:rFonts w:hint="eastAsia"/>
        </w:rPr>
        <w:t>мического</w:t>
      </w:r>
      <w:r>
        <w:t></w:t>
      </w:r>
      <w:r>
        <w:rPr>
          <w:rFonts w:hint="eastAsia"/>
        </w:rPr>
        <w:t>механизма</w:t>
      </w:r>
      <w:r>
        <w:t></w:t>
      </w:r>
      <w:r>
        <w:rPr>
          <w:rFonts w:hint="eastAsia"/>
        </w:rPr>
        <w:t>и</w:t>
      </w:r>
      <w:r>
        <w:t></w:t>
      </w:r>
      <w:r>
        <w:rPr>
          <w:rFonts w:hint="eastAsia"/>
        </w:rPr>
        <w:t>специфической</w:t>
      </w:r>
      <w:r>
        <w:t></w:t>
      </w:r>
      <w:r>
        <w:rPr>
          <w:rFonts w:hint="eastAsia"/>
        </w:rPr>
        <w:t>организационной</w:t>
      </w:r>
      <w:r>
        <w:t></w:t>
      </w:r>
      <w:r>
        <w:rPr>
          <w:rFonts w:hint="eastAsia"/>
        </w:rPr>
        <w:t>системы</w:t>
      </w:r>
      <w:r>
        <w:t></w:t>
      </w:r>
    </w:p>
    <w:p w:rsidR="00007914" w:rsidRDefault="00007914" w:rsidP="00007914">
      <w:r>
        <w:t></w:t>
      </w:r>
      <w:r>
        <w:t></w:t>
      </w:r>
      <w:r>
        <w:tab/>
      </w:r>
      <w:r>
        <w:t></w:t>
      </w:r>
      <w:r>
        <w:rPr>
          <w:rFonts w:hint="eastAsia"/>
        </w:rPr>
        <w:t>Выявлены</w:t>
      </w:r>
      <w:r>
        <w:t></w:t>
      </w:r>
      <w:r>
        <w:rPr>
          <w:rFonts w:hint="eastAsia"/>
        </w:rPr>
        <w:t>свойства</w:t>
      </w:r>
      <w:r>
        <w:t></w:t>
      </w:r>
      <w:r>
        <w:rPr>
          <w:rFonts w:hint="eastAsia"/>
        </w:rPr>
        <w:t>и</w:t>
      </w:r>
      <w:r>
        <w:t></w:t>
      </w:r>
      <w:r>
        <w:rPr>
          <w:rFonts w:hint="eastAsia"/>
        </w:rPr>
        <w:t>особенности</w:t>
      </w:r>
      <w:r>
        <w:t></w:t>
      </w:r>
      <w:r>
        <w:rPr>
          <w:rFonts w:hint="eastAsia"/>
        </w:rPr>
        <w:t>государственного</w:t>
      </w:r>
      <w:r>
        <w:t></w:t>
      </w:r>
      <w:r>
        <w:rPr>
          <w:rFonts w:hint="eastAsia"/>
        </w:rPr>
        <w:t>прокьюре</w:t>
      </w:r>
      <w:r>
        <w:t></w:t>
      </w:r>
      <w:r>
        <w:rPr>
          <w:rFonts w:hint="eastAsia"/>
        </w:rPr>
        <w:t>мента</w:t>
      </w:r>
      <w:r>
        <w:t></w:t>
      </w:r>
      <w:r>
        <w:t></w:t>
      </w:r>
      <w:r>
        <w:rPr>
          <w:rFonts w:hint="eastAsia"/>
        </w:rPr>
        <w:t>учитывающие</w:t>
      </w:r>
      <w:r>
        <w:t></w:t>
      </w:r>
      <w:r>
        <w:rPr>
          <w:rFonts w:hint="eastAsia"/>
        </w:rPr>
        <w:t>специфику</w:t>
      </w:r>
      <w:r>
        <w:t></w:t>
      </w:r>
      <w:r>
        <w:rPr>
          <w:rFonts w:hint="eastAsia"/>
        </w:rPr>
        <w:t>инвестиционно</w:t>
      </w:r>
      <w:r>
        <w:t></w:t>
      </w:r>
      <w:r>
        <w:rPr>
          <w:rFonts w:hint="eastAsia"/>
        </w:rPr>
        <w:t>строительной</w:t>
      </w:r>
      <w:r>
        <w:t></w:t>
      </w:r>
      <w:r>
        <w:rPr>
          <w:rFonts w:hint="eastAsia"/>
        </w:rPr>
        <w:t>деятельно</w:t>
      </w:r>
      <w:r>
        <w:t></w:t>
      </w:r>
      <w:r>
        <w:rPr>
          <w:rFonts w:hint="eastAsia"/>
        </w:rPr>
        <w:t>сти</w:t>
      </w:r>
      <w:r>
        <w:t></w:t>
      </w:r>
      <w:r>
        <w:t></w:t>
      </w:r>
      <w:r>
        <w:rPr>
          <w:rFonts w:hint="eastAsia"/>
        </w:rPr>
        <w:t>реализуемой</w:t>
      </w:r>
      <w:r>
        <w:t></w:t>
      </w:r>
      <w:r>
        <w:rPr>
          <w:rFonts w:hint="eastAsia"/>
        </w:rPr>
        <w:t>в</w:t>
      </w:r>
      <w:r>
        <w:t></w:t>
      </w:r>
      <w:r>
        <w:rPr>
          <w:rFonts w:hint="eastAsia"/>
        </w:rPr>
        <w:t>формате</w:t>
      </w:r>
      <w:r>
        <w:t></w:t>
      </w:r>
      <w:r>
        <w:rPr>
          <w:rFonts w:hint="eastAsia"/>
        </w:rPr>
        <w:t>городских</w:t>
      </w:r>
      <w:r>
        <w:t></w:t>
      </w:r>
      <w:r>
        <w:rPr>
          <w:rFonts w:hint="eastAsia"/>
        </w:rPr>
        <w:t>программ</w:t>
      </w:r>
      <w:r>
        <w:t></w:t>
      </w:r>
      <w:r>
        <w:t></w:t>
      </w:r>
      <w:r>
        <w:rPr>
          <w:rFonts w:hint="eastAsia"/>
        </w:rPr>
        <w:t>На</w:t>
      </w:r>
      <w:r>
        <w:t></w:t>
      </w:r>
      <w:r>
        <w:rPr>
          <w:rFonts w:hint="eastAsia"/>
        </w:rPr>
        <w:t>этой</w:t>
      </w:r>
      <w:r>
        <w:t></w:t>
      </w:r>
      <w:r>
        <w:rPr>
          <w:rFonts w:hint="eastAsia"/>
        </w:rPr>
        <w:t>основе</w:t>
      </w:r>
      <w:r>
        <w:t></w:t>
      </w:r>
      <w:r>
        <w:rPr>
          <w:rFonts w:hint="eastAsia"/>
        </w:rPr>
        <w:t>выделе</w:t>
      </w:r>
      <w:r>
        <w:t></w:t>
      </w:r>
      <w:r>
        <w:rPr>
          <w:rFonts w:hint="eastAsia"/>
        </w:rPr>
        <w:t>ны</w:t>
      </w:r>
      <w:r>
        <w:t></w:t>
      </w:r>
      <w:r>
        <w:rPr>
          <w:rFonts w:hint="eastAsia"/>
        </w:rPr>
        <w:t>основные</w:t>
      </w:r>
      <w:r>
        <w:t></w:t>
      </w:r>
      <w:r>
        <w:rPr>
          <w:rFonts w:hint="eastAsia"/>
        </w:rPr>
        <w:t>стадии</w:t>
      </w:r>
      <w:r>
        <w:t></w:t>
      </w:r>
      <w:r>
        <w:rPr>
          <w:rFonts w:hint="eastAsia"/>
        </w:rPr>
        <w:t>подготовки</w:t>
      </w:r>
      <w:r>
        <w:t></w:t>
      </w:r>
      <w:r>
        <w:rPr>
          <w:rFonts w:hint="eastAsia"/>
        </w:rPr>
        <w:t>и</w:t>
      </w:r>
      <w:r>
        <w:t></w:t>
      </w:r>
      <w:r>
        <w:rPr>
          <w:rFonts w:hint="eastAsia"/>
        </w:rPr>
        <w:t>организации</w:t>
      </w:r>
      <w:r>
        <w:t></w:t>
      </w:r>
      <w:r>
        <w:rPr>
          <w:rFonts w:hint="eastAsia"/>
        </w:rPr>
        <w:t>подрядных</w:t>
      </w:r>
      <w:r>
        <w:t></w:t>
      </w:r>
      <w:r>
        <w:rPr>
          <w:rFonts w:hint="eastAsia"/>
        </w:rPr>
        <w:t>торгов</w:t>
      </w:r>
      <w:r>
        <w:t></w:t>
      </w:r>
      <w:r>
        <w:t></w:t>
      </w:r>
      <w:r>
        <w:rPr>
          <w:rFonts w:hint="eastAsia"/>
        </w:rPr>
        <w:t>как</w:t>
      </w:r>
      <w:r>
        <w:t></w:t>
      </w:r>
      <w:r>
        <w:rPr>
          <w:rFonts w:hint="eastAsia"/>
        </w:rPr>
        <w:t>подготовительного</w:t>
      </w:r>
      <w:r>
        <w:t></w:t>
      </w:r>
      <w:r>
        <w:rPr>
          <w:rFonts w:hint="eastAsia"/>
        </w:rPr>
        <w:t>этапа</w:t>
      </w:r>
      <w:r>
        <w:t></w:t>
      </w:r>
      <w:r>
        <w:rPr>
          <w:rFonts w:hint="eastAsia"/>
        </w:rPr>
        <w:t>программного</w:t>
      </w:r>
      <w:r>
        <w:t></w:t>
      </w:r>
      <w:r>
        <w:rPr>
          <w:rFonts w:hint="eastAsia"/>
        </w:rPr>
        <w:t>цикла</w:t>
      </w:r>
      <w:r>
        <w:t></w:t>
      </w:r>
      <w:r>
        <w:t></w:t>
      </w:r>
      <w:r>
        <w:rPr>
          <w:rFonts w:hint="eastAsia"/>
        </w:rPr>
        <w:t>определяющего</w:t>
      </w:r>
      <w:r>
        <w:t></w:t>
      </w:r>
      <w:r>
        <w:rPr>
          <w:rFonts w:hint="eastAsia"/>
        </w:rPr>
        <w:t>конечную</w:t>
      </w:r>
      <w:r>
        <w:t></w:t>
      </w:r>
      <w:r>
        <w:rPr>
          <w:rFonts w:hint="eastAsia"/>
        </w:rPr>
        <w:t>эффективность</w:t>
      </w:r>
      <w:r>
        <w:t></w:t>
      </w:r>
      <w:r>
        <w:rPr>
          <w:rFonts w:hint="eastAsia"/>
        </w:rPr>
        <w:t>реализации</w:t>
      </w:r>
      <w:r>
        <w:t></w:t>
      </w:r>
      <w:r>
        <w:rPr>
          <w:rFonts w:hint="eastAsia"/>
        </w:rPr>
        <w:t>ГисП</w:t>
      </w:r>
      <w:r>
        <w:t></w:t>
      </w:r>
    </w:p>
    <w:p w:rsidR="00007914" w:rsidRDefault="00007914" w:rsidP="00007914">
      <w:r>
        <w:t></w:t>
      </w:r>
      <w:r>
        <w:t></w:t>
      </w:r>
      <w:r>
        <w:tab/>
      </w:r>
      <w:r>
        <w:t></w:t>
      </w:r>
      <w:r>
        <w:rPr>
          <w:rFonts w:hint="eastAsia"/>
        </w:rPr>
        <w:t>Систематизированы</w:t>
      </w:r>
      <w:r>
        <w:t></w:t>
      </w:r>
      <w:r>
        <w:rPr>
          <w:rFonts w:hint="eastAsia"/>
        </w:rPr>
        <w:t>принципы</w:t>
      </w:r>
      <w:r>
        <w:t></w:t>
      </w:r>
      <w:r>
        <w:rPr>
          <w:rFonts w:hint="eastAsia"/>
        </w:rPr>
        <w:t>подготовительного</w:t>
      </w:r>
      <w:r>
        <w:t></w:t>
      </w:r>
      <w:r>
        <w:rPr>
          <w:rFonts w:hint="eastAsia"/>
        </w:rPr>
        <w:t>этапа</w:t>
      </w:r>
      <w:r>
        <w:t></w:t>
      </w:r>
      <w:r>
        <w:rPr>
          <w:rFonts w:hint="eastAsia"/>
        </w:rPr>
        <w:t>городских</w:t>
      </w:r>
      <w:r>
        <w:t></w:t>
      </w:r>
      <w:r>
        <w:rPr>
          <w:rFonts w:hint="eastAsia"/>
        </w:rPr>
        <w:t>инвестиционно</w:t>
      </w:r>
      <w:r>
        <w:t></w:t>
      </w:r>
      <w:r>
        <w:rPr>
          <w:rFonts w:hint="eastAsia"/>
        </w:rPr>
        <w:t>строительных</w:t>
      </w:r>
      <w:r>
        <w:t></w:t>
      </w:r>
      <w:r>
        <w:rPr>
          <w:rFonts w:hint="eastAsia"/>
        </w:rPr>
        <w:t>программ</w:t>
      </w:r>
      <w:r>
        <w:t></w:t>
      </w:r>
      <w:r>
        <w:rPr>
          <w:rFonts w:hint="eastAsia"/>
        </w:rPr>
        <w:t>по</w:t>
      </w:r>
      <w:r>
        <w:t></w:t>
      </w:r>
      <w:r>
        <w:rPr>
          <w:rFonts w:hint="eastAsia"/>
        </w:rPr>
        <w:t>стадиям</w:t>
      </w:r>
      <w:r>
        <w:t></w:t>
      </w:r>
      <w:r>
        <w:t></w:t>
      </w:r>
      <w:r>
        <w:rPr>
          <w:rFonts w:hint="eastAsia"/>
        </w:rPr>
        <w:t>целевой</w:t>
      </w:r>
      <w:r>
        <w:t></w:t>
      </w:r>
      <w:r>
        <w:rPr>
          <w:rFonts w:hint="eastAsia"/>
        </w:rPr>
        <w:t>фокусировки</w:t>
      </w:r>
      <w:r>
        <w:t></w:t>
      </w:r>
      <w:r>
        <w:t></w:t>
      </w:r>
      <w:r>
        <w:rPr>
          <w:rFonts w:hint="eastAsia"/>
        </w:rPr>
        <w:t>определения</w:t>
      </w:r>
      <w:r>
        <w:t></w:t>
      </w:r>
      <w:r>
        <w:rPr>
          <w:rFonts w:hint="eastAsia"/>
        </w:rPr>
        <w:t>потребностей</w:t>
      </w:r>
      <w:r>
        <w:t></w:t>
      </w:r>
      <w:r>
        <w:t></w:t>
      </w:r>
      <w:r>
        <w:rPr>
          <w:rFonts w:hint="eastAsia"/>
        </w:rPr>
        <w:t>выявления</w:t>
      </w:r>
      <w:r>
        <w:t></w:t>
      </w:r>
      <w:r>
        <w:rPr>
          <w:rFonts w:hint="eastAsia"/>
        </w:rPr>
        <w:t>ресурсной</w:t>
      </w:r>
      <w:r>
        <w:t></w:t>
      </w:r>
      <w:r>
        <w:rPr>
          <w:rFonts w:hint="eastAsia"/>
        </w:rPr>
        <w:t>базы</w:t>
      </w:r>
      <w:r>
        <w:t></w:t>
      </w:r>
      <w:r>
        <w:t></w:t>
      </w:r>
      <w:r>
        <w:rPr>
          <w:rFonts w:hint="eastAsia"/>
        </w:rPr>
        <w:t>контрактинга</w:t>
      </w:r>
      <w:r>
        <w:t></w:t>
      </w:r>
      <w:r>
        <w:t></w:t>
      </w:r>
      <w:r>
        <w:rPr>
          <w:rFonts w:hint="eastAsia"/>
        </w:rPr>
        <w:t>ис</w:t>
      </w:r>
      <w:r>
        <w:t></w:t>
      </w:r>
      <w:r>
        <w:rPr>
          <w:rFonts w:hint="eastAsia"/>
        </w:rPr>
        <w:t>полнения</w:t>
      </w:r>
      <w:r>
        <w:t></w:t>
      </w:r>
      <w:r>
        <w:rPr>
          <w:rFonts w:hint="eastAsia"/>
        </w:rPr>
        <w:t>заключенных</w:t>
      </w:r>
      <w:r>
        <w:t></w:t>
      </w:r>
      <w:r>
        <w:rPr>
          <w:rFonts w:hint="eastAsia"/>
        </w:rPr>
        <w:t>контрактов</w:t>
      </w:r>
      <w:r>
        <w:t></w:t>
      </w:r>
      <w:r>
        <w:t></w:t>
      </w:r>
      <w:r>
        <w:rPr>
          <w:rFonts w:hint="eastAsia"/>
        </w:rPr>
        <w:t>контроля</w:t>
      </w:r>
      <w:r>
        <w:t></w:t>
      </w:r>
      <w:r>
        <w:rPr>
          <w:rFonts w:hint="eastAsia"/>
        </w:rPr>
        <w:t>и</w:t>
      </w:r>
      <w:r>
        <w:t></w:t>
      </w:r>
      <w:r>
        <w:rPr>
          <w:rFonts w:hint="eastAsia"/>
        </w:rPr>
        <w:t>постадийной</w:t>
      </w:r>
      <w:r>
        <w:t></w:t>
      </w:r>
      <w:r>
        <w:rPr>
          <w:rFonts w:hint="eastAsia"/>
        </w:rPr>
        <w:t>корректиров</w:t>
      </w:r>
      <w:r>
        <w:t></w:t>
      </w:r>
    </w:p>
    <w:p w:rsidR="00007914" w:rsidRDefault="00007914" w:rsidP="00007914">
      <w:r>
        <w:t></w:t>
      </w:r>
      <w:r>
        <w:t></w:t>
      </w:r>
      <w:r>
        <w:t></w:t>
      </w:r>
    </w:p>
    <w:p w:rsidR="00007914" w:rsidRDefault="00007914" w:rsidP="00007914">
      <w:r>
        <w:t></w:t>
      </w:r>
    </w:p>
    <w:p w:rsidR="00007914" w:rsidRDefault="00007914" w:rsidP="00007914">
      <w:r>
        <w:rPr>
          <w:rFonts w:hint="eastAsia"/>
        </w:rPr>
        <w:t>ки</w:t>
      </w:r>
      <w:r>
        <w:t></w:t>
      </w:r>
      <w:r>
        <w:t></w:t>
      </w:r>
      <w:r>
        <w:rPr>
          <w:rFonts w:hint="eastAsia"/>
        </w:rPr>
        <w:t>что</w:t>
      </w:r>
      <w:r>
        <w:t></w:t>
      </w:r>
      <w:r>
        <w:rPr>
          <w:rFonts w:hint="eastAsia"/>
        </w:rPr>
        <w:t>позволило</w:t>
      </w:r>
      <w:r>
        <w:t></w:t>
      </w:r>
      <w:r>
        <w:rPr>
          <w:rFonts w:hint="eastAsia"/>
        </w:rPr>
        <w:t>уточнить</w:t>
      </w:r>
      <w:r>
        <w:t></w:t>
      </w:r>
      <w:r>
        <w:rPr>
          <w:rFonts w:hint="eastAsia"/>
        </w:rPr>
        <w:t>и</w:t>
      </w:r>
      <w:r>
        <w:t></w:t>
      </w:r>
      <w:r>
        <w:rPr>
          <w:rFonts w:hint="eastAsia"/>
        </w:rPr>
        <w:t>исследовать</w:t>
      </w:r>
      <w:r>
        <w:t></w:t>
      </w:r>
      <w:r>
        <w:rPr>
          <w:rFonts w:hint="eastAsia"/>
        </w:rPr>
        <w:t>содержательные</w:t>
      </w:r>
      <w:r>
        <w:t></w:t>
      </w:r>
      <w:r>
        <w:rPr>
          <w:rFonts w:hint="eastAsia"/>
        </w:rPr>
        <w:t>основы</w:t>
      </w:r>
      <w:r>
        <w:t></w:t>
      </w:r>
      <w:r>
        <w:rPr>
          <w:rFonts w:hint="eastAsia"/>
        </w:rPr>
        <w:t>кон</w:t>
      </w:r>
      <w:r>
        <w:t></w:t>
      </w:r>
      <w:r>
        <w:rPr>
          <w:rFonts w:hint="eastAsia"/>
        </w:rPr>
        <w:t>цепции</w:t>
      </w:r>
      <w:r>
        <w:t></w:t>
      </w:r>
      <w:r>
        <w:rPr>
          <w:rFonts w:hint="eastAsia"/>
        </w:rPr>
        <w:t>государственного</w:t>
      </w:r>
      <w:r>
        <w:t></w:t>
      </w:r>
      <w:r>
        <w:rPr>
          <w:rFonts w:hint="eastAsia"/>
        </w:rPr>
        <w:t>предпринимательства</w:t>
      </w:r>
      <w:r>
        <w:t></w:t>
      </w:r>
      <w:r>
        <w:rPr>
          <w:rFonts w:hint="eastAsia"/>
        </w:rPr>
        <w:t>в</w:t>
      </w:r>
      <w:r>
        <w:t></w:t>
      </w:r>
      <w:r>
        <w:rPr>
          <w:rFonts w:hint="eastAsia"/>
        </w:rPr>
        <w:t>современных</w:t>
      </w:r>
      <w:r>
        <w:t></w:t>
      </w:r>
      <w:r>
        <w:rPr>
          <w:rFonts w:hint="eastAsia"/>
        </w:rPr>
        <w:t>условиях</w:t>
      </w:r>
      <w:r>
        <w:t></w:t>
      </w:r>
    </w:p>
    <w:p w:rsidR="00007914" w:rsidRDefault="00007914" w:rsidP="00007914">
      <w:r>
        <w:t></w:t>
      </w:r>
      <w:r>
        <w:t></w:t>
      </w:r>
      <w:r>
        <w:tab/>
      </w:r>
      <w:r>
        <w:t></w:t>
      </w:r>
      <w:r>
        <w:rPr>
          <w:rFonts w:hint="eastAsia"/>
        </w:rPr>
        <w:t>Установлены</w:t>
      </w:r>
      <w:r>
        <w:t></w:t>
      </w:r>
      <w:r>
        <w:rPr>
          <w:rFonts w:hint="eastAsia"/>
        </w:rPr>
        <w:t>и</w:t>
      </w:r>
      <w:r>
        <w:t></w:t>
      </w:r>
      <w:r>
        <w:rPr>
          <w:rFonts w:hint="eastAsia"/>
        </w:rPr>
        <w:t>адаптированы</w:t>
      </w:r>
      <w:r>
        <w:t></w:t>
      </w:r>
      <w:r>
        <w:rPr>
          <w:rFonts w:hint="eastAsia"/>
        </w:rPr>
        <w:t>к</w:t>
      </w:r>
      <w:r>
        <w:t></w:t>
      </w:r>
      <w:r>
        <w:rPr>
          <w:rFonts w:hint="eastAsia"/>
        </w:rPr>
        <w:t>особенностям</w:t>
      </w:r>
      <w:r>
        <w:t></w:t>
      </w:r>
      <w:r>
        <w:rPr>
          <w:rFonts w:hint="eastAsia"/>
        </w:rPr>
        <w:t>предметной</w:t>
      </w:r>
      <w:r>
        <w:t></w:t>
      </w:r>
      <w:r>
        <w:rPr>
          <w:rFonts w:hint="eastAsia"/>
        </w:rPr>
        <w:t>области</w:t>
      </w:r>
      <w:r>
        <w:t></w:t>
      </w:r>
      <w:r>
        <w:rPr>
          <w:rFonts w:hint="eastAsia"/>
        </w:rPr>
        <w:t>исследования</w:t>
      </w:r>
      <w:r>
        <w:t></w:t>
      </w:r>
      <w:r>
        <w:rPr>
          <w:rFonts w:hint="eastAsia"/>
        </w:rPr>
        <w:t>концептуальные</w:t>
      </w:r>
      <w:r>
        <w:t></w:t>
      </w:r>
      <w:r>
        <w:rPr>
          <w:rFonts w:hint="eastAsia"/>
        </w:rPr>
        <w:t>основы</w:t>
      </w:r>
      <w:r>
        <w:t></w:t>
      </w:r>
      <w:r>
        <w:rPr>
          <w:rFonts w:hint="eastAsia"/>
        </w:rPr>
        <w:t>моделирования</w:t>
      </w:r>
      <w:r>
        <w:t></w:t>
      </w:r>
      <w:r>
        <w:rPr>
          <w:rFonts w:hint="eastAsia"/>
        </w:rPr>
        <w:t>процессов</w:t>
      </w:r>
      <w:r>
        <w:t></w:t>
      </w:r>
      <w:r>
        <w:rPr>
          <w:rFonts w:hint="eastAsia"/>
        </w:rPr>
        <w:t>по</w:t>
      </w:r>
      <w:r>
        <w:t></w:t>
      </w:r>
      <w:r>
        <w:rPr>
          <w:rFonts w:hint="eastAsia"/>
        </w:rPr>
        <w:t>этапам</w:t>
      </w:r>
      <w:r>
        <w:t></w:t>
      </w:r>
      <w:r>
        <w:rPr>
          <w:rFonts w:hint="eastAsia"/>
        </w:rPr>
        <w:t>ГисП</w:t>
      </w:r>
      <w:r>
        <w:t></w:t>
      </w:r>
      <w:r>
        <w:t></w:t>
      </w:r>
      <w:r>
        <w:rPr>
          <w:rFonts w:hint="eastAsia"/>
        </w:rPr>
        <w:t>Разработана</w:t>
      </w:r>
      <w:r>
        <w:t></w:t>
      </w:r>
      <w:r>
        <w:rPr>
          <w:rFonts w:hint="eastAsia"/>
        </w:rPr>
        <w:t>граничная</w:t>
      </w:r>
      <w:r>
        <w:t></w:t>
      </w:r>
      <w:r>
        <w:rPr>
          <w:rFonts w:hint="eastAsia"/>
        </w:rPr>
        <w:t>модель</w:t>
      </w:r>
      <w:r>
        <w:t></w:t>
      </w:r>
      <w:r>
        <w:rPr>
          <w:rFonts w:hint="eastAsia"/>
        </w:rPr>
        <w:t>выбора</w:t>
      </w:r>
      <w:r>
        <w:t></w:t>
      </w:r>
      <w:r>
        <w:rPr>
          <w:rFonts w:hint="eastAsia"/>
        </w:rPr>
        <w:t>концептуальных</w:t>
      </w:r>
      <w:r>
        <w:t></w:t>
      </w:r>
      <w:r>
        <w:rPr>
          <w:rFonts w:hint="eastAsia"/>
        </w:rPr>
        <w:t>подходов</w:t>
      </w:r>
      <w:r>
        <w:t></w:t>
      </w:r>
      <w:r>
        <w:rPr>
          <w:rFonts w:hint="eastAsia"/>
        </w:rPr>
        <w:t>к</w:t>
      </w:r>
      <w:r>
        <w:t></w:t>
      </w:r>
      <w:r>
        <w:rPr>
          <w:rFonts w:hint="eastAsia"/>
        </w:rPr>
        <w:t>моделированию</w:t>
      </w:r>
      <w:r>
        <w:t></w:t>
      </w:r>
      <w:r>
        <w:rPr>
          <w:rFonts w:hint="eastAsia"/>
        </w:rPr>
        <w:t>подготовительных</w:t>
      </w:r>
      <w:r>
        <w:t></w:t>
      </w:r>
      <w:r>
        <w:rPr>
          <w:rFonts w:hint="eastAsia"/>
        </w:rPr>
        <w:t>процессов</w:t>
      </w:r>
      <w:r>
        <w:t></w:t>
      </w:r>
      <w:r>
        <w:rPr>
          <w:rFonts w:hint="eastAsia"/>
        </w:rPr>
        <w:t>ГисП</w:t>
      </w:r>
      <w:r>
        <w:t></w:t>
      </w:r>
      <w:r>
        <w:t></w:t>
      </w:r>
      <w:r>
        <w:rPr>
          <w:rFonts w:hint="eastAsia"/>
        </w:rPr>
        <w:t>Осуществлен</w:t>
      </w:r>
      <w:r>
        <w:t></w:t>
      </w:r>
      <w:r>
        <w:rPr>
          <w:rFonts w:hint="eastAsia"/>
        </w:rPr>
        <w:t>их</w:t>
      </w:r>
      <w:r>
        <w:t></w:t>
      </w:r>
      <w:r>
        <w:rPr>
          <w:rFonts w:hint="eastAsia"/>
        </w:rPr>
        <w:t>срав</w:t>
      </w:r>
      <w:r>
        <w:t></w:t>
      </w:r>
      <w:r>
        <w:rPr>
          <w:rFonts w:hint="eastAsia"/>
        </w:rPr>
        <w:t>нительный</w:t>
      </w:r>
      <w:r>
        <w:t></w:t>
      </w:r>
      <w:r>
        <w:rPr>
          <w:rFonts w:hint="eastAsia"/>
        </w:rPr>
        <w:t>анализ</w:t>
      </w:r>
      <w:r>
        <w:t></w:t>
      </w:r>
      <w:r>
        <w:rPr>
          <w:rFonts w:hint="eastAsia"/>
        </w:rPr>
        <w:t>в</w:t>
      </w:r>
      <w:r>
        <w:t></w:t>
      </w:r>
      <w:r>
        <w:rPr>
          <w:rFonts w:hint="eastAsia"/>
        </w:rPr>
        <w:t>критериальном</w:t>
      </w:r>
      <w:r>
        <w:t></w:t>
      </w:r>
      <w:r>
        <w:rPr>
          <w:rFonts w:hint="eastAsia"/>
        </w:rPr>
        <w:t>пространстве</w:t>
      </w:r>
      <w:r>
        <w:t></w:t>
      </w:r>
      <w:r>
        <w:t></w:t>
      </w:r>
      <w:r>
        <w:rPr>
          <w:rFonts w:hint="eastAsia"/>
        </w:rPr>
        <w:t>целевой</w:t>
      </w:r>
      <w:r>
        <w:t></w:t>
      </w:r>
      <w:r>
        <w:rPr>
          <w:rFonts w:hint="eastAsia"/>
        </w:rPr>
        <w:t>ориентации</w:t>
      </w:r>
      <w:r>
        <w:t></w:t>
      </w:r>
      <w:r>
        <w:t></w:t>
      </w:r>
      <w:r>
        <w:rPr>
          <w:rFonts w:hint="eastAsia"/>
        </w:rPr>
        <w:t>за</w:t>
      </w:r>
      <w:r>
        <w:t></w:t>
      </w:r>
      <w:r>
        <w:rPr>
          <w:rFonts w:hint="eastAsia"/>
        </w:rPr>
        <w:t>трат</w:t>
      </w:r>
      <w:r>
        <w:t></w:t>
      </w:r>
      <w:r>
        <w:t></w:t>
      </w:r>
      <w:r>
        <w:rPr>
          <w:rFonts w:hint="eastAsia"/>
        </w:rPr>
        <w:t>длительности</w:t>
      </w:r>
      <w:r>
        <w:t></w:t>
      </w:r>
      <w:r>
        <w:rPr>
          <w:rFonts w:hint="eastAsia"/>
        </w:rPr>
        <w:t>и</w:t>
      </w:r>
      <w:r>
        <w:t></w:t>
      </w:r>
      <w:r>
        <w:rPr>
          <w:rFonts w:hint="eastAsia"/>
        </w:rPr>
        <w:t>рисков</w:t>
      </w:r>
      <w:r>
        <w:t></w:t>
      </w:r>
      <w:r>
        <w:rPr>
          <w:rFonts w:hint="eastAsia"/>
        </w:rPr>
        <w:t>реализации</w:t>
      </w:r>
      <w:r>
        <w:t></w:t>
      </w:r>
      <w:r>
        <w:rPr>
          <w:rFonts w:hint="eastAsia"/>
        </w:rPr>
        <w:t>концептуальных</w:t>
      </w:r>
      <w:r>
        <w:t></w:t>
      </w:r>
      <w:r>
        <w:rPr>
          <w:rFonts w:hint="eastAsia"/>
        </w:rPr>
        <w:t>подходов</w:t>
      </w:r>
      <w:r>
        <w:t></w:t>
      </w:r>
      <w:r>
        <w:t></w:t>
      </w:r>
      <w:r>
        <w:rPr>
          <w:rFonts w:hint="eastAsia"/>
        </w:rPr>
        <w:t>а</w:t>
      </w:r>
      <w:r>
        <w:t></w:t>
      </w:r>
      <w:r>
        <w:rPr>
          <w:rFonts w:hint="eastAsia"/>
        </w:rPr>
        <w:t>так</w:t>
      </w:r>
      <w:r>
        <w:t></w:t>
      </w:r>
      <w:r>
        <w:rPr>
          <w:rFonts w:hint="eastAsia"/>
        </w:rPr>
        <w:t>же</w:t>
      </w:r>
      <w:r>
        <w:t></w:t>
      </w:r>
      <w:r>
        <w:rPr>
          <w:rFonts w:hint="eastAsia"/>
        </w:rPr>
        <w:t>различных</w:t>
      </w:r>
      <w:r>
        <w:t></w:t>
      </w:r>
      <w:r>
        <w:rPr>
          <w:rFonts w:hint="eastAsia"/>
        </w:rPr>
        <w:t>проекций</w:t>
      </w:r>
      <w:r>
        <w:t></w:t>
      </w:r>
      <w:r>
        <w:rPr>
          <w:rFonts w:hint="eastAsia"/>
        </w:rPr>
        <w:t>эффективности</w:t>
      </w:r>
      <w:r>
        <w:t></w:t>
      </w:r>
    </w:p>
    <w:p w:rsidR="00007914" w:rsidRDefault="00007914" w:rsidP="00007914">
      <w:r>
        <w:lastRenderedPageBreak/>
        <w:t></w:t>
      </w:r>
      <w:r>
        <w:t></w:t>
      </w:r>
      <w:r>
        <w:tab/>
      </w:r>
      <w:r>
        <w:t></w:t>
      </w:r>
      <w:r>
        <w:rPr>
          <w:rFonts w:hint="eastAsia"/>
        </w:rPr>
        <w:t>Разработана</w:t>
      </w:r>
      <w:r>
        <w:t></w:t>
      </w:r>
      <w:r>
        <w:rPr>
          <w:rFonts w:hint="eastAsia"/>
        </w:rPr>
        <w:t>общая</w:t>
      </w:r>
      <w:r>
        <w:t></w:t>
      </w:r>
      <w:r>
        <w:rPr>
          <w:rFonts w:hint="eastAsia"/>
        </w:rPr>
        <w:t>логика</w:t>
      </w:r>
      <w:r>
        <w:t></w:t>
      </w:r>
      <w:r>
        <w:t></w:t>
      </w:r>
      <w:r>
        <w:rPr>
          <w:rFonts w:hint="eastAsia"/>
        </w:rPr>
        <w:t>раскрыто</w:t>
      </w:r>
      <w:r>
        <w:t></w:t>
      </w:r>
      <w:r>
        <w:rPr>
          <w:rFonts w:hint="eastAsia"/>
        </w:rPr>
        <w:t>содержание</w:t>
      </w:r>
      <w:r>
        <w:t></w:t>
      </w:r>
      <w:r>
        <w:rPr>
          <w:rFonts w:hint="eastAsia"/>
        </w:rPr>
        <w:t>и</w:t>
      </w:r>
      <w:r>
        <w:t></w:t>
      </w:r>
      <w:r>
        <w:rPr>
          <w:rFonts w:hint="eastAsia"/>
        </w:rPr>
        <w:t>сформирован</w:t>
      </w:r>
      <w:r>
        <w:t></w:t>
      </w:r>
      <w:r>
        <w:rPr>
          <w:rFonts w:hint="eastAsia"/>
        </w:rPr>
        <w:t>типовой</w:t>
      </w:r>
      <w:r>
        <w:t></w:t>
      </w:r>
      <w:r>
        <w:rPr>
          <w:rFonts w:hint="eastAsia"/>
        </w:rPr>
        <w:t>перечень</w:t>
      </w:r>
      <w:r>
        <w:t></w:t>
      </w:r>
      <w:r>
        <w:rPr>
          <w:rFonts w:hint="eastAsia"/>
        </w:rPr>
        <w:t>процессов</w:t>
      </w:r>
      <w:r>
        <w:t></w:t>
      </w:r>
      <w:r>
        <w:rPr>
          <w:rFonts w:hint="eastAsia"/>
        </w:rPr>
        <w:t>программного</w:t>
      </w:r>
      <w:r>
        <w:t></w:t>
      </w:r>
      <w:r>
        <w:rPr>
          <w:rFonts w:hint="eastAsia"/>
        </w:rPr>
        <w:t>цикла</w:t>
      </w:r>
      <w:r>
        <w:t></w:t>
      </w:r>
      <w:r>
        <w:rPr>
          <w:rFonts w:hint="eastAsia"/>
        </w:rPr>
        <w:t>в</w:t>
      </w:r>
      <w:r>
        <w:t></w:t>
      </w:r>
      <w:r>
        <w:rPr>
          <w:rFonts w:hint="eastAsia"/>
        </w:rPr>
        <w:t>двух</w:t>
      </w:r>
      <w:r>
        <w:t></w:t>
      </w:r>
      <w:r>
        <w:rPr>
          <w:rFonts w:hint="eastAsia"/>
        </w:rPr>
        <w:t>вариантах</w:t>
      </w:r>
      <w:r>
        <w:t></w:t>
      </w:r>
      <w:r>
        <w:rPr>
          <w:rFonts w:hint="eastAsia"/>
        </w:rPr>
        <w:t>реали</w:t>
      </w:r>
      <w:r>
        <w:t></w:t>
      </w:r>
      <w:r>
        <w:rPr>
          <w:rFonts w:hint="eastAsia"/>
        </w:rPr>
        <w:t>зации</w:t>
      </w:r>
      <w:r>
        <w:t></w:t>
      </w:r>
      <w:r>
        <w:rPr>
          <w:rFonts w:hint="eastAsia"/>
        </w:rPr>
        <w:t>функционала</w:t>
      </w:r>
      <w:r>
        <w:t></w:t>
      </w:r>
      <w:r>
        <w:rPr>
          <w:rFonts w:hint="eastAsia"/>
        </w:rPr>
        <w:t>городских</w:t>
      </w:r>
      <w:r>
        <w:t></w:t>
      </w:r>
      <w:r>
        <w:rPr>
          <w:rFonts w:hint="eastAsia"/>
        </w:rPr>
        <w:t>инвестиционно</w:t>
      </w:r>
      <w:r>
        <w:t></w:t>
      </w:r>
      <w:r>
        <w:rPr>
          <w:rFonts w:hint="eastAsia"/>
        </w:rPr>
        <w:t>строительных</w:t>
      </w:r>
      <w:r>
        <w:t></w:t>
      </w:r>
      <w:r>
        <w:rPr>
          <w:rFonts w:hint="eastAsia"/>
        </w:rPr>
        <w:t>программ</w:t>
      </w:r>
      <w:r>
        <w:t></w:t>
      </w:r>
      <w:r>
        <w:t></w:t>
      </w:r>
      <w:r>
        <w:rPr>
          <w:rFonts w:hint="eastAsia"/>
        </w:rPr>
        <w:t>путем</w:t>
      </w:r>
      <w:r>
        <w:t></w:t>
      </w:r>
      <w:r>
        <w:rPr>
          <w:rFonts w:hint="eastAsia"/>
        </w:rPr>
        <w:t>привлечения</w:t>
      </w:r>
      <w:r>
        <w:t></w:t>
      </w:r>
      <w:r>
        <w:rPr>
          <w:rFonts w:hint="eastAsia"/>
        </w:rPr>
        <w:t>специализированной</w:t>
      </w:r>
      <w:r>
        <w:t></w:t>
      </w:r>
      <w:r>
        <w:rPr>
          <w:rFonts w:hint="eastAsia"/>
        </w:rPr>
        <w:t>организации</w:t>
      </w:r>
      <w:r>
        <w:t></w:t>
      </w:r>
      <w:r>
        <w:rPr>
          <w:rFonts w:hint="eastAsia"/>
        </w:rPr>
        <w:t>или</w:t>
      </w:r>
      <w:r>
        <w:t></w:t>
      </w:r>
      <w:r>
        <w:rPr>
          <w:rFonts w:hint="eastAsia"/>
        </w:rPr>
        <w:t>силами</w:t>
      </w:r>
      <w:r>
        <w:t></w:t>
      </w:r>
      <w:r>
        <w:rPr>
          <w:rFonts w:hint="eastAsia"/>
        </w:rPr>
        <w:t>подраз</w:t>
      </w:r>
      <w:r>
        <w:t></w:t>
      </w:r>
      <w:r>
        <w:rPr>
          <w:rFonts w:hint="eastAsia"/>
        </w:rPr>
        <w:t>делений</w:t>
      </w:r>
      <w:r>
        <w:t></w:t>
      </w:r>
      <w:r>
        <w:rPr>
          <w:rFonts w:hint="eastAsia"/>
        </w:rPr>
        <w:t>городского</w:t>
      </w:r>
      <w:r>
        <w:t></w:t>
      </w:r>
      <w:r>
        <w:rPr>
          <w:rFonts w:hint="eastAsia"/>
        </w:rPr>
        <w:t>органа</w:t>
      </w:r>
      <w:r>
        <w:t></w:t>
      </w:r>
      <w:r>
        <w:rPr>
          <w:rFonts w:hint="eastAsia"/>
        </w:rPr>
        <w:t>власти</w:t>
      </w:r>
      <w:r>
        <w:t></w:t>
      </w:r>
      <w:r>
        <w:t></w:t>
      </w:r>
      <w:r>
        <w:rPr>
          <w:rFonts w:hint="eastAsia"/>
        </w:rPr>
        <w:t>Это</w:t>
      </w:r>
      <w:r>
        <w:t></w:t>
      </w:r>
      <w:r>
        <w:rPr>
          <w:rFonts w:hint="eastAsia"/>
        </w:rPr>
        <w:t>позволило</w:t>
      </w:r>
      <w:r>
        <w:t></w:t>
      </w:r>
      <w:r>
        <w:rPr>
          <w:rFonts w:hint="eastAsia"/>
        </w:rPr>
        <w:t>предложить</w:t>
      </w:r>
      <w:r>
        <w:t></w:t>
      </w:r>
      <w:r>
        <w:rPr>
          <w:rFonts w:hint="eastAsia"/>
        </w:rPr>
        <w:t>подход</w:t>
      </w:r>
      <w:r>
        <w:t></w:t>
      </w:r>
      <w:r>
        <w:rPr>
          <w:rFonts w:hint="eastAsia"/>
        </w:rPr>
        <w:t>к</w:t>
      </w:r>
      <w:r>
        <w:t></w:t>
      </w:r>
      <w:r>
        <w:rPr>
          <w:rFonts w:hint="eastAsia"/>
        </w:rPr>
        <w:t>решению</w:t>
      </w:r>
      <w:r>
        <w:t></w:t>
      </w:r>
      <w:r>
        <w:rPr>
          <w:rFonts w:hint="eastAsia"/>
        </w:rPr>
        <w:t>многокритериальной</w:t>
      </w:r>
      <w:r>
        <w:t></w:t>
      </w:r>
      <w:r>
        <w:rPr>
          <w:rFonts w:hint="eastAsia"/>
        </w:rPr>
        <w:t>задачи</w:t>
      </w:r>
      <w:r>
        <w:t></w:t>
      </w:r>
      <w:r>
        <w:rPr>
          <w:rFonts w:hint="eastAsia"/>
        </w:rPr>
        <w:t>формирования</w:t>
      </w:r>
      <w:r>
        <w:t></w:t>
      </w:r>
      <w:r>
        <w:rPr>
          <w:rFonts w:hint="eastAsia"/>
        </w:rPr>
        <w:t>оптимального</w:t>
      </w:r>
      <w:r>
        <w:t></w:t>
      </w:r>
      <w:r>
        <w:rPr>
          <w:rFonts w:hint="eastAsia"/>
        </w:rPr>
        <w:t>про</w:t>
      </w:r>
      <w:r>
        <w:t></w:t>
      </w:r>
      <w:r>
        <w:rPr>
          <w:rFonts w:hint="eastAsia"/>
        </w:rPr>
        <w:t>цессного</w:t>
      </w:r>
      <w:r>
        <w:t></w:t>
      </w:r>
      <w:r>
        <w:rPr>
          <w:rFonts w:hint="eastAsia"/>
        </w:rPr>
        <w:t>потока</w:t>
      </w:r>
      <w:r>
        <w:t></w:t>
      </w:r>
      <w:r>
        <w:rPr>
          <w:rFonts w:hint="eastAsia"/>
        </w:rPr>
        <w:t>поэтапной</w:t>
      </w:r>
      <w:r>
        <w:t></w:t>
      </w:r>
      <w:r>
        <w:rPr>
          <w:rFonts w:hint="eastAsia"/>
        </w:rPr>
        <w:t>реализации</w:t>
      </w:r>
      <w:r>
        <w:t></w:t>
      </w:r>
      <w:r>
        <w:rPr>
          <w:rFonts w:hint="eastAsia"/>
        </w:rPr>
        <w:t>программного</w:t>
      </w:r>
      <w:r>
        <w:t></w:t>
      </w:r>
      <w:r>
        <w:rPr>
          <w:rFonts w:hint="eastAsia"/>
        </w:rPr>
        <w:t>цикла</w:t>
      </w:r>
      <w:r>
        <w:t></w:t>
      </w:r>
      <w:r>
        <w:rPr>
          <w:rFonts w:hint="eastAsia"/>
        </w:rPr>
        <w:t>с</w:t>
      </w:r>
      <w:r>
        <w:t></w:t>
      </w:r>
      <w:r>
        <w:rPr>
          <w:rFonts w:hint="eastAsia"/>
        </w:rPr>
        <w:t>использова</w:t>
      </w:r>
      <w:r>
        <w:t></w:t>
      </w:r>
      <w:r>
        <w:rPr>
          <w:rFonts w:hint="eastAsia"/>
        </w:rPr>
        <w:t>нием</w:t>
      </w:r>
      <w:r>
        <w:t></w:t>
      </w:r>
      <w:r>
        <w:rPr>
          <w:rFonts w:hint="eastAsia"/>
        </w:rPr>
        <w:t>инструментария</w:t>
      </w:r>
      <w:r>
        <w:t></w:t>
      </w:r>
      <w:r>
        <w:rPr>
          <w:rFonts w:hint="eastAsia"/>
        </w:rPr>
        <w:t>метода</w:t>
      </w:r>
      <w:r>
        <w:t></w:t>
      </w:r>
      <w:r>
        <w:rPr>
          <w:rFonts w:hint="eastAsia"/>
        </w:rPr>
        <w:t>условной</w:t>
      </w:r>
      <w:r>
        <w:t></w:t>
      </w:r>
      <w:r>
        <w:rPr>
          <w:rFonts w:hint="eastAsia"/>
        </w:rPr>
        <w:t>оптимизации</w:t>
      </w:r>
      <w:r>
        <w:t></w:t>
      </w:r>
    </w:p>
    <w:p w:rsidR="00007914" w:rsidRDefault="00007914" w:rsidP="00007914">
      <w:r>
        <w:t></w:t>
      </w:r>
      <w:r>
        <w:t></w:t>
      </w:r>
      <w:r>
        <w:tab/>
      </w:r>
      <w:r>
        <w:t></w:t>
      </w:r>
      <w:r>
        <w:rPr>
          <w:rFonts w:hint="eastAsia"/>
        </w:rPr>
        <w:t>Разработан</w:t>
      </w:r>
      <w:r>
        <w:t></w:t>
      </w:r>
      <w:r>
        <w:rPr>
          <w:rFonts w:hint="eastAsia"/>
        </w:rPr>
        <w:t>классификатор</w:t>
      </w:r>
      <w:r>
        <w:t></w:t>
      </w:r>
      <w:r>
        <w:rPr>
          <w:rFonts w:hint="eastAsia"/>
        </w:rPr>
        <w:t>экономической</w:t>
      </w:r>
      <w:r>
        <w:t></w:t>
      </w:r>
      <w:r>
        <w:rPr>
          <w:rFonts w:hint="eastAsia"/>
        </w:rPr>
        <w:t>эффективности</w:t>
      </w:r>
      <w:r>
        <w:t></w:t>
      </w:r>
      <w:r>
        <w:rPr>
          <w:rFonts w:hint="eastAsia"/>
        </w:rPr>
        <w:t>город</w:t>
      </w:r>
      <w:r>
        <w:t></w:t>
      </w:r>
      <w:r>
        <w:rPr>
          <w:rFonts w:hint="eastAsia"/>
        </w:rPr>
        <w:t>ских</w:t>
      </w:r>
      <w:r>
        <w:t></w:t>
      </w:r>
      <w:r>
        <w:rPr>
          <w:rFonts w:hint="eastAsia"/>
        </w:rPr>
        <w:t>инвестиционно</w:t>
      </w:r>
      <w:r>
        <w:t></w:t>
      </w:r>
      <w:r>
        <w:rPr>
          <w:rFonts w:hint="eastAsia"/>
        </w:rPr>
        <w:t>строительных</w:t>
      </w:r>
      <w:r>
        <w:t></w:t>
      </w:r>
      <w:r>
        <w:rPr>
          <w:rFonts w:hint="eastAsia"/>
        </w:rPr>
        <w:t>программ</w:t>
      </w:r>
      <w:r>
        <w:t></w:t>
      </w:r>
      <w:r>
        <w:t></w:t>
      </w:r>
      <w:r>
        <w:rPr>
          <w:rFonts w:hint="eastAsia"/>
        </w:rPr>
        <w:t>представляющий</w:t>
      </w:r>
      <w:r>
        <w:t></w:t>
      </w:r>
      <w:r>
        <w:rPr>
          <w:rFonts w:hint="eastAsia"/>
        </w:rPr>
        <w:t>собой</w:t>
      </w:r>
      <w:r>
        <w:t></w:t>
      </w:r>
      <w:r>
        <w:rPr>
          <w:rFonts w:hint="eastAsia"/>
        </w:rPr>
        <w:t>аде</w:t>
      </w:r>
      <w:r>
        <w:t></w:t>
      </w:r>
      <w:r>
        <w:rPr>
          <w:rFonts w:hint="eastAsia"/>
        </w:rPr>
        <w:t>кватный</w:t>
      </w:r>
      <w:r>
        <w:t></w:t>
      </w:r>
      <w:r>
        <w:rPr>
          <w:rFonts w:hint="eastAsia"/>
        </w:rPr>
        <w:t>предметной</w:t>
      </w:r>
      <w:r>
        <w:t></w:t>
      </w:r>
      <w:r>
        <w:rPr>
          <w:rFonts w:hint="eastAsia"/>
        </w:rPr>
        <w:t>области</w:t>
      </w:r>
      <w:r>
        <w:t></w:t>
      </w:r>
      <w:r>
        <w:rPr>
          <w:rFonts w:hint="eastAsia"/>
        </w:rPr>
        <w:t>исследования</w:t>
      </w:r>
      <w:r>
        <w:t></w:t>
      </w:r>
      <w:r>
        <w:t></w:t>
      </w:r>
      <w:r>
        <w:rPr>
          <w:rFonts w:hint="eastAsia"/>
        </w:rPr>
        <w:t>уровень</w:t>
      </w:r>
      <w:r>
        <w:t></w:t>
      </w:r>
      <w:r>
        <w:rPr>
          <w:rFonts w:hint="eastAsia"/>
        </w:rPr>
        <w:t>декомпозиции</w:t>
      </w:r>
      <w:r>
        <w:t></w:t>
      </w:r>
      <w:r>
        <w:rPr>
          <w:rFonts w:hint="eastAsia"/>
        </w:rPr>
        <w:t>поня</w:t>
      </w:r>
      <w:r>
        <w:t></w:t>
      </w:r>
      <w:r>
        <w:rPr>
          <w:rFonts w:hint="eastAsia"/>
        </w:rPr>
        <w:t>тия</w:t>
      </w:r>
      <w:r>
        <w:t></w:t>
      </w:r>
      <w:r>
        <w:rPr>
          <w:rFonts w:hint="eastAsia"/>
        </w:rPr>
        <w:t>с</w:t>
      </w:r>
      <w:r>
        <w:t></w:t>
      </w:r>
      <w:r>
        <w:rPr>
          <w:rFonts w:hint="eastAsia"/>
        </w:rPr>
        <w:t>выделением</w:t>
      </w:r>
      <w:r>
        <w:t></w:t>
      </w:r>
      <w:r>
        <w:rPr>
          <w:rFonts w:hint="eastAsia"/>
        </w:rPr>
        <w:t>разновидностей</w:t>
      </w:r>
      <w:r>
        <w:t></w:t>
      </w:r>
      <w:r>
        <w:rPr>
          <w:rFonts w:hint="eastAsia"/>
        </w:rPr>
        <w:t>эффективности</w:t>
      </w:r>
      <w:r>
        <w:t></w:t>
      </w:r>
      <w:r>
        <w:rPr>
          <w:rFonts w:hint="eastAsia"/>
        </w:rPr>
        <w:t>в</w:t>
      </w:r>
      <w:r>
        <w:t></w:t>
      </w:r>
      <w:r>
        <w:rPr>
          <w:rFonts w:hint="eastAsia"/>
        </w:rPr>
        <w:t>зависимости</w:t>
      </w:r>
      <w:r>
        <w:t></w:t>
      </w:r>
      <w:r>
        <w:rPr>
          <w:rFonts w:hint="eastAsia"/>
        </w:rPr>
        <w:t>от</w:t>
      </w:r>
      <w:r>
        <w:t></w:t>
      </w:r>
      <w:r>
        <w:t></w:t>
      </w:r>
      <w:r>
        <w:rPr>
          <w:rFonts w:hint="eastAsia"/>
        </w:rPr>
        <w:t>харак</w:t>
      </w:r>
      <w:r>
        <w:t></w:t>
      </w:r>
      <w:r>
        <w:rPr>
          <w:rFonts w:hint="eastAsia"/>
        </w:rPr>
        <w:t>тера</w:t>
      </w:r>
      <w:r>
        <w:t></w:t>
      </w:r>
      <w:r>
        <w:rPr>
          <w:rFonts w:hint="eastAsia"/>
        </w:rPr>
        <w:t>учета</w:t>
      </w:r>
      <w:r>
        <w:t></w:t>
      </w:r>
      <w:r>
        <w:rPr>
          <w:rFonts w:hint="eastAsia"/>
        </w:rPr>
        <w:t>фактора</w:t>
      </w:r>
      <w:r>
        <w:t></w:t>
      </w:r>
      <w:r>
        <w:rPr>
          <w:rFonts w:hint="eastAsia"/>
        </w:rPr>
        <w:t>времени</w:t>
      </w:r>
      <w:r>
        <w:t></w:t>
      </w:r>
      <w:r>
        <w:t></w:t>
      </w:r>
      <w:r>
        <w:rPr>
          <w:rFonts w:hint="eastAsia"/>
        </w:rPr>
        <w:t>формы</w:t>
      </w:r>
      <w:r>
        <w:t></w:t>
      </w:r>
      <w:r>
        <w:rPr>
          <w:rFonts w:hint="eastAsia"/>
        </w:rPr>
        <w:t>проявления</w:t>
      </w:r>
      <w:r>
        <w:t></w:t>
      </w:r>
      <w:r>
        <w:rPr>
          <w:rFonts w:hint="eastAsia"/>
        </w:rPr>
        <w:t>и</w:t>
      </w:r>
      <w:r>
        <w:t></w:t>
      </w:r>
      <w:r>
        <w:rPr>
          <w:rFonts w:hint="eastAsia"/>
        </w:rPr>
        <w:t>вида</w:t>
      </w:r>
      <w:r>
        <w:t></w:t>
      </w:r>
      <w:r>
        <w:rPr>
          <w:rFonts w:hint="eastAsia"/>
        </w:rPr>
        <w:t>эффекта</w:t>
      </w:r>
      <w:r>
        <w:t></w:t>
      </w:r>
      <w:r>
        <w:t></w:t>
      </w:r>
      <w:r>
        <w:rPr>
          <w:rFonts w:hint="eastAsia"/>
        </w:rPr>
        <w:t>конкрет</w:t>
      </w:r>
      <w:r>
        <w:t></w:t>
      </w:r>
      <w:r>
        <w:rPr>
          <w:rFonts w:hint="eastAsia"/>
        </w:rPr>
        <w:t>ного</w:t>
      </w:r>
      <w:r>
        <w:t></w:t>
      </w:r>
      <w:r>
        <w:rPr>
          <w:rFonts w:hint="eastAsia"/>
        </w:rPr>
        <w:t>этапа</w:t>
      </w:r>
      <w:r>
        <w:t></w:t>
      </w:r>
      <w:r>
        <w:rPr>
          <w:rFonts w:hint="eastAsia"/>
        </w:rPr>
        <w:t>и</w:t>
      </w:r>
      <w:r>
        <w:t></w:t>
      </w:r>
      <w:r>
        <w:rPr>
          <w:rFonts w:hint="eastAsia"/>
        </w:rPr>
        <w:t>места</w:t>
      </w:r>
      <w:r>
        <w:t></w:t>
      </w:r>
      <w:r>
        <w:rPr>
          <w:rFonts w:hint="eastAsia"/>
        </w:rPr>
        <w:t>его</w:t>
      </w:r>
      <w:r>
        <w:t></w:t>
      </w:r>
      <w:r>
        <w:rPr>
          <w:rFonts w:hint="eastAsia"/>
        </w:rPr>
        <w:t>локализации</w:t>
      </w:r>
      <w:r>
        <w:t></w:t>
      </w:r>
      <w:r>
        <w:t></w:t>
      </w:r>
      <w:r>
        <w:rPr>
          <w:rFonts w:hint="eastAsia"/>
        </w:rPr>
        <w:t>Осуществлен</w:t>
      </w:r>
      <w:r>
        <w:t></w:t>
      </w:r>
      <w:r>
        <w:rPr>
          <w:rFonts w:hint="eastAsia"/>
        </w:rPr>
        <w:t>сравнительный</w:t>
      </w:r>
      <w:r>
        <w:t></w:t>
      </w:r>
      <w:r>
        <w:rPr>
          <w:rFonts w:hint="eastAsia"/>
        </w:rPr>
        <w:t>анализ</w:t>
      </w:r>
      <w:r>
        <w:t></w:t>
      </w:r>
      <w:r>
        <w:rPr>
          <w:rFonts w:hint="eastAsia"/>
        </w:rPr>
        <w:t>видов</w:t>
      </w:r>
      <w:r>
        <w:t></w:t>
      </w:r>
      <w:r>
        <w:rPr>
          <w:rFonts w:hint="eastAsia"/>
        </w:rPr>
        <w:t>эффективности</w:t>
      </w:r>
      <w:r>
        <w:t></w:t>
      </w:r>
      <w:r>
        <w:rPr>
          <w:rFonts w:hint="eastAsia"/>
        </w:rPr>
        <w:t>с</w:t>
      </w:r>
      <w:r>
        <w:t></w:t>
      </w:r>
      <w:r>
        <w:rPr>
          <w:rFonts w:hint="eastAsia"/>
        </w:rPr>
        <w:t>целью</w:t>
      </w:r>
      <w:r>
        <w:t></w:t>
      </w:r>
      <w:r>
        <w:rPr>
          <w:rFonts w:hint="eastAsia"/>
        </w:rPr>
        <w:t>выявления</w:t>
      </w:r>
      <w:r>
        <w:t></w:t>
      </w:r>
      <w:r>
        <w:rPr>
          <w:rFonts w:hint="eastAsia"/>
        </w:rPr>
        <w:t>их</w:t>
      </w:r>
      <w:r>
        <w:t></w:t>
      </w:r>
      <w:r>
        <w:rPr>
          <w:rFonts w:hint="eastAsia"/>
        </w:rPr>
        <w:t>базовой</w:t>
      </w:r>
      <w:r>
        <w:t></w:t>
      </w:r>
      <w:r>
        <w:rPr>
          <w:rFonts w:hint="eastAsia"/>
        </w:rPr>
        <w:t>совокупности</w:t>
      </w:r>
      <w:r>
        <w:t></w:t>
      </w:r>
      <w:r>
        <w:t></w:t>
      </w:r>
      <w:r>
        <w:rPr>
          <w:rFonts w:hint="eastAsia"/>
        </w:rPr>
        <w:t>как</w:t>
      </w:r>
      <w:r>
        <w:t></w:t>
      </w:r>
      <w:r>
        <w:rPr>
          <w:rFonts w:hint="eastAsia"/>
        </w:rPr>
        <w:t>ос</w:t>
      </w:r>
      <w:r>
        <w:t></w:t>
      </w:r>
      <w:r>
        <w:rPr>
          <w:rFonts w:hint="eastAsia"/>
        </w:rPr>
        <w:t>новы</w:t>
      </w:r>
      <w:r>
        <w:t></w:t>
      </w:r>
      <w:r>
        <w:rPr>
          <w:rFonts w:hint="eastAsia"/>
        </w:rPr>
        <w:t>разработки</w:t>
      </w:r>
      <w:r>
        <w:t></w:t>
      </w:r>
      <w:r>
        <w:rPr>
          <w:rFonts w:hint="eastAsia"/>
        </w:rPr>
        <w:t>методических</w:t>
      </w:r>
      <w:r>
        <w:t></w:t>
      </w:r>
      <w:r>
        <w:rPr>
          <w:rFonts w:hint="eastAsia"/>
        </w:rPr>
        <w:t>рекомендаций</w:t>
      </w:r>
      <w:r>
        <w:t></w:t>
      </w:r>
      <w:r>
        <w:rPr>
          <w:rFonts w:hint="eastAsia"/>
        </w:rPr>
        <w:t>по</w:t>
      </w:r>
      <w:r>
        <w:t></w:t>
      </w:r>
      <w:r>
        <w:rPr>
          <w:rFonts w:hint="eastAsia"/>
        </w:rPr>
        <w:t>оценке</w:t>
      </w:r>
      <w:r>
        <w:t></w:t>
      </w:r>
      <w:r>
        <w:rPr>
          <w:rFonts w:hint="eastAsia"/>
        </w:rPr>
        <w:t>совокупной</w:t>
      </w:r>
      <w:r>
        <w:t></w:t>
      </w:r>
      <w:r>
        <w:rPr>
          <w:rFonts w:hint="eastAsia"/>
        </w:rPr>
        <w:t>ре</w:t>
      </w:r>
      <w:r>
        <w:t></w:t>
      </w:r>
      <w:r>
        <w:rPr>
          <w:rFonts w:hint="eastAsia"/>
        </w:rPr>
        <w:t>зультативности</w:t>
      </w:r>
      <w:r>
        <w:t></w:t>
      </w:r>
      <w:r>
        <w:rPr>
          <w:rFonts w:hint="eastAsia"/>
        </w:rPr>
        <w:t>подготовки</w:t>
      </w:r>
      <w:r>
        <w:t></w:t>
      </w:r>
      <w:r>
        <w:rPr>
          <w:rFonts w:hint="eastAsia"/>
        </w:rPr>
        <w:t>и</w:t>
      </w:r>
      <w:r>
        <w:t></w:t>
      </w:r>
      <w:r>
        <w:rPr>
          <w:rFonts w:hint="eastAsia"/>
        </w:rPr>
        <w:t>организации</w:t>
      </w:r>
      <w:r>
        <w:t></w:t>
      </w:r>
      <w:r>
        <w:rPr>
          <w:rFonts w:hint="eastAsia"/>
        </w:rPr>
        <w:t>подрядных</w:t>
      </w:r>
      <w:r>
        <w:t></w:t>
      </w:r>
      <w:r>
        <w:rPr>
          <w:rFonts w:hint="eastAsia"/>
        </w:rPr>
        <w:t>торгов</w:t>
      </w:r>
      <w:r>
        <w:t></w:t>
      </w:r>
    </w:p>
    <w:p w:rsidR="00007914" w:rsidRPr="00007914" w:rsidRDefault="00007914" w:rsidP="00007914">
      <w:r>
        <w:t></w:t>
      </w:r>
      <w:r>
        <w:t></w:t>
      </w:r>
      <w:r>
        <w:tab/>
      </w:r>
      <w:r>
        <w:t></w:t>
      </w:r>
      <w:r>
        <w:rPr>
          <w:rFonts w:hint="eastAsia"/>
        </w:rPr>
        <w:t>Разработан</w:t>
      </w:r>
      <w:r>
        <w:t></w:t>
      </w:r>
      <w:r>
        <w:rPr>
          <w:rFonts w:hint="eastAsia"/>
        </w:rPr>
        <w:t>обобщенный</w:t>
      </w:r>
      <w:r>
        <w:t></w:t>
      </w:r>
      <w:r>
        <w:rPr>
          <w:rFonts w:hint="eastAsia"/>
        </w:rPr>
        <w:t>алгоритм</w:t>
      </w:r>
      <w:r>
        <w:t></w:t>
      </w:r>
      <w:r>
        <w:rPr>
          <w:rFonts w:hint="eastAsia"/>
        </w:rPr>
        <w:t>сводной</w:t>
      </w:r>
      <w:r>
        <w:t></w:t>
      </w:r>
      <w:r>
        <w:rPr>
          <w:rFonts w:hint="eastAsia"/>
        </w:rPr>
        <w:t>оценки</w:t>
      </w:r>
      <w:r>
        <w:t></w:t>
      </w:r>
      <w:r>
        <w:rPr>
          <w:rFonts w:hint="eastAsia"/>
        </w:rPr>
        <w:t>экономической</w:t>
      </w:r>
      <w:r>
        <w:t></w:t>
      </w:r>
      <w:r>
        <w:rPr>
          <w:rFonts w:hint="eastAsia"/>
        </w:rPr>
        <w:t>эффективности</w:t>
      </w:r>
      <w:r>
        <w:t></w:t>
      </w:r>
      <w:r>
        <w:rPr>
          <w:rFonts w:hint="eastAsia"/>
        </w:rPr>
        <w:t>в</w:t>
      </w:r>
      <w:r>
        <w:t></w:t>
      </w:r>
      <w:r>
        <w:rPr>
          <w:rFonts w:hint="eastAsia"/>
        </w:rPr>
        <w:t>разрезе</w:t>
      </w:r>
      <w:r>
        <w:t></w:t>
      </w:r>
      <w:r>
        <w:rPr>
          <w:rFonts w:hint="eastAsia"/>
        </w:rPr>
        <w:t>стадий</w:t>
      </w:r>
      <w:r>
        <w:t></w:t>
      </w:r>
      <w:r>
        <w:rPr>
          <w:rFonts w:hint="eastAsia"/>
        </w:rPr>
        <w:t>подготовительного</w:t>
      </w:r>
      <w:r>
        <w:t></w:t>
      </w:r>
      <w:r>
        <w:rPr>
          <w:rFonts w:hint="eastAsia"/>
        </w:rPr>
        <w:t>этапа</w:t>
      </w:r>
      <w:r>
        <w:t></w:t>
      </w:r>
      <w:r>
        <w:rPr>
          <w:rFonts w:hint="eastAsia"/>
        </w:rPr>
        <w:t>городских</w:t>
      </w:r>
      <w:r>
        <w:t></w:t>
      </w:r>
      <w:r>
        <w:rPr>
          <w:rFonts w:hint="eastAsia"/>
        </w:rPr>
        <w:t>инве</w:t>
      </w:r>
      <w:r>
        <w:t></w:t>
      </w:r>
      <w:r>
        <w:rPr>
          <w:rFonts w:hint="eastAsia"/>
        </w:rPr>
        <w:t>стиционно</w:t>
      </w:r>
      <w:r>
        <w:t></w:t>
      </w:r>
      <w:r>
        <w:rPr>
          <w:rFonts w:hint="eastAsia"/>
        </w:rPr>
        <w:t>строительных</w:t>
      </w:r>
      <w:r>
        <w:t></w:t>
      </w:r>
      <w:r>
        <w:rPr>
          <w:rFonts w:hint="eastAsia"/>
        </w:rPr>
        <w:t>программ</w:t>
      </w:r>
      <w:r>
        <w:t></w:t>
      </w:r>
      <w:r>
        <w:rPr>
          <w:rFonts w:hint="eastAsia"/>
        </w:rPr>
        <w:t>с</w:t>
      </w:r>
      <w:r>
        <w:t></w:t>
      </w:r>
      <w:r>
        <w:rPr>
          <w:rFonts w:hint="eastAsia"/>
        </w:rPr>
        <w:t>учетом</w:t>
      </w:r>
      <w:r>
        <w:t></w:t>
      </w:r>
      <w:r>
        <w:rPr>
          <w:rFonts w:hint="eastAsia"/>
        </w:rPr>
        <w:t>эффекта</w:t>
      </w:r>
      <w:r>
        <w:t></w:t>
      </w:r>
      <w:r>
        <w:rPr>
          <w:rFonts w:hint="eastAsia"/>
        </w:rPr>
        <w:t>организационных</w:t>
      </w:r>
      <w:r>
        <w:t></w:t>
      </w:r>
      <w:r>
        <w:rPr>
          <w:rFonts w:hint="eastAsia"/>
        </w:rPr>
        <w:t>и</w:t>
      </w:r>
      <w:r>
        <w:t></w:t>
      </w:r>
      <w:r>
        <w:rPr>
          <w:rFonts w:hint="eastAsia"/>
        </w:rPr>
        <w:t>экономических</w:t>
      </w:r>
      <w:r>
        <w:t></w:t>
      </w:r>
      <w:r>
        <w:rPr>
          <w:rFonts w:hint="eastAsia"/>
        </w:rPr>
        <w:t>новаций</w:t>
      </w:r>
      <w:r>
        <w:t></w:t>
      </w:r>
      <w:r>
        <w:t></w:t>
      </w:r>
      <w:r>
        <w:rPr>
          <w:rFonts w:hint="eastAsia"/>
        </w:rPr>
        <w:t>а</w:t>
      </w:r>
      <w:r>
        <w:t></w:t>
      </w:r>
      <w:r>
        <w:rPr>
          <w:rFonts w:hint="eastAsia"/>
        </w:rPr>
        <w:t>также</w:t>
      </w:r>
      <w:r>
        <w:t></w:t>
      </w:r>
      <w:r>
        <w:rPr>
          <w:rFonts w:hint="eastAsia"/>
        </w:rPr>
        <w:t>результатов</w:t>
      </w:r>
      <w:r>
        <w:t></w:t>
      </w:r>
      <w:r>
        <w:rPr>
          <w:rFonts w:hint="eastAsia"/>
        </w:rPr>
        <w:t>осуществления</w:t>
      </w:r>
      <w:r>
        <w:t></w:t>
      </w:r>
      <w:r>
        <w:rPr>
          <w:rFonts w:hint="eastAsia"/>
        </w:rPr>
        <w:t>контрактов</w:t>
      </w:r>
      <w:r>
        <w:t></w:t>
      </w:r>
      <w:r>
        <w:t></w:t>
      </w:r>
      <w:r>
        <w:rPr>
          <w:rFonts w:hint="eastAsia"/>
        </w:rPr>
        <w:t>обслуживающих</w:t>
      </w:r>
      <w:r>
        <w:t></w:t>
      </w:r>
      <w:r>
        <w:rPr>
          <w:rFonts w:hint="eastAsia"/>
        </w:rPr>
        <w:t>реализацию</w:t>
      </w:r>
      <w:r>
        <w:t></w:t>
      </w:r>
      <w:r>
        <w:rPr>
          <w:rFonts w:hint="eastAsia"/>
        </w:rPr>
        <w:t>программных</w:t>
      </w:r>
      <w:r>
        <w:t></w:t>
      </w:r>
      <w:r>
        <w:rPr>
          <w:rFonts w:hint="eastAsia"/>
        </w:rPr>
        <w:t>проектов</w:t>
      </w:r>
      <w:r>
        <w:t></w:t>
      </w:r>
      <w:bookmarkStart w:id="0" w:name="_GoBack"/>
      <w:bookmarkEnd w:id="0"/>
    </w:p>
    <w:sectPr w:rsidR="00007914" w:rsidRPr="000079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A53" w:rsidRDefault="003D1A53">
      <w:pPr>
        <w:spacing w:after="0" w:line="240" w:lineRule="auto"/>
      </w:pPr>
      <w:r>
        <w:separator/>
      </w:r>
    </w:p>
  </w:endnote>
  <w:endnote w:type="continuationSeparator" w:id="0">
    <w:p w:rsidR="003D1A53" w:rsidRDefault="003D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A53" w:rsidRDefault="003D1A53"/>
    <w:p w:rsidR="003D1A53" w:rsidRDefault="003D1A53"/>
    <w:p w:rsidR="003D1A53" w:rsidRDefault="003D1A53"/>
    <w:p w:rsidR="003D1A53" w:rsidRDefault="003D1A53"/>
    <w:p w:rsidR="003D1A53" w:rsidRDefault="003D1A53"/>
    <w:p w:rsidR="003D1A53" w:rsidRDefault="003D1A53"/>
    <w:p w:rsidR="003D1A53" w:rsidRDefault="003D1A5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53" w:rsidRDefault="003D1A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D1A53" w:rsidRDefault="003D1A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D1A53" w:rsidRDefault="003D1A53"/>
    <w:p w:rsidR="003D1A53" w:rsidRDefault="003D1A53"/>
    <w:p w:rsidR="003D1A53" w:rsidRDefault="003D1A5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53" w:rsidRDefault="003D1A53"/>
                          <w:p w:rsidR="003D1A53" w:rsidRDefault="003D1A5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D1A53" w:rsidRDefault="003D1A53"/>
                    <w:p w:rsidR="003D1A53" w:rsidRDefault="003D1A5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D1A53" w:rsidRDefault="003D1A53"/>
    <w:p w:rsidR="003D1A53" w:rsidRDefault="003D1A53">
      <w:pPr>
        <w:rPr>
          <w:sz w:val="2"/>
          <w:szCs w:val="2"/>
        </w:rPr>
      </w:pPr>
    </w:p>
    <w:p w:rsidR="003D1A53" w:rsidRDefault="003D1A53"/>
    <w:p w:rsidR="003D1A53" w:rsidRDefault="003D1A53">
      <w:pPr>
        <w:spacing w:after="0" w:line="240" w:lineRule="auto"/>
      </w:pPr>
    </w:p>
  </w:footnote>
  <w:footnote w:type="continuationSeparator" w:id="0">
    <w:p w:rsidR="003D1A53" w:rsidRDefault="003D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53"/>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5667F-C8C8-407A-BCD5-A6475BD7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7244</TotalTime>
  <Pages>4</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117</cp:revision>
  <cp:lastPrinted>2009-02-06T05:36:00Z</cp:lastPrinted>
  <dcterms:created xsi:type="dcterms:W3CDTF">2023-07-11T13:30:00Z</dcterms:created>
  <dcterms:modified xsi:type="dcterms:W3CDTF">2023-08-23T12:33:00Z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