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56396" w14:textId="77777777" w:rsidR="00356E7C" w:rsidRDefault="00356E7C" w:rsidP="00356E7C"/>
    <w:p w14:paraId="32CA74AA" w14:textId="16BB960A" w:rsidR="008D4815" w:rsidRDefault="00356E7C" w:rsidP="00356E7C">
      <w:r>
        <w:rPr>
          <w:rFonts w:hint="eastAsia"/>
        </w:rPr>
        <w:t>Разгонова</w:t>
      </w:r>
      <w:r>
        <w:t xml:space="preserve"> </w:t>
      </w:r>
      <w:r>
        <w:rPr>
          <w:rFonts w:hint="eastAsia"/>
        </w:rPr>
        <w:t>Майя</w:t>
      </w:r>
      <w:r>
        <w:t xml:space="preserve"> </w:t>
      </w:r>
      <w:r>
        <w:rPr>
          <w:rFonts w:hint="eastAsia"/>
        </w:rPr>
        <w:t>Петровна</w:t>
      </w:r>
      <w:r>
        <w:rPr>
          <w:rFonts w:hint="cs"/>
        </w:rPr>
        <w:t xml:space="preserve"> </w:t>
      </w:r>
      <w:r w:rsidRPr="00356E7C">
        <w:rPr>
          <w:rFonts w:hint="eastAsia"/>
        </w:rPr>
        <w:t>Разработка</w:t>
      </w:r>
      <w:r w:rsidRPr="00356E7C">
        <w:t xml:space="preserve"> </w:t>
      </w:r>
      <w:r w:rsidRPr="00356E7C">
        <w:rPr>
          <w:rFonts w:hint="eastAsia"/>
        </w:rPr>
        <w:t>технологии</w:t>
      </w:r>
      <w:r w:rsidRPr="00356E7C">
        <w:t xml:space="preserve"> </w:t>
      </w:r>
      <w:r w:rsidRPr="00356E7C">
        <w:rPr>
          <w:rFonts w:hint="eastAsia"/>
        </w:rPr>
        <w:t>получения</w:t>
      </w:r>
      <w:r w:rsidRPr="00356E7C">
        <w:t xml:space="preserve"> </w:t>
      </w:r>
      <w:r w:rsidRPr="00356E7C">
        <w:rPr>
          <w:rFonts w:hint="eastAsia"/>
        </w:rPr>
        <w:t>биологически</w:t>
      </w:r>
      <w:r w:rsidRPr="00356E7C">
        <w:t xml:space="preserve"> </w:t>
      </w:r>
      <w:r w:rsidRPr="00356E7C">
        <w:rPr>
          <w:rFonts w:hint="eastAsia"/>
        </w:rPr>
        <w:t>активных</w:t>
      </w:r>
      <w:r w:rsidRPr="00356E7C">
        <w:t xml:space="preserve"> </w:t>
      </w:r>
      <w:r w:rsidRPr="00356E7C">
        <w:rPr>
          <w:rFonts w:hint="eastAsia"/>
        </w:rPr>
        <w:t>веществ</w:t>
      </w:r>
      <w:r w:rsidRPr="00356E7C">
        <w:t xml:space="preserve"> </w:t>
      </w:r>
      <w:r w:rsidRPr="00356E7C">
        <w:rPr>
          <w:rFonts w:hint="eastAsia"/>
        </w:rPr>
        <w:t>методом</w:t>
      </w:r>
      <w:r w:rsidRPr="00356E7C">
        <w:t xml:space="preserve"> </w:t>
      </w:r>
      <w:r w:rsidRPr="00356E7C">
        <w:rPr>
          <w:rFonts w:hint="eastAsia"/>
        </w:rPr>
        <w:t>сверхкритической</w:t>
      </w:r>
      <w:r w:rsidRPr="00356E7C">
        <w:t xml:space="preserve"> </w:t>
      </w:r>
      <w:r w:rsidRPr="00356E7C">
        <w:rPr>
          <w:rFonts w:hint="eastAsia"/>
        </w:rPr>
        <w:t>СО</w:t>
      </w:r>
      <w:r w:rsidRPr="00356E7C">
        <w:t>2-</w:t>
      </w:r>
      <w:r w:rsidRPr="00356E7C">
        <w:rPr>
          <w:rFonts w:hint="eastAsia"/>
        </w:rPr>
        <w:t>экстракции</w:t>
      </w:r>
      <w:r w:rsidRPr="00356E7C">
        <w:t xml:space="preserve"> </w:t>
      </w:r>
      <w:r w:rsidRPr="00356E7C">
        <w:rPr>
          <w:rFonts w:hint="eastAsia"/>
        </w:rPr>
        <w:t>из</w:t>
      </w:r>
      <w:r w:rsidRPr="00356E7C">
        <w:t xml:space="preserve"> </w:t>
      </w:r>
      <w:r w:rsidRPr="00356E7C">
        <w:rPr>
          <w:rFonts w:hint="eastAsia"/>
        </w:rPr>
        <w:t>корня</w:t>
      </w:r>
      <w:r w:rsidRPr="00356E7C">
        <w:t xml:space="preserve"> </w:t>
      </w:r>
      <w:r w:rsidRPr="00356E7C">
        <w:rPr>
          <w:rFonts w:hint="eastAsia"/>
        </w:rPr>
        <w:t>дальневосточного</w:t>
      </w:r>
      <w:r w:rsidRPr="00356E7C">
        <w:t xml:space="preserve"> </w:t>
      </w:r>
      <w:r w:rsidRPr="00356E7C">
        <w:rPr>
          <w:rFonts w:hint="eastAsia"/>
        </w:rPr>
        <w:t>женьшеня</w:t>
      </w:r>
      <w:r w:rsidRPr="00356E7C">
        <w:t xml:space="preserve"> Panax ginseng C.A. Meyer</w:t>
      </w:r>
    </w:p>
    <w:p w14:paraId="6628D3B6" w14:textId="77777777" w:rsidR="00356E7C" w:rsidRDefault="00356E7C" w:rsidP="00356E7C">
      <w:r>
        <w:rPr>
          <w:rFonts w:hint="eastAsia"/>
        </w:rPr>
        <w:t>ОГЛАВЛЕНИЕ</w:t>
      </w:r>
      <w:r>
        <w:t xml:space="preserve"> </w:t>
      </w:r>
      <w:r>
        <w:rPr>
          <w:rFonts w:hint="eastAsia"/>
        </w:rPr>
        <w:t>ДИССЕРТАЦИИ</w:t>
      </w:r>
    </w:p>
    <w:p w14:paraId="474ED51E" w14:textId="77777777" w:rsidR="00356E7C" w:rsidRDefault="00356E7C" w:rsidP="00356E7C">
      <w:r>
        <w:rPr>
          <w:rFonts w:hint="eastAsia"/>
        </w:rPr>
        <w:t>кандидат</w:t>
      </w:r>
      <w:r>
        <w:t xml:space="preserve"> </w:t>
      </w:r>
      <w:r>
        <w:rPr>
          <w:rFonts w:hint="eastAsia"/>
        </w:rPr>
        <w:t>наук</w:t>
      </w:r>
      <w:r>
        <w:t xml:space="preserve"> </w:t>
      </w:r>
      <w:r>
        <w:rPr>
          <w:rFonts w:hint="eastAsia"/>
        </w:rPr>
        <w:t>Разгонова</w:t>
      </w:r>
      <w:r>
        <w:t xml:space="preserve"> </w:t>
      </w:r>
      <w:r>
        <w:rPr>
          <w:rFonts w:hint="eastAsia"/>
        </w:rPr>
        <w:t>Майя</w:t>
      </w:r>
      <w:r>
        <w:t xml:space="preserve"> </w:t>
      </w:r>
      <w:r>
        <w:rPr>
          <w:rFonts w:hint="eastAsia"/>
        </w:rPr>
        <w:t>Петровна</w:t>
      </w:r>
    </w:p>
    <w:p w14:paraId="3652BE3C" w14:textId="77777777" w:rsidR="00356E7C" w:rsidRDefault="00356E7C" w:rsidP="00356E7C">
      <w:r>
        <w:rPr>
          <w:rFonts w:hint="eastAsia"/>
        </w:rPr>
        <w:t>ОГЛАВЛЕНИЕ</w:t>
      </w:r>
    </w:p>
    <w:p w14:paraId="1F58D193" w14:textId="77777777" w:rsidR="00356E7C" w:rsidRDefault="00356E7C" w:rsidP="00356E7C"/>
    <w:p w14:paraId="2D6CBCB6" w14:textId="77777777" w:rsidR="00356E7C" w:rsidRDefault="00356E7C" w:rsidP="00356E7C">
      <w:r>
        <w:rPr>
          <w:rFonts w:hint="eastAsia"/>
        </w:rPr>
        <w:t>ВВЕДЕНИЕ…………………………………………………………………………</w:t>
      </w:r>
    </w:p>
    <w:p w14:paraId="3F905075" w14:textId="77777777" w:rsidR="00356E7C" w:rsidRDefault="00356E7C" w:rsidP="00356E7C"/>
    <w:p w14:paraId="1E6B7724" w14:textId="77777777" w:rsidR="00356E7C" w:rsidRDefault="00356E7C" w:rsidP="00356E7C">
      <w:r>
        <w:rPr>
          <w:rFonts w:hint="eastAsia"/>
        </w:rPr>
        <w:t>ГЛАВА</w:t>
      </w:r>
      <w:r>
        <w:t xml:space="preserve"> 1. </w:t>
      </w:r>
      <w:r>
        <w:rPr>
          <w:rFonts w:hint="eastAsia"/>
        </w:rPr>
        <w:t>ОБЗОР</w:t>
      </w:r>
      <w:r>
        <w:t xml:space="preserve"> </w:t>
      </w:r>
      <w:r>
        <w:rPr>
          <w:rFonts w:hint="eastAsia"/>
        </w:rPr>
        <w:t>ИСТОЧНИКОВ</w:t>
      </w:r>
      <w:r>
        <w:t xml:space="preserve"> </w:t>
      </w:r>
      <w:r>
        <w:rPr>
          <w:rFonts w:hint="eastAsia"/>
        </w:rPr>
        <w:t>ЛИТЕРАТУРЫ……………</w:t>
      </w:r>
      <w:r>
        <w:t>..</w:t>
      </w:r>
      <w:r>
        <w:rPr>
          <w:rFonts w:hint="eastAsia"/>
        </w:rPr>
        <w:t>………</w:t>
      </w:r>
      <w:r>
        <w:t>...</w:t>
      </w:r>
      <w:r>
        <w:rPr>
          <w:rFonts w:hint="eastAsia"/>
        </w:rPr>
        <w:t>…</w:t>
      </w:r>
      <w:r>
        <w:t>16</w:t>
      </w:r>
    </w:p>
    <w:p w14:paraId="1BC6635E" w14:textId="77777777" w:rsidR="00356E7C" w:rsidRDefault="00356E7C" w:rsidP="00356E7C"/>
    <w:p w14:paraId="24DEC4F9" w14:textId="77777777" w:rsidR="00356E7C" w:rsidRDefault="00356E7C" w:rsidP="00356E7C">
      <w:r>
        <w:t xml:space="preserve">1.1 </w:t>
      </w:r>
      <w:r>
        <w:rPr>
          <w:rFonts w:hint="eastAsia"/>
        </w:rPr>
        <w:t>Химический</w:t>
      </w:r>
      <w:r>
        <w:t xml:space="preserve"> </w:t>
      </w:r>
      <w:r>
        <w:rPr>
          <w:rFonts w:hint="eastAsia"/>
        </w:rPr>
        <w:t>состав</w:t>
      </w:r>
      <w:r>
        <w:t xml:space="preserve"> </w:t>
      </w:r>
      <w:r>
        <w:rPr>
          <w:rFonts w:hint="eastAsia"/>
        </w:rPr>
        <w:t>женьшеня</w:t>
      </w:r>
      <w:r>
        <w:t xml:space="preserve"> </w:t>
      </w:r>
      <w:r>
        <w:rPr>
          <w:rFonts w:hint="eastAsia"/>
        </w:rPr>
        <w:t>рода</w:t>
      </w:r>
      <w:r>
        <w:t xml:space="preserve"> Panax ginseng C.A. Meyer</w:t>
      </w:r>
    </w:p>
    <w:p w14:paraId="1137444D" w14:textId="77777777" w:rsidR="00356E7C" w:rsidRDefault="00356E7C" w:rsidP="00356E7C"/>
    <w:p w14:paraId="1043E829" w14:textId="77777777" w:rsidR="00356E7C" w:rsidRDefault="00356E7C" w:rsidP="00356E7C">
      <w:r>
        <w:t xml:space="preserve">1.2 </w:t>
      </w:r>
      <w:r>
        <w:rPr>
          <w:rFonts w:hint="eastAsia"/>
        </w:rPr>
        <w:t>Сверхкритическая</w:t>
      </w:r>
      <w:r>
        <w:t xml:space="preserve"> CO2- </w:t>
      </w:r>
      <w:r>
        <w:rPr>
          <w:rFonts w:hint="eastAsia"/>
        </w:rPr>
        <w:t>экстракция</w:t>
      </w:r>
      <w:r>
        <w:t xml:space="preserve"> </w:t>
      </w:r>
      <w:r>
        <w:rPr>
          <w:rFonts w:hint="eastAsia"/>
        </w:rPr>
        <w:t>биологически</w:t>
      </w:r>
      <w:r>
        <w:t xml:space="preserve"> </w:t>
      </w:r>
      <w:r>
        <w:rPr>
          <w:rFonts w:hint="eastAsia"/>
        </w:rPr>
        <w:t>активных</w:t>
      </w:r>
      <w:r>
        <w:t xml:space="preserve"> </w:t>
      </w:r>
      <w:r>
        <w:rPr>
          <w:rFonts w:hint="eastAsia"/>
        </w:rPr>
        <w:t>веществ……</w:t>
      </w:r>
    </w:p>
    <w:p w14:paraId="182E2A7D" w14:textId="77777777" w:rsidR="00356E7C" w:rsidRDefault="00356E7C" w:rsidP="00356E7C"/>
    <w:p w14:paraId="3E20BCBA" w14:textId="77777777" w:rsidR="00356E7C" w:rsidRDefault="00356E7C" w:rsidP="00356E7C">
      <w:r>
        <w:t xml:space="preserve">1.2.1 </w:t>
      </w:r>
      <w:r>
        <w:rPr>
          <w:rFonts w:hint="eastAsia"/>
        </w:rPr>
        <w:t>Сверхкритическая</w:t>
      </w:r>
      <w:r>
        <w:t xml:space="preserve"> CO2-</w:t>
      </w:r>
      <w:r>
        <w:rPr>
          <w:rFonts w:hint="eastAsia"/>
        </w:rPr>
        <w:t>экстракция</w:t>
      </w:r>
      <w:r>
        <w:t xml:space="preserve"> </w:t>
      </w:r>
      <w:r>
        <w:rPr>
          <w:rFonts w:hint="eastAsia"/>
        </w:rPr>
        <w:t>корня</w:t>
      </w:r>
      <w:r>
        <w:t xml:space="preserve"> </w:t>
      </w:r>
      <w:r>
        <w:rPr>
          <w:rFonts w:hint="eastAsia"/>
        </w:rPr>
        <w:t>женьшеня</w:t>
      </w:r>
      <w:r>
        <w:t xml:space="preserve"> </w:t>
      </w:r>
      <w:r>
        <w:rPr>
          <w:rFonts w:hint="eastAsia"/>
        </w:rPr>
        <w:t>рода</w:t>
      </w:r>
      <w:r>
        <w:t xml:space="preserve"> P. ginseng.</w:t>
      </w:r>
    </w:p>
    <w:p w14:paraId="08F4F1B5" w14:textId="77777777" w:rsidR="00356E7C" w:rsidRDefault="00356E7C" w:rsidP="00356E7C"/>
    <w:p w14:paraId="37E960D4" w14:textId="77777777" w:rsidR="00356E7C" w:rsidRDefault="00356E7C" w:rsidP="00356E7C">
      <w:r>
        <w:rPr>
          <w:rFonts w:hint="eastAsia"/>
        </w:rPr>
        <w:t>Характеристика</w:t>
      </w:r>
      <w:r>
        <w:t xml:space="preserve"> </w:t>
      </w:r>
      <w:r>
        <w:rPr>
          <w:rFonts w:hint="eastAsia"/>
        </w:rPr>
        <w:t>эффективности</w:t>
      </w:r>
      <w:r>
        <w:t xml:space="preserve"> </w:t>
      </w:r>
      <w:r>
        <w:rPr>
          <w:rFonts w:hint="eastAsia"/>
        </w:rPr>
        <w:t>извлечения</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с</w:t>
      </w:r>
    </w:p>
    <w:p w14:paraId="0F348813" w14:textId="77777777" w:rsidR="00356E7C" w:rsidRDefault="00356E7C" w:rsidP="00356E7C"/>
    <w:p w14:paraId="6D54F952" w14:textId="77777777" w:rsidR="00356E7C" w:rsidRDefault="00356E7C" w:rsidP="00356E7C">
      <w:r>
        <w:rPr>
          <w:rFonts w:hint="eastAsia"/>
        </w:rPr>
        <w:t>помощью</w:t>
      </w:r>
      <w:r>
        <w:t xml:space="preserve"> </w:t>
      </w:r>
      <w:r>
        <w:rPr>
          <w:rFonts w:hint="eastAsia"/>
        </w:rPr>
        <w:t>СО</w:t>
      </w:r>
      <w:r>
        <w:t>2-</w:t>
      </w:r>
      <w:r>
        <w:rPr>
          <w:rFonts w:hint="eastAsia"/>
        </w:rPr>
        <w:t>экстракции</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другими</w:t>
      </w:r>
      <w:r>
        <w:t xml:space="preserve"> </w:t>
      </w:r>
      <w:r>
        <w:rPr>
          <w:rFonts w:hint="eastAsia"/>
        </w:rPr>
        <w:t>видами</w:t>
      </w:r>
    </w:p>
    <w:p w14:paraId="6FEDB65F" w14:textId="77777777" w:rsidR="00356E7C" w:rsidRDefault="00356E7C" w:rsidP="00356E7C"/>
    <w:p w14:paraId="0D7A56D2" w14:textId="77777777" w:rsidR="00356E7C" w:rsidRDefault="00356E7C" w:rsidP="00356E7C">
      <w:r>
        <w:rPr>
          <w:rFonts w:hint="eastAsia"/>
        </w:rPr>
        <w:t>экстракции…………………………………</w:t>
      </w:r>
      <w:r>
        <w:t>.</w:t>
      </w:r>
      <w:r>
        <w:rPr>
          <w:rFonts w:hint="eastAsia"/>
        </w:rPr>
        <w:t>………</w:t>
      </w:r>
      <w:r>
        <w:t>...</w:t>
      </w:r>
      <w:r>
        <w:rPr>
          <w:rFonts w:hint="eastAsia"/>
        </w:rPr>
        <w:t>…………………</w:t>
      </w:r>
      <w:r>
        <w:t>.</w:t>
      </w:r>
      <w:r>
        <w:rPr>
          <w:rFonts w:hint="eastAsia"/>
        </w:rPr>
        <w:t>…………</w:t>
      </w:r>
    </w:p>
    <w:p w14:paraId="296176F4" w14:textId="77777777" w:rsidR="00356E7C" w:rsidRDefault="00356E7C" w:rsidP="00356E7C"/>
    <w:p w14:paraId="1B1D3F1E" w14:textId="77777777" w:rsidR="00356E7C" w:rsidRDefault="00356E7C" w:rsidP="00356E7C">
      <w:r>
        <w:t xml:space="preserve">1.3 </w:t>
      </w:r>
      <w:r>
        <w:rPr>
          <w:rFonts w:hint="eastAsia"/>
        </w:rPr>
        <w:t>Высокоэффективная</w:t>
      </w:r>
      <w:r>
        <w:t xml:space="preserve"> </w:t>
      </w:r>
      <w:r>
        <w:rPr>
          <w:rFonts w:hint="eastAsia"/>
        </w:rPr>
        <w:t>жидкостная</w:t>
      </w:r>
      <w:r>
        <w:t xml:space="preserve"> </w:t>
      </w:r>
      <w:r>
        <w:rPr>
          <w:rFonts w:hint="eastAsia"/>
        </w:rPr>
        <w:t>хроматография</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масс</w:t>
      </w:r>
      <w:r>
        <w:t>-</w:t>
      </w:r>
    </w:p>
    <w:p w14:paraId="4C0B1885" w14:textId="77777777" w:rsidR="00356E7C" w:rsidRDefault="00356E7C" w:rsidP="00356E7C"/>
    <w:p w14:paraId="60B8901D" w14:textId="77777777" w:rsidR="00356E7C" w:rsidRDefault="00356E7C" w:rsidP="00356E7C">
      <w:r>
        <w:rPr>
          <w:rFonts w:hint="eastAsia"/>
        </w:rPr>
        <w:t>спектрометрией</w:t>
      </w:r>
      <w:r>
        <w:t xml:space="preserve"> </w:t>
      </w:r>
      <w:r>
        <w:rPr>
          <w:rFonts w:hint="eastAsia"/>
        </w:rPr>
        <w:t>в</w:t>
      </w:r>
      <w:r>
        <w:t xml:space="preserve"> </w:t>
      </w:r>
      <w:r>
        <w:rPr>
          <w:rFonts w:hint="eastAsia"/>
        </w:rPr>
        <w:t>идентификации</w:t>
      </w:r>
      <w:r>
        <w:t xml:space="preserve"> </w:t>
      </w:r>
      <w:r>
        <w:rPr>
          <w:rFonts w:hint="eastAsia"/>
        </w:rPr>
        <w:t>биологически</w:t>
      </w:r>
      <w:r>
        <w:t xml:space="preserve"> </w:t>
      </w:r>
      <w:r>
        <w:rPr>
          <w:rFonts w:hint="eastAsia"/>
        </w:rPr>
        <w:t>активных</w:t>
      </w:r>
      <w:r>
        <w:t xml:space="preserve"> </w:t>
      </w:r>
      <w:r>
        <w:rPr>
          <w:rFonts w:hint="eastAsia"/>
        </w:rPr>
        <w:t>соединений</w:t>
      </w:r>
      <w:r>
        <w:t xml:space="preserve"> </w:t>
      </w:r>
      <w:r>
        <w:rPr>
          <w:rFonts w:hint="eastAsia"/>
        </w:rPr>
        <w:t>в</w:t>
      </w:r>
    </w:p>
    <w:p w14:paraId="237D94A9" w14:textId="77777777" w:rsidR="00356E7C" w:rsidRDefault="00356E7C" w:rsidP="00356E7C"/>
    <w:p w14:paraId="23BCCEFE" w14:textId="77777777" w:rsidR="00356E7C" w:rsidRDefault="00356E7C" w:rsidP="00356E7C">
      <w:r>
        <w:rPr>
          <w:rFonts w:hint="eastAsia"/>
        </w:rPr>
        <w:t>растениях</w:t>
      </w:r>
      <w:r>
        <w:t xml:space="preserve"> </w:t>
      </w:r>
      <w:r>
        <w:rPr>
          <w:rFonts w:hint="eastAsia"/>
        </w:rPr>
        <w:t>рода</w:t>
      </w:r>
      <w:r>
        <w:t xml:space="preserve"> Panax </w:t>
      </w:r>
      <w:r>
        <w:rPr>
          <w:rFonts w:hint="eastAsia"/>
        </w:rPr>
        <w:t>………………………………</w:t>
      </w:r>
      <w:r>
        <w:t>.</w:t>
      </w:r>
      <w:r>
        <w:rPr>
          <w:rFonts w:hint="eastAsia"/>
        </w:rPr>
        <w:t>………………………</w:t>
      </w:r>
      <w:r>
        <w:t>..</w:t>
      </w:r>
      <w:r>
        <w:rPr>
          <w:rFonts w:hint="eastAsia"/>
        </w:rPr>
        <w:t>…</w:t>
      </w:r>
      <w:r>
        <w:t>.</w:t>
      </w:r>
      <w:r>
        <w:rPr>
          <w:rFonts w:hint="eastAsia"/>
        </w:rPr>
        <w:t>…</w:t>
      </w:r>
      <w:r>
        <w:t>45</w:t>
      </w:r>
    </w:p>
    <w:p w14:paraId="1D5DB793" w14:textId="77777777" w:rsidR="00356E7C" w:rsidRDefault="00356E7C" w:rsidP="00356E7C"/>
    <w:p w14:paraId="2F5838F4" w14:textId="77777777" w:rsidR="00356E7C" w:rsidRDefault="00356E7C" w:rsidP="00356E7C">
      <w:r>
        <w:t xml:space="preserve">1.4 </w:t>
      </w:r>
      <w:r>
        <w:rPr>
          <w:rFonts w:hint="eastAsia"/>
        </w:rPr>
        <w:t>Механизм</w:t>
      </w:r>
      <w:r>
        <w:t xml:space="preserve"> </w:t>
      </w:r>
      <w:r>
        <w:rPr>
          <w:rFonts w:hint="eastAsia"/>
        </w:rPr>
        <w:t>бактерицидного</w:t>
      </w:r>
      <w:r>
        <w:t xml:space="preserve"> </w:t>
      </w:r>
      <w:r>
        <w:rPr>
          <w:rFonts w:hint="eastAsia"/>
        </w:rPr>
        <w:t>воздействия</w:t>
      </w:r>
      <w:r>
        <w:t xml:space="preserve"> </w:t>
      </w:r>
      <w:r>
        <w:rPr>
          <w:rFonts w:hint="eastAsia"/>
        </w:rPr>
        <w:t>углекислого</w:t>
      </w:r>
      <w:r>
        <w:t xml:space="preserve"> </w:t>
      </w:r>
      <w:r>
        <w:rPr>
          <w:rFonts w:hint="eastAsia"/>
        </w:rPr>
        <w:t>газа</w:t>
      </w:r>
      <w:r>
        <w:t>.</w:t>
      </w:r>
      <w:r>
        <w:rPr>
          <w:rFonts w:hint="eastAsia"/>
        </w:rPr>
        <w:t>………</w:t>
      </w:r>
      <w:r>
        <w:t>.</w:t>
      </w:r>
      <w:r>
        <w:rPr>
          <w:rFonts w:hint="eastAsia"/>
        </w:rPr>
        <w:t>……</w:t>
      </w:r>
      <w:r>
        <w:t>..</w:t>
      </w:r>
      <w:r>
        <w:rPr>
          <w:rFonts w:hint="eastAsia"/>
        </w:rPr>
        <w:t>…</w:t>
      </w:r>
    </w:p>
    <w:p w14:paraId="668DA51B" w14:textId="77777777" w:rsidR="00356E7C" w:rsidRDefault="00356E7C" w:rsidP="00356E7C"/>
    <w:p w14:paraId="6303ED0D" w14:textId="77777777" w:rsidR="00356E7C" w:rsidRDefault="00356E7C" w:rsidP="00356E7C">
      <w:r>
        <w:t xml:space="preserve">1.4.1 </w:t>
      </w:r>
      <w:r>
        <w:rPr>
          <w:rFonts w:hint="eastAsia"/>
        </w:rPr>
        <w:t>Солюбилизация</w:t>
      </w:r>
      <w:r>
        <w:t xml:space="preserve"> </w:t>
      </w:r>
      <w:r>
        <w:rPr>
          <w:rFonts w:hint="eastAsia"/>
        </w:rPr>
        <w:t>сжатого</w:t>
      </w:r>
      <w:r>
        <w:t xml:space="preserve"> </w:t>
      </w:r>
      <w:r>
        <w:rPr>
          <w:rFonts w:hint="eastAsia"/>
        </w:rPr>
        <w:t>СО</w:t>
      </w:r>
      <w:r>
        <w:t xml:space="preserve">2 </w:t>
      </w:r>
      <w:r>
        <w:rPr>
          <w:rFonts w:hint="eastAsia"/>
        </w:rPr>
        <w:t>в</w:t>
      </w:r>
      <w:r>
        <w:t xml:space="preserve"> </w:t>
      </w:r>
      <w:r>
        <w:rPr>
          <w:rFonts w:hint="eastAsia"/>
        </w:rPr>
        <w:t>жидкой</w:t>
      </w:r>
      <w:r>
        <w:t xml:space="preserve"> </w:t>
      </w:r>
      <w:r>
        <w:rPr>
          <w:rFonts w:hint="eastAsia"/>
        </w:rPr>
        <w:t>фазе……………</w:t>
      </w:r>
      <w:r>
        <w:t>.</w:t>
      </w:r>
      <w:r>
        <w:rPr>
          <w:rFonts w:hint="eastAsia"/>
        </w:rPr>
        <w:t>………</w:t>
      </w:r>
      <w:r>
        <w:t>......</w:t>
      </w:r>
      <w:r>
        <w:rPr>
          <w:rFonts w:hint="eastAsia"/>
        </w:rPr>
        <w:t>……</w:t>
      </w:r>
    </w:p>
    <w:p w14:paraId="28A9E94F" w14:textId="77777777" w:rsidR="00356E7C" w:rsidRDefault="00356E7C" w:rsidP="00356E7C"/>
    <w:p w14:paraId="19685085" w14:textId="77777777" w:rsidR="00356E7C" w:rsidRDefault="00356E7C" w:rsidP="00356E7C">
      <w:r>
        <w:t xml:space="preserve">1.4.2 </w:t>
      </w:r>
      <w:r>
        <w:rPr>
          <w:rFonts w:hint="eastAsia"/>
        </w:rPr>
        <w:t>Необратимые</w:t>
      </w:r>
      <w:r>
        <w:t xml:space="preserve"> </w:t>
      </w:r>
      <w:r>
        <w:rPr>
          <w:rFonts w:hint="eastAsia"/>
        </w:rPr>
        <w:t>изменения</w:t>
      </w:r>
      <w:r>
        <w:t xml:space="preserve"> </w:t>
      </w:r>
      <w:r>
        <w:rPr>
          <w:rFonts w:hint="eastAsia"/>
        </w:rPr>
        <w:t>клеточной</w:t>
      </w:r>
      <w:r>
        <w:t xml:space="preserve"> </w:t>
      </w:r>
      <w:r>
        <w:rPr>
          <w:rFonts w:hint="eastAsia"/>
        </w:rPr>
        <w:t>мембраны……………</w:t>
      </w:r>
      <w:r>
        <w:t>.</w:t>
      </w:r>
      <w:r>
        <w:rPr>
          <w:rFonts w:hint="eastAsia"/>
        </w:rPr>
        <w:t>………</w:t>
      </w:r>
      <w:r>
        <w:t>..</w:t>
      </w:r>
      <w:r>
        <w:rPr>
          <w:rFonts w:hint="eastAsia"/>
        </w:rPr>
        <w:t>……</w:t>
      </w:r>
    </w:p>
    <w:p w14:paraId="51E5C978" w14:textId="77777777" w:rsidR="00356E7C" w:rsidRDefault="00356E7C" w:rsidP="00356E7C"/>
    <w:p w14:paraId="776EE18C" w14:textId="77777777" w:rsidR="00356E7C" w:rsidRDefault="00356E7C" w:rsidP="00356E7C">
      <w:r>
        <w:t xml:space="preserve">1.4.3 </w:t>
      </w:r>
      <w:r>
        <w:rPr>
          <w:rFonts w:hint="eastAsia"/>
        </w:rPr>
        <w:t>Влияние</w:t>
      </w:r>
      <w:r>
        <w:t xml:space="preserve"> </w:t>
      </w:r>
      <w:r>
        <w:rPr>
          <w:rFonts w:hint="eastAsia"/>
        </w:rPr>
        <w:t>давления</w:t>
      </w:r>
      <w:r>
        <w:t xml:space="preserve"> </w:t>
      </w:r>
      <w:r>
        <w:rPr>
          <w:rFonts w:hint="eastAsia"/>
        </w:rPr>
        <w:t>и</w:t>
      </w:r>
      <w:r>
        <w:t xml:space="preserve"> </w:t>
      </w:r>
      <w:r>
        <w:rPr>
          <w:rFonts w:hint="eastAsia"/>
        </w:rPr>
        <w:t>температуры</w:t>
      </w:r>
      <w:r>
        <w:t xml:space="preserve"> </w:t>
      </w:r>
      <w:r>
        <w:rPr>
          <w:rFonts w:hint="eastAsia"/>
        </w:rPr>
        <w:t>на</w:t>
      </w:r>
      <w:r>
        <w:t xml:space="preserve"> </w:t>
      </w:r>
      <w:r>
        <w:rPr>
          <w:rFonts w:hint="eastAsia"/>
        </w:rPr>
        <w:t>инактивацию</w:t>
      </w:r>
      <w:r>
        <w:t xml:space="preserve"> </w:t>
      </w:r>
      <w:r>
        <w:rPr>
          <w:rFonts w:hint="eastAsia"/>
        </w:rPr>
        <w:t>вегетативных</w:t>
      </w:r>
    </w:p>
    <w:p w14:paraId="73CFB9B5" w14:textId="77777777" w:rsidR="00356E7C" w:rsidRDefault="00356E7C" w:rsidP="00356E7C"/>
    <w:p w14:paraId="03144CB8" w14:textId="77777777" w:rsidR="00356E7C" w:rsidRDefault="00356E7C" w:rsidP="00356E7C">
      <w:r>
        <w:rPr>
          <w:rFonts w:hint="eastAsia"/>
        </w:rPr>
        <w:t>растительных</w:t>
      </w:r>
      <w:r>
        <w:t xml:space="preserve"> </w:t>
      </w:r>
      <w:r>
        <w:rPr>
          <w:rFonts w:hint="eastAsia"/>
        </w:rPr>
        <w:t>клеток…………………………………………………………</w:t>
      </w:r>
    </w:p>
    <w:p w14:paraId="3CCFDAFA" w14:textId="77777777" w:rsidR="00356E7C" w:rsidRDefault="00356E7C" w:rsidP="00356E7C"/>
    <w:p w14:paraId="0D108224" w14:textId="77777777" w:rsidR="00356E7C" w:rsidRDefault="00356E7C" w:rsidP="00356E7C">
      <w:r>
        <w:t xml:space="preserve">1.5 </w:t>
      </w:r>
      <w:r>
        <w:rPr>
          <w:rFonts w:hint="eastAsia"/>
        </w:rPr>
        <w:t>Производство</w:t>
      </w:r>
      <w:r>
        <w:t xml:space="preserve"> </w:t>
      </w:r>
      <w:r>
        <w:rPr>
          <w:rFonts w:hint="eastAsia"/>
        </w:rPr>
        <w:t>обогащенных</w:t>
      </w:r>
      <w:r>
        <w:t xml:space="preserve"> </w:t>
      </w:r>
      <w:r>
        <w:rPr>
          <w:rFonts w:hint="eastAsia"/>
        </w:rPr>
        <w:t>пищевых</w:t>
      </w:r>
      <w:r>
        <w:t xml:space="preserve"> </w:t>
      </w:r>
      <w:r>
        <w:rPr>
          <w:rFonts w:hint="eastAsia"/>
        </w:rPr>
        <w:t>продуктов</w:t>
      </w:r>
      <w:r>
        <w:t xml:space="preserve"> </w:t>
      </w:r>
      <w:r>
        <w:rPr>
          <w:rFonts w:hint="eastAsia"/>
        </w:rPr>
        <w:t>с</w:t>
      </w:r>
      <w:r>
        <w:t xml:space="preserve"> </w:t>
      </w:r>
      <w:r>
        <w:rPr>
          <w:rFonts w:hint="eastAsia"/>
        </w:rPr>
        <w:t>заданными</w:t>
      </w:r>
      <w:r>
        <w:t xml:space="preserve"> </w:t>
      </w:r>
      <w:r>
        <w:rPr>
          <w:rFonts w:hint="eastAsia"/>
        </w:rPr>
        <w:t>свойствами</w:t>
      </w:r>
    </w:p>
    <w:p w14:paraId="4D5D56F9" w14:textId="77777777" w:rsidR="00356E7C" w:rsidRDefault="00356E7C" w:rsidP="00356E7C"/>
    <w:p w14:paraId="10DE7BA1" w14:textId="77777777" w:rsidR="00356E7C" w:rsidRDefault="00356E7C" w:rsidP="00356E7C">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42399BEA" w14:textId="77777777" w:rsidR="00356E7C" w:rsidRDefault="00356E7C" w:rsidP="00356E7C"/>
    <w:p w14:paraId="371F4456" w14:textId="77777777" w:rsidR="00356E7C" w:rsidRDefault="00356E7C" w:rsidP="00356E7C">
      <w:r>
        <w:t xml:space="preserve">2.1 </w:t>
      </w:r>
      <w:r>
        <w:rPr>
          <w:rFonts w:hint="eastAsia"/>
        </w:rPr>
        <w:t>Методологический</w:t>
      </w:r>
      <w:r>
        <w:t xml:space="preserve"> </w:t>
      </w:r>
      <w:r>
        <w:rPr>
          <w:rFonts w:hint="eastAsia"/>
        </w:rPr>
        <w:t>подход</w:t>
      </w:r>
      <w:r>
        <w:t xml:space="preserve"> </w:t>
      </w:r>
      <w:r>
        <w:rPr>
          <w:rFonts w:hint="eastAsia"/>
        </w:rPr>
        <w:t>к</w:t>
      </w:r>
      <w:r>
        <w:t xml:space="preserve"> </w:t>
      </w:r>
      <w:r>
        <w:rPr>
          <w:rFonts w:hint="eastAsia"/>
        </w:rPr>
        <w:t>организации</w:t>
      </w:r>
      <w:r>
        <w:t xml:space="preserve"> </w:t>
      </w:r>
      <w:r>
        <w:rPr>
          <w:rFonts w:hint="eastAsia"/>
        </w:rPr>
        <w:t>проведения</w:t>
      </w:r>
      <w:r>
        <w:t xml:space="preserve"> </w:t>
      </w:r>
      <w:r>
        <w:rPr>
          <w:rFonts w:hint="eastAsia"/>
        </w:rPr>
        <w:t>исследований……</w:t>
      </w:r>
    </w:p>
    <w:p w14:paraId="458D7966" w14:textId="77777777" w:rsidR="00356E7C" w:rsidRDefault="00356E7C" w:rsidP="00356E7C"/>
    <w:p w14:paraId="5F7715F2" w14:textId="77777777" w:rsidR="00356E7C" w:rsidRDefault="00356E7C" w:rsidP="00356E7C">
      <w:r>
        <w:t xml:space="preserve">2.2 </w:t>
      </w:r>
      <w:r>
        <w:rPr>
          <w:rFonts w:hint="eastAsia"/>
        </w:rPr>
        <w:t>Характеристика</w:t>
      </w:r>
      <w:r>
        <w:t xml:space="preserve"> </w:t>
      </w:r>
      <w:r>
        <w:rPr>
          <w:rFonts w:hint="eastAsia"/>
        </w:rPr>
        <w:t>объектов</w:t>
      </w:r>
      <w:r>
        <w:t xml:space="preserve"> </w:t>
      </w:r>
      <w:r>
        <w:rPr>
          <w:rFonts w:hint="eastAsia"/>
        </w:rPr>
        <w:t>исследований………………</w:t>
      </w:r>
      <w:r>
        <w:t>...</w:t>
      </w:r>
      <w:r>
        <w:rPr>
          <w:rFonts w:hint="eastAsia"/>
        </w:rPr>
        <w:t>…………………</w:t>
      </w:r>
    </w:p>
    <w:p w14:paraId="7691C139" w14:textId="77777777" w:rsidR="00356E7C" w:rsidRDefault="00356E7C" w:rsidP="00356E7C"/>
    <w:p w14:paraId="50AE9F84" w14:textId="77777777" w:rsidR="00356E7C" w:rsidRDefault="00356E7C" w:rsidP="00356E7C">
      <w:r>
        <w:t xml:space="preserve">2.3 </w:t>
      </w:r>
      <w:r>
        <w:rPr>
          <w:rFonts w:hint="eastAsia"/>
        </w:rPr>
        <w:t>Сравнительная</w:t>
      </w:r>
      <w:r>
        <w:t xml:space="preserve"> </w:t>
      </w:r>
      <w:r>
        <w:rPr>
          <w:rFonts w:hint="eastAsia"/>
        </w:rPr>
        <w:t>характеристика</w:t>
      </w:r>
      <w:r>
        <w:t xml:space="preserve"> </w:t>
      </w:r>
      <w:r>
        <w:rPr>
          <w:rFonts w:hint="eastAsia"/>
        </w:rPr>
        <w:t>аналитических</w:t>
      </w:r>
      <w:r>
        <w:t xml:space="preserve"> </w:t>
      </w:r>
      <w:r>
        <w:rPr>
          <w:rFonts w:hint="eastAsia"/>
        </w:rPr>
        <w:t>методов</w:t>
      </w:r>
      <w:r>
        <w:t xml:space="preserve"> </w:t>
      </w:r>
      <w:r>
        <w:rPr>
          <w:rFonts w:hint="eastAsia"/>
        </w:rPr>
        <w:t>исследования</w:t>
      </w:r>
    </w:p>
    <w:p w14:paraId="562A75E0" w14:textId="77777777" w:rsidR="00356E7C" w:rsidRDefault="00356E7C" w:rsidP="00356E7C"/>
    <w:p w14:paraId="35F8F3EF" w14:textId="77777777" w:rsidR="00356E7C" w:rsidRDefault="00356E7C" w:rsidP="00356E7C">
      <w:r>
        <w:rPr>
          <w:rFonts w:hint="eastAsia"/>
        </w:rPr>
        <w:t>готовой</w:t>
      </w:r>
      <w:r>
        <w:t xml:space="preserve"> </w:t>
      </w:r>
      <w:r>
        <w:rPr>
          <w:rFonts w:hint="eastAsia"/>
        </w:rPr>
        <w:t>продукции………………</w:t>
      </w:r>
      <w:r>
        <w:t>.</w:t>
      </w:r>
      <w:r>
        <w:rPr>
          <w:rFonts w:hint="eastAsia"/>
        </w:rPr>
        <w:t>……………………………………………</w:t>
      </w:r>
      <w:r>
        <w:t>.</w:t>
      </w:r>
      <w:r>
        <w:rPr>
          <w:rFonts w:hint="eastAsia"/>
        </w:rPr>
        <w:t>…</w:t>
      </w:r>
    </w:p>
    <w:p w14:paraId="2AB2DE55" w14:textId="77777777" w:rsidR="00356E7C" w:rsidRDefault="00356E7C" w:rsidP="00356E7C"/>
    <w:p w14:paraId="2B0839CC" w14:textId="77777777" w:rsidR="00356E7C" w:rsidRDefault="00356E7C" w:rsidP="00356E7C">
      <w:r>
        <w:t xml:space="preserve">2.4 </w:t>
      </w:r>
      <w:r>
        <w:rPr>
          <w:rFonts w:hint="eastAsia"/>
        </w:rPr>
        <w:t>Методы</w:t>
      </w:r>
      <w:r>
        <w:t xml:space="preserve"> </w:t>
      </w:r>
      <w:r>
        <w:rPr>
          <w:rFonts w:hint="eastAsia"/>
        </w:rPr>
        <w:t>исследований………………………………………………………</w:t>
      </w:r>
      <w:r>
        <w:t>.</w:t>
      </w:r>
      <w:r>
        <w:rPr>
          <w:rFonts w:hint="eastAsia"/>
        </w:rPr>
        <w:t>…</w:t>
      </w:r>
      <w:r>
        <w:t>70</w:t>
      </w:r>
    </w:p>
    <w:p w14:paraId="759E158E" w14:textId="77777777" w:rsidR="00356E7C" w:rsidRDefault="00356E7C" w:rsidP="00356E7C"/>
    <w:p w14:paraId="4CADEF9B" w14:textId="77777777" w:rsidR="00356E7C" w:rsidRDefault="00356E7C" w:rsidP="00356E7C">
      <w:r>
        <w:t xml:space="preserve">2.4.1 </w:t>
      </w:r>
      <w:r>
        <w:rPr>
          <w:rFonts w:hint="eastAsia"/>
        </w:rPr>
        <w:t>Сверхкритическая</w:t>
      </w:r>
      <w:r>
        <w:t xml:space="preserve"> </w:t>
      </w:r>
      <w:r>
        <w:rPr>
          <w:rFonts w:hint="eastAsia"/>
        </w:rPr>
        <w:t>СО</w:t>
      </w:r>
      <w:r>
        <w:t xml:space="preserve">2 </w:t>
      </w:r>
      <w:r>
        <w:rPr>
          <w:rFonts w:hint="eastAsia"/>
        </w:rPr>
        <w:t>–экстракция………………………………………</w:t>
      </w:r>
    </w:p>
    <w:p w14:paraId="47CDF370" w14:textId="77777777" w:rsidR="00356E7C" w:rsidRDefault="00356E7C" w:rsidP="00356E7C"/>
    <w:p w14:paraId="4300D944" w14:textId="77777777" w:rsidR="00356E7C" w:rsidRDefault="00356E7C" w:rsidP="00356E7C">
      <w:r>
        <w:t xml:space="preserve">2.4.2 </w:t>
      </w:r>
      <w:r>
        <w:rPr>
          <w:rFonts w:hint="eastAsia"/>
        </w:rPr>
        <w:t>ВЭЖХ</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масс</w:t>
      </w:r>
      <w:r>
        <w:t>-</w:t>
      </w:r>
      <w:r>
        <w:rPr>
          <w:rFonts w:hint="eastAsia"/>
        </w:rPr>
        <w:t>спектрометрией</w:t>
      </w:r>
      <w:r>
        <w:t xml:space="preserve"> </w:t>
      </w:r>
      <w:r>
        <w:rPr>
          <w:rFonts w:hint="eastAsia"/>
        </w:rPr>
        <w:t>в</w:t>
      </w:r>
      <w:r>
        <w:t xml:space="preserve"> </w:t>
      </w:r>
      <w:r>
        <w:rPr>
          <w:rFonts w:hint="eastAsia"/>
        </w:rPr>
        <w:t>режиме</w:t>
      </w:r>
      <w:r>
        <w:t xml:space="preserve"> </w:t>
      </w:r>
      <w:r>
        <w:rPr>
          <w:rFonts w:hint="eastAsia"/>
        </w:rPr>
        <w:t>двухступенчатого</w:t>
      </w:r>
    </w:p>
    <w:p w14:paraId="129BEDC8" w14:textId="77777777" w:rsidR="00356E7C" w:rsidRDefault="00356E7C" w:rsidP="00356E7C"/>
    <w:p w14:paraId="02FDD09A" w14:textId="77777777" w:rsidR="00356E7C" w:rsidRDefault="00356E7C" w:rsidP="00356E7C">
      <w:r>
        <w:rPr>
          <w:rFonts w:hint="eastAsia"/>
        </w:rPr>
        <w:t>разделения</w:t>
      </w:r>
      <w:r>
        <w:t xml:space="preserve"> </w:t>
      </w:r>
      <w:r>
        <w:rPr>
          <w:rFonts w:hint="eastAsia"/>
        </w:rPr>
        <w:t>ионов</w:t>
      </w:r>
      <w:r>
        <w:t xml:space="preserve"> (MS/MS </w:t>
      </w:r>
      <w:r>
        <w:rPr>
          <w:rFonts w:hint="eastAsia"/>
        </w:rPr>
        <w:t>режим</w:t>
      </w:r>
      <w:r>
        <w:t>)</w:t>
      </w:r>
      <w:r>
        <w:rPr>
          <w:rFonts w:hint="eastAsia"/>
        </w:rPr>
        <w:t>…………………………</w:t>
      </w:r>
      <w:r>
        <w:t>.</w:t>
      </w:r>
      <w:r>
        <w:rPr>
          <w:rFonts w:hint="eastAsia"/>
        </w:rPr>
        <w:t>…………………</w:t>
      </w:r>
      <w:r>
        <w:t>..</w:t>
      </w:r>
      <w:r>
        <w:rPr>
          <w:rFonts w:hint="eastAsia"/>
        </w:rPr>
        <w:t>…</w:t>
      </w:r>
      <w:r>
        <w:t>71</w:t>
      </w:r>
    </w:p>
    <w:p w14:paraId="5E38473C" w14:textId="77777777" w:rsidR="00356E7C" w:rsidRDefault="00356E7C" w:rsidP="00356E7C"/>
    <w:p w14:paraId="3011B7D8" w14:textId="77777777" w:rsidR="00356E7C" w:rsidRDefault="00356E7C" w:rsidP="00356E7C">
      <w:r>
        <w:t xml:space="preserve">2.4.3 </w:t>
      </w:r>
      <w:r>
        <w:rPr>
          <w:rFonts w:hint="eastAsia"/>
        </w:rPr>
        <w:t>Метод</w:t>
      </w:r>
      <w:r>
        <w:t xml:space="preserve"> </w:t>
      </w:r>
      <w:r>
        <w:rPr>
          <w:rFonts w:hint="eastAsia"/>
        </w:rPr>
        <w:t>микробиологического</w:t>
      </w:r>
      <w:r>
        <w:t xml:space="preserve"> </w:t>
      </w:r>
      <w:r>
        <w:rPr>
          <w:rFonts w:hint="eastAsia"/>
        </w:rPr>
        <w:t>анализа……………………………</w:t>
      </w:r>
      <w:r>
        <w:t>.</w:t>
      </w:r>
      <w:r>
        <w:rPr>
          <w:rFonts w:hint="eastAsia"/>
        </w:rPr>
        <w:t>…</w:t>
      </w:r>
    </w:p>
    <w:p w14:paraId="32C6AB4B" w14:textId="77777777" w:rsidR="00356E7C" w:rsidRDefault="00356E7C" w:rsidP="00356E7C"/>
    <w:p w14:paraId="0AA61D36" w14:textId="77777777" w:rsidR="00356E7C" w:rsidRDefault="00356E7C" w:rsidP="00356E7C">
      <w:r>
        <w:t>3</w:t>
      </w:r>
    </w:p>
    <w:p w14:paraId="21BB669A" w14:textId="77777777" w:rsidR="00356E7C" w:rsidRDefault="00356E7C" w:rsidP="00356E7C"/>
    <w:p w14:paraId="2D5BEE73" w14:textId="77777777" w:rsidR="00356E7C" w:rsidRDefault="00356E7C" w:rsidP="00356E7C">
      <w:r>
        <w:t xml:space="preserve">2.4.3.1 </w:t>
      </w:r>
      <w:r>
        <w:rPr>
          <w:rFonts w:hint="eastAsia"/>
        </w:rPr>
        <w:t>Подготовка</w:t>
      </w:r>
      <w:r>
        <w:t xml:space="preserve"> </w:t>
      </w:r>
      <w:r>
        <w:rPr>
          <w:rFonts w:hint="eastAsia"/>
        </w:rPr>
        <w:t>аналитических</w:t>
      </w:r>
      <w:r>
        <w:t xml:space="preserve"> </w:t>
      </w:r>
      <w:r>
        <w:rPr>
          <w:rFonts w:hint="eastAsia"/>
        </w:rPr>
        <w:t>растворов</w:t>
      </w:r>
      <w:r>
        <w:t xml:space="preserve"> </w:t>
      </w:r>
      <w:r>
        <w:rPr>
          <w:rFonts w:hint="eastAsia"/>
        </w:rPr>
        <w:t>и</w:t>
      </w:r>
      <w:r>
        <w:t xml:space="preserve"> </w:t>
      </w:r>
      <w:r>
        <w:rPr>
          <w:rFonts w:hint="eastAsia"/>
        </w:rPr>
        <w:t>чашек</w:t>
      </w:r>
      <w:r>
        <w:t xml:space="preserve"> </w:t>
      </w:r>
      <w:r>
        <w:rPr>
          <w:rFonts w:hint="eastAsia"/>
        </w:rPr>
        <w:t>Петри……………</w:t>
      </w:r>
    </w:p>
    <w:p w14:paraId="3AD776B6" w14:textId="77777777" w:rsidR="00356E7C" w:rsidRDefault="00356E7C" w:rsidP="00356E7C"/>
    <w:p w14:paraId="76F20226" w14:textId="77777777" w:rsidR="00356E7C" w:rsidRDefault="00356E7C" w:rsidP="00356E7C">
      <w:r>
        <w:t xml:space="preserve">2.4.3.2 </w:t>
      </w:r>
      <w:r>
        <w:rPr>
          <w:rFonts w:hint="eastAsia"/>
        </w:rPr>
        <w:t>Метод</w:t>
      </w:r>
      <w:r>
        <w:t xml:space="preserve"> </w:t>
      </w:r>
      <w:r>
        <w:rPr>
          <w:rFonts w:hint="eastAsia"/>
        </w:rPr>
        <w:t>определения</w:t>
      </w:r>
      <w:r>
        <w:t xml:space="preserve"> </w:t>
      </w:r>
      <w:r>
        <w:rPr>
          <w:rFonts w:hint="eastAsia"/>
        </w:rPr>
        <w:t>количества</w:t>
      </w:r>
      <w:r>
        <w:t xml:space="preserve"> </w:t>
      </w:r>
      <w:r>
        <w:rPr>
          <w:rFonts w:hint="eastAsia"/>
        </w:rPr>
        <w:t>мезофильных</w:t>
      </w:r>
      <w:r>
        <w:t xml:space="preserve"> </w:t>
      </w:r>
      <w:r>
        <w:rPr>
          <w:rFonts w:hint="eastAsia"/>
        </w:rPr>
        <w:t>аэробных</w:t>
      </w:r>
      <w:r>
        <w:t xml:space="preserve"> </w:t>
      </w:r>
      <w:r>
        <w:rPr>
          <w:rFonts w:hint="eastAsia"/>
        </w:rPr>
        <w:t>и</w:t>
      </w:r>
      <w:r>
        <w:t xml:space="preserve"> </w:t>
      </w:r>
      <w:r>
        <w:rPr>
          <w:rFonts w:hint="eastAsia"/>
        </w:rPr>
        <w:t>факультативно</w:t>
      </w:r>
    </w:p>
    <w:p w14:paraId="3D496A6F" w14:textId="77777777" w:rsidR="00356E7C" w:rsidRDefault="00356E7C" w:rsidP="00356E7C"/>
    <w:p w14:paraId="4484FD44" w14:textId="77777777" w:rsidR="00356E7C" w:rsidRDefault="00356E7C" w:rsidP="00356E7C">
      <w:r>
        <w:rPr>
          <w:rFonts w:hint="eastAsia"/>
        </w:rPr>
        <w:t>анаэробных</w:t>
      </w:r>
      <w:r>
        <w:t xml:space="preserve"> </w:t>
      </w:r>
      <w:r>
        <w:rPr>
          <w:rFonts w:hint="eastAsia"/>
        </w:rPr>
        <w:t>микроорганизмов……………………………</w:t>
      </w:r>
      <w:r>
        <w:t>..</w:t>
      </w:r>
      <w:r>
        <w:rPr>
          <w:rFonts w:hint="eastAsia"/>
        </w:rPr>
        <w:t>…………………</w:t>
      </w:r>
      <w:r>
        <w:t>.</w:t>
      </w:r>
      <w:r>
        <w:rPr>
          <w:rFonts w:hint="eastAsia"/>
        </w:rPr>
        <w:t>…</w:t>
      </w:r>
    </w:p>
    <w:p w14:paraId="3CF4E47B" w14:textId="77777777" w:rsidR="00356E7C" w:rsidRDefault="00356E7C" w:rsidP="00356E7C"/>
    <w:p w14:paraId="19EE272A" w14:textId="77777777" w:rsidR="00356E7C" w:rsidRDefault="00356E7C" w:rsidP="00356E7C">
      <w:r>
        <w:t xml:space="preserve">2.4.3.3 </w:t>
      </w:r>
      <w:r>
        <w:rPr>
          <w:rFonts w:hint="eastAsia"/>
        </w:rPr>
        <w:t>Проверка</w:t>
      </w:r>
      <w:r>
        <w:t xml:space="preserve"> </w:t>
      </w:r>
      <w:r>
        <w:rPr>
          <w:rFonts w:hint="eastAsia"/>
        </w:rPr>
        <w:t>процедур</w:t>
      </w:r>
      <w:r>
        <w:t xml:space="preserve"> </w:t>
      </w:r>
      <w:r>
        <w:rPr>
          <w:rFonts w:hint="eastAsia"/>
        </w:rPr>
        <w:t>стерилизации………………</w:t>
      </w:r>
      <w:r>
        <w:t>..</w:t>
      </w:r>
      <w:r>
        <w:rPr>
          <w:rFonts w:hint="eastAsia"/>
        </w:rPr>
        <w:t>………</w:t>
      </w:r>
      <w:r>
        <w:t>.........</w:t>
      </w:r>
      <w:r>
        <w:rPr>
          <w:rFonts w:hint="eastAsia"/>
        </w:rPr>
        <w:t>………</w:t>
      </w:r>
      <w:r>
        <w:t>.</w:t>
      </w:r>
      <w:r>
        <w:rPr>
          <w:rFonts w:hint="eastAsia"/>
        </w:rPr>
        <w:t>…</w:t>
      </w:r>
      <w:r>
        <w:t>75</w:t>
      </w:r>
    </w:p>
    <w:p w14:paraId="60613FFC" w14:textId="77777777" w:rsidR="00356E7C" w:rsidRDefault="00356E7C" w:rsidP="00356E7C"/>
    <w:p w14:paraId="0DE09C90" w14:textId="77777777" w:rsidR="00356E7C" w:rsidRDefault="00356E7C" w:rsidP="00356E7C">
      <w:r>
        <w:t xml:space="preserve">2.4.4 </w:t>
      </w:r>
      <w:r>
        <w:rPr>
          <w:rFonts w:hint="eastAsia"/>
        </w:rPr>
        <w:t>Метод</w:t>
      </w:r>
      <w:r>
        <w:t xml:space="preserve"> </w:t>
      </w:r>
      <w:r>
        <w:rPr>
          <w:rFonts w:hint="eastAsia"/>
        </w:rPr>
        <w:t>определения</w:t>
      </w:r>
      <w:r>
        <w:t xml:space="preserve"> </w:t>
      </w:r>
      <w:r>
        <w:rPr>
          <w:rFonts w:hint="eastAsia"/>
        </w:rPr>
        <w:t>антиоксидантной</w:t>
      </w:r>
      <w:r>
        <w:t xml:space="preserve"> </w:t>
      </w:r>
      <w:r>
        <w:rPr>
          <w:rFonts w:hint="eastAsia"/>
        </w:rPr>
        <w:t>активности……</w:t>
      </w:r>
      <w:r>
        <w:t>...</w:t>
      </w:r>
      <w:r>
        <w:rPr>
          <w:rFonts w:hint="eastAsia"/>
        </w:rPr>
        <w:t>…………</w:t>
      </w:r>
    </w:p>
    <w:p w14:paraId="7CE2F702" w14:textId="77777777" w:rsidR="00356E7C" w:rsidRDefault="00356E7C" w:rsidP="00356E7C"/>
    <w:p w14:paraId="2A2AF87F" w14:textId="77777777" w:rsidR="00356E7C" w:rsidRDefault="00356E7C" w:rsidP="00356E7C">
      <w:r>
        <w:t xml:space="preserve">2.4.5 </w:t>
      </w:r>
      <w:r>
        <w:rPr>
          <w:rFonts w:hint="eastAsia"/>
        </w:rPr>
        <w:t>Метод</w:t>
      </w:r>
      <w:r>
        <w:t xml:space="preserve"> </w:t>
      </w:r>
      <w:r>
        <w:rPr>
          <w:rFonts w:hint="eastAsia"/>
        </w:rPr>
        <w:t>математической</w:t>
      </w:r>
      <w:r>
        <w:t xml:space="preserve"> </w:t>
      </w:r>
      <w:r>
        <w:rPr>
          <w:rFonts w:hint="eastAsia"/>
        </w:rPr>
        <w:t>аппроксимации</w:t>
      </w:r>
      <w:r>
        <w:t xml:space="preserve"> </w:t>
      </w:r>
      <w:r>
        <w:rPr>
          <w:rFonts w:hint="eastAsia"/>
        </w:rPr>
        <w:t>массива</w:t>
      </w:r>
      <w:r>
        <w:t xml:space="preserve"> </w:t>
      </w:r>
      <w:r>
        <w:rPr>
          <w:rFonts w:hint="eastAsia"/>
        </w:rPr>
        <w:t>данных……</w:t>
      </w:r>
      <w:r>
        <w:t>...</w:t>
      </w:r>
      <w:r>
        <w:rPr>
          <w:rFonts w:hint="eastAsia"/>
        </w:rPr>
        <w:t>………</w:t>
      </w:r>
    </w:p>
    <w:p w14:paraId="4D8BE1D9" w14:textId="77777777" w:rsidR="00356E7C" w:rsidRDefault="00356E7C" w:rsidP="00356E7C"/>
    <w:p w14:paraId="0A642724" w14:textId="77777777" w:rsidR="00356E7C" w:rsidRDefault="00356E7C" w:rsidP="00356E7C">
      <w:r>
        <w:t xml:space="preserve">2.4.6 </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исследования…………………</w:t>
      </w:r>
      <w:r>
        <w:t>..</w:t>
      </w:r>
      <w:r>
        <w:rPr>
          <w:rFonts w:hint="eastAsia"/>
        </w:rPr>
        <w:t>…</w:t>
      </w:r>
      <w:r>
        <w:t>77</w:t>
      </w:r>
    </w:p>
    <w:p w14:paraId="3F3E335F" w14:textId="77777777" w:rsidR="00356E7C" w:rsidRDefault="00356E7C" w:rsidP="00356E7C"/>
    <w:p w14:paraId="50458C31" w14:textId="77777777" w:rsidR="00356E7C" w:rsidRDefault="00356E7C" w:rsidP="00356E7C">
      <w:r>
        <w:rPr>
          <w:rFonts w:hint="eastAsia"/>
        </w:rPr>
        <w:t>ГЛАВА</w:t>
      </w:r>
      <w:r>
        <w:t xml:space="preserve"> 3. </w:t>
      </w:r>
      <w:r>
        <w:rPr>
          <w:rFonts w:hint="eastAsia"/>
        </w:rPr>
        <w:t>БИОТЕХНОЛОГИЯ</w:t>
      </w:r>
      <w:r>
        <w:t xml:space="preserve"> </w:t>
      </w:r>
      <w:r>
        <w:rPr>
          <w:rFonts w:hint="eastAsia"/>
        </w:rPr>
        <w:t>ПОЛУЧЕНИЯ</w:t>
      </w:r>
      <w:r>
        <w:t xml:space="preserve"> </w:t>
      </w:r>
      <w:r>
        <w:rPr>
          <w:rFonts w:hint="eastAsia"/>
        </w:rPr>
        <w:t>ЭКСТРАКТА</w:t>
      </w:r>
    </w:p>
    <w:p w14:paraId="172014FC" w14:textId="77777777" w:rsidR="00356E7C" w:rsidRDefault="00356E7C" w:rsidP="00356E7C"/>
    <w:p w14:paraId="44D1D193" w14:textId="77777777" w:rsidR="00356E7C" w:rsidRDefault="00356E7C" w:rsidP="00356E7C">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ИЗ</w:t>
      </w:r>
      <w:r>
        <w:t xml:space="preserve"> </w:t>
      </w:r>
      <w:r>
        <w:rPr>
          <w:rFonts w:hint="eastAsia"/>
        </w:rPr>
        <w:t>КОРНЯ</w:t>
      </w:r>
      <w:r>
        <w:t xml:space="preserve"> </w:t>
      </w:r>
      <w:r>
        <w:rPr>
          <w:rFonts w:hint="eastAsia"/>
        </w:rPr>
        <w:t>ЖЕНЬШЕНЯ</w:t>
      </w:r>
      <w:r>
        <w:t xml:space="preserve"> P.</w:t>
      </w:r>
    </w:p>
    <w:p w14:paraId="4061DFED" w14:textId="77777777" w:rsidR="00356E7C" w:rsidRDefault="00356E7C" w:rsidP="00356E7C"/>
    <w:p w14:paraId="05D853AE" w14:textId="77777777" w:rsidR="00356E7C" w:rsidRDefault="00356E7C" w:rsidP="00356E7C">
      <w:r>
        <w:t xml:space="preserve">GINSENG </w:t>
      </w:r>
      <w:r>
        <w:rPr>
          <w:rFonts w:hint="eastAsia"/>
        </w:rPr>
        <w:t>МЕТОДОМ</w:t>
      </w:r>
      <w:r>
        <w:t xml:space="preserve"> </w:t>
      </w:r>
      <w:r>
        <w:rPr>
          <w:rFonts w:hint="eastAsia"/>
        </w:rPr>
        <w:t>СВЕРХКРИТИЧЕСКОЙ</w:t>
      </w:r>
      <w:r>
        <w:t xml:space="preserve"> </w:t>
      </w:r>
      <w:r>
        <w:rPr>
          <w:rFonts w:hint="eastAsia"/>
        </w:rPr>
        <w:t>СО</w:t>
      </w:r>
      <w:r>
        <w:t>2-</w:t>
      </w:r>
      <w:r>
        <w:rPr>
          <w:rFonts w:hint="eastAsia"/>
        </w:rPr>
        <w:t>ЭКСТРАКЦИИ</w:t>
      </w:r>
    </w:p>
    <w:p w14:paraId="570EDFC0" w14:textId="77777777" w:rsidR="00356E7C" w:rsidRDefault="00356E7C" w:rsidP="00356E7C"/>
    <w:p w14:paraId="70AAA2A9" w14:textId="77777777" w:rsidR="00356E7C" w:rsidRDefault="00356E7C" w:rsidP="00356E7C">
      <w:r>
        <w:t xml:space="preserve">3.1 </w:t>
      </w:r>
      <w:r>
        <w:rPr>
          <w:rFonts w:hint="eastAsia"/>
        </w:rPr>
        <w:t>Выбор</w:t>
      </w:r>
      <w:r>
        <w:t xml:space="preserve"> </w:t>
      </w:r>
      <w:r>
        <w:rPr>
          <w:rFonts w:hint="eastAsia"/>
        </w:rPr>
        <w:t>режимов</w:t>
      </w:r>
      <w:r>
        <w:t xml:space="preserve"> </w:t>
      </w:r>
      <w:r>
        <w:rPr>
          <w:rFonts w:hint="eastAsia"/>
        </w:rPr>
        <w:t>и</w:t>
      </w:r>
      <w:r>
        <w:t xml:space="preserve"> </w:t>
      </w:r>
      <w:r>
        <w:rPr>
          <w:rFonts w:hint="eastAsia"/>
        </w:rPr>
        <w:t>параметров</w:t>
      </w:r>
      <w:r>
        <w:t xml:space="preserve"> </w:t>
      </w:r>
      <w:r>
        <w:rPr>
          <w:rFonts w:hint="eastAsia"/>
        </w:rPr>
        <w:t>биотехнологии</w:t>
      </w:r>
      <w:r>
        <w:t xml:space="preserve"> </w:t>
      </w:r>
      <w:r>
        <w:rPr>
          <w:rFonts w:hint="eastAsia"/>
        </w:rPr>
        <w:t>получения</w:t>
      </w:r>
      <w:r>
        <w:t xml:space="preserve"> </w:t>
      </w:r>
      <w:r>
        <w:rPr>
          <w:rFonts w:hint="eastAsia"/>
        </w:rPr>
        <w:t>концентрата</w:t>
      </w:r>
    </w:p>
    <w:p w14:paraId="5D2F2C66" w14:textId="77777777" w:rsidR="00356E7C" w:rsidRDefault="00356E7C" w:rsidP="00356E7C"/>
    <w:p w14:paraId="75C71A65" w14:textId="77777777" w:rsidR="00356E7C" w:rsidRDefault="00356E7C" w:rsidP="00356E7C">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из</w:t>
      </w:r>
      <w:r>
        <w:t xml:space="preserve"> </w:t>
      </w:r>
      <w:r>
        <w:rPr>
          <w:rFonts w:hint="eastAsia"/>
        </w:rPr>
        <w:t>корня</w:t>
      </w:r>
      <w:r>
        <w:t xml:space="preserve"> </w:t>
      </w:r>
      <w:r>
        <w:rPr>
          <w:rFonts w:hint="eastAsia"/>
        </w:rPr>
        <w:t>женьшеня</w:t>
      </w:r>
      <w:r>
        <w:t xml:space="preserve"> P. ginseng </w:t>
      </w:r>
      <w:r>
        <w:rPr>
          <w:rFonts w:hint="eastAsia"/>
        </w:rPr>
        <w:t>методом</w:t>
      </w:r>
    </w:p>
    <w:p w14:paraId="724C909F" w14:textId="77777777" w:rsidR="00356E7C" w:rsidRDefault="00356E7C" w:rsidP="00356E7C"/>
    <w:p w14:paraId="7E550E62" w14:textId="77777777" w:rsidR="00356E7C" w:rsidRDefault="00356E7C" w:rsidP="00356E7C">
      <w:r>
        <w:rPr>
          <w:rFonts w:hint="eastAsia"/>
        </w:rPr>
        <w:t>сверхкритической</w:t>
      </w:r>
      <w:r>
        <w:t xml:space="preserve"> CO2 -</w:t>
      </w:r>
      <w:r>
        <w:rPr>
          <w:rFonts w:hint="eastAsia"/>
        </w:rPr>
        <w:t>экстракции…………………………………</w:t>
      </w:r>
      <w:r>
        <w:t>..</w:t>
      </w:r>
      <w:r>
        <w:rPr>
          <w:rFonts w:hint="eastAsia"/>
        </w:rPr>
        <w:t>……</w:t>
      </w:r>
      <w:r>
        <w:t>..</w:t>
      </w:r>
      <w:r>
        <w:rPr>
          <w:rFonts w:hint="eastAsia"/>
        </w:rPr>
        <w:t>……</w:t>
      </w:r>
    </w:p>
    <w:p w14:paraId="2015B1BA" w14:textId="77777777" w:rsidR="00356E7C" w:rsidRDefault="00356E7C" w:rsidP="00356E7C"/>
    <w:p w14:paraId="7B4FE43D" w14:textId="77777777" w:rsidR="00356E7C" w:rsidRDefault="00356E7C" w:rsidP="00356E7C">
      <w:r>
        <w:t xml:space="preserve">3.2 </w:t>
      </w:r>
      <w:r>
        <w:rPr>
          <w:rFonts w:hint="eastAsia"/>
        </w:rPr>
        <w:t>Обработка</w:t>
      </w:r>
      <w:r>
        <w:t xml:space="preserve"> </w:t>
      </w:r>
      <w:r>
        <w:rPr>
          <w:rFonts w:hint="eastAsia"/>
        </w:rPr>
        <w:t>результатов</w:t>
      </w:r>
      <w:r>
        <w:t xml:space="preserve"> </w:t>
      </w:r>
      <w:r>
        <w:rPr>
          <w:rFonts w:hint="eastAsia"/>
        </w:rPr>
        <w:t>сверхкритической</w:t>
      </w:r>
      <w:r>
        <w:t xml:space="preserve"> CO2-</w:t>
      </w:r>
      <w:r>
        <w:rPr>
          <w:rFonts w:hint="eastAsia"/>
        </w:rPr>
        <w:t>экстракции</w:t>
      </w:r>
      <w:r>
        <w:t xml:space="preserve"> </w:t>
      </w:r>
      <w:r>
        <w:rPr>
          <w:rFonts w:hint="eastAsia"/>
        </w:rPr>
        <w:t>методом</w:t>
      </w:r>
    </w:p>
    <w:p w14:paraId="42F3F6CA" w14:textId="77777777" w:rsidR="00356E7C" w:rsidRDefault="00356E7C" w:rsidP="00356E7C"/>
    <w:p w14:paraId="244F7C53" w14:textId="77777777" w:rsidR="00356E7C" w:rsidRDefault="00356E7C" w:rsidP="00356E7C">
      <w:r>
        <w:rPr>
          <w:rFonts w:hint="eastAsia"/>
        </w:rPr>
        <w:t>математической</w:t>
      </w:r>
      <w:r>
        <w:t xml:space="preserve"> </w:t>
      </w:r>
      <w:r>
        <w:rPr>
          <w:rFonts w:hint="eastAsia"/>
        </w:rPr>
        <w:t>аппроксимации</w:t>
      </w:r>
      <w:r>
        <w:t xml:space="preserve"> </w:t>
      </w:r>
      <w:r>
        <w:rPr>
          <w:rFonts w:hint="eastAsia"/>
        </w:rPr>
        <w:t>Гаусса</w:t>
      </w:r>
      <w:r>
        <w:t>-</w:t>
      </w:r>
      <w:r>
        <w:rPr>
          <w:rFonts w:hint="eastAsia"/>
        </w:rPr>
        <w:t>Лагранжа</w:t>
      </w:r>
      <w:r>
        <w:t xml:space="preserve"> </w:t>
      </w:r>
      <w:r>
        <w:rPr>
          <w:rFonts w:hint="eastAsia"/>
        </w:rPr>
        <w:t>…………………</w:t>
      </w:r>
      <w:r>
        <w:t>.</w:t>
      </w:r>
      <w:r>
        <w:rPr>
          <w:rFonts w:hint="eastAsia"/>
        </w:rPr>
        <w:t>…………</w:t>
      </w:r>
    </w:p>
    <w:p w14:paraId="186146EF" w14:textId="77777777" w:rsidR="00356E7C" w:rsidRDefault="00356E7C" w:rsidP="00356E7C"/>
    <w:p w14:paraId="66EAFCF0" w14:textId="77777777" w:rsidR="00356E7C" w:rsidRDefault="00356E7C" w:rsidP="00356E7C">
      <w:r>
        <w:t xml:space="preserve">3.2.1. </w:t>
      </w:r>
      <w:r>
        <w:rPr>
          <w:rFonts w:hint="eastAsia"/>
        </w:rPr>
        <w:t>Аппроксимация</w:t>
      </w:r>
      <w:r>
        <w:t xml:space="preserve"> </w:t>
      </w:r>
      <w:r>
        <w:rPr>
          <w:rFonts w:hint="eastAsia"/>
        </w:rPr>
        <w:t>данных</w:t>
      </w:r>
      <w:r>
        <w:t xml:space="preserve"> </w:t>
      </w:r>
      <w:r>
        <w:rPr>
          <w:rFonts w:hint="eastAsia"/>
        </w:rPr>
        <w:t>сверхкритической</w:t>
      </w:r>
      <w:r>
        <w:t xml:space="preserve"> </w:t>
      </w:r>
      <w:r>
        <w:rPr>
          <w:rFonts w:hint="eastAsia"/>
        </w:rPr>
        <w:t>экстракции</w:t>
      </w:r>
      <w:r>
        <w:t xml:space="preserve"> </w:t>
      </w:r>
      <w:r>
        <w:rPr>
          <w:rFonts w:hint="eastAsia"/>
        </w:rPr>
        <w:t>квадратным</w:t>
      </w:r>
    </w:p>
    <w:p w14:paraId="5FF67347" w14:textId="77777777" w:rsidR="00356E7C" w:rsidRDefault="00356E7C" w:rsidP="00356E7C"/>
    <w:p w14:paraId="0CB160CF" w14:textId="77777777" w:rsidR="00356E7C" w:rsidRDefault="00356E7C" w:rsidP="00356E7C">
      <w:r>
        <w:rPr>
          <w:rFonts w:hint="eastAsia"/>
        </w:rPr>
        <w:t>полиномом</w:t>
      </w:r>
      <w:r>
        <w:t xml:space="preserve"> </w:t>
      </w:r>
      <w:r>
        <w:rPr>
          <w:rFonts w:hint="eastAsia"/>
        </w:rPr>
        <w:t>общего</w:t>
      </w:r>
      <w:r>
        <w:t xml:space="preserve"> </w:t>
      </w:r>
      <w:r>
        <w:rPr>
          <w:rFonts w:hint="eastAsia"/>
        </w:rPr>
        <w:t>вида……………………………………</w:t>
      </w:r>
      <w:r>
        <w:t>..</w:t>
      </w:r>
      <w:r>
        <w:rPr>
          <w:rFonts w:hint="eastAsia"/>
        </w:rPr>
        <w:t>…………………</w:t>
      </w:r>
      <w:r>
        <w:t>..</w:t>
      </w:r>
      <w:r>
        <w:rPr>
          <w:rFonts w:hint="eastAsia"/>
        </w:rPr>
        <w:t>…</w:t>
      </w:r>
      <w:r>
        <w:t>92</w:t>
      </w:r>
    </w:p>
    <w:p w14:paraId="0BDB9BE6" w14:textId="77777777" w:rsidR="00356E7C" w:rsidRDefault="00356E7C" w:rsidP="00356E7C"/>
    <w:p w14:paraId="02F890F6" w14:textId="77777777" w:rsidR="00356E7C" w:rsidRDefault="00356E7C" w:rsidP="00356E7C">
      <w:r>
        <w:t xml:space="preserve">3.2.2. </w:t>
      </w:r>
      <w:r>
        <w:rPr>
          <w:rFonts w:hint="eastAsia"/>
        </w:rPr>
        <w:t>Аппроксимация</w:t>
      </w:r>
      <w:r>
        <w:t xml:space="preserve"> </w:t>
      </w:r>
      <w:r>
        <w:rPr>
          <w:rFonts w:hint="eastAsia"/>
        </w:rPr>
        <w:t>данных</w:t>
      </w:r>
      <w:r>
        <w:t xml:space="preserve"> </w:t>
      </w:r>
      <w:r>
        <w:rPr>
          <w:rFonts w:hint="eastAsia"/>
        </w:rPr>
        <w:t>сверхкритической</w:t>
      </w:r>
      <w:r>
        <w:t xml:space="preserve"> </w:t>
      </w:r>
      <w:r>
        <w:rPr>
          <w:rFonts w:hint="eastAsia"/>
        </w:rPr>
        <w:t>экстракции</w:t>
      </w:r>
      <w:r>
        <w:t xml:space="preserve"> </w:t>
      </w:r>
      <w:r>
        <w:rPr>
          <w:rFonts w:hint="eastAsia"/>
        </w:rPr>
        <w:t>кубическим</w:t>
      </w:r>
    </w:p>
    <w:p w14:paraId="14DDEF02" w14:textId="77777777" w:rsidR="00356E7C" w:rsidRDefault="00356E7C" w:rsidP="00356E7C"/>
    <w:p w14:paraId="2126D7B4" w14:textId="77777777" w:rsidR="00356E7C" w:rsidRDefault="00356E7C" w:rsidP="00356E7C">
      <w:r>
        <w:rPr>
          <w:rFonts w:hint="eastAsia"/>
        </w:rPr>
        <w:t>полиномом</w:t>
      </w:r>
      <w:r>
        <w:t xml:space="preserve"> </w:t>
      </w:r>
      <w:r>
        <w:rPr>
          <w:rFonts w:hint="eastAsia"/>
        </w:rPr>
        <w:t>общего</w:t>
      </w:r>
      <w:r>
        <w:t xml:space="preserve"> </w:t>
      </w:r>
      <w:r>
        <w:rPr>
          <w:rFonts w:hint="eastAsia"/>
        </w:rPr>
        <w:t>вида………………………………………………………</w:t>
      </w:r>
      <w:r>
        <w:t>..</w:t>
      </w:r>
      <w:r>
        <w:rPr>
          <w:rFonts w:hint="eastAsia"/>
        </w:rPr>
        <w:t>…</w:t>
      </w:r>
    </w:p>
    <w:p w14:paraId="6A2DD2CE" w14:textId="77777777" w:rsidR="00356E7C" w:rsidRDefault="00356E7C" w:rsidP="00356E7C"/>
    <w:p w14:paraId="7AFD0E6F" w14:textId="77777777" w:rsidR="00356E7C" w:rsidRDefault="00356E7C" w:rsidP="00356E7C">
      <w:r>
        <w:lastRenderedPageBreak/>
        <w:t xml:space="preserve">3.2.3. </w:t>
      </w:r>
      <w:r>
        <w:rPr>
          <w:rFonts w:hint="eastAsia"/>
        </w:rPr>
        <w:t>Аппроксимация</w:t>
      </w:r>
      <w:r>
        <w:t xml:space="preserve"> </w:t>
      </w:r>
      <w:r>
        <w:rPr>
          <w:rFonts w:hint="eastAsia"/>
        </w:rPr>
        <w:t>данных</w:t>
      </w:r>
      <w:r>
        <w:t xml:space="preserve"> </w:t>
      </w:r>
      <w:r>
        <w:rPr>
          <w:rFonts w:hint="eastAsia"/>
        </w:rPr>
        <w:t>сверхкритической</w:t>
      </w:r>
      <w:r>
        <w:t xml:space="preserve"> </w:t>
      </w:r>
      <w:r>
        <w:rPr>
          <w:rFonts w:hint="eastAsia"/>
        </w:rPr>
        <w:t>экстракции</w:t>
      </w:r>
      <w:r>
        <w:t xml:space="preserve"> </w:t>
      </w:r>
      <w:r>
        <w:rPr>
          <w:rFonts w:hint="eastAsia"/>
        </w:rPr>
        <w:t>биквадратичным</w:t>
      </w:r>
    </w:p>
    <w:p w14:paraId="591FC437" w14:textId="77777777" w:rsidR="00356E7C" w:rsidRDefault="00356E7C" w:rsidP="00356E7C"/>
    <w:p w14:paraId="32B7509E" w14:textId="77777777" w:rsidR="00356E7C" w:rsidRDefault="00356E7C" w:rsidP="00356E7C">
      <w:r>
        <w:rPr>
          <w:rFonts w:hint="eastAsia"/>
        </w:rPr>
        <w:t>полиномом</w:t>
      </w:r>
      <w:r>
        <w:t xml:space="preserve"> </w:t>
      </w:r>
      <w:r>
        <w:rPr>
          <w:rFonts w:hint="eastAsia"/>
        </w:rPr>
        <w:t>общего</w:t>
      </w:r>
      <w:r>
        <w:t xml:space="preserve"> </w:t>
      </w:r>
      <w:r>
        <w:rPr>
          <w:rFonts w:hint="eastAsia"/>
        </w:rPr>
        <w:t>вида……………………………………………………………</w:t>
      </w:r>
      <w:r>
        <w:t>99</w:t>
      </w:r>
    </w:p>
    <w:p w14:paraId="3D9C80AF" w14:textId="77777777" w:rsidR="00356E7C" w:rsidRDefault="00356E7C" w:rsidP="00356E7C"/>
    <w:p w14:paraId="380197C3" w14:textId="77777777" w:rsidR="00356E7C" w:rsidRDefault="00356E7C" w:rsidP="00356E7C">
      <w:r>
        <w:t xml:space="preserve">3.2.4. </w:t>
      </w:r>
      <w:r>
        <w:rPr>
          <w:rFonts w:hint="eastAsia"/>
        </w:rPr>
        <w:t>Сравнение</w:t>
      </w:r>
      <w:r>
        <w:t xml:space="preserve"> </w:t>
      </w:r>
      <w:r>
        <w:rPr>
          <w:rFonts w:hint="eastAsia"/>
        </w:rPr>
        <w:t>эффективности</w:t>
      </w:r>
      <w:r>
        <w:t xml:space="preserve"> </w:t>
      </w:r>
      <w:r>
        <w:rPr>
          <w:rFonts w:hint="eastAsia"/>
        </w:rPr>
        <w:t>моделей</w:t>
      </w:r>
      <w:r>
        <w:t xml:space="preserve"> </w:t>
      </w:r>
      <w:r>
        <w:rPr>
          <w:rFonts w:hint="eastAsia"/>
        </w:rPr>
        <w:t>по</w:t>
      </w:r>
      <w:r>
        <w:t xml:space="preserve"> </w:t>
      </w:r>
      <w:r>
        <w:rPr>
          <w:rFonts w:hint="eastAsia"/>
        </w:rPr>
        <w:t>среднеквадратичному</w:t>
      </w:r>
    </w:p>
    <w:p w14:paraId="3027D3AE" w14:textId="77777777" w:rsidR="00356E7C" w:rsidRDefault="00356E7C" w:rsidP="00356E7C"/>
    <w:p w14:paraId="02F08AC3" w14:textId="77777777" w:rsidR="00356E7C" w:rsidRDefault="00356E7C" w:rsidP="00356E7C">
      <w:r>
        <w:rPr>
          <w:rFonts w:hint="eastAsia"/>
        </w:rPr>
        <w:t>отклонению…………………………………………………………</w:t>
      </w:r>
      <w:r>
        <w:t>..</w:t>
      </w:r>
      <w:r>
        <w:rPr>
          <w:rFonts w:hint="eastAsia"/>
        </w:rPr>
        <w:t>……………</w:t>
      </w:r>
    </w:p>
    <w:p w14:paraId="6108186E" w14:textId="77777777" w:rsidR="00356E7C" w:rsidRDefault="00356E7C" w:rsidP="00356E7C"/>
    <w:p w14:paraId="0E9E19A5" w14:textId="77777777" w:rsidR="00356E7C" w:rsidRDefault="00356E7C" w:rsidP="00356E7C">
      <w:r>
        <w:rPr>
          <w:rFonts w:hint="eastAsia"/>
        </w:rPr>
        <w:t>ГЛАВА</w:t>
      </w:r>
      <w:r>
        <w:t xml:space="preserve"> 4. </w:t>
      </w:r>
      <w:r>
        <w:rPr>
          <w:rFonts w:hint="eastAsia"/>
        </w:rPr>
        <w:t>ИДЕНТИФИКАЦИЯ</w:t>
      </w:r>
      <w:r>
        <w:t xml:space="preserve"> </w:t>
      </w:r>
      <w:r>
        <w:rPr>
          <w:rFonts w:hint="eastAsia"/>
        </w:rPr>
        <w:t>КОМПОНЕНТОВ</w:t>
      </w:r>
      <w:r>
        <w:t xml:space="preserve"> </w:t>
      </w:r>
      <w:r>
        <w:rPr>
          <w:rFonts w:hint="eastAsia"/>
        </w:rPr>
        <w:t>ХИМИЧЕСКОГО</w:t>
      </w:r>
    </w:p>
    <w:p w14:paraId="624A85B6" w14:textId="77777777" w:rsidR="00356E7C" w:rsidRDefault="00356E7C" w:rsidP="00356E7C"/>
    <w:p w14:paraId="5FF88EDA" w14:textId="77777777" w:rsidR="00356E7C" w:rsidRDefault="00356E7C" w:rsidP="00356E7C">
      <w:r>
        <w:rPr>
          <w:rFonts w:hint="eastAsia"/>
        </w:rPr>
        <w:t>СОСТАВА</w:t>
      </w:r>
      <w:r>
        <w:t xml:space="preserve"> </w:t>
      </w:r>
      <w:r>
        <w:rPr>
          <w:rFonts w:hint="eastAsia"/>
        </w:rPr>
        <w:t>ЭКСТРАКТА</w:t>
      </w:r>
      <w:r>
        <w:t xml:space="preserve"> </w:t>
      </w:r>
      <w:r>
        <w:rPr>
          <w:rFonts w:hint="eastAsia"/>
        </w:rPr>
        <w:t>ИЗ</w:t>
      </w:r>
      <w:r>
        <w:t xml:space="preserve"> </w:t>
      </w:r>
      <w:r>
        <w:rPr>
          <w:rFonts w:hint="eastAsia"/>
        </w:rPr>
        <w:t>КОРНЯ</w:t>
      </w:r>
      <w:r>
        <w:t xml:space="preserve"> </w:t>
      </w:r>
      <w:r>
        <w:rPr>
          <w:rFonts w:hint="eastAsia"/>
        </w:rPr>
        <w:t>ЖЕНЬШЕНЯ</w:t>
      </w:r>
      <w:r>
        <w:t xml:space="preserve"> P.GINSENG</w:t>
      </w:r>
      <w:r>
        <w:rPr>
          <w:rFonts w:hint="eastAsia"/>
        </w:rPr>
        <w:t>…</w:t>
      </w:r>
    </w:p>
    <w:p w14:paraId="5D8D2513" w14:textId="77777777" w:rsidR="00356E7C" w:rsidRDefault="00356E7C" w:rsidP="00356E7C"/>
    <w:p w14:paraId="0AD4289E" w14:textId="77777777" w:rsidR="00356E7C" w:rsidRDefault="00356E7C" w:rsidP="00356E7C">
      <w:r>
        <w:t xml:space="preserve">4.1 </w:t>
      </w:r>
      <w:r>
        <w:rPr>
          <w:rFonts w:hint="eastAsia"/>
        </w:rPr>
        <w:t>Идентификация</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методом</w:t>
      </w:r>
      <w:r>
        <w:t xml:space="preserve"> </w:t>
      </w:r>
      <w:r>
        <w:rPr>
          <w:rFonts w:hint="eastAsia"/>
        </w:rPr>
        <w:t>ВЭЖХ–</w:t>
      </w:r>
      <w:r>
        <w:t xml:space="preserve"> </w:t>
      </w:r>
      <w:r>
        <w:rPr>
          <w:rFonts w:hint="eastAsia"/>
        </w:rPr>
        <w:t>МС</w:t>
      </w:r>
      <w:r>
        <w:t>/</w:t>
      </w:r>
      <w:r>
        <w:rPr>
          <w:rFonts w:hint="eastAsia"/>
        </w:rPr>
        <w:t>МС</w:t>
      </w:r>
      <w:r>
        <w:t>,</w:t>
      </w:r>
    </w:p>
    <w:p w14:paraId="0826D94B" w14:textId="77777777" w:rsidR="00356E7C" w:rsidRDefault="00356E7C" w:rsidP="00356E7C"/>
    <w:p w14:paraId="556AC5F2" w14:textId="77777777" w:rsidR="00356E7C" w:rsidRDefault="00356E7C" w:rsidP="00356E7C">
      <w:r>
        <w:rPr>
          <w:rFonts w:hint="eastAsia"/>
        </w:rPr>
        <w:t>выделенных</w:t>
      </w:r>
      <w:r>
        <w:t xml:space="preserve"> </w:t>
      </w:r>
      <w:r>
        <w:rPr>
          <w:rFonts w:hint="eastAsia"/>
        </w:rPr>
        <w:t>с</w:t>
      </w:r>
      <w:r>
        <w:t xml:space="preserve"> </w:t>
      </w:r>
      <w:r>
        <w:rPr>
          <w:rFonts w:hint="eastAsia"/>
        </w:rPr>
        <w:t>помощью</w:t>
      </w:r>
      <w:r>
        <w:t xml:space="preserve"> </w:t>
      </w:r>
      <w:r>
        <w:rPr>
          <w:rFonts w:hint="eastAsia"/>
        </w:rPr>
        <w:t>метода</w:t>
      </w:r>
      <w:r>
        <w:t xml:space="preserve"> </w:t>
      </w:r>
      <w:r>
        <w:rPr>
          <w:rFonts w:hint="eastAsia"/>
        </w:rPr>
        <w:t>сверхкритической</w:t>
      </w:r>
      <w:r>
        <w:t xml:space="preserve"> </w:t>
      </w:r>
      <w:r>
        <w:rPr>
          <w:rFonts w:hint="eastAsia"/>
        </w:rPr>
        <w:t>экстракции</w:t>
      </w:r>
      <w:r>
        <w:t xml:space="preserve"> </w:t>
      </w:r>
      <w:r>
        <w:rPr>
          <w:rFonts w:hint="eastAsia"/>
        </w:rPr>
        <w:t>из</w:t>
      </w:r>
      <w:r>
        <w:t xml:space="preserve"> </w:t>
      </w:r>
      <w:r>
        <w:rPr>
          <w:rFonts w:hint="eastAsia"/>
        </w:rPr>
        <w:t>корня</w:t>
      </w:r>
    </w:p>
    <w:p w14:paraId="7C38BB7D" w14:textId="77777777" w:rsidR="00356E7C" w:rsidRDefault="00356E7C" w:rsidP="00356E7C"/>
    <w:p w14:paraId="277D9DCD" w14:textId="77777777" w:rsidR="00356E7C" w:rsidRDefault="00356E7C" w:rsidP="00356E7C">
      <w:r>
        <w:rPr>
          <w:rFonts w:hint="eastAsia"/>
        </w:rPr>
        <w:t>женьшеня</w:t>
      </w:r>
      <w:r>
        <w:t xml:space="preserve"> P. ginseng</w:t>
      </w:r>
      <w:r>
        <w:rPr>
          <w:rFonts w:hint="eastAsia"/>
        </w:rPr>
        <w:t>……………</w:t>
      </w:r>
      <w:r>
        <w:t>..</w:t>
      </w:r>
      <w:r>
        <w:rPr>
          <w:rFonts w:hint="eastAsia"/>
        </w:rPr>
        <w:t>……………………………………………</w:t>
      </w:r>
    </w:p>
    <w:p w14:paraId="191B90D3" w14:textId="77777777" w:rsidR="00356E7C" w:rsidRDefault="00356E7C" w:rsidP="00356E7C"/>
    <w:p w14:paraId="518FAFD7" w14:textId="77777777" w:rsidR="00356E7C" w:rsidRDefault="00356E7C" w:rsidP="00356E7C">
      <w:r>
        <w:t>4</w:t>
      </w:r>
    </w:p>
    <w:p w14:paraId="1059A5FF" w14:textId="77777777" w:rsidR="00356E7C" w:rsidRDefault="00356E7C" w:rsidP="00356E7C"/>
    <w:p w14:paraId="5A41E7C6" w14:textId="77777777" w:rsidR="00356E7C" w:rsidRDefault="00356E7C" w:rsidP="00356E7C">
      <w:r>
        <w:t xml:space="preserve">4.2. </w:t>
      </w:r>
      <w:r>
        <w:rPr>
          <w:rFonts w:hint="eastAsia"/>
        </w:rPr>
        <w:t>Идентификация</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методом</w:t>
      </w:r>
      <w:r>
        <w:t xml:space="preserve"> </w:t>
      </w:r>
      <w:r>
        <w:rPr>
          <w:rFonts w:hint="eastAsia"/>
        </w:rPr>
        <w:t>ВЭЖХ–</w:t>
      </w:r>
      <w:r>
        <w:t xml:space="preserve"> </w:t>
      </w:r>
      <w:r>
        <w:rPr>
          <w:rFonts w:hint="eastAsia"/>
        </w:rPr>
        <w:t>МС</w:t>
      </w:r>
      <w:r>
        <w:t>/</w:t>
      </w:r>
      <w:r>
        <w:rPr>
          <w:rFonts w:hint="eastAsia"/>
        </w:rPr>
        <w:t>МС</w:t>
      </w:r>
      <w:r>
        <w:t>,</w:t>
      </w:r>
    </w:p>
    <w:p w14:paraId="2D65835A" w14:textId="77777777" w:rsidR="00356E7C" w:rsidRDefault="00356E7C" w:rsidP="00356E7C"/>
    <w:p w14:paraId="2A6CE72B" w14:textId="77777777" w:rsidR="00356E7C" w:rsidRDefault="00356E7C" w:rsidP="00356E7C">
      <w:r>
        <w:rPr>
          <w:rFonts w:hint="eastAsia"/>
        </w:rPr>
        <w:t>выделенных</w:t>
      </w:r>
      <w:r>
        <w:t xml:space="preserve"> </w:t>
      </w:r>
      <w:r>
        <w:rPr>
          <w:rFonts w:hint="eastAsia"/>
        </w:rPr>
        <w:t>с</w:t>
      </w:r>
      <w:r>
        <w:t xml:space="preserve"> </w:t>
      </w:r>
      <w:r>
        <w:rPr>
          <w:rFonts w:hint="eastAsia"/>
        </w:rPr>
        <w:t>помощью</w:t>
      </w:r>
      <w:r>
        <w:t xml:space="preserve"> </w:t>
      </w:r>
      <w:r>
        <w:rPr>
          <w:rFonts w:hint="eastAsia"/>
        </w:rPr>
        <w:t>этанольного</w:t>
      </w:r>
      <w:r>
        <w:t xml:space="preserve"> </w:t>
      </w:r>
      <w:r>
        <w:rPr>
          <w:rFonts w:hint="eastAsia"/>
        </w:rPr>
        <w:t>экстрагирования</w:t>
      </w:r>
      <w:r>
        <w:t xml:space="preserve"> </w:t>
      </w:r>
      <w:r>
        <w:rPr>
          <w:rFonts w:hint="eastAsia"/>
        </w:rPr>
        <w:t>из</w:t>
      </w:r>
      <w:r>
        <w:t xml:space="preserve"> </w:t>
      </w:r>
      <w:r>
        <w:rPr>
          <w:rFonts w:hint="eastAsia"/>
        </w:rPr>
        <w:t>корня</w:t>
      </w:r>
      <w:r>
        <w:t xml:space="preserve"> </w:t>
      </w:r>
      <w:r>
        <w:rPr>
          <w:rFonts w:hint="eastAsia"/>
        </w:rPr>
        <w:t>женьшеня</w:t>
      </w:r>
      <w:r>
        <w:t xml:space="preserve"> P.</w:t>
      </w:r>
    </w:p>
    <w:p w14:paraId="2EED1D6F" w14:textId="77777777" w:rsidR="00356E7C" w:rsidRDefault="00356E7C" w:rsidP="00356E7C"/>
    <w:p w14:paraId="598F09BC" w14:textId="77777777" w:rsidR="00356E7C" w:rsidRDefault="00356E7C" w:rsidP="00356E7C">
      <w:r>
        <w:t>ginseng</w:t>
      </w:r>
      <w:r>
        <w:rPr>
          <w:rFonts w:hint="eastAsia"/>
        </w:rPr>
        <w:t>…………………………………………………………</w:t>
      </w:r>
      <w:r>
        <w:t>..</w:t>
      </w:r>
      <w:r>
        <w:rPr>
          <w:rFonts w:hint="eastAsia"/>
        </w:rPr>
        <w:t>………</w:t>
      </w:r>
      <w:r>
        <w:t>.</w:t>
      </w:r>
      <w:r>
        <w:rPr>
          <w:rFonts w:hint="eastAsia"/>
        </w:rPr>
        <w:t>………</w:t>
      </w:r>
    </w:p>
    <w:p w14:paraId="5F75460A" w14:textId="77777777" w:rsidR="00356E7C" w:rsidRDefault="00356E7C" w:rsidP="00356E7C"/>
    <w:p w14:paraId="310CD82F" w14:textId="77777777" w:rsidR="00356E7C" w:rsidRDefault="00356E7C" w:rsidP="00356E7C">
      <w:r>
        <w:rPr>
          <w:rFonts w:hint="eastAsia"/>
        </w:rPr>
        <w:lastRenderedPageBreak/>
        <w:t>ГЛАВА</w:t>
      </w:r>
      <w:r>
        <w:t xml:space="preserve"> 5. </w:t>
      </w:r>
      <w:r>
        <w:rPr>
          <w:rFonts w:hint="eastAsia"/>
        </w:rPr>
        <w:t>АНТИМИКРОБНОЕ</w:t>
      </w:r>
      <w:r>
        <w:t xml:space="preserve"> </w:t>
      </w:r>
      <w:r>
        <w:rPr>
          <w:rFonts w:hint="eastAsia"/>
        </w:rPr>
        <w:t>ДЕЙСТВИЕ</w:t>
      </w:r>
      <w:r>
        <w:t xml:space="preserve"> </w:t>
      </w:r>
      <w:r>
        <w:rPr>
          <w:rFonts w:hint="eastAsia"/>
        </w:rPr>
        <w:t>СВЕРХКРИТИЧЕСКОГО</w:t>
      </w:r>
      <w:r>
        <w:t xml:space="preserve"> </w:t>
      </w:r>
      <w:r>
        <w:rPr>
          <w:rFonts w:hint="eastAsia"/>
        </w:rPr>
        <w:t>СО</w:t>
      </w:r>
      <w:r>
        <w:t>2</w:t>
      </w:r>
    </w:p>
    <w:p w14:paraId="54CE41CA" w14:textId="77777777" w:rsidR="00356E7C" w:rsidRDefault="00356E7C" w:rsidP="00356E7C"/>
    <w:p w14:paraId="07BEBD80" w14:textId="77777777" w:rsidR="00356E7C" w:rsidRDefault="00356E7C" w:rsidP="00356E7C">
      <w:r>
        <w:rPr>
          <w:rFonts w:hint="eastAsia"/>
        </w:rPr>
        <w:t>НА</w:t>
      </w:r>
      <w:r>
        <w:t xml:space="preserve"> </w:t>
      </w:r>
      <w:r>
        <w:rPr>
          <w:rFonts w:hint="eastAsia"/>
        </w:rPr>
        <w:t>ЭКСТРАКТ</w:t>
      </w:r>
      <w:r>
        <w:t xml:space="preserve"> </w:t>
      </w:r>
      <w:r>
        <w:rPr>
          <w:rFonts w:hint="eastAsia"/>
        </w:rPr>
        <w:t>ЖЕНЬШЕНЯ</w:t>
      </w:r>
      <w:r>
        <w:t xml:space="preserve"> P. GINSENG </w:t>
      </w:r>
      <w:r>
        <w:rPr>
          <w:rFonts w:hint="eastAsia"/>
        </w:rPr>
        <w:t>ПРИ</w:t>
      </w:r>
      <w:r>
        <w:t xml:space="preserve"> </w:t>
      </w:r>
      <w:r>
        <w:rPr>
          <w:rFonts w:hint="eastAsia"/>
        </w:rPr>
        <w:t>ВОЗДЕЙСТВИИ</w:t>
      </w:r>
    </w:p>
    <w:p w14:paraId="3B78862E" w14:textId="77777777" w:rsidR="00356E7C" w:rsidRDefault="00356E7C" w:rsidP="00356E7C"/>
    <w:p w14:paraId="19C072C6" w14:textId="77777777" w:rsidR="00356E7C" w:rsidRDefault="00356E7C" w:rsidP="00356E7C">
      <w:r>
        <w:rPr>
          <w:rFonts w:hint="eastAsia"/>
        </w:rPr>
        <w:t>ДИАПАЗОНА</w:t>
      </w:r>
      <w:r>
        <w:t xml:space="preserve"> </w:t>
      </w:r>
      <w:r>
        <w:rPr>
          <w:rFonts w:hint="eastAsia"/>
        </w:rPr>
        <w:t>ДАВЛЕНИЙ</w:t>
      </w:r>
      <w:r>
        <w:t xml:space="preserve"> </w:t>
      </w:r>
      <w:r>
        <w:rPr>
          <w:rFonts w:hint="eastAsia"/>
        </w:rPr>
        <w:t>И</w:t>
      </w:r>
      <w:r>
        <w:t xml:space="preserve"> </w:t>
      </w:r>
      <w:r>
        <w:rPr>
          <w:rFonts w:hint="eastAsia"/>
        </w:rPr>
        <w:t>ТЕМПЕРАТУР…</w:t>
      </w:r>
    </w:p>
    <w:p w14:paraId="06FFC42A" w14:textId="77777777" w:rsidR="00356E7C" w:rsidRDefault="00356E7C" w:rsidP="00356E7C"/>
    <w:p w14:paraId="1D153582" w14:textId="77777777" w:rsidR="00356E7C" w:rsidRDefault="00356E7C" w:rsidP="00356E7C">
      <w:r>
        <w:t xml:space="preserve">5.1 </w:t>
      </w:r>
      <w:r>
        <w:rPr>
          <w:rFonts w:hint="eastAsia"/>
        </w:rPr>
        <w:t>Влияние</w:t>
      </w:r>
      <w:r>
        <w:t xml:space="preserve"> </w:t>
      </w:r>
      <w:r>
        <w:rPr>
          <w:rFonts w:hint="eastAsia"/>
        </w:rPr>
        <w:t>продолжительности</w:t>
      </w:r>
      <w:r>
        <w:t xml:space="preserve"> </w:t>
      </w:r>
      <w:r>
        <w:rPr>
          <w:rFonts w:hint="eastAsia"/>
        </w:rPr>
        <w:t>обработки</w:t>
      </w:r>
      <w:r>
        <w:t xml:space="preserve"> </w:t>
      </w:r>
      <w:r>
        <w:rPr>
          <w:rFonts w:hint="eastAsia"/>
        </w:rPr>
        <w:t>сверхкритическим</w:t>
      </w:r>
      <w:r>
        <w:t xml:space="preserve"> </w:t>
      </w:r>
      <w:r>
        <w:rPr>
          <w:rFonts w:hint="eastAsia"/>
        </w:rPr>
        <w:t>СО</w:t>
      </w:r>
      <w:r>
        <w:t xml:space="preserve">2 </w:t>
      </w:r>
      <w:r>
        <w:rPr>
          <w:rFonts w:hint="eastAsia"/>
        </w:rPr>
        <w:t>на</w:t>
      </w:r>
    </w:p>
    <w:p w14:paraId="51B2832F" w14:textId="77777777" w:rsidR="00356E7C" w:rsidRDefault="00356E7C" w:rsidP="00356E7C"/>
    <w:p w14:paraId="485F7C70" w14:textId="77777777" w:rsidR="00356E7C" w:rsidRDefault="00356E7C" w:rsidP="00356E7C">
      <w:r>
        <w:rPr>
          <w:rFonts w:hint="eastAsia"/>
        </w:rPr>
        <w:t>микробную</w:t>
      </w:r>
      <w:r>
        <w:t xml:space="preserve"> </w:t>
      </w:r>
      <w:r>
        <w:rPr>
          <w:rFonts w:hint="eastAsia"/>
        </w:rPr>
        <w:t>инактивацию…………………………</w:t>
      </w:r>
      <w:r>
        <w:t>...</w:t>
      </w:r>
      <w:r>
        <w:rPr>
          <w:rFonts w:hint="eastAsia"/>
        </w:rPr>
        <w:t>……………………………</w:t>
      </w:r>
    </w:p>
    <w:p w14:paraId="1235B0C7" w14:textId="77777777" w:rsidR="00356E7C" w:rsidRDefault="00356E7C" w:rsidP="00356E7C"/>
    <w:p w14:paraId="30CB7ED6" w14:textId="77777777" w:rsidR="00356E7C" w:rsidRDefault="00356E7C" w:rsidP="00356E7C">
      <w:r>
        <w:t xml:space="preserve">5.2 </w:t>
      </w:r>
      <w:r>
        <w:rPr>
          <w:rFonts w:hint="eastAsia"/>
        </w:rPr>
        <w:t>Влияние</w:t>
      </w:r>
      <w:r>
        <w:t xml:space="preserve"> </w:t>
      </w:r>
      <w:r>
        <w:rPr>
          <w:rFonts w:hint="eastAsia"/>
        </w:rPr>
        <w:t>температуры</w:t>
      </w:r>
      <w:r>
        <w:t xml:space="preserve"> </w:t>
      </w:r>
      <w:r>
        <w:rPr>
          <w:rFonts w:hint="eastAsia"/>
        </w:rPr>
        <w:t>обработки</w:t>
      </w:r>
      <w:r>
        <w:t xml:space="preserve"> </w:t>
      </w:r>
      <w:r>
        <w:rPr>
          <w:rFonts w:hint="eastAsia"/>
        </w:rPr>
        <w:t>сверхкритическим</w:t>
      </w:r>
      <w:r>
        <w:t xml:space="preserve"> </w:t>
      </w:r>
      <w:r>
        <w:rPr>
          <w:rFonts w:hint="eastAsia"/>
        </w:rPr>
        <w:t>СО</w:t>
      </w:r>
      <w:r>
        <w:t xml:space="preserve">2 </w:t>
      </w:r>
      <w:r>
        <w:rPr>
          <w:rFonts w:hint="eastAsia"/>
        </w:rPr>
        <w:t>на</w:t>
      </w:r>
      <w:r>
        <w:t xml:space="preserve"> </w:t>
      </w:r>
      <w:r>
        <w:rPr>
          <w:rFonts w:hint="eastAsia"/>
        </w:rPr>
        <w:t>микробную</w:t>
      </w:r>
    </w:p>
    <w:p w14:paraId="09CDA898" w14:textId="77777777" w:rsidR="00356E7C" w:rsidRDefault="00356E7C" w:rsidP="00356E7C"/>
    <w:p w14:paraId="31C98252" w14:textId="77777777" w:rsidR="00356E7C" w:rsidRDefault="00356E7C" w:rsidP="00356E7C">
      <w:r>
        <w:rPr>
          <w:rFonts w:hint="eastAsia"/>
        </w:rPr>
        <w:t>инактивацию…………</w:t>
      </w:r>
      <w:r>
        <w:t>.</w:t>
      </w:r>
      <w:r>
        <w:rPr>
          <w:rFonts w:hint="eastAsia"/>
        </w:rPr>
        <w:t>………………………………</w:t>
      </w:r>
      <w:r>
        <w:t>...</w:t>
      </w:r>
      <w:r>
        <w:rPr>
          <w:rFonts w:hint="eastAsia"/>
        </w:rPr>
        <w:t>………………………</w:t>
      </w:r>
      <w:r>
        <w:t>.</w:t>
      </w:r>
      <w:r>
        <w:rPr>
          <w:rFonts w:hint="eastAsia"/>
        </w:rPr>
        <w:t>…</w:t>
      </w:r>
      <w:r>
        <w:t>138</w:t>
      </w:r>
    </w:p>
    <w:p w14:paraId="1A9958FC" w14:textId="77777777" w:rsidR="00356E7C" w:rsidRDefault="00356E7C" w:rsidP="00356E7C"/>
    <w:p w14:paraId="07F7832F" w14:textId="77777777" w:rsidR="00356E7C" w:rsidRDefault="00356E7C" w:rsidP="00356E7C">
      <w:r>
        <w:t xml:space="preserve">5.3 </w:t>
      </w:r>
      <w:r>
        <w:rPr>
          <w:rFonts w:hint="eastAsia"/>
        </w:rPr>
        <w:t>Влияние</w:t>
      </w:r>
      <w:r>
        <w:t xml:space="preserve"> </w:t>
      </w:r>
      <w:r>
        <w:rPr>
          <w:rFonts w:hint="eastAsia"/>
        </w:rPr>
        <w:t>приложенного</w:t>
      </w:r>
      <w:r>
        <w:t xml:space="preserve"> </w:t>
      </w:r>
      <w:r>
        <w:rPr>
          <w:rFonts w:hint="eastAsia"/>
        </w:rPr>
        <w:t>давления</w:t>
      </w:r>
      <w:r>
        <w:t xml:space="preserve"> </w:t>
      </w:r>
      <w:r>
        <w:rPr>
          <w:rFonts w:hint="eastAsia"/>
        </w:rPr>
        <w:t>на</w:t>
      </w:r>
      <w:r>
        <w:t xml:space="preserve"> </w:t>
      </w:r>
      <w:r>
        <w:rPr>
          <w:rFonts w:hint="eastAsia"/>
        </w:rPr>
        <w:t>антимикробное</w:t>
      </w:r>
      <w:r>
        <w:t xml:space="preserve"> </w:t>
      </w:r>
      <w:r>
        <w:rPr>
          <w:rFonts w:hint="eastAsia"/>
        </w:rPr>
        <w:t>действие</w:t>
      </w:r>
    </w:p>
    <w:p w14:paraId="3D704810" w14:textId="77777777" w:rsidR="00356E7C" w:rsidRDefault="00356E7C" w:rsidP="00356E7C"/>
    <w:p w14:paraId="17896B2D" w14:textId="77777777" w:rsidR="00356E7C" w:rsidRDefault="00356E7C" w:rsidP="00356E7C">
      <w:r>
        <w:rPr>
          <w:rFonts w:hint="eastAsia"/>
        </w:rPr>
        <w:t>экстракта…………………………………………………………………………</w:t>
      </w:r>
    </w:p>
    <w:p w14:paraId="0DE15D44" w14:textId="77777777" w:rsidR="00356E7C" w:rsidRDefault="00356E7C" w:rsidP="00356E7C"/>
    <w:p w14:paraId="19C3AADC" w14:textId="77777777" w:rsidR="00356E7C" w:rsidRDefault="00356E7C" w:rsidP="00356E7C">
      <w:r>
        <w:t xml:space="preserve">5.4 </w:t>
      </w:r>
      <w:r>
        <w:rPr>
          <w:rFonts w:hint="eastAsia"/>
        </w:rPr>
        <w:t>Определение</w:t>
      </w:r>
      <w:r>
        <w:t xml:space="preserve"> </w:t>
      </w:r>
      <w:r>
        <w:rPr>
          <w:rFonts w:hint="eastAsia"/>
        </w:rPr>
        <w:t>антирадикальной</w:t>
      </w:r>
      <w:r>
        <w:t xml:space="preserve"> </w:t>
      </w:r>
      <w:r>
        <w:rPr>
          <w:rFonts w:hint="eastAsia"/>
        </w:rPr>
        <w:t>активности</w:t>
      </w:r>
      <w:r>
        <w:t xml:space="preserve"> </w:t>
      </w:r>
      <w:r>
        <w:rPr>
          <w:rFonts w:hint="eastAsia"/>
        </w:rPr>
        <w:t>СО</w:t>
      </w:r>
      <w:r>
        <w:t>2-</w:t>
      </w:r>
      <w:r>
        <w:rPr>
          <w:rFonts w:hint="eastAsia"/>
        </w:rPr>
        <w:t>экстракта</w:t>
      </w:r>
      <w:r>
        <w:t xml:space="preserve"> </w:t>
      </w:r>
      <w:r>
        <w:rPr>
          <w:rFonts w:hint="eastAsia"/>
        </w:rPr>
        <w:t>женьшеня</w:t>
      </w:r>
      <w:r>
        <w:t xml:space="preserve"> P.</w:t>
      </w:r>
    </w:p>
    <w:p w14:paraId="027E7365" w14:textId="77777777" w:rsidR="00356E7C" w:rsidRDefault="00356E7C" w:rsidP="00356E7C"/>
    <w:p w14:paraId="481DA961" w14:textId="77777777" w:rsidR="00356E7C" w:rsidRDefault="00356E7C" w:rsidP="00356E7C">
      <w:r>
        <w:t>ginseng</w:t>
      </w:r>
      <w:r>
        <w:rPr>
          <w:rFonts w:hint="eastAsia"/>
        </w:rPr>
        <w:t>……………………………………………………………………………</w:t>
      </w:r>
    </w:p>
    <w:p w14:paraId="34F7D737" w14:textId="77777777" w:rsidR="00356E7C" w:rsidRDefault="00356E7C" w:rsidP="00356E7C"/>
    <w:p w14:paraId="230835D2" w14:textId="77777777" w:rsidR="00356E7C" w:rsidRDefault="00356E7C" w:rsidP="00356E7C">
      <w:r>
        <w:rPr>
          <w:rFonts w:hint="eastAsia"/>
        </w:rPr>
        <w:t>ГЛАВА</w:t>
      </w:r>
      <w:r>
        <w:t xml:space="preserve"> 6. </w:t>
      </w:r>
      <w:r>
        <w:rPr>
          <w:rFonts w:hint="eastAsia"/>
        </w:rPr>
        <w:t>РАЗРАБОТКА</w:t>
      </w:r>
      <w:r>
        <w:t xml:space="preserve"> </w:t>
      </w:r>
      <w:r>
        <w:rPr>
          <w:rFonts w:hint="eastAsia"/>
        </w:rPr>
        <w:t>РЕЦЕПТУР</w:t>
      </w:r>
      <w:r>
        <w:t xml:space="preserve">, </w:t>
      </w:r>
      <w:r>
        <w:rPr>
          <w:rFonts w:hint="eastAsia"/>
        </w:rPr>
        <w:t>ТЕХНОЛОГИИ</w:t>
      </w:r>
      <w:r>
        <w:t xml:space="preserve"> </w:t>
      </w:r>
      <w:r>
        <w:rPr>
          <w:rFonts w:hint="eastAsia"/>
        </w:rPr>
        <w:t>И</w:t>
      </w:r>
      <w:r>
        <w:t xml:space="preserve"> </w:t>
      </w:r>
      <w:r>
        <w:rPr>
          <w:rFonts w:hint="eastAsia"/>
        </w:rPr>
        <w:t>ОЦЕНКА</w:t>
      </w:r>
    </w:p>
    <w:p w14:paraId="0D056ECB" w14:textId="77777777" w:rsidR="00356E7C" w:rsidRDefault="00356E7C" w:rsidP="00356E7C"/>
    <w:p w14:paraId="24780963" w14:textId="77777777" w:rsidR="00356E7C" w:rsidRDefault="00356E7C" w:rsidP="00356E7C">
      <w:r>
        <w:rPr>
          <w:rFonts w:hint="eastAsia"/>
        </w:rPr>
        <w:t>КАЧЕСТВА</w:t>
      </w:r>
      <w:r>
        <w:t xml:space="preserve"> </w:t>
      </w:r>
      <w:r>
        <w:rPr>
          <w:rFonts w:hint="eastAsia"/>
        </w:rPr>
        <w:t>И</w:t>
      </w:r>
      <w:r>
        <w:t xml:space="preserve"> </w:t>
      </w:r>
      <w:r>
        <w:rPr>
          <w:rFonts w:hint="eastAsia"/>
        </w:rPr>
        <w:t>БЕЗОПАСНОСТИ</w:t>
      </w:r>
      <w:r>
        <w:t xml:space="preserve"> </w:t>
      </w:r>
      <w:r>
        <w:rPr>
          <w:rFonts w:hint="eastAsia"/>
        </w:rPr>
        <w:t>ПРОДУКТОВ</w:t>
      </w:r>
      <w:r>
        <w:t xml:space="preserve">, </w:t>
      </w:r>
      <w:r>
        <w:rPr>
          <w:rFonts w:hint="eastAsia"/>
        </w:rPr>
        <w:t>ОБОГАЩЕННЫХ</w:t>
      </w:r>
    </w:p>
    <w:p w14:paraId="2C0CD1D0" w14:textId="77777777" w:rsidR="00356E7C" w:rsidRDefault="00356E7C" w:rsidP="00356E7C"/>
    <w:p w14:paraId="02D9F0E8" w14:textId="77777777" w:rsidR="00356E7C" w:rsidRDefault="00356E7C" w:rsidP="00356E7C">
      <w:r>
        <w:rPr>
          <w:rFonts w:hint="eastAsia"/>
        </w:rPr>
        <w:t>СВЕРХКРИТИЧЕСКИМ</w:t>
      </w:r>
      <w:r>
        <w:t xml:space="preserve"> </w:t>
      </w:r>
      <w:r>
        <w:rPr>
          <w:rFonts w:hint="eastAsia"/>
        </w:rPr>
        <w:t>ЭКСТРАКТОМ</w:t>
      </w:r>
      <w:r>
        <w:t xml:space="preserve"> </w:t>
      </w:r>
      <w:r>
        <w:rPr>
          <w:rFonts w:hint="eastAsia"/>
        </w:rPr>
        <w:t>ЖЕНЬШЕНЯ</w:t>
      </w:r>
      <w:r>
        <w:t xml:space="preserve"> P. GINSENG </w:t>
      </w:r>
      <w:r>
        <w:rPr>
          <w:rFonts w:hint="eastAsia"/>
        </w:rPr>
        <w:t>…</w:t>
      </w:r>
    </w:p>
    <w:p w14:paraId="7DFBADAC" w14:textId="77777777" w:rsidR="00356E7C" w:rsidRDefault="00356E7C" w:rsidP="00356E7C"/>
    <w:p w14:paraId="3B42A4EF" w14:textId="77777777" w:rsidR="00356E7C" w:rsidRDefault="00356E7C" w:rsidP="00356E7C">
      <w:r>
        <w:t xml:space="preserve">6.1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продукта</w:t>
      </w:r>
      <w:r>
        <w:t xml:space="preserve"> </w:t>
      </w:r>
      <w:r>
        <w:rPr>
          <w:rFonts w:hint="eastAsia"/>
        </w:rPr>
        <w:t>сверхкритической</w:t>
      </w:r>
      <w:r>
        <w:t xml:space="preserve"> </w:t>
      </w:r>
      <w:r>
        <w:rPr>
          <w:rFonts w:hint="eastAsia"/>
        </w:rPr>
        <w:t>экстракции</w:t>
      </w:r>
    </w:p>
    <w:p w14:paraId="06BE4290" w14:textId="77777777" w:rsidR="00356E7C" w:rsidRDefault="00356E7C" w:rsidP="00356E7C"/>
    <w:p w14:paraId="4C0C4AB4" w14:textId="77777777" w:rsidR="00356E7C" w:rsidRDefault="00356E7C" w:rsidP="00356E7C">
      <w:r>
        <w:rPr>
          <w:rFonts w:hint="eastAsia"/>
        </w:rPr>
        <w:t>женьшеня</w:t>
      </w:r>
      <w:r>
        <w:t xml:space="preserve"> P. ginseng </w:t>
      </w:r>
      <w:r>
        <w:rPr>
          <w:rFonts w:hint="eastAsia"/>
        </w:rPr>
        <w:t>……………………………</w:t>
      </w:r>
      <w:r>
        <w:t>.</w:t>
      </w:r>
      <w:r>
        <w:rPr>
          <w:rFonts w:hint="eastAsia"/>
        </w:rPr>
        <w:t>…………</w:t>
      </w:r>
      <w:r>
        <w:t>.......</w:t>
      </w:r>
      <w:r>
        <w:rPr>
          <w:rFonts w:hint="eastAsia"/>
        </w:rPr>
        <w:t>………</w:t>
      </w:r>
      <w:r>
        <w:t>.</w:t>
      </w:r>
      <w:r>
        <w:rPr>
          <w:rFonts w:hint="eastAsia"/>
        </w:rPr>
        <w:t>……</w:t>
      </w:r>
      <w:r>
        <w:t>.</w:t>
      </w:r>
      <w:r>
        <w:rPr>
          <w:rFonts w:hint="eastAsia"/>
        </w:rPr>
        <w:t>…</w:t>
      </w:r>
    </w:p>
    <w:p w14:paraId="0E9AC4AB" w14:textId="77777777" w:rsidR="00356E7C" w:rsidRDefault="00356E7C" w:rsidP="00356E7C"/>
    <w:p w14:paraId="62778F76" w14:textId="77777777" w:rsidR="00356E7C" w:rsidRDefault="00356E7C" w:rsidP="00356E7C">
      <w:r>
        <w:t xml:space="preserve">6.2 </w:t>
      </w:r>
      <w:r>
        <w:rPr>
          <w:rFonts w:hint="eastAsia"/>
        </w:rPr>
        <w:t>Разработка</w:t>
      </w:r>
      <w:r>
        <w:t xml:space="preserve"> </w:t>
      </w:r>
      <w:r>
        <w:rPr>
          <w:rFonts w:hint="eastAsia"/>
        </w:rPr>
        <w:t>технологии</w:t>
      </w:r>
      <w:r>
        <w:t xml:space="preserve"> </w:t>
      </w:r>
      <w:r>
        <w:rPr>
          <w:rFonts w:hint="eastAsia"/>
        </w:rPr>
        <w:t>и</w:t>
      </w:r>
      <w:r>
        <w:t xml:space="preserve"> </w:t>
      </w:r>
      <w:r>
        <w:rPr>
          <w:rFonts w:hint="eastAsia"/>
        </w:rPr>
        <w:t>рецептуры</w:t>
      </w:r>
      <w:r>
        <w:t xml:space="preserve"> </w:t>
      </w:r>
      <w:r>
        <w:rPr>
          <w:rFonts w:hint="eastAsia"/>
        </w:rPr>
        <w:t>шоколада</w:t>
      </w:r>
      <w:r>
        <w:t xml:space="preserve">, </w:t>
      </w:r>
      <w:r>
        <w:rPr>
          <w:rFonts w:hint="eastAsia"/>
        </w:rPr>
        <w:t>обогащенного</w:t>
      </w:r>
    </w:p>
    <w:p w14:paraId="1FC79CAD" w14:textId="77777777" w:rsidR="00356E7C" w:rsidRDefault="00356E7C" w:rsidP="00356E7C"/>
    <w:p w14:paraId="47D26786" w14:textId="77777777" w:rsidR="00356E7C" w:rsidRDefault="00356E7C" w:rsidP="00356E7C">
      <w:r>
        <w:rPr>
          <w:rFonts w:hint="eastAsia"/>
        </w:rPr>
        <w:t>сверхкритическим</w:t>
      </w:r>
      <w:r>
        <w:t xml:space="preserve"> </w:t>
      </w:r>
      <w:r>
        <w:rPr>
          <w:rFonts w:hint="eastAsia"/>
        </w:rPr>
        <w:t>экстрактом</w:t>
      </w:r>
      <w:r>
        <w:t xml:space="preserve"> </w:t>
      </w:r>
      <w:r>
        <w:rPr>
          <w:rFonts w:hint="eastAsia"/>
        </w:rPr>
        <w:t>женьшеня</w:t>
      </w:r>
      <w:r>
        <w:t xml:space="preserve"> P. ginseng. </w:t>
      </w:r>
      <w:r>
        <w:rPr>
          <w:rFonts w:hint="eastAsia"/>
        </w:rPr>
        <w:t>Оценка</w:t>
      </w:r>
      <w:r>
        <w:t xml:space="preserve"> </w:t>
      </w:r>
      <w:r>
        <w:rPr>
          <w:rFonts w:hint="eastAsia"/>
        </w:rPr>
        <w:t>качества</w:t>
      </w:r>
      <w:r>
        <w:t xml:space="preserve"> </w:t>
      </w:r>
      <w:r>
        <w:rPr>
          <w:rFonts w:hint="eastAsia"/>
        </w:rPr>
        <w:t>и</w:t>
      </w:r>
    </w:p>
    <w:p w14:paraId="6DDA4EE0" w14:textId="77777777" w:rsidR="00356E7C" w:rsidRDefault="00356E7C" w:rsidP="00356E7C"/>
    <w:p w14:paraId="6B10E75A" w14:textId="77777777" w:rsidR="00356E7C" w:rsidRDefault="00356E7C" w:rsidP="00356E7C">
      <w:r>
        <w:rPr>
          <w:rFonts w:hint="eastAsia"/>
        </w:rPr>
        <w:t>безопасности</w:t>
      </w:r>
      <w:r>
        <w:t xml:space="preserve"> </w:t>
      </w:r>
      <w:r>
        <w:rPr>
          <w:rFonts w:hint="eastAsia"/>
        </w:rPr>
        <w:t>шоколада…………………………………</w:t>
      </w:r>
      <w:r>
        <w:t>.</w:t>
      </w:r>
      <w:r>
        <w:rPr>
          <w:rFonts w:hint="eastAsia"/>
        </w:rPr>
        <w:t>………</w:t>
      </w:r>
      <w:r>
        <w:t>..</w:t>
      </w:r>
      <w:r>
        <w:rPr>
          <w:rFonts w:hint="eastAsia"/>
        </w:rPr>
        <w:t>…</w:t>
      </w:r>
      <w:r>
        <w:t>...</w:t>
      </w:r>
      <w:r>
        <w:rPr>
          <w:rFonts w:hint="eastAsia"/>
        </w:rPr>
        <w:t>…………</w:t>
      </w:r>
    </w:p>
    <w:p w14:paraId="02884AD4" w14:textId="77777777" w:rsidR="00356E7C" w:rsidRDefault="00356E7C" w:rsidP="00356E7C"/>
    <w:p w14:paraId="41AB667B" w14:textId="77777777" w:rsidR="00356E7C" w:rsidRDefault="00356E7C" w:rsidP="00356E7C">
      <w:r>
        <w:t xml:space="preserve">6.2.1 </w:t>
      </w:r>
      <w:r>
        <w:rPr>
          <w:rFonts w:hint="eastAsia"/>
        </w:rPr>
        <w:t>Разработка</w:t>
      </w:r>
      <w:r>
        <w:t xml:space="preserve"> </w:t>
      </w:r>
      <w:r>
        <w:rPr>
          <w:rFonts w:hint="eastAsia"/>
        </w:rPr>
        <w:t>технологии</w:t>
      </w:r>
      <w:r>
        <w:t xml:space="preserve"> </w:t>
      </w:r>
      <w:r>
        <w:rPr>
          <w:rFonts w:hint="eastAsia"/>
        </w:rPr>
        <w:t>и</w:t>
      </w:r>
      <w:r>
        <w:t xml:space="preserve"> </w:t>
      </w:r>
      <w:r>
        <w:rPr>
          <w:rFonts w:hint="eastAsia"/>
        </w:rPr>
        <w:t>рецептуры</w:t>
      </w:r>
      <w:r>
        <w:t xml:space="preserve"> </w:t>
      </w:r>
      <w:r>
        <w:rPr>
          <w:rFonts w:hint="eastAsia"/>
        </w:rPr>
        <w:t>шоколада</w:t>
      </w:r>
      <w:r>
        <w:t xml:space="preserve">, </w:t>
      </w:r>
      <w:r>
        <w:rPr>
          <w:rFonts w:hint="eastAsia"/>
        </w:rPr>
        <w:t>обогащенного</w:t>
      </w:r>
    </w:p>
    <w:p w14:paraId="678750C1" w14:textId="77777777" w:rsidR="00356E7C" w:rsidRDefault="00356E7C" w:rsidP="00356E7C"/>
    <w:p w14:paraId="4D31E550" w14:textId="77777777" w:rsidR="00356E7C" w:rsidRDefault="00356E7C" w:rsidP="00356E7C">
      <w:r>
        <w:rPr>
          <w:rFonts w:hint="eastAsia"/>
        </w:rPr>
        <w:t>сверхкритическим</w:t>
      </w:r>
      <w:r>
        <w:t xml:space="preserve"> </w:t>
      </w:r>
      <w:r>
        <w:rPr>
          <w:rFonts w:hint="eastAsia"/>
        </w:rPr>
        <w:t>экстрактом</w:t>
      </w:r>
      <w:r>
        <w:t xml:space="preserve"> </w:t>
      </w:r>
      <w:r>
        <w:rPr>
          <w:rFonts w:hint="eastAsia"/>
        </w:rPr>
        <w:t>женьшеня</w:t>
      </w:r>
      <w:r>
        <w:t xml:space="preserve"> P. ginseng</w:t>
      </w:r>
      <w:r>
        <w:rPr>
          <w:rFonts w:hint="eastAsia"/>
        </w:rPr>
        <w:t>………</w:t>
      </w:r>
      <w:r>
        <w:t>.</w:t>
      </w:r>
      <w:r>
        <w:rPr>
          <w:rFonts w:hint="eastAsia"/>
        </w:rPr>
        <w:t>………………</w:t>
      </w:r>
      <w:r>
        <w:t>..</w:t>
      </w:r>
      <w:r>
        <w:rPr>
          <w:rFonts w:hint="eastAsia"/>
        </w:rPr>
        <w:t>…</w:t>
      </w:r>
    </w:p>
    <w:p w14:paraId="0E3708CE" w14:textId="77777777" w:rsidR="00356E7C" w:rsidRDefault="00356E7C" w:rsidP="00356E7C"/>
    <w:p w14:paraId="70597909" w14:textId="77777777" w:rsidR="00356E7C" w:rsidRDefault="00356E7C" w:rsidP="00356E7C">
      <w:r>
        <w:t xml:space="preserve">6.2.2 </w:t>
      </w:r>
      <w:r>
        <w:rPr>
          <w:rFonts w:hint="eastAsia"/>
        </w:rPr>
        <w:t>Оценка</w:t>
      </w:r>
      <w:r>
        <w:t xml:space="preserve"> </w:t>
      </w:r>
      <w:r>
        <w:rPr>
          <w:rFonts w:hint="eastAsia"/>
        </w:rPr>
        <w:t>качества</w:t>
      </w:r>
      <w:r>
        <w:t xml:space="preserve"> </w:t>
      </w:r>
      <w:r>
        <w:rPr>
          <w:rFonts w:hint="eastAsia"/>
        </w:rPr>
        <w:t>и</w:t>
      </w:r>
      <w:r>
        <w:t xml:space="preserve"> </w:t>
      </w:r>
      <w:r>
        <w:rPr>
          <w:rFonts w:hint="eastAsia"/>
        </w:rPr>
        <w:t>безопасности</w:t>
      </w:r>
      <w:r>
        <w:t xml:space="preserve"> </w:t>
      </w:r>
      <w:r>
        <w:rPr>
          <w:rFonts w:hint="eastAsia"/>
        </w:rPr>
        <w:t>шоколада………………………………</w:t>
      </w:r>
    </w:p>
    <w:p w14:paraId="338542EF" w14:textId="77777777" w:rsidR="00356E7C" w:rsidRDefault="00356E7C" w:rsidP="00356E7C"/>
    <w:p w14:paraId="1A659D9F" w14:textId="77777777" w:rsidR="00356E7C" w:rsidRDefault="00356E7C" w:rsidP="00356E7C">
      <w:r>
        <w:t xml:space="preserve">6.2.2.1 </w:t>
      </w:r>
      <w:r>
        <w:rPr>
          <w:rFonts w:hint="eastAsia"/>
        </w:rPr>
        <w:t>Исследование</w:t>
      </w:r>
      <w:r>
        <w:t xml:space="preserve"> </w:t>
      </w:r>
      <w:r>
        <w:rPr>
          <w:rFonts w:hint="eastAsia"/>
        </w:rPr>
        <w:t>органолептических</w:t>
      </w:r>
      <w:r>
        <w:t xml:space="preserve"> </w:t>
      </w:r>
      <w:r>
        <w:rPr>
          <w:rFonts w:hint="eastAsia"/>
        </w:rPr>
        <w:t>показателей…………………………</w:t>
      </w:r>
      <w:r>
        <w:t>155</w:t>
      </w:r>
    </w:p>
    <w:p w14:paraId="475CAB96" w14:textId="77777777" w:rsidR="00356E7C" w:rsidRDefault="00356E7C" w:rsidP="00356E7C"/>
    <w:p w14:paraId="492F76A1" w14:textId="77777777" w:rsidR="00356E7C" w:rsidRDefault="00356E7C" w:rsidP="00356E7C">
      <w:r>
        <w:t xml:space="preserve">6.2.2.2 </w:t>
      </w:r>
      <w:r>
        <w:rPr>
          <w:rFonts w:hint="eastAsia"/>
        </w:rPr>
        <w:t>Исследование</w:t>
      </w:r>
      <w:r>
        <w:t xml:space="preserve"> </w:t>
      </w:r>
      <w:r>
        <w:rPr>
          <w:rFonts w:hint="eastAsia"/>
        </w:rPr>
        <w:t>физико</w:t>
      </w:r>
      <w:r>
        <w:t>-</w:t>
      </w:r>
      <w:r>
        <w:rPr>
          <w:rFonts w:hint="eastAsia"/>
        </w:rPr>
        <w:t>химических</w:t>
      </w:r>
      <w:r>
        <w:t xml:space="preserve"> </w:t>
      </w:r>
      <w:r>
        <w:rPr>
          <w:rFonts w:hint="eastAsia"/>
        </w:rPr>
        <w:t>показателей………………………</w:t>
      </w:r>
    </w:p>
    <w:p w14:paraId="3CE6CFDC" w14:textId="77777777" w:rsidR="00356E7C" w:rsidRDefault="00356E7C" w:rsidP="00356E7C"/>
    <w:p w14:paraId="7DC10ECC" w14:textId="77777777" w:rsidR="00356E7C" w:rsidRDefault="00356E7C" w:rsidP="00356E7C">
      <w:r>
        <w:t xml:space="preserve">6.2.2.3 </w:t>
      </w:r>
      <w:r>
        <w:rPr>
          <w:rFonts w:hint="eastAsia"/>
        </w:rPr>
        <w:t>Исследование</w:t>
      </w:r>
      <w:r>
        <w:t xml:space="preserve"> </w:t>
      </w:r>
      <w:r>
        <w:rPr>
          <w:rFonts w:hint="eastAsia"/>
        </w:rPr>
        <w:t>гигиенических</w:t>
      </w:r>
      <w:r>
        <w:t xml:space="preserve"> </w:t>
      </w:r>
      <w:r>
        <w:rPr>
          <w:rFonts w:hint="eastAsia"/>
        </w:rPr>
        <w:t>показателей</w:t>
      </w:r>
      <w:r>
        <w:t xml:space="preserve"> </w:t>
      </w:r>
      <w:r>
        <w:rPr>
          <w:rFonts w:hint="eastAsia"/>
        </w:rPr>
        <w:t>безопасности………………</w:t>
      </w:r>
      <w:r>
        <w:t>162</w:t>
      </w:r>
    </w:p>
    <w:p w14:paraId="7261AD2E" w14:textId="77777777" w:rsidR="00356E7C" w:rsidRDefault="00356E7C" w:rsidP="00356E7C"/>
    <w:p w14:paraId="283DAE54" w14:textId="77777777" w:rsidR="00356E7C" w:rsidRDefault="00356E7C" w:rsidP="00356E7C">
      <w:r>
        <w:t>5</w:t>
      </w:r>
    </w:p>
    <w:p w14:paraId="6155A6A7" w14:textId="77777777" w:rsidR="00356E7C" w:rsidRDefault="00356E7C" w:rsidP="00356E7C"/>
    <w:p w14:paraId="2DE74237" w14:textId="77777777" w:rsidR="00356E7C" w:rsidRDefault="00356E7C" w:rsidP="00356E7C">
      <w:r>
        <w:lastRenderedPageBreak/>
        <w:t xml:space="preserve">6.2.2.4 </w:t>
      </w:r>
      <w:r>
        <w:rPr>
          <w:rFonts w:hint="eastAsia"/>
        </w:rPr>
        <w:t>Расчет</w:t>
      </w:r>
      <w:r>
        <w:t xml:space="preserve"> </w:t>
      </w:r>
      <w:r>
        <w:rPr>
          <w:rFonts w:hint="eastAsia"/>
        </w:rPr>
        <w:t>пищевой</w:t>
      </w:r>
      <w:r>
        <w:t xml:space="preserve"> </w:t>
      </w:r>
      <w:r>
        <w:rPr>
          <w:rFonts w:hint="eastAsia"/>
        </w:rPr>
        <w:t>и</w:t>
      </w:r>
      <w:r>
        <w:t xml:space="preserve"> </w:t>
      </w:r>
      <w:r>
        <w:rPr>
          <w:rFonts w:hint="eastAsia"/>
        </w:rPr>
        <w:t>энергетической</w:t>
      </w:r>
      <w:r>
        <w:t xml:space="preserve"> </w:t>
      </w:r>
      <w:r>
        <w:rPr>
          <w:rFonts w:hint="eastAsia"/>
        </w:rPr>
        <w:t>ценности</w:t>
      </w:r>
      <w:r>
        <w:t xml:space="preserve"> </w:t>
      </w:r>
      <w:r>
        <w:rPr>
          <w:rFonts w:hint="eastAsia"/>
        </w:rPr>
        <w:t>готового</w:t>
      </w:r>
      <w:r>
        <w:t xml:space="preserve"> </w:t>
      </w:r>
      <w:r>
        <w:rPr>
          <w:rFonts w:hint="eastAsia"/>
        </w:rPr>
        <w:t>продукта……</w:t>
      </w:r>
    </w:p>
    <w:p w14:paraId="1BE400E3" w14:textId="77777777" w:rsidR="00356E7C" w:rsidRDefault="00356E7C" w:rsidP="00356E7C"/>
    <w:p w14:paraId="1502D431" w14:textId="77777777" w:rsidR="00356E7C" w:rsidRDefault="00356E7C" w:rsidP="00356E7C">
      <w:r>
        <w:t xml:space="preserve">6.2.2.5 </w:t>
      </w:r>
      <w:r>
        <w:rPr>
          <w:rFonts w:hint="eastAsia"/>
        </w:rPr>
        <w:t>Расчет</w:t>
      </w:r>
      <w:r>
        <w:t xml:space="preserve"> </w:t>
      </w:r>
      <w:r>
        <w:rPr>
          <w:rFonts w:hint="eastAsia"/>
        </w:rPr>
        <w:t>себестоимости</w:t>
      </w:r>
      <w:r>
        <w:t xml:space="preserve"> </w:t>
      </w:r>
      <w:r>
        <w:rPr>
          <w:rFonts w:hint="eastAsia"/>
        </w:rPr>
        <w:t>готового</w:t>
      </w:r>
      <w:r>
        <w:t xml:space="preserve"> </w:t>
      </w:r>
      <w:r>
        <w:rPr>
          <w:rFonts w:hint="eastAsia"/>
        </w:rPr>
        <w:t>продукта………………………………</w:t>
      </w:r>
    </w:p>
    <w:p w14:paraId="28931978" w14:textId="77777777" w:rsidR="00356E7C" w:rsidRDefault="00356E7C" w:rsidP="00356E7C"/>
    <w:p w14:paraId="2E44D6E1" w14:textId="77777777" w:rsidR="00356E7C" w:rsidRDefault="00356E7C" w:rsidP="00356E7C">
      <w:r>
        <w:t xml:space="preserve">6.3 </w:t>
      </w:r>
      <w:r>
        <w:rPr>
          <w:rFonts w:hint="eastAsia"/>
        </w:rPr>
        <w:t>Разработка</w:t>
      </w:r>
      <w:r>
        <w:t xml:space="preserve"> </w:t>
      </w:r>
      <w:r>
        <w:rPr>
          <w:rFonts w:hint="eastAsia"/>
        </w:rPr>
        <w:t>технологии</w:t>
      </w:r>
      <w:r>
        <w:t xml:space="preserve"> </w:t>
      </w:r>
      <w:r>
        <w:rPr>
          <w:rFonts w:hint="eastAsia"/>
        </w:rPr>
        <w:t>и</w:t>
      </w:r>
      <w:r>
        <w:t xml:space="preserve"> </w:t>
      </w:r>
      <w:r>
        <w:rPr>
          <w:rFonts w:hint="eastAsia"/>
        </w:rPr>
        <w:t>рецептуры</w:t>
      </w:r>
      <w:r>
        <w:t xml:space="preserve"> </w:t>
      </w:r>
      <w:r>
        <w:rPr>
          <w:rFonts w:hint="eastAsia"/>
        </w:rPr>
        <w:t>безалкогольного</w:t>
      </w:r>
      <w:r>
        <w:t xml:space="preserve"> </w:t>
      </w:r>
      <w:r>
        <w:rPr>
          <w:rFonts w:hint="eastAsia"/>
        </w:rPr>
        <w:t>напитка</w:t>
      </w:r>
      <w:r>
        <w:t xml:space="preserve">, </w:t>
      </w:r>
      <w:r>
        <w:rPr>
          <w:rFonts w:hint="eastAsia"/>
        </w:rPr>
        <w:t>обогащенного</w:t>
      </w:r>
    </w:p>
    <w:p w14:paraId="21F437C1" w14:textId="77777777" w:rsidR="00356E7C" w:rsidRDefault="00356E7C" w:rsidP="00356E7C"/>
    <w:p w14:paraId="310B9B90" w14:textId="77777777" w:rsidR="00356E7C" w:rsidRDefault="00356E7C" w:rsidP="00356E7C">
      <w:r>
        <w:rPr>
          <w:rFonts w:hint="eastAsia"/>
        </w:rPr>
        <w:t>сверхкритическим</w:t>
      </w:r>
      <w:r>
        <w:t xml:space="preserve"> </w:t>
      </w:r>
      <w:r>
        <w:rPr>
          <w:rFonts w:hint="eastAsia"/>
        </w:rPr>
        <w:t>экстрактом</w:t>
      </w:r>
      <w:r>
        <w:t xml:space="preserve"> </w:t>
      </w:r>
      <w:r>
        <w:rPr>
          <w:rFonts w:hint="eastAsia"/>
        </w:rPr>
        <w:t>женьшеня</w:t>
      </w:r>
      <w:r>
        <w:t xml:space="preserve"> P. ginseng. </w:t>
      </w:r>
      <w:r>
        <w:rPr>
          <w:rFonts w:hint="eastAsia"/>
        </w:rPr>
        <w:t>Оценка</w:t>
      </w:r>
      <w:r>
        <w:t xml:space="preserve"> </w:t>
      </w:r>
      <w:r>
        <w:rPr>
          <w:rFonts w:hint="eastAsia"/>
        </w:rPr>
        <w:t>качества</w:t>
      </w:r>
      <w:r>
        <w:t xml:space="preserve"> </w:t>
      </w:r>
      <w:r>
        <w:rPr>
          <w:rFonts w:hint="eastAsia"/>
        </w:rPr>
        <w:t>и</w:t>
      </w:r>
    </w:p>
    <w:p w14:paraId="255BC2D9" w14:textId="77777777" w:rsidR="00356E7C" w:rsidRDefault="00356E7C" w:rsidP="00356E7C"/>
    <w:p w14:paraId="4C4EC903" w14:textId="77777777" w:rsidR="00356E7C" w:rsidRDefault="00356E7C" w:rsidP="00356E7C">
      <w:r>
        <w:rPr>
          <w:rFonts w:hint="eastAsia"/>
        </w:rPr>
        <w:t>безопасности</w:t>
      </w:r>
      <w:r>
        <w:t xml:space="preserve"> </w:t>
      </w:r>
      <w:r>
        <w:rPr>
          <w:rFonts w:hint="eastAsia"/>
        </w:rPr>
        <w:t>напитка</w:t>
      </w:r>
      <w:r>
        <w:t xml:space="preserve"> </w:t>
      </w:r>
      <w:r>
        <w:rPr>
          <w:rFonts w:hint="eastAsia"/>
        </w:rPr>
        <w:t>………………</w:t>
      </w:r>
      <w:r>
        <w:t>...</w:t>
      </w:r>
      <w:r>
        <w:rPr>
          <w:rFonts w:hint="eastAsia"/>
        </w:rPr>
        <w:t>………………………</w:t>
      </w:r>
      <w:r>
        <w:t>.</w:t>
      </w:r>
      <w:r>
        <w:rPr>
          <w:rFonts w:hint="eastAsia"/>
        </w:rPr>
        <w:t>………</w:t>
      </w:r>
      <w:r>
        <w:t>..</w:t>
      </w:r>
      <w:r>
        <w:rPr>
          <w:rFonts w:hint="eastAsia"/>
        </w:rPr>
        <w:t>…</w:t>
      </w:r>
      <w:r>
        <w:t>...</w:t>
      </w:r>
      <w:r>
        <w:rPr>
          <w:rFonts w:hint="eastAsia"/>
        </w:rPr>
        <w:t>……</w:t>
      </w:r>
      <w:r>
        <w:t>165</w:t>
      </w:r>
    </w:p>
    <w:p w14:paraId="05824B30" w14:textId="77777777" w:rsidR="00356E7C" w:rsidRDefault="00356E7C" w:rsidP="00356E7C"/>
    <w:p w14:paraId="728B34C5" w14:textId="77777777" w:rsidR="00356E7C" w:rsidRDefault="00356E7C" w:rsidP="00356E7C">
      <w:r>
        <w:t xml:space="preserve">6.3.1 </w:t>
      </w:r>
      <w:r>
        <w:rPr>
          <w:rFonts w:hint="eastAsia"/>
        </w:rPr>
        <w:t>Исследование</w:t>
      </w:r>
      <w:r>
        <w:t xml:space="preserve"> </w:t>
      </w:r>
      <w:r>
        <w:rPr>
          <w:rFonts w:hint="eastAsia"/>
        </w:rPr>
        <w:t>органолептических</w:t>
      </w:r>
      <w:r>
        <w:t xml:space="preserve">, </w:t>
      </w:r>
      <w:r>
        <w:rPr>
          <w:rFonts w:hint="eastAsia"/>
        </w:rPr>
        <w:t>физико</w:t>
      </w:r>
      <w:r>
        <w:t>-</w:t>
      </w:r>
      <w:r>
        <w:rPr>
          <w:rFonts w:hint="eastAsia"/>
        </w:rPr>
        <w:t>химических</w:t>
      </w:r>
      <w:r>
        <w:t xml:space="preserve"> </w:t>
      </w:r>
      <w:r>
        <w:rPr>
          <w:rFonts w:hint="eastAsia"/>
        </w:rPr>
        <w:t>и</w:t>
      </w:r>
    </w:p>
    <w:p w14:paraId="61745C94" w14:textId="77777777" w:rsidR="00356E7C" w:rsidRDefault="00356E7C" w:rsidP="00356E7C"/>
    <w:p w14:paraId="48109313" w14:textId="77777777" w:rsidR="00356E7C" w:rsidRDefault="00356E7C" w:rsidP="00356E7C">
      <w:r>
        <w:rPr>
          <w:rFonts w:hint="eastAsia"/>
        </w:rPr>
        <w:t>микробиологических</w:t>
      </w:r>
      <w:r>
        <w:t xml:space="preserve"> </w:t>
      </w:r>
      <w:r>
        <w:rPr>
          <w:rFonts w:hint="eastAsia"/>
        </w:rPr>
        <w:t>показателей</w:t>
      </w:r>
      <w:r>
        <w:t xml:space="preserve"> </w:t>
      </w:r>
      <w:r>
        <w:rPr>
          <w:rFonts w:hint="eastAsia"/>
        </w:rPr>
        <w:t>напитков</w:t>
      </w:r>
      <w:r>
        <w:t xml:space="preserve"> </w:t>
      </w:r>
      <w:r>
        <w:rPr>
          <w:rFonts w:hint="eastAsia"/>
        </w:rPr>
        <w:t>на</w:t>
      </w:r>
      <w:r>
        <w:t xml:space="preserve"> </w:t>
      </w:r>
      <w:r>
        <w:rPr>
          <w:rFonts w:hint="eastAsia"/>
        </w:rPr>
        <w:t>основе</w:t>
      </w:r>
      <w:r>
        <w:t xml:space="preserve"> </w:t>
      </w:r>
      <w:r>
        <w:rPr>
          <w:rFonts w:hint="eastAsia"/>
        </w:rPr>
        <w:t>использования</w:t>
      </w:r>
    </w:p>
    <w:p w14:paraId="3EE71CAA" w14:textId="77777777" w:rsidR="00356E7C" w:rsidRDefault="00356E7C" w:rsidP="00356E7C"/>
    <w:p w14:paraId="43437AA7" w14:textId="77777777" w:rsidR="00356E7C" w:rsidRDefault="00356E7C" w:rsidP="00356E7C">
      <w:r>
        <w:rPr>
          <w:rFonts w:hint="eastAsia"/>
        </w:rPr>
        <w:t>растительного</w:t>
      </w:r>
      <w:r>
        <w:t xml:space="preserve"> </w:t>
      </w:r>
      <w:r>
        <w:rPr>
          <w:rFonts w:hint="eastAsia"/>
        </w:rPr>
        <w:t>сырья</w:t>
      </w:r>
      <w:r>
        <w:t xml:space="preserve">, </w:t>
      </w:r>
      <w:r>
        <w:rPr>
          <w:rFonts w:hint="eastAsia"/>
        </w:rPr>
        <w:t>сахарозаменителей</w:t>
      </w:r>
      <w:r>
        <w:t xml:space="preserve"> </w:t>
      </w:r>
      <w:r>
        <w:rPr>
          <w:rFonts w:hint="eastAsia"/>
        </w:rPr>
        <w:t>и</w:t>
      </w:r>
      <w:r>
        <w:t xml:space="preserve"> </w:t>
      </w:r>
      <w:r>
        <w:rPr>
          <w:rFonts w:hint="eastAsia"/>
        </w:rPr>
        <w:t>СО</w:t>
      </w:r>
      <w:r>
        <w:t>2-</w:t>
      </w:r>
      <w:r>
        <w:rPr>
          <w:rFonts w:hint="eastAsia"/>
        </w:rPr>
        <w:t>экстракта</w:t>
      </w:r>
      <w:r>
        <w:t xml:space="preserve"> </w:t>
      </w:r>
      <w:r>
        <w:rPr>
          <w:rFonts w:hint="eastAsia"/>
        </w:rPr>
        <w:t>дальневосточного</w:t>
      </w:r>
    </w:p>
    <w:p w14:paraId="0EC52ACB" w14:textId="77777777" w:rsidR="00356E7C" w:rsidRDefault="00356E7C" w:rsidP="00356E7C"/>
    <w:p w14:paraId="3D076438" w14:textId="77777777" w:rsidR="00356E7C" w:rsidRDefault="00356E7C" w:rsidP="00356E7C">
      <w:r>
        <w:rPr>
          <w:rFonts w:hint="eastAsia"/>
        </w:rPr>
        <w:t>женьшеня</w:t>
      </w:r>
      <w:r>
        <w:t xml:space="preserve"> P. ginseng</w:t>
      </w:r>
      <w:r>
        <w:rPr>
          <w:rFonts w:hint="eastAsia"/>
        </w:rPr>
        <w:t>………………………………………………………………</w:t>
      </w:r>
    </w:p>
    <w:p w14:paraId="5F9C9434" w14:textId="77777777" w:rsidR="00356E7C" w:rsidRDefault="00356E7C" w:rsidP="00356E7C"/>
    <w:p w14:paraId="14EE8342" w14:textId="77777777" w:rsidR="00356E7C" w:rsidRDefault="00356E7C" w:rsidP="00356E7C">
      <w:r>
        <w:t xml:space="preserve">6.3.1.1 </w:t>
      </w:r>
      <w:r>
        <w:rPr>
          <w:rFonts w:hint="eastAsia"/>
        </w:rPr>
        <w:t>Исследование</w:t>
      </w:r>
      <w:r>
        <w:t xml:space="preserve"> </w:t>
      </w:r>
      <w:r>
        <w:rPr>
          <w:rFonts w:hint="eastAsia"/>
        </w:rPr>
        <w:t>органолептических</w:t>
      </w:r>
      <w:r>
        <w:t xml:space="preserve"> </w:t>
      </w:r>
      <w:r>
        <w:rPr>
          <w:rFonts w:hint="eastAsia"/>
        </w:rPr>
        <w:t>показателей……………………</w:t>
      </w:r>
      <w:r>
        <w:t>...</w:t>
      </w:r>
      <w:r>
        <w:rPr>
          <w:rFonts w:hint="eastAsia"/>
        </w:rPr>
        <w:t>…</w:t>
      </w:r>
    </w:p>
    <w:p w14:paraId="1D2E31D4" w14:textId="77777777" w:rsidR="00356E7C" w:rsidRDefault="00356E7C" w:rsidP="00356E7C"/>
    <w:p w14:paraId="103A43FF" w14:textId="77777777" w:rsidR="00356E7C" w:rsidRDefault="00356E7C" w:rsidP="00356E7C">
      <w:r>
        <w:t xml:space="preserve">6.3.1.2 </w:t>
      </w:r>
      <w:r>
        <w:rPr>
          <w:rFonts w:hint="eastAsia"/>
        </w:rPr>
        <w:t>Исследование</w:t>
      </w:r>
      <w:r>
        <w:t xml:space="preserve"> </w:t>
      </w:r>
      <w:r>
        <w:rPr>
          <w:rFonts w:hint="eastAsia"/>
        </w:rPr>
        <w:t>физико</w:t>
      </w:r>
      <w:r>
        <w:t>-</w:t>
      </w:r>
      <w:r>
        <w:rPr>
          <w:rFonts w:hint="eastAsia"/>
        </w:rPr>
        <w:t>химических</w:t>
      </w:r>
      <w:r>
        <w:t xml:space="preserve"> </w:t>
      </w:r>
      <w:r>
        <w:rPr>
          <w:rFonts w:hint="eastAsia"/>
        </w:rPr>
        <w:t>показателей………………</w:t>
      </w:r>
      <w:r>
        <w:t>...</w:t>
      </w:r>
      <w:r>
        <w:rPr>
          <w:rFonts w:hint="eastAsia"/>
        </w:rPr>
        <w:t>…</w:t>
      </w:r>
      <w:r>
        <w:t>...</w:t>
      </w:r>
      <w:r>
        <w:rPr>
          <w:rFonts w:hint="eastAsia"/>
        </w:rPr>
        <w:t>…</w:t>
      </w:r>
    </w:p>
    <w:p w14:paraId="264F4709" w14:textId="77777777" w:rsidR="00356E7C" w:rsidRDefault="00356E7C" w:rsidP="00356E7C"/>
    <w:p w14:paraId="4A64DCFD" w14:textId="77777777" w:rsidR="00356E7C" w:rsidRDefault="00356E7C" w:rsidP="00356E7C">
      <w:r>
        <w:t xml:space="preserve">6.3.1.3 </w:t>
      </w:r>
      <w:r>
        <w:rPr>
          <w:rFonts w:hint="eastAsia"/>
        </w:rPr>
        <w:t>Исследование</w:t>
      </w:r>
      <w:r>
        <w:t xml:space="preserve"> </w:t>
      </w:r>
      <w:r>
        <w:rPr>
          <w:rFonts w:hint="eastAsia"/>
        </w:rPr>
        <w:t>микробиологических</w:t>
      </w:r>
      <w:r>
        <w:t xml:space="preserve"> </w:t>
      </w:r>
      <w:r>
        <w:rPr>
          <w:rFonts w:hint="eastAsia"/>
        </w:rPr>
        <w:t>показателей</w:t>
      </w:r>
      <w:r>
        <w:t xml:space="preserve"> </w:t>
      </w:r>
      <w:r>
        <w:rPr>
          <w:rFonts w:hint="eastAsia"/>
        </w:rPr>
        <w:t>………………………</w:t>
      </w:r>
      <w:r>
        <w:t>179</w:t>
      </w:r>
    </w:p>
    <w:p w14:paraId="1A7EC302" w14:textId="77777777" w:rsidR="00356E7C" w:rsidRDefault="00356E7C" w:rsidP="00356E7C"/>
    <w:p w14:paraId="0C0BE930" w14:textId="77777777" w:rsidR="00356E7C" w:rsidRDefault="00356E7C" w:rsidP="00356E7C">
      <w:r>
        <w:lastRenderedPageBreak/>
        <w:t xml:space="preserve">6.3.1.4 </w:t>
      </w:r>
      <w:r>
        <w:rPr>
          <w:rFonts w:hint="eastAsia"/>
        </w:rPr>
        <w:t>Расчет</w:t>
      </w:r>
      <w:r>
        <w:t xml:space="preserve"> </w:t>
      </w:r>
      <w:r>
        <w:rPr>
          <w:rFonts w:hint="eastAsia"/>
        </w:rPr>
        <w:t>пищевой</w:t>
      </w:r>
      <w:r>
        <w:t xml:space="preserve"> </w:t>
      </w:r>
      <w:r>
        <w:rPr>
          <w:rFonts w:hint="eastAsia"/>
        </w:rPr>
        <w:t>и</w:t>
      </w:r>
      <w:r>
        <w:t xml:space="preserve"> </w:t>
      </w:r>
      <w:r>
        <w:rPr>
          <w:rFonts w:hint="eastAsia"/>
        </w:rPr>
        <w:t>энергетической</w:t>
      </w:r>
      <w:r>
        <w:t xml:space="preserve"> </w:t>
      </w:r>
      <w:r>
        <w:rPr>
          <w:rFonts w:hint="eastAsia"/>
        </w:rPr>
        <w:t>ценности</w:t>
      </w:r>
      <w:r>
        <w:t xml:space="preserve"> </w:t>
      </w:r>
      <w:r>
        <w:rPr>
          <w:rFonts w:hint="eastAsia"/>
        </w:rPr>
        <w:t>готового</w:t>
      </w:r>
      <w:r>
        <w:t xml:space="preserve"> </w:t>
      </w:r>
      <w:r>
        <w:rPr>
          <w:rFonts w:hint="eastAsia"/>
        </w:rPr>
        <w:t>продукта……</w:t>
      </w:r>
    </w:p>
    <w:p w14:paraId="3FFD9886" w14:textId="77777777" w:rsidR="00356E7C" w:rsidRDefault="00356E7C" w:rsidP="00356E7C"/>
    <w:p w14:paraId="7ED12E75" w14:textId="77777777" w:rsidR="00356E7C" w:rsidRDefault="00356E7C" w:rsidP="00356E7C">
      <w:r>
        <w:t xml:space="preserve">6.3.1.5 </w:t>
      </w:r>
      <w:r>
        <w:rPr>
          <w:rFonts w:hint="eastAsia"/>
        </w:rPr>
        <w:t>Расчет</w:t>
      </w:r>
      <w:r>
        <w:t xml:space="preserve"> </w:t>
      </w:r>
      <w:r>
        <w:rPr>
          <w:rFonts w:hint="eastAsia"/>
        </w:rPr>
        <w:t>себестоимости</w:t>
      </w:r>
      <w:r>
        <w:t xml:space="preserve"> </w:t>
      </w:r>
      <w:r>
        <w:rPr>
          <w:rFonts w:hint="eastAsia"/>
        </w:rPr>
        <w:t>готового</w:t>
      </w:r>
      <w:r>
        <w:t xml:space="preserve"> </w:t>
      </w:r>
      <w:r>
        <w:rPr>
          <w:rFonts w:hint="eastAsia"/>
        </w:rPr>
        <w:t>продукта………………………………</w:t>
      </w:r>
    </w:p>
    <w:p w14:paraId="39F04048" w14:textId="77777777" w:rsidR="00356E7C" w:rsidRDefault="00356E7C" w:rsidP="00356E7C"/>
    <w:p w14:paraId="50DED4B6" w14:textId="77777777" w:rsidR="00356E7C" w:rsidRDefault="00356E7C" w:rsidP="00356E7C">
      <w:r>
        <w:rPr>
          <w:rFonts w:hint="eastAsia"/>
        </w:rPr>
        <w:t>ЗАКЛЮЧЕНИЕ……………………</w:t>
      </w:r>
      <w:r>
        <w:t>.</w:t>
      </w:r>
      <w:r>
        <w:rPr>
          <w:rFonts w:hint="eastAsia"/>
        </w:rPr>
        <w:t>……………………………………………</w:t>
      </w:r>
    </w:p>
    <w:p w14:paraId="0F9319B2" w14:textId="77777777" w:rsidR="00356E7C" w:rsidRDefault="00356E7C" w:rsidP="00356E7C"/>
    <w:p w14:paraId="194D7165" w14:textId="77777777" w:rsidR="00356E7C" w:rsidRDefault="00356E7C" w:rsidP="00356E7C">
      <w:r>
        <w:rPr>
          <w:rFonts w:hint="eastAsia"/>
        </w:rPr>
        <w:t>СПИСОК</w:t>
      </w:r>
      <w:r>
        <w:t xml:space="preserve"> </w:t>
      </w:r>
      <w:r>
        <w:rPr>
          <w:rFonts w:hint="eastAsia"/>
        </w:rPr>
        <w:t>ИСПОЛЬЗОВАННЫХ</w:t>
      </w:r>
      <w:r>
        <w:t xml:space="preserve"> </w:t>
      </w:r>
      <w:r>
        <w:rPr>
          <w:rFonts w:hint="eastAsia"/>
        </w:rPr>
        <w:t>ИСТОЧНИКОВ…………………………</w:t>
      </w:r>
    </w:p>
    <w:p w14:paraId="4B03FE37" w14:textId="77777777" w:rsidR="00356E7C" w:rsidRDefault="00356E7C" w:rsidP="00356E7C"/>
    <w:p w14:paraId="733C6B9A" w14:textId="77777777" w:rsidR="00356E7C" w:rsidRDefault="00356E7C" w:rsidP="00356E7C">
      <w:r>
        <w:rPr>
          <w:rFonts w:hint="eastAsia"/>
        </w:rPr>
        <w:t>СПИСОК</w:t>
      </w:r>
      <w:r>
        <w:t xml:space="preserve"> </w:t>
      </w:r>
      <w:r>
        <w:rPr>
          <w:rFonts w:hint="eastAsia"/>
        </w:rPr>
        <w:t>СОКРАЩЕНИЙ</w:t>
      </w:r>
      <w:r>
        <w:t xml:space="preserve"> </w:t>
      </w:r>
      <w:r>
        <w:rPr>
          <w:rFonts w:hint="eastAsia"/>
        </w:rPr>
        <w:t>……………………………………………………</w:t>
      </w:r>
    </w:p>
    <w:p w14:paraId="6FF8FB2A" w14:textId="77777777" w:rsidR="00356E7C" w:rsidRDefault="00356E7C" w:rsidP="00356E7C"/>
    <w:p w14:paraId="501F3F50" w14:textId="3DC85CCA" w:rsidR="00356E7C" w:rsidRPr="00356E7C" w:rsidRDefault="00356E7C" w:rsidP="00356E7C">
      <w:r>
        <w:rPr>
          <w:rFonts w:hint="eastAsia"/>
        </w:rPr>
        <w:t>ПРИЛОЖЕНИЯ……………………………………</w:t>
      </w:r>
      <w:r>
        <w:t>..</w:t>
      </w:r>
      <w:r>
        <w:rPr>
          <w:rFonts w:hint="eastAsia"/>
        </w:rPr>
        <w:t>……………</w:t>
      </w:r>
      <w:r>
        <w:t>...</w:t>
      </w:r>
      <w:r>
        <w:rPr>
          <w:rFonts w:hint="eastAsia"/>
        </w:rPr>
        <w:t>……………</w:t>
      </w:r>
      <w:r>
        <w:t>225</w:t>
      </w:r>
    </w:p>
    <w:sectPr w:rsidR="00356E7C" w:rsidRPr="00356E7C" w:rsidSect="0064229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4063" w14:textId="77777777" w:rsidR="0064229E" w:rsidRDefault="0064229E">
      <w:pPr>
        <w:spacing w:after="0" w:line="240" w:lineRule="auto"/>
      </w:pPr>
      <w:r>
        <w:separator/>
      </w:r>
    </w:p>
  </w:endnote>
  <w:endnote w:type="continuationSeparator" w:id="0">
    <w:p w14:paraId="0701F14B" w14:textId="77777777" w:rsidR="0064229E" w:rsidRDefault="00642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85557" w14:textId="77777777" w:rsidR="0064229E" w:rsidRDefault="0064229E"/>
    <w:p w14:paraId="268EAC52" w14:textId="77777777" w:rsidR="0064229E" w:rsidRDefault="0064229E"/>
    <w:p w14:paraId="4A7584BB" w14:textId="77777777" w:rsidR="0064229E" w:rsidRDefault="0064229E"/>
    <w:p w14:paraId="1971C397" w14:textId="77777777" w:rsidR="0064229E" w:rsidRDefault="0064229E"/>
    <w:p w14:paraId="3C694089" w14:textId="77777777" w:rsidR="0064229E" w:rsidRDefault="0064229E"/>
    <w:p w14:paraId="2CDDA8F4" w14:textId="77777777" w:rsidR="0064229E" w:rsidRDefault="0064229E"/>
    <w:p w14:paraId="4EA762AB" w14:textId="77777777" w:rsidR="0064229E" w:rsidRDefault="006422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232483" wp14:editId="1E3C9A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B1C34" w14:textId="77777777" w:rsidR="0064229E" w:rsidRDefault="006422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2324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8B1C34" w14:textId="77777777" w:rsidR="0064229E" w:rsidRDefault="006422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8125A6" w14:textId="77777777" w:rsidR="0064229E" w:rsidRDefault="0064229E"/>
    <w:p w14:paraId="238DF785" w14:textId="77777777" w:rsidR="0064229E" w:rsidRDefault="0064229E"/>
    <w:p w14:paraId="185D7539" w14:textId="77777777" w:rsidR="0064229E" w:rsidRDefault="006422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F80DE2" wp14:editId="68395A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019D8" w14:textId="77777777" w:rsidR="0064229E" w:rsidRDefault="0064229E"/>
                          <w:p w14:paraId="18FC2C1E" w14:textId="77777777" w:rsidR="0064229E" w:rsidRDefault="006422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F80D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5019D8" w14:textId="77777777" w:rsidR="0064229E" w:rsidRDefault="0064229E"/>
                    <w:p w14:paraId="18FC2C1E" w14:textId="77777777" w:rsidR="0064229E" w:rsidRDefault="006422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66BF42" w14:textId="77777777" w:rsidR="0064229E" w:rsidRDefault="0064229E"/>
    <w:p w14:paraId="04C41F9F" w14:textId="77777777" w:rsidR="0064229E" w:rsidRDefault="0064229E">
      <w:pPr>
        <w:rPr>
          <w:sz w:val="2"/>
          <w:szCs w:val="2"/>
        </w:rPr>
      </w:pPr>
    </w:p>
    <w:p w14:paraId="72FDC5AA" w14:textId="77777777" w:rsidR="0064229E" w:rsidRDefault="0064229E"/>
    <w:p w14:paraId="0C94FFB9" w14:textId="77777777" w:rsidR="0064229E" w:rsidRDefault="0064229E">
      <w:pPr>
        <w:spacing w:after="0" w:line="240" w:lineRule="auto"/>
      </w:pPr>
    </w:p>
  </w:footnote>
  <w:footnote w:type="continuationSeparator" w:id="0">
    <w:p w14:paraId="6354A601" w14:textId="77777777" w:rsidR="0064229E" w:rsidRDefault="00642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29E"/>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26447</TotalTime>
  <Pages>9</Pages>
  <Words>921</Words>
  <Characters>5254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3469</cp:revision>
  <cp:lastPrinted>2009-02-06T05:36:00Z</cp:lastPrinted>
  <dcterms:created xsi:type="dcterms:W3CDTF">2024-01-07T13:43:00Z</dcterms:created>
  <dcterms:modified xsi:type="dcterms:W3CDTF">2024-02-19T13:27:00Z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