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62" w:rsidRDefault="00892362" w:rsidP="0089236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Лазаренко Валерія Олексіївна, </w:t>
      </w:r>
      <w:r>
        <w:rPr>
          <w:rFonts w:ascii="CIDFont+F3" w:hAnsi="CIDFont+F3" w:cs="CIDFont+F3"/>
          <w:kern w:val="0"/>
          <w:sz w:val="28"/>
          <w:szCs w:val="28"/>
          <w:lang w:eastAsia="ru-RU"/>
        </w:rPr>
        <w:t>фізична особа-підприємець, тема</w:t>
      </w:r>
    </w:p>
    <w:p w:rsidR="00892362" w:rsidRDefault="00892362" w:rsidP="0089236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«Переконструювання просторової ідентичності внутрішньо</w:t>
      </w:r>
    </w:p>
    <w:p w:rsidR="00892362" w:rsidRDefault="00892362" w:rsidP="0089236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переміщених осіб засобами ментального картографування» (053</w:t>
      </w:r>
    </w:p>
    <w:p w:rsidR="00892362" w:rsidRDefault="00892362" w:rsidP="0089236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«Психологія»). Спеціалізована вчена рада ДФ 26.457.001 в Інституті</w:t>
      </w:r>
    </w:p>
    <w:p w:rsidR="00D66F00" w:rsidRPr="00892362" w:rsidRDefault="00892362" w:rsidP="00892362">
      <w:r>
        <w:rPr>
          <w:rFonts w:ascii="CIDFont+F3" w:hAnsi="CIDFont+F3" w:cs="CIDFont+F3"/>
          <w:kern w:val="0"/>
          <w:sz w:val="28"/>
          <w:szCs w:val="28"/>
          <w:lang w:eastAsia="ru-RU"/>
        </w:rPr>
        <w:t>соціальної та політичної психології НАПН України</w:t>
      </w:r>
    </w:p>
    <w:sectPr w:rsidR="00D66F00" w:rsidRPr="0089236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892362" w:rsidRPr="008923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C6E63-3EEA-47A5-B183-6DE113CA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2021-12-23T09:52:00Z</dcterms:created>
  <dcterms:modified xsi:type="dcterms:W3CDTF">2021-12-26T21:43:00Z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