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991A7" w14:textId="77777777" w:rsidR="007F6E92" w:rsidRPr="007F6E92" w:rsidRDefault="007F6E92" w:rsidP="007F6E92">
      <w:pPr>
        <w:rPr>
          <w:rFonts w:ascii="Helvetica" w:hAnsi="Helvetica" w:cs="Helvetica"/>
          <w:b/>
          <w:bCs/>
          <w:color w:val="222222"/>
          <w:sz w:val="21"/>
          <w:szCs w:val="21"/>
        </w:rPr>
      </w:pPr>
      <w:r w:rsidRPr="007F6E92">
        <w:rPr>
          <w:rFonts w:ascii="Helvetica" w:hAnsi="Helvetica" w:cs="Helvetica" w:hint="eastAsia"/>
          <w:b/>
          <w:bCs/>
          <w:color w:val="222222"/>
          <w:sz w:val="21"/>
          <w:szCs w:val="21"/>
        </w:rPr>
        <w:t>Сергеев</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Николай</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Иванович</w:t>
      </w:r>
      <w:r w:rsidRPr="007F6E92">
        <w:rPr>
          <w:rFonts w:ascii="Helvetica" w:hAnsi="Helvetica" w:cs="Helvetica"/>
          <w:b/>
          <w:bCs/>
          <w:color w:val="222222"/>
          <w:sz w:val="21"/>
          <w:szCs w:val="21"/>
        </w:rPr>
        <w:t>.</w:t>
      </w:r>
    </w:p>
    <w:p w14:paraId="5295686B" w14:textId="77777777" w:rsidR="007F6E92" w:rsidRPr="007F6E92" w:rsidRDefault="007F6E92" w:rsidP="007F6E92">
      <w:pPr>
        <w:rPr>
          <w:rFonts w:ascii="Helvetica" w:hAnsi="Helvetica" w:cs="Helvetica"/>
          <w:b/>
          <w:bCs/>
          <w:color w:val="222222"/>
          <w:sz w:val="21"/>
          <w:szCs w:val="21"/>
        </w:rPr>
      </w:pPr>
      <w:r w:rsidRPr="007F6E92">
        <w:rPr>
          <w:rFonts w:ascii="Helvetica" w:hAnsi="Helvetica" w:cs="Helvetica" w:hint="eastAsia"/>
          <w:b/>
          <w:bCs/>
          <w:color w:val="222222"/>
          <w:sz w:val="21"/>
          <w:szCs w:val="21"/>
        </w:rPr>
        <w:t>Методы</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получения</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пересадка</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и</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криоконсервирования</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эмбрионов</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крупного</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рогатого</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скота</w:t>
      </w:r>
      <w:r w:rsidRPr="007F6E92">
        <w:rPr>
          <w:rFonts w:ascii="Helvetica" w:hAnsi="Helvetica" w:cs="Helvetica"/>
          <w:b/>
          <w:bCs/>
          <w:color w:val="222222"/>
          <w:sz w:val="21"/>
          <w:szCs w:val="21"/>
        </w:rPr>
        <w:t xml:space="preserve"> : </w:t>
      </w:r>
      <w:r w:rsidRPr="007F6E92">
        <w:rPr>
          <w:rFonts w:ascii="Helvetica" w:hAnsi="Helvetica" w:cs="Helvetica" w:hint="eastAsia"/>
          <w:b/>
          <w:bCs/>
          <w:color w:val="222222"/>
          <w:sz w:val="21"/>
          <w:szCs w:val="21"/>
        </w:rPr>
        <w:t>диссертация</w:t>
      </w:r>
      <w:r w:rsidRPr="007F6E92">
        <w:rPr>
          <w:rFonts w:ascii="Helvetica" w:hAnsi="Helvetica" w:cs="Helvetica"/>
          <w:b/>
          <w:bCs/>
          <w:color w:val="222222"/>
          <w:sz w:val="21"/>
          <w:szCs w:val="21"/>
        </w:rPr>
        <w:t xml:space="preserve"> ... </w:t>
      </w:r>
      <w:r w:rsidRPr="007F6E92">
        <w:rPr>
          <w:rFonts w:ascii="Helvetica" w:hAnsi="Helvetica" w:cs="Helvetica" w:hint="eastAsia"/>
          <w:b/>
          <w:bCs/>
          <w:color w:val="222222"/>
          <w:sz w:val="21"/>
          <w:szCs w:val="21"/>
        </w:rPr>
        <w:t>доктора</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биологических</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наук</w:t>
      </w:r>
      <w:r w:rsidRPr="007F6E92">
        <w:rPr>
          <w:rFonts w:ascii="Helvetica" w:hAnsi="Helvetica" w:cs="Helvetica"/>
          <w:b/>
          <w:bCs/>
          <w:color w:val="222222"/>
          <w:sz w:val="21"/>
          <w:szCs w:val="21"/>
        </w:rPr>
        <w:t xml:space="preserve"> : 03.00.13. - </w:t>
      </w:r>
      <w:r w:rsidRPr="007F6E92">
        <w:rPr>
          <w:rFonts w:ascii="Helvetica" w:hAnsi="Helvetica" w:cs="Helvetica" w:hint="eastAsia"/>
          <w:b/>
          <w:bCs/>
          <w:color w:val="222222"/>
          <w:sz w:val="21"/>
          <w:szCs w:val="21"/>
        </w:rPr>
        <w:t>Дубровицы</w:t>
      </w:r>
      <w:r w:rsidRPr="007F6E92">
        <w:rPr>
          <w:rFonts w:ascii="Helvetica" w:hAnsi="Helvetica" w:cs="Helvetica"/>
          <w:b/>
          <w:bCs/>
          <w:color w:val="222222"/>
          <w:sz w:val="21"/>
          <w:szCs w:val="21"/>
        </w:rPr>
        <w:t xml:space="preserve">, 1984. - 369 </w:t>
      </w:r>
      <w:r w:rsidRPr="007F6E92">
        <w:rPr>
          <w:rFonts w:ascii="Helvetica" w:hAnsi="Helvetica" w:cs="Helvetica" w:hint="eastAsia"/>
          <w:b/>
          <w:bCs/>
          <w:color w:val="222222"/>
          <w:sz w:val="21"/>
          <w:szCs w:val="21"/>
        </w:rPr>
        <w:t>с</w:t>
      </w:r>
      <w:r w:rsidRPr="007F6E92">
        <w:rPr>
          <w:rFonts w:ascii="Helvetica" w:hAnsi="Helvetica" w:cs="Helvetica"/>
          <w:b/>
          <w:bCs/>
          <w:color w:val="222222"/>
          <w:sz w:val="21"/>
          <w:szCs w:val="21"/>
        </w:rPr>
        <w:t xml:space="preserve">. : </w:t>
      </w:r>
      <w:r w:rsidRPr="007F6E92">
        <w:rPr>
          <w:rFonts w:ascii="Helvetica" w:hAnsi="Helvetica" w:cs="Helvetica" w:hint="eastAsia"/>
          <w:b/>
          <w:bCs/>
          <w:color w:val="222222"/>
          <w:sz w:val="21"/>
          <w:szCs w:val="21"/>
        </w:rPr>
        <w:t>ил</w:t>
      </w:r>
      <w:r w:rsidRPr="007F6E92">
        <w:rPr>
          <w:rFonts w:ascii="Helvetica" w:hAnsi="Helvetica" w:cs="Helvetica"/>
          <w:b/>
          <w:bCs/>
          <w:color w:val="222222"/>
          <w:sz w:val="21"/>
          <w:szCs w:val="21"/>
        </w:rPr>
        <w:t>.</w:t>
      </w:r>
    </w:p>
    <w:p w14:paraId="48D3A5EB" w14:textId="77777777" w:rsidR="007F6E92" w:rsidRPr="007F6E92" w:rsidRDefault="007F6E92" w:rsidP="007F6E92">
      <w:pPr>
        <w:rPr>
          <w:rFonts w:ascii="Helvetica" w:hAnsi="Helvetica" w:cs="Helvetica"/>
          <w:b/>
          <w:bCs/>
          <w:color w:val="222222"/>
          <w:sz w:val="21"/>
          <w:szCs w:val="21"/>
        </w:rPr>
      </w:pPr>
      <w:r w:rsidRPr="007F6E92">
        <w:rPr>
          <w:rFonts w:ascii="Helvetica" w:hAnsi="Helvetica" w:cs="Helvetica" w:hint="eastAsia"/>
          <w:b/>
          <w:bCs/>
          <w:color w:val="222222"/>
          <w:sz w:val="21"/>
          <w:szCs w:val="21"/>
        </w:rPr>
        <w:t>больше</w:t>
      </w:r>
    </w:p>
    <w:p w14:paraId="7A90F911" w14:textId="77777777" w:rsidR="007F6E92" w:rsidRPr="007F6E92" w:rsidRDefault="007F6E92" w:rsidP="007F6E92">
      <w:pPr>
        <w:rPr>
          <w:rFonts w:ascii="Helvetica" w:hAnsi="Helvetica" w:cs="Helvetica"/>
          <w:b/>
          <w:bCs/>
          <w:color w:val="222222"/>
          <w:sz w:val="21"/>
          <w:szCs w:val="21"/>
        </w:rPr>
      </w:pPr>
      <w:r w:rsidRPr="007F6E92">
        <w:rPr>
          <w:rFonts w:ascii="Helvetica" w:hAnsi="Helvetica" w:cs="Helvetica" w:hint="eastAsia"/>
          <w:b/>
          <w:bCs/>
          <w:color w:val="222222"/>
          <w:sz w:val="21"/>
          <w:szCs w:val="21"/>
        </w:rPr>
        <w:t>Цитаты</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из</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текста</w:t>
      </w:r>
      <w:r w:rsidRPr="007F6E92">
        <w:rPr>
          <w:rFonts w:ascii="Helvetica" w:hAnsi="Helvetica" w:cs="Helvetica"/>
          <w:b/>
          <w:bCs/>
          <w:color w:val="222222"/>
          <w:sz w:val="21"/>
          <w:szCs w:val="21"/>
        </w:rPr>
        <w:t>:</w:t>
      </w:r>
    </w:p>
    <w:p w14:paraId="26AFF312" w14:textId="77777777" w:rsidR="007F6E92" w:rsidRPr="007F6E92" w:rsidRDefault="007F6E92" w:rsidP="007F6E92">
      <w:pPr>
        <w:rPr>
          <w:rFonts w:ascii="Helvetica" w:hAnsi="Helvetica" w:cs="Helvetica"/>
          <w:b/>
          <w:bCs/>
          <w:color w:val="222222"/>
          <w:sz w:val="21"/>
          <w:szCs w:val="21"/>
        </w:rPr>
      </w:pPr>
      <w:r w:rsidRPr="007F6E92">
        <w:rPr>
          <w:rFonts w:ascii="Helvetica" w:hAnsi="Helvetica" w:cs="Helvetica" w:hint="eastAsia"/>
          <w:b/>
          <w:bCs/>
          <w:color w:val="222222"/>
          <w:sz w:val="21"/>
          <w:szCs w:val="21"/>
        </w:rPr>
        <w:t>стр</w:t>
      </w:r>
      <w:r w:rsidRPr="007F6E92">
        <w:rPr>
          <w:rFonts w:ascii="Helvetica" w:hAnsi="Helvetica" w:cs="Helvetica"/>
          <w:b/>
          <w:bCs/>
          <w:color w:val="222222"/>
          <w:sz w:val="21"/>
          <w:szCs w:val="21"/>
        </w:rPr>
        <w:t>. 1</w:t>
      </w:r>
    </w:p>
    <w:p w14:paraId="470CB09C" w14:textId="77777777" w:rsidR="007F6E92" w:rsidRPr="007F6E92" w:rsidRDefault="007F6E92" w:rsidP="007F6E92">
      <w:pPr>
        <w:rPr>
          <w:rFonts w:ascii="Helvetica" w:hAnsi="Helvetica" w:cs="Helvetica"/>
          <w:b/>
          <w:bCs/>
          <w:color w:val="222222"/>
          <w:sz w:val="21"/>
          <w:szCs w:val="21"/>
        </w:rPr>
      </w:pPr>
      <w:r w:rsidRPr="007F6E92">
        <w:rPr>
          <w:rFonts w:ascii="Helvetica" w:hAnsi="Helvetica" w:cs="Helvetica" w:hint="eastAsia"/>
          <w:b/>
          <w:bCs/>
          <w:color w:val="222222"/>
          <w:sz w:val="21"/>
          <w:szCs w:val="21"/>
        </w:rPr>
        <w:t>ВСЕСОЮЗНЫЙ</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ОРДЕНА</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ТРУДОЮГО</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КРАСНОГО</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ЗНАМЕНИ</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НАУЧНОИССЛЕДОВАТЕЛЬСКИЙ</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ИНСТИТУТ</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ЖИВОТНОВОДСТВА</w:t>
      </w:r>
      <w:r w:rsidRPr="007F6E92">
        <w:rPr>
          <w:rFonts w:ascii="Helvetica" w:hAnsi="Helvetica" w:cs="Helvetica"/>
          <w:b/>
          <w:bCs/>
          <w:color w:val="222222"/>
          <w:sz w:val="21"/>
          <w:szCs w:val="21"/>
        </w:rPr>
        <w:t xml:space="preserve"> ( </w:t>
      </w:r>
      <w:r w:rsidRPr="007F6E92">
        <w:rPr>
          <w:rFonts w:ascii="Helvetica" w:hAnsi="Helvetica" w:cs="Helvetica" w:hint="eastAsia"/>
          <w:b/>
          <w:bCs/>
          <w:color w:val="222222"/>
          <w:sz w:val="21"/>
          <w:szCs w:val="21"/>
        </w:rPr>
        <w:t>ВИЖ</w:t>
      </w:r>
      <w:r w:rsidRPr="007F6E92">
        <w:rPr>
          <w:rFonts w:ascii="Helvetica" w:hAnsi="Helvetica" w:cs="Helvetica"/>
          <w:b/>
          <w:bCs/>
          <w:color w:val="222222"/>
          <w:sz w:val="21"/>
          <w:szCs w:val="21"/>
        </w:rPr>
        <w:t xml:space="preserve"> ) </w:t>
      </w:r>
      <w:r w:rsidRPr="007F6E92">
        <w:rPr>
          <w:rFonts w:ascii="Helvetica" w:hAnsi="Helvetica" w:cs="Helvetica" w:hint="eastAsia"/>
          <w:b/>
          <w:bCs/>
          <w:color w:val="222222"/>
          <w:sz w:val="21"/>
          <w:szCs w:val="21"/>
        </w:rPr>
        <w:t>На</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правах</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рукописи</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СЕРГЕЕВ</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Николай</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Иванович</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УДК</w:t>
      </w:r>
      <w:r w:rsidRPr="007F6E92">
        <w:rPr>
          <w:rFonts w:ascii="Helvetica" w:hAnsi="Helvetica" w:cs="Helvetica"/>
          <w:b/>
          <w:bCs/>
          <w:color w:val="222222"/>
          <w:sz w:val="21"/>
          <w:szCs w:val="21"/>
        </w:rPr>
        <w:t xml:space="preserve"> 6 1 2 . 6 4 6 . 0 2 </w:t>
      </w:r>
      <w:r w:rsidRPr="007F6E92">
        <w:rPr>
          <w:rFonts w:ascii="Helvetica" w:hAnsi="Helvetica" w:cs="Helvetica" w:hint="eastAsia"/>
          <w:b/>
          <w:bCs/>
          <w:color w:val="222222"/>
          <w:sz w:val="21"/>
          <w:szCs w:val="21"/>
        </w:rPr>
        <w:t>МЕТОДЫ</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ПОЛУЧЕНИЯ</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ПЕРЕСАДКИ</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И</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КРИОКОНСЕРВИРОВАНИЯ</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ЭМБРИОНОВ</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КРУПНОГО</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РОГАТОГО</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СКОТА</w:t>
      </w:r>
      <w:r w:rsidRPr="007F6E92">
        <w:rPr>
          <w:rFonts w:ascii="Helvetica" w:hAnsi="Helvetica" w:cs="Helvetica"/>
          <w:b/>
          <w:bCs/>
          <w:color w:val="222222"/>
          <w:sz w:val="21"/>
          <w:szCs w:val="21"/>
        </w:rPr>
        <w:t xml:space="preserve"> 0 3 . 0 0 . 1 3 - 1</w:t>
      </w:r>
      <w:r w:rsidRPr="007F6E92">
        <w:rPr>
          <w:rFonts w:ascii="Helvetica" w:hAnsi="Helvetica" w:cs="Helvetica" w:hint="eastAsia"/>
          <w:b/>
          <w:bCs/>
          <w:color w:val="222222"/>
          <w:sz w:val="21"/>
          <w:szCs w:val="21"/>
        </w:rPr>
        <w:t>изиология</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человека</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и</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животных</w:t>
      </w:r>
    </w:p>
    <w:p w14:paraId="4CE03DEB" w14:textId="77777777" w:rsidR="007F6E92" w:rsidRPr="007F6E92" w:rsidRDefault="007F6E92" w:rsidP="007F6E92">
      <w:pPr>
        <w:rPr>
          <w:rFonts w:ascii="Helvetica" w:hAnsi="Helvetica" w:cs="Helvetica"/>
          <w:b/>
          <w:bCs/>
          <w:color w:val="222222"/>
          <w:sz w:val="21"/>
          <w:szCs w:val="21"/>
        </w:rPr>
      </w:pPr>
      <w:r w:rsidRPr="007F6E92">
        <w:rPr>
          <w:rFonts w:ascii="Helvetica" w:hAnsi="Helvetica" w:cs="Helvetica" w:hint="eastAsia"/>
          <w:b/>
          <w:bCs/>
          <w:color w:val="222222"/>
          <w:sz w:val="21"/>
          <w:szCs w:val="21"/>
        </w:rPr>
        <w:t>стр</w:t>
      </w:r>
      <w:r w:rsidRPr="007F6E92">
        <w:rPr>
          <w:rFonts w:ascii="Helvetica" w:hAnsi="Helvetica" w:cs="Helvetica"/>
          <w:b/>
          <w:bCs/>
          <w:color w:val="222222"/>
          <w:sz w:val="21"/>
          <w:szCs w:val="21"/>
        </w:rPr>
        <w:t>. 2</w:t>
      </w:r>
    </w:p>
    <w:p w14:paraId="51B433C4" w14:textId="77777777" w:rsidR="007F6E92" w:rsidRPr="007F6E92" w:rsidRDefault="007F6E92" w:rsidP="007F6E92">
      <w:pPr>
        <w:rPr>
          <w:rFonts w:ascii="Helvetica" w:hAnsi="Helvetica" w:cs="Helvetica"/>
          <w:b/>
          <w:bCs/>
          <w:color w:val="222222"/>
          <w:sz w:val="21"/>
          <w:szCs w:val="21"/>
        </w:rPr>
      </w:pPr>
      <w:r w:rsidRPr="007F6E92">
        <w:rPr>
          <w:rFonts w:ascii="Helvetica" w:hAnsi="Helvetica" w:cs="Helvetica" w:hint="eastAsia"/>
          <w:b/>
          <w:bCs/>
          <w:color w:val="222222"/>
          <w:sz w:val="21"/>
          <w:szCs w:val="21"/>
        </w:rPr>
        <w:t>РЕЗУЛЬТАТЫ</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ИЗВЛЕЧЕНИЯ</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ШБРИОНОВ</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У</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КОРОВ</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И</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ТЕПОК</w:t>
      </w:r>
      <w:r w:rsidRPr="007F6E92">
        <w:rPr>
          <w:rFonts w:ascii="Helvetica" w:hAnsi="Helvetica" w:cs="Helvetica"/>
          <w:b/>
          <w:bCs/>
          <w:color w:val="222222"/>
          <w:sz w:val="21"/>
          <w:szCs w:val="21"/>
        </w:rPr>
        <w:t>-</w:t>
      </w:r>
      <w:r w:rsidRPr="007F6E92">
        <w:rPr>
          <w:rFonts w:ascii="Helvetica" w:hAnsi="Helvetica" w:cs="Helvetica" w:hint="eastAsia"/>
          <w:b/>
          <w:bCs/>
          <w:color w:val="222222"/>
          <w:sz w:val="21"/>
          <w:szCs w:val="21"/>
        </w:rPr>
        <w:t>ДОНОРОВ</w:t>
      </w:r>
      <w:r w:rsidRPr="007F6E92">
        <w:rPr>
          <w:rFonts w:ascii="Helvetica" w:hAnsi="Helvetica" w:cs="Helvetica"/>
          <w:b/>
          <w:bCs/>
          <w:color w:val="222222"/>
          <w:sz w:val="21"/>
          <w:szCs w:val="21"/>
        </w:rPr>
        <w:t xml:space="preserve"> 4,2.1, </w:t>
      </w:r>
      <w:r w:rsidRPr="007F6E92">
        <w:rPr>
          <w:rFonts w:ascii="Helvetica" w:hAnsi="Helvetica" w:cs="Helvetica" w:hint="eastAsia"/>
          <w:b/>
          <w:bCs/>
          <w:color w:val="222222"/>
          <w:sz w:val="21"/>
          <w:szCs w:val="21"/>
        </w:rPr>
        <w:t>Хирургические</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методы</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извлечения</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эмбрионов</w:t>
      </w:r>
      <w:r w:rsidRPr="007F6E92">
        <w:rPr>
          <w:rFonts w:ascii="Helvetica" w:hAnsi="Helvetica" w:cs="Helvetica"/>
          <w:b/>
          <w:bCs/>
          <w:color w:val="222222"/>
          <w:sz w:val="21"/>
          <w:szCs w:val="21"/>
        </w:rPr>
        <w:t xml:space="preserve"> - 3 </w:t>
      </w:r>
      <w:r w:rsidRPr="007F6E92">
        <w:rPr>
          <w:rFonts w:ascii="Helvetica" w:hAnsi="Helvetica" w:cs="Helvetica" w:hint="eastAsia"/>
          <w:b/>
          <w:bCs/>
          <w:color w:val="222222"/>
          <w:sz w:val="21"/>
          <w:szCs w:val="21"/>
        </w:rPr>
        <w:t>Стр</w:t>
      </w:r>
      <w:r w:rsidRPr="007F6E92">
        <w:rPr>
          <w:rFonts w:ascii="Helvetica" w:hAnsi="Helvetica" w:cs="Helvetica"/>
          <w:b/>
          <w:bCs/>
          <w:color w:val="222222"/>
          <w:sz w:val="21"/>
          <w:szCs w:val="21"/>
        </w:rPr>
        <w:t xml:space="preserve">. 4,2.2, </w:t>
      </w:r>
      <w:r w:rsidRPr="007F6E92">
        <w:rPr>
          <w:rFonts w:ascii="Helvetica" w:hAnsi="Helvetica" w:cs="Helvetica" w:hint="eastAsia"/>
          <w:b/>
          <w:bCs/>
          <w:color w:val="222222"/>
          <w:sz w:val="21"/>
          <w:szCs w:val="21"/>
        </w:rPr>
        <w:t>Нехирургическая</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техника</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получения</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эмбрио­</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нов</w:t>
      </w:r>
      <w:r w:rsidRPr="007F6E92">
        <w:rPr>
          <w:rFonts w:ascii="Helvetica" w:hAnsi="Helvetica" w:cs="Helvetica"/>
          <w:b/>
          <w:bCs/>
          <w:color w:val="222222"/>
          <w:sz w:val="21"/>
          <w:szCs w:val="21"/>
        </w:rPr>
        <w:t xml:space="preserve"> 5, </w:t>
      </w:r>
      <w:r w:rsidRPr="007F6E92">
        <w:rPr>
          <w:rFonts w:ascii="Helvetica" w:hAnsi="Helvetica" w:cs="Helvetica" w:hint="eastAsia"/>
          <w:b/>
          <w:bCs/>
          <w:color w:val="222222"/>
          <w:sz w:val="21"/>
          <w:szCs w:val="21"/>
        </w:rPr>
        <w:t>Глава</w:t>
      </w:r>
      <w:r w:rsidRPr="007F6E92">
        <w:rPr>
          <w:rFonts w:ascii="Helvetica" w:hAnsi="Helvetica" w:cs="Helvetica"/>
          <w:b/>
          <w:bCs/>
          <w:color w:val="222222"/>
          <w:sz w:val="21"/>
          <w:szCs w:val="21"/>
        </w:rPr>
        <w:t xml:space="preserve"> 3. </w:t>
      </w:r>
      <w:r w:rsidRPr="007F6E92">
        <w:rPr>
          <w:rFonts w:ascii="Helvetica" w:hAnsi="Helvetica" w:cs="Helvetica" w:hint="eastAsia"/>
          <w:b/>
          <w:bCs/>
          <w:color w:val="222222"/>
          <w:sz w:val="21"/>
          <w:szCs w:val="21"/>
        </w:rPr>
        <w:t>МЕТОДЫ</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И</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РЕЗУЛЬТАТЫ</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ПЕРЕСАДКИ</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ЗАРОДЫШЕЙ</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КРУПНОГО</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РОГАТОГО</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СКОТА</w:t>
      </w:r>
      <w:r w:rsidRPr="007F6E92">
        <w:rPr>
          <w:rFonts w:ascii="Helvetica" w:hAnsi="Helvetica" w:cs="Helvetica"/>
          <w:b/>
          <w:bCs/>
          <w:color w:val="222222"/>
          <w:sz w:val="21"/>
          <w:szCs w:val="21"/>
        </w:rPr>
        <w:t xml:space="preserve"> 5.3.1. </w:t>
      </w:r>
      <w:r w:rsidRPr="007F6E92">
        <w:rPr>
          <w:rFonts w:ascii="Helvetica" w:hAnsi="Helvetica" w:cs="Helvetica" w:hint="eastAsia"/>
          <w:b/>
          <w:bCs/>
          <w:color w:val="222222"/>
          <w:sz w:val="21"/>
          <w:szCs w:val="21"/>
        </w:rPr>
        <w:t>Оценка</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качества</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зародышей</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при</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транспланта­</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ции</w:t>
      </w:r>
      <w:r w:rsidRPr="007F6E92">
        <w:rPr>
          <w:rFonts w:ascii="Helvetica" w:hAnsi="Helvetica" w:cs="Helvetica"/>
          <w:b/>
          <w:bCs/>
          <w:color w:val="222222"/>
          <w:sz w:val="21"/>
          <w:szCs w:val="21"/>
        </w:rPr>
        <w:t xml:space="preserve"> 5.3.2.</w:t>
      </w:r>
    </w:p>
    <w:p w14:paraId="0932C66A" w14:textId="77777777" w:rsidR="007F6E92" w:rsidRPr="007F6E92" w:rsidRDefault="007F6E92" w:rsidP="007F6E92">
      <w:pPr>
        <w:rPr>
          <w:rFonts w:ascii="Helvetica" w:hAnsi="Helvetica" w:cs="Helvetica"/>
          <w:b/>
          <w:bCs/>
          <w:color w:val="222222"/>
          <w:sz w:val="21"/>
          <w:szCs w:val="21"/>
        </w:rPr>
      </w:pPr>
      <w:r w:rsidRPr="007F6E92">
        <w:rPr>
          <w:rFonts w:ascii="Helvetica" w:hAnsi="Helvetica" w:cs="Helvetica" w:hint="eastAsia"/>
          <w:b/>
          <w:bCs/>
          <w:color w:val="222222"/>
          <w:sz w:val="21"/>
          <w:szCs w:val="21"/>
        </w:rPr>
        <w:t>стр</w:t>
      </w:r>
      <w:r w:rsidRPr="007F6E92">
        <w:rPr>
          <w:rFonts w:ascii="Helvetica" w:hAnsi="Helvetica" w:cs="Helvetica"/>
          <w:b/>
          <w:bCs/>
          <w:color w:val="222222"/>
          <w:sz w:val="21"/>
          <w:szCs w:val="21"/>
        </w:rPr>
        <w:t>. 111</w:t>
      </w:r>
    </w:p>
    <w:p w14:paraId="7BF28CAC" w14:textId="77777777" w:rsidR="007F6E92" w:rsidRPr="007F6E92" w:rsidRDefault="007F6E92" w:rsidP="007F6E92">
      <w:pPr>
        <w:rPr>
          <w:rFonts w:ascii="Helvetica" w:hAnsi="Helvetica" w:cs="Helvetica"/>
          <w:b/>
          <w:bCs/>
          <w:color w:val="222222"/>
          <w:sz w:val="21"/>
          <w:szCs w:val="21"/>
        </w:rPr>
      </w:pPr>
      <w:r w:rsidRPr="007F6E92">
        <w:rPr>
          <w:rFonts w:ascii="Helvetica" w:hAnsi="Helvetica" w:cs="Helvetica" w:hint="eastAsia"/>
          <w:b/>
          <w:bCs/>
          <w:color w:val="222222"/>
          <w:sz w:val="21"/>
          <w:szCs w:val="21"/>
        </w:rPr>
        <w:t>техникой</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привело</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к</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широкому</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разви­</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тию</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нехирургических</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методов</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получения</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эмбрионов</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и</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в</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настоящее</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время</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метод</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бескровного</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получения</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эмбрионов</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у</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крупного</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рогатого</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скота</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получил</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широкое</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распространение</w:t>
      </w:r>
      <w:r w:rsidRPr="007F6E92">
        <w:rPr>
          <w:rFonts w:ascii="Helvetica" w:hAnsi="Helvetica" w:cs="Helvetica"/>
          <w:b/>
          <w:bCs/>
          <w:color w:val="222222"/>
          <w:sz w:val="21"/>
          <w:szCs w:val="21"/>
        </w:rPr>
        <w:t xml:space="preserve">. - 112 4.2.2. </w:t>
      </w:r>
      <w:r w:rsidRPr="007F6E92">
        <w:rPr>
          <w:rFonts w:ascii="Helvetica" w:hAnsi="Helvetica" w:cs="Helvetica" w:hint="eastAsia"/>
          <w:b/>
          <w:bCs/>
          <w:color w:val="222222"/>
          <w:sz w:val="21"/>
          <w:szCs w:val="21"/>
        </w:rPr>
        <w:t>Нехирургическая</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техника</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получения</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эмбрионов</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Первые</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сообщения</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об</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успешном</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применении</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нехирургического</w:t>
      </w:r>
    </w:p>
    <w:p w14:paraId="230B9D38" w14:textId="77777777" w:rsidR="007F6E92" w:rsidRPr="007F6E92" w:rsidRDefault="007F6E92" w:rsidP="007F6E92">
      <w:pPr>
        <w:rPr>
          <w:rFonts w:ascii="Helvetica" w:hAnsi="Helvetica" w:cs="Helvetica"/>
          <w:b/>
          <w:bCs/>
          <w:color w:val="222222"/>
          <w:sz w:val="21"/>
          <w:szCs w:val="21"/>
        </w:rPr>
      </w:pPr>
    </w:p>
    <w:p w14:paraId="0F9B3534" w14:textId="77777777" w:rsidR="007F6E92" w:rsidRPr="007F6E92" w:rsidRDefault="007F6E92" w:rsidP="007F6E92">
      <w:pPr>
        <w:rPr>
          <w:rFonts w:ascii="Helvetica" w:hAnsi="Helvetica" w:cs="Helvetica"/>
          <w:b/>
          <w:bCs/>
          <w:color w:val="222222"/>
          <w:sz w:val="21"/>
          <w:szCs w:val="21"/>
        </w:rPr>
      </w:pPr>
      <w:r w:rsidRPr="007F6E92">
        <w:rPr>
          <w:rFonts w:ascii="Helvetica" w:hAnsi="Helvetica" w:cs="Helvetica" w:hint="eastAsia"/>
          <w:b/>
          <w:bCs/>
          <w:color w:val="222222"/>
          <w:sz w:val="21"/>
          <w:szCs w:val="21"/>
        </w:rPr>
        <w:t>Оглавление</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диссертации</w:t>
      </w:r>
    </w:p>
    <w:p w14:paraId="5054C6C9" w14:textId="77777777" w:rsidR="007F6E92" w:rsidRPr="007F6E92" w:rsidRDefault="007F6E92" w:rsidP="007F6E92">
      <w:pPr>
        <w:rPr>
          <w:rFonts w:ascii="Helvetica" w:hAnsi="Helvetica" w:cs="Helvetica"/>
          <w:b/>
          <w:bCs/>
          <w:color w:val="222222"/>
          <w:sz w:val="21"/>
          <w:szCs w:val="21"/>
        </w:rPr>
      </w:pPr>
      <w:r w:rsidRPr="007F6E92">
        <w:rPr>
          <w:rFonts w:ascii="Helvetica" w:hAnsi="Helvetica" w:cs="Helvetica" w:hint="eastAsia"/>
          <w:b/>
          <w:bCs/>
          <w:color w:val="222222"/>
          <w:sz w:val="21"/>
          <w:szCs w:val="21"/>
        </w:rPr>
        <w:t>доктор</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биологических</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наук</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Сергеев</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Николай</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Иванович</w:t>
      </w:r>
    </w:p>
    <w:p w14:paraId="5F5ADE04" w14:textId="77777777" w:rsidR="007F6E92" w:rsidRPr="007F6E92" w:rsidRDefault="007F6E92" w:rsidP="007F6E92">
      <w:pPr>
        <w:rPr>
          <w:rFonts w:ascii="Helvetica" w:hAnsi="Helvetica" w:cs="Helvetica"/>
          <w:b/>
          <w:bCs/>
          <w:color w:val="222222"/>
          <w:sz w:val="21"/>
          <w:szCs w:val="21"/>
        </w:rPr>
      </w:pPr>
      <w:r w:rsidRPr="007F6E92">
        <w:rPr>
          <w:rFonts w:ascii="Helvetica" w:hAnsi="Helvetica" w:cs="Helvetica"/>
          <w:b/>
          <w:bCs/>
          <w:color w:val="222222"/>
          <w:sz w:val="21"/>
          <w:szCs w:val="21"/>
        </w:rPr>
        <w:lastRenderedPageBreak/>
        <w:t xml:space="preserve">1. </w:t>
      </w:r>
      <w:r w:rsidRPr="007F6E92">
        <w:rPr>
          <w:rFonts w:ascii="Helvetica" w:hAnsi="Helvetica" w:cs="Helvetica" w:hint="eastAsia"/>
          <w:b/>
          <w:bCs/>
          <w:color w:val="222222"/>
          <w:sz w:val="21"/>
          <w:szCs w:val="21"/>
        </w:rPr>
        <w:t>ВВЕДЕНИЕ</w:t>
      </w:r>
      <w:r w:rsidRPr="007F6E92">
        <w:rPr>
          <w:rFonts w:ascii="Helvetica" w:hAnsi="Helvetica" w:cs="Helvetica"/>
          <w:b/>
          <w:bCs/>
          <w:color w:val="222222"/>
          <w:sz w:val="21"/>
          <w:szCs w:val="21"/>
        </w:rPr>
        <w:t>.4</w:t>
      </w:r>
    </w:p>
    <w:p w14:paraId="3C0426DB" w14:textId="77777777" w:rsidR="007F6E92" w:rsidRPr="007F6E92" w:rsidRDefault="007F6E92" w:rsidP="007F6E92">
      <w:pPr>
        <w:rPr>
          <w:rFonts w:ascii="Helvetica" w:hAnsi="Helvetica" w:cs="Helvetica"/>
          <w:b/>
          <w:bCs/>
          <w:color w:val="222222"/>
          <w:sz w:val="21"/>
          <w:szCs w:val="21"/>
        </w:rPr>
      </w:pPr>
    </w:p>
    <w:p w14:paraId="06536C84" w14:textId="77777777" w:rsidR="007F6E92" w:rsidRPr="007F6E92" w:rsidRDefault="007F6E92" w:rsidP="007F6E92">
      <w:pPr>
        <w:rPr>
          <w:rFonts w:ascii="Helvetica" w:hAnsi="Helvetica" w:cs="Helvetica"/>
          <w:b/>
          <w:bCs/>
          <w:color w:val="222222"/>
          <w:sz w:val="21"/>
          <w:szCs w:val="21"/>
        </w:rPr>
      </w:pPr>
      <w:r w:rsidRPr="007F6E92">
        <w:rPr>
          <w:rFonts w:ascii="Helvetica" w:hAnsi="Helvetica" w:cs="Helvetica"/>
          <w:b/>
          <w:bCs/>
          <w:color w:val="222222"/>
          <w:sz w:val="21"/>
          <w:szCs w:val="21"/>
        </w:rPr>
        <w:t xml:space="preserve">2. </w:t>
      </w:r>
      <w:r w:rsidRPr="007F6E92">
        <w:rPr>
          <w:rFonts w:ascii="Helvetica" w:hAnsi="Helvetica" w:cs="Helvetica" w:hint="eastAsia"/>
          <w:b/>
          <w:bCs/>
          <w:color w:val="222222"/>
          <w:sz w:val="21"/>
          <w:szCs w:val="21"/>
        </w:rPr>
        <w:t>СОБСТВЕННЫЕ</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ИССЛЕДОВАНИЯ</w:t>
      </w:r>
    </w:p>
    <w:p w14:paraId="4976A5F8" w14:textId="77777777" w:rsidR="007F6E92" w:rsidRPr="007F6E92" w:rsidRDefault="007F6E92" w:rsidP="007F6E92">
      <w:pPr>
        <w:rPr>
          <w:rFonts w:ascii="Helvetica" w:hAnsi="Helvetica" w:cs="Helvetica"/>
          <w:b/>
          <w:bCs/>
          <w:color w:val="222222"/>
          <w:sz w:val="21"/>
          <w:szCs w:val="21"/>
        </w:rPr>
      </w:pPr>
    </w:p>
    <w:p w14:paraId="67CA06C3" w14:textId="77777777" w:rsidR="007F6E92" w:rsidRPr="007F6E92" w:rsidRDefault="007F6E92" w:rsidP="007F6E92">
      <w:pPr>
        <w:rPr>
          <w:rFonts w:ascii="Helvetica" w:hAnsi="Helvetica" w:cs="Helvetica"/>
          <w:b/>
          <w:bCs/>
          <w:color w:val="222222"/>
          <w:sz w:val="21"/>
          <w:szCs w:val="21"/>
        </w:rPr>
      </w:pPr>
      <w:r w:rsidRPr="007F6E92">
        <w:rPr>
          <w:rFonts w:ascii="Helvetica" w:hAnsi="Helvetica" w:cs="Helvetica"/>
          <w:b/>
          <w:bCs/>
          <w:color w:val="222222"/>
          <w:sz w:val="21"/>
          <w:szCs w:val="21"/>
        </w:rPr>
        <w:t xml:space="preserve">2.1. </w:t>
      </w:r>
      <w:r w:rsidRPr="007F6E92">
        <w:rPr>
          <w:rFonts w:ascii="Helvetica" w:hAnsi="Helvetica" w:cs="Helvetica" w:hint="eastAsia"/>
          <w:b/>
          <w:bCs/>
          <w:color w:val="222222"/>
          <w:sz w:val="21"/>
          <w:szCs w:val="21"/>
        </w:rPr>
        <w:t>Материал</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и</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методы</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исследования</w:t>
      </w:r>
      <w:r w:rsidRPr="007F6E92">
        <w:rPr>
          <w:rFonts w:ascii="Helvetica" w:hAnsi="Helvetica" w:cs="Helvetica"/>
          <w:b/>
          <w:bCs/>
          <w:color w:val="222222"/>
          <w:sz w:val="21"/>
          <w:szCs w:val="21"/>
        </w:rPr>
        <w:t xml:space="preserve"> . .15</w:t>
      </w:r>
    </w:p>
    <w:p w14:paraId="4C7267B7" w14:textId="77777777" w:rsidR="007F6E92" w:rsidRPr="007F6E92" w:rsidRDefault="007F6E92" w:rsidP="007F6E92">
      <w:pPr>
        <w:rPr>
          <w:rFonts w:ascii="Helvetica" w:hAnsi="Helvetica" w:cs="Helvetica"/>
          <w:b/>
          <w:bCs/>
          <w:color w:val="222222"/>
          <w:sz w:val="21"/>
          <w:szCs w:val="21"/>
        </w:rPr>
      </w:pPr>
    </w:p>
    <w:p w14:paraId="5C01C181" w14:textId="77777777" w:rsidR="007F6E92" w:rsidRPr="007F6E92" w:rsidRDefault="007F6E92" w:rsidP="007F6E92">
      <w:pPr>
        <w:rPr>
          <w:rFonts w:ascii="Helvetica" w:hAnsi="Helvetica" w:cs="Helvetica"/>
          <w:b/>
          <w:bCs/>
          <w:color w:val="222222"/>
          <w:sz w:val="21"/>
          <w:szCs w:val="21"/>
        </w:rPr>
      </w:pPr>
      <w:r w:rsidRPr="007F6E92">
        <w:rPr>
          <w:rFonts w:ascii="Helvetica" w:hAnsi="Helvetica" w:cs="Helvetica"/>
          <w:b/>
          <w:bCs/>
          <w:color w:val="222222"/>
          <w:sz w:val="21"/>
          <w:szCs w:val="21"/>
        </w:rPr>
        <w:t xml:space="preserve">3. </w:t>
      </w:r>
      <w:r w:rsidRPr="007F6E92">
        <w:rPr>
          <w:rFonts w:ascii="Helvetica" w:hAnsi="Helvetica" w:cs="Helvetica" w:hint="eastAsia"/>
          <w:b/>
          <w:bCs/>
          <w:color w:val="222222"/>
          <w:sz w:val="21"/>
          <w:szCs w:val="21"/>
        </w:rPr>
        <w:t>Глава</w:t>
      </w:r>
      <w:r w:rsidRPr="007F6E92">
        <w:rPr>
          <w:rFonts w:ascii="Helvetica" w:hAnsi="Helvetica" w:cs="Helvetica"/>
          <w:b/>
          <w:bCs/>
          <w:color w:val="222222"/>
          <w:sz w:val="21"/>
          <w:szCs w:val="21"/>
        </w:rPr>
        <w:t xml:space="preserve"> I. </w:t>
      </w:r>
      <w:r w:rsidRPr="007F6E92">
        <w:rPr>
          <w:rFonts w:ascii="Helvetica" w:hAnsi="Helvetica" w:cs="Helvetica" w:hint="eastAsia"/>
          <w:b/>
          <w:bCs/>
          <w:color w:val="222222"/>
          <w:sz w:val="21"/>
          <w:szCs w:val="21"/>
        </w:rPr>
        <w:t>ИНДУЦИРОВАНИЕ</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МНОЖЕСТВЕННОЙ</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ОВУЛЯЦИИ</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У</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КОРОВ</w:t>
      </w:r>
    </w:p>
    <w:p w14:paraId="4A694C87" w14:textId="77777777" w:rsidR="007F6E92" w:rsidRPr="007F6E92" w:rsidRDefault="007F6E92" w:rsidP="007F6E92">
      <w:pPr>
        <w:rPr>
          <w:rFonts w:ascii="Helvetica" w:hAnsi="Helvetica" w:cs="Helvetica"/>
          <w:b/>
          <w:bCs/>
          <w:color w:val="222222"/>
          <w:sz w:val="21"/>
          <w:szCs w:val="21"/>
        </w:rPr>
      </w:pPr>
    </w:p>
    <w:p w14:paraId="44A9A8A4" w14:textId="77777777" w:rsidR="007F6E92" w:rsidRPr="007F6E92" w:rsidRDefault="007F6E92" w:rsidP="007F6E92">
      <w:pPr>
        <w:rPr>
          <w:rFonts w:ascii="Helvetica" w:hAnsi="Helvetica" w:cs="Helvetica"/>
          <w:b/>
          <w:bCs/>
          <w:color w:val="222222"/>
          <w:sz w:val="21"/>
          <w:szCs w:val="21"/>
        </w:rPr>
      </w:pPr>
      <w:r w:rsidRPr="007F6E92">
        <w:rPr>
          <w:rFonts w:ascii="Helvetica" w:hAnsi="Helvetica" w:cs="Helvetica" w:hint="eastAsia"/>
          <w:b/>
          <w:bCs/>
          <w:color w:val="222222"/>
          <w:sz w:val="21"/>
          <w:szCs w:val="21"/>
        </w:rPr>
        <w:t>И</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ТЕЛОК</w:t>
      </w:r>
      <w:r w:rsidRPr="007F6E92">
        <w:rPr>
          <w:rFonts w:ascii="Helvetica" w:hAnsi="Helvetica" w:cs="Helvetica"/>
          <w:b/>
          <w:bCs/>
          <w:color w:val="222222"/>
          <w:sz w:val="21"/>
          <w:szCs w:val="21"/>
        </w:rPr>
        <w:t>-</w:t>
      </w:r>
      <w:r w:rsidRPr="007F6E92">
        <w:rPr>
          <w:rFonts w:ascii="Helvetica" w:hAnsi="Helvetica" w:cs="Helvetica" w:hint="eastAsia"/>
          <w:b/>
          <w:bCs/>
          <w:color w:val="222222"/>
          <w:sz w:val="21"/>
          <w:szCs w:val="21"/>
        </w:rPr>
        <w:t>ДОНОРОВ</w:t>
      </w:r>
      <w:r w:rsidRPr="007F6E92">
        <w:rPr>
          <w:rFonts w:ascii="Helvetica" w:hAnsi="Helvetica" w:cs="Helvetica"/>
          <w:b/>
          <w:bCs/>
          <w:color w:val="222222"/>
          <w:sz w:val="21"/>
          <w:szCs w:val="21"/>
        </w:rPr>
        <w:t>.18</w:t>
      </w:r>
    </w:p>
    <w:p w14:paraId="3BB76E00" w14:textId="77777777" w:rsidR="007F6E92" w:rsidRPr="007F6E92" w:rsidRDefault="007F6E92" w:rsidP="007F6E92">
      <w:pPr>
        <w:rPr>
          <w:rFonts w:ascii="Helvetica" w:hAnsi="Helvetica" w:cs="Helvetica"/>
          <w:b/>
          <w:bCs/>
          <w:color w:val="222222"/>
          <w:sz w:val="21"/>
          <w:szCs w:val="21"/>
        </w:rPr>
      </w:pPr>
    </w:p>
    <w:p w14:paraId="0703C85A" w14:textId="77777777" w:rsidR="007F6E92" w:rsidRPr="007F6E92" w:rsidRDefault="007F6E92" w:rsidP="007F6E92">
      <w:pPr>
        <w:rPr>
          <w:rFonts w:ascii="Helvetica" w:hAnsi="Helvetica" w:cs="Helvetica"/>
          <w:b/>
          <w:bCs/>
          <w:color w:val="222222"/>
          <w:sz w:val="21"/>
          <w:szCs w:val="21"/>
        </w:rPr>
      </w:pPr>
      <w:r w:rsidRPr="007F6E92">
        <w:rPr>
          <w:rFonts w:ascii="Helvetica" w:hAnsi="Helvetica" w:cs="Helvetica"/>
          <w:b/>
          <w:bCs/>
          <w:color w:val="222222"/>
          <w:sz w:val="21"/>
          <w:szCs w:val="21"/>
        </w:rPr>
        <w:t xml:space="preserve">3.1.1. </w:t>
      </w:r>
      <w:r w:rsidRPr="007F6E92">
        <w:rPr>
          <w:rFonts w:ascii="Helvetica" w:hAnsi="Helvetica" w:cs="Helvetica" w:hint="eastAsia"/>
          <w:b/>
          <w:bCs/>
          <w:color w:val="222222"/>
          <w:sz w:val="21"/>
          <w:szCs w:val="21"/>
        </w:rPr>
        <w:t>Влияние</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дозы</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гонадотропина</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на</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уровень</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суперовуляции</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и</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качество</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эмбрионов</w:t>
      </w:r>
      <w:r w:rsidRPr="007F6E92">
        <w:rPr>
          <w:rFonts w:ascii="Helvetica" w:hAnsi="Helvetica" w:cs="Helvetica"/>
          <w:b/>
          <w:bCs/>
          <w:color w:val="222222"/>
          <w:sz w:val="21"/>
          <w:szCs w:val="21"/>
        </w:rPr>
        <w:t xml:space="preserve"> .33</w:t>
      </w:r>
    </w:p>
    <w:p w14:paraId="3729C9B6" w14:textId="77777777" w:rsidR="007F6E92" w:rsidRPr="007F6E92" w:rsidRDefault="007F6E92" w:rsidP="007F6E92">
      <w:pPr>
        <w:rPr>
          <w:rFonts w:ascii="Helvetica" w:hAnsi="Helvetica" w:cs="Helvetica"/>
          <w:b/>
          <w:bCs/>
          <w:color w:val="222222"/>
          <w:sz w:val="21"/>
          <w:szCs w:val="21"/>
        </w:rPr>
      </w:pPr>
    </w:p>
    <w:p w14:paraId="592C1A9D" w14:textId="77777777" w:rsidR="007F6E92" w:rsidRPr="007F6E92" w:rsidRDefault="007F6E92" w:rsidP="007F6E92">
      <w:pPr>
        <w:rPr>
          <w:rFonts w:ascii="Helvetica" w:hAnsi="Helvetica" w:cs="Helvetica"/>
          <w:b/>
          <w:bCs/>
          <w:color w:val="222222"/>
          <w:sz w:val="21"/>
          <w:szCs w:val="21"/>
        </w:rPr>
      </w:pPr>
      <w:r w:rsidRPr="007F6E92">
        <w:rPr>
          <w:rFonts w:ascii="Helvetica" w:hAnsi="Helvetica" w:cs="Helvetica"/>
          <w:b/>
          <w:bCs/>
          <w:color w:val="222222"/>
          <w:sz w:val="21"/>
          <w:szCs w:val="21"/>
        </w:rPr>
        <w:t xml:space="preserve">3.1.2. </w:t>
      </w:r>
      <w:r w:rsidRPr="007F6E92">
        <w:rPr>
          <w:rFonts w:ascii="Helvetica" w:hAnsi="Helvetica" w:cs="Helvetica" w:hint="eastAsia"/>
          <w:b/>
          <w:bCs/>
          <w:color w:val="222222"/>
          <w:sz w:val="21"/>
          <w:szCs w:val="21"/>
        </w:rPr>
        <w:t>Влияние</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серии</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гонадотропина</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СЖК</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на</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уровень</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множественной</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овуляции</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и</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качество</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зародышей</w:t>
      </w:r>
      <w:r w:rsidRPr="007F6E92">
        <w:rPr>
          <w:rFonts w:ascii="Helvetica" w:hAnsi="Helvetica" w:cs="Helvetica"/>
          <w:b/>
          <w:bCs/>
          <w:color w:val="222222"/>
          <w:sz w:val="21"/>
          <w:szCs w:val="21"/>
        </w:rPr>
        <w:t>. 41</w:t>
      </w:r>
    </w:p>
    <w:p w14:paraId="0C05EE87" w14:textId="77777777" w:rsidR="007F6E92" w:rsidRPr="007F6E92" w:rsidRDefault="007F6E92" w:rsidP="007F6E92">
      <w:pPr>
        <w:rPr>
          <w:rFonts w:ascii="Helvetica" w:hAnsi="Helvetica" w:cs="Helvetica"/>
          <w:b/>
          <w:bCs/>
          <w:color w:val="222222"/>
          <w:sz w:val="21"/>
          <w:szCs w:val="21"/>
        </w:rPr>
      </w:pPr>
    </w:p>
    <w:p w14:paraId="5A9C5D53" w14:textId="77777777" w:rsidR="007F6E92" w:rsidRPr="007F6E92" w:rsidRDefault="007F6E92" w:rsidP="007F6E92">
      <w:pPr>
        <w:rPr>
          <w:rFonts w:ascii="Helvetica" w:hAnsi="Helvetica" w:cs="Helvetica"/>
          <w:b/>
          <w:bCs/>
          <w:color w:val="222222"/>
          <w:sz w:val="21"/>
          <w:szCs w:val="21"/>
        </w:rPr>
      </w:pPr>
      <w:r w:rsidRPr="007F6E92">
        <w:rPr>
          <w:rFonts w:ascii="Helvetica" w:hAnsi="Helvetica" w:cs="Helvetica"/>
          <w:b/>
          <w:bCs/>
          <w:color w:val="222222"/>
          <w:sz w:val="21"/>
          <w:szCs w:val="21"/>
        </w:rPr>
        <w:t xml:space="preserve">3.1.3. </w:t>
      </w:r>
      <w:r w:rsidRPr="007F6E92">
        <w:rPr>
          <w:rFonts w:ascii="Helvetica" w:hAnsi="Helvetica" w:cs="Helvetica" w:hint="eastAsia"/>
          <w:b/>
          <w:bCs/>
          <w:color w:val="222222"/>
          <w:sz w:val="21"/>
          <w:szCs w:val="21"/>
        </w:rPr>
        <w:t>Влияние</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дня</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обработки</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гонадотропином</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на</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уровень</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суперовуляции</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и</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качество</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зародышей</w:t>
      </w:r>
      <w:r w:rsidRPr="007F6E92">
        <w:rPr>
          <w:rFonts w:ascii="Helvetica" w:hAnsi="Helvetica" w:cs="Helvetica"/>
          <w:b/>
          <w:bCs/>
          <w:color w:val="222222"/>
          <w:sz w:val="21"/>
          <w:szCs w:val="21"/>
        </w:rPr>
        <w:t xml:space="preserve"> . . 46</w:t>
      </w:r>
    </w:p>
    <w:p w14:paraId="3BB52067" w14:textId="77777777" w:rsidR="007F6E92" w:rsidRPr="007F6E92" w:rsidRDefault="007F6E92" w:rsidP="007F6E92">
      <w:pPr>
        <w:rPr>
          <w:rFonts w:ascii="Helvetica" w:hAnsi="Helvetica" w:cs="Helvetica"/>
          <w:b/>
          <w:bCs/>
          <w:color w:val="222222"/>
          <w:sz w:val="21"/>
          <w:szCs w:val="21"/>
        </w:rPr>
      </w:pPr>
    </w:p>
    <w:p w14:paraId="2EA8F4CC" w14:textId="77777777" w:rsidR="007F6E92" w:rsidRPr="007F6E92" w:rsidRDefault="007F6E92" w:rsidP="007F6E92">
      <w:pPr>
        <w:rPr>
          <w:rFonts w:ascii="Helvetica" w:hAnsi="Helvetica" w:cs="Helvetica"/>
          <w:b/>
          <w:bCs/>
          <w:color w:val="222222"/>
          <w:sz w:val="21"/>
          <w:szCs w:val="21"/>
        </w:rPr>
      </w:pPr>
      <w:r w:rsidRPr="007F6E92">
        <w:rPr>
          <w:rFonts w:ascii="Helvetica" w:hAnsi="Helvetica" w:cs="Helvetica"/>
          <w:b/>
          <w:bCs/>
          <w:color w:val="222222"/>
          <w:sz w:val="21"/>
          <w:szCs w:val="21"/>
        </w:rPr>
        <w:t xml:space="preserve">3.1.4. </w:t>
      </w:r>
      <w:r w:rsidRPr="007F6E92">
        <w:rPr>
          <w:rFonts w:ascii="Helvetica" w:hAnsi="Helvetica" w:cs="Helvetica" w:hint="eastAsia"/>
          <w:b/>
          <w:bCs/>
          <w:color w:val="222222"/>
          <w:sz w:val="21"/>
          <w:szCs w:val="21"/>
        </w:rPr>
        <w:t>Влияние</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сезона</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года</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на</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уровень</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суперовуляции</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и</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качество</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зародышей</w:t>
      </w:r>
      <w:r w:rsidRPr="007F6E92">
        <w:rPr>
          <w:rFonts w:ascii="Helvetica" w:hAnsi="Helvetica" w:cs="Helvetica"/>
          <w:b/>
          <w:bCs/>
          <w:color w:val="222222"/>
          <w:sz w:val="21"/>
          <w:szCs w:val="21"/>
        </w:rPr>
        <w:t xml:space="preserve"> . .50</w:t>
      </w:r>
    </w:p>
    <w:p w14:paraId="22C406BC" w14:textId="77777777" w:rsidR="007F6E92" w:rsidRPr="007F6E92" w:rsidRDefault="007F6E92" w:rsidP="007F6E92">
      <w:pPr>
        <w:rPr>
          <w:rFonts w:ascii="Helvetica" w:hAnsi="Helvetica" w:cs="Helvetica"/>
          <w:b/>
          <w:bCs/>
          <w:color w:val="222222"/>
          <w:sz w:val="21"/>
          <w:szCs w:val="21"/>
        </w:rPr>
      </w:pPr>
    </w:p>
    <w:p w14:paraId="55431EDB" w14:textId="77777777" w:rsidR="007F6E92" w:rsidRPr="007F6E92" w:rsidRDefault="007F6E92" w:rsidP="007F6E92">
      <w:pPr>
        <w:rPr>
          <w:rFonts w:ascii="Helvetica" w:hAnsi="Helvetica" w:cs="Helvetica"/>
          <w:b/>
          <w:bCs/>
          <w:color w:val="222222"/>
          <w:sz w:val="21"/>
          <w:szCs w:val="21"/>
        </w:rPr>
      </w:pPr>
      <w:r w:rsidRPr="007F6E92">
        <w:rPr>
          <w:rFonts w:ascii="Helvetica" w:hAnsi="Helvetica" w:cs="Helvetica"/>
          <w:b/>
          <w:bCs/>
          <w:color w:val="222222"/>
          <w:sz w:val="21"/>
          <w:szCs w:val="21"/>
        </w:rPr>
        <w:t xml:space="preserve">3.1.5. </w:t>
      </w:r>
      <w:r w:rsidRPr="007F6E92">
        <w:rPr>
          <w:rFonts w:ascii="Helvetica" w:hAnsi="Helvetica" w:cs="Helvetica" w:hint="eastAsia"/>
          <w:b/>
          <w:bCs/>
          <w:color w:val="222222"/>
          <w:sz w:val="21"/>
          <w:szCs w:val="21"/>
        </w:rPr>
        <w:t>Влияние</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витаминов</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А</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и</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Е</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йодистого</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калия</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на</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эффективность</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гормонального</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вызывания</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суперовуляции</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и</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качество</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зародышей</w:t>
      </w:r>
      <w:r w:rsidRPr="007F6E92">
        <w:rPr>
          <w:rFonts w:ascii="Helvetica" w:hAnsi="Helvetica" w:cs="Helvetica"/>
          <w:b/>
          <w:bCs/>
          <w:color w:val="222222"/>
          <w:sz w:val="21"/>
          <w:szCs w:val="21"/>
        </w:rPr>
        <w:t xml:space="preserve"> .56</w:t>
      </w:r>
    </w:p>
    <w:p w14:paraId="0B03991E" w14:textId="77777777" w:rsidR="007F6E92" w:rsidRPr="007F6E92" w:rsidRDefault="007F6E92" w:rsidP="007F6E92">
      <w:pPr>
        <w:rPr>
          <w:rFonts w:ascii="Helvetica" w:hAnsi="Helvetica" w:cs="Helvetica"/>
          <w:b/>
          <w:bCs/>
          <w:color w:val="222222"/>
          <w:sz w:val="21"/>
          <w:szCs w:val="21"/>
        </w:rPr>
      </w:pPr>
    </w:p>
    <w:p w14:paraId="2415DA68" w14:textId="77777777" w:rsidR="007F6E92" w:rsidRPr="007F6E92" w:rsidRDefault="007F6E92" w:rsidP="007F6E92">
      <w:pPr>
        <w:rPr>
          <w:rFonts w:ascii="Helvetica" w:hAnsi="Helvetica" w:cs="Helvetica"/>
          <w:b/>
          <w:bCs/>
          <w:color w:val="222222"/>
          <w:sz w:val="21"/>
          <w:szCs w:val="21"/>
        </w:rPr>
      </w:pPr>
      <w:r w:rsidRPr="007F6E92">
        <w:rPr>
          <w:rFonts w:ascii="Helvetica" w:hAnsi="Helvetica" w:cs="Helvetica"/>
          <w:b/>
          <w:bCs/>
          <w:color w:val="222222"/>
          <w:sz w:val="21"/>
          <w:szCs w:val="21"/>
        </w:rPr>
        <w:t xml:space="preserve">3.1.6. </w:t>
      </w:r>
      <w:r w:rsidRPr="007F6E92">
        <w:rPr>
          <w:rFonts w:ascii="Helvetica" w:hAnsi="Helvetica" w:cs="Helvetica" w:hint="eastAsia"/>
          <w:b/>
          <w:bCs/>
          <w:color w:val="222222"/>
          <w:sz w:val="21"/>
          <w:szCs w:val="21"/>
        </w:rPr>
        <w:t>Влияние</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гонадотропин</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рилизинг</w:t>
      </w:r>
      <w:r w:rsidRPr="007F6E92">
        <w:rPr>
          <w:rFonts w:ascii="Helvetica" w:hAnsi="Helvetica" w:cs="Helvetica"/>
          <w:b/>
          <w:bCs/>
          <w:color w:val="222222"/>
          <w:sz w:val="21"/>
          <w:szCs w:val="21"/>
        </w:rPr>
        <w:t>-</w:t>
      </w:r>
      <w:r w:rsidRPr="007F6E92">
        <w:rPr>
          <w:rFonts w:ascii="Helvetica" w:hAnsi="Helvetica" w:cs="Helvetica" w:hint="eastAsia"/>
          <w:b/>
          <w:bCs/>
          <w:color w:val="222222"/>
          <w:sz w:val="21"/>
          <w:szCs w:val="21"/>
        </w:rPr>
        <w:t>гормона</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на</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уровень</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суперовуляции</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и</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качество</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эмбрионов</w:t>
      </w:r>
      <w:r w:rsidRPr="007F6E92">
        <w:rPr>
          <w:rFonts w:ascii="Helvetica" w:hAnsi="Helvetica" w:cs="Helvetica"/>
          <w:b/>
          <w:bCs/>
          <w:color w:val="222222"/>
          <w:sz w:val="21"/>
          <w:szCs w:val="21"/>
        </w:rPr>
        <w:t xml:space="preserve"> . . 66</w:t>
      </w:r>
    </w:p>
    <w:p w14:paraId="75689EB2" w14:textId="77777777" w:rsidR="007F6E92" w:rsidRPr="007F6E92" w:rsidRDefault="007F6E92" w:rsidP="007F6E92">
      <w:pPr>
        <w:rPr>
          <w:rFonts w:ascii="Helvetica" w:hAnsi="Helvetica" w:cs="Helvetica"/>
          <w:b/>
          <w:bCs/>
          <w:color w:val="222222"/>
          <w:sz w:val="21"/>
          <w:szCs w:val="21"/>
        </w:rPr>
      </w:pPr>
    </w:p>
    <w:p w14:paraId="499D077A" w14:textId="77777777" w:rsidR="007F6E92" w:rsidRPr="007F6E92" w:rsidRDefault="007F6E92" w:rsidP="007F6E92">
      <w:pPr>
        <w:rPr>
          <w:rFonts w:ascii="Helvetica" w:hAnsi="Helvetica" w:cs="Helvetica"/>
          <w:b/>
          <w:bCs/>
          <w:color w:val="222222"/>
          <w:sz w:val="21"/>
          <w:szCs w:val="21"/>
        </w:rPr>
      </w:pPr>
      <w:r w:rsidRPr="007F6E92">
        <w:rPr>
          <w:rFonts w:ascii="Helvetica" w:hAnsi="Helvetica" w:cs="Helvetica"/>
          <w:b/>
          <w:bCs/>
          <w:color w:val="222222"/>
          <w:sz w:val="21"/>
          <w:szCs w:val="21"/>
        </w:rPr>
        <w:lastRenderedPageBreak/>
        <w:t xml:space="preserve">3.1.7. </w:t>
      </w:r>
      <w:r w:rsidRPr="007F6E92">
        <w:rPr>
          <w:rFonts w:ascii="Helvetica" w:hAnsi="Helvetica" w:cs="Helvetica" w:hint="eastAsia"/>
          <w:b/>
          <w:bCs/>
          <w:color w:val="222222"/>
          <w:sz w:val="21"/>
          <w:szCs w:val="21"/>
        </w:rPr>
        <w:t>Синхронизация</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охоты</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у</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доноров</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и</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реципиентов</w:t>
      </w:r>
      <w:r w:rsidRPr="007F6E92">
        <w:rPr>
          <w:rFonts w:ascii="Helvetica" w:hAnsi="Helvetica" w:cs="Helvetica"/>
          <w:b/>
          <w:bCs/>
          <w:color w:val="222222"/>
          <w:sz w:val="21"/>
          <w:szCs w:val="21"/>
        </w:rPr>
        <w:t>. 71</w:t>
      </w:r>
    </w:p>
    <w:p w14:paraId="2834B40E" w14:textId="77777777" w:rsidR="007F6E92" w:rsidRPr="007F6E92" w:rsidRDefault="007F6E92" w:rsidP="007F6E92">
      <w:pPr>
        <w:rPr>
          <w:rFonts w:ascii="Helvetica" w:hAnsi="Helvetica" w:cs="Helvetica"/>
          <w:b/>
          <w:bCs/>
          <w:color w:val="222222"/>
          <w:sz w:val="21"/>
          <w:szCs w:val="21"/>
        </w:rPr>
      </w:pPr>
    </w:p>
    <w:p w14:paraId="08EC43AC" w14:textId="77777777" w:rsidR="007F6E92" w:rsidRPr="007F6E92" w:rsidRDefault="007F6E92" w:rsidP="007F6E92">
      <w:pPr>
        <w:rPr>
          <w:rFonts w:ascii="Helvetica" w:hAnsi="Helvetica" w:cs="Helvetica"/>
          <w:b/>
          <w:bCs/>
          <w:color w:val="222222"/>
          <w:sz w:val="21"/>
          <w:szCs w:val="21"/>
        </w:rPr>
      </w:pPr>
      <w:r w:rsidRPr="007F6E92">
        <w:rPr>
          <w:rFonts w:ascii="Helvetica" w:hAnsi="Helvetica" w:cs="Helvetica"/>
          <w:b/>
          <w:bCs/>
          <w:color w:val="222222"/>
          <w:sz w:val="21"/>
          <w:szCs w:val="21"/>
        </w:rPr>
        <w:t xml:space="preserve">3.1.8. </w:t>
      </w:r>
      <w:r w:rsidRPr="007F6E92">
        <w:rPr>
          <w:rFonts w:ascii="Helvetica" w:hAnsi="Helvetica" w:cs="Helvetica" w:hint="eastAsia"/>
          <w:b/>
          <w:bCs/>
          <w:color w:val="222222"/>
          <w:sz w:val="21"/>
          <w:szCs w:val="21"/>
        </w:rPr>
        <w:t>Повторные</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гормональные</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обработки</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с</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целью</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вызывания</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полиовуляции</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у</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коров</w:t>
      </w:r>
      <w:r w:rsidRPr="007F6E92">
        <w:rPr>
          <w:rFonts w:ascii="Helvetica" w:hAnsi="Helvetica" w:cs="Helvetica"/>
          <w:b/>
          <w:bCs/>
          <w:color w:val="222222"/>
          <w:sz w:val="21"/>
          <w:szCs w:val="21"/>
        </w:rPr>
        <w:t>-</w:t>
      </w:r>
      <w:r w:rsidRPr="007F6E92">
        <w:rPr>
          <w:rFonts w:ascii="Helvetica" w:hAnsi="Helvetica" w:cs="Helvetica" w:hint="eastAsia"/>
          <w:b/>
          <w:bCs/>
          <w:color w:val="222222"/>
          <w:sz w:val="21"/>
          <w:szCs w:val="21"/>
        </w:rPr>
        <w:t>доноров</w:t>
      </w:r>
      <w:r w:rsidRPr="007F6E92">
        <w:rPr>
          <w:rFonts w:ascii="Helvetica" w:hAnsi="Helvetica" w:cs="Helvetica"/>
          <w:b/>
          <w:bCs/>
          <w:color w:val="222222"/>
          <w:sz w:val="21"/>
          <w:szCs w:val="21"/>
        </w:rPr>
        <w:t xml:space="preserve"> . 78</w:t>
      </w:r>
    </w:p>
    <w:p w14:paraId="6AECD501" w14:textId="77777777" w:rsidR="007F6E92" w:rsidRPr="007F6E92" w:rsidRDefault="007F6E92" w:rsidP="007F6E92">
      <w:pPr>
        <w:rPr>
          <w:rFonts w:ascii="Helvetica" w:hAnsi="Helvetica" w:cs="Helvetica"/>
          <w:b/>
          <w:bCs/>
          <w:color w:val="222222"/>
          <w:sz w:val="21"/>
          <w:szCs w:val="21"/>
        </w:rPr>
      </w:pPr>
    </w:p>
    <w:p w14:paraId="1AB4780F" w14:textId="77777777" w:rsidR="007F6E92" w:rsidRPr="007F6E92" w:rsidRDefault="007F6E92" w:rsidP="007F6E92">
      <w:pPr>
        <w:rPr>
          <w:rFonts w:ascii="Helvetica" w:hAnsi="Helvetica" w:cs="Helvetica"/>
          <w:b/>
          <w:bCs/>
          <w:color w:val="222222"/>
          <w:sz w:val="21"/>
          <w:szCs w:val="21"/>
        </w:rPr>
      </w:pPr>
      <w:r w:rsidRPr="007F6E92">
        <w:rPr>
          <w:rFonts w:ascii="Helvetica" w:hAnsi="Helvetica" w:cs="Helvetica"/>
          <w:b/>
          <w:bCs/>
          <w:color w:val="222222"/>
          <w:sz w:val="21"/>
          <w:szCs w:val="21"/>
        </w:rPr>
        <w:t xml:space="preserve">3.1.9. </w:t>
      </w:r>
      <w:r w:rsidRPr="007F6E92">
        <w:rPr>
          <w:rFonts w:ascii="Helvetica" w:hAnsi="Helvetica" w:cs="Helvetica" w:hint="eastAsia"/>
          <w:b/>
          <w:bCs/>
          <w:color w:val="222222"/>
          <w:sz w:val="21"/>
          <w:szCs w:val="21"/>
        </w:rPr>
        <w:t>Использование</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высокопродуктивных</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коров</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в</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качестве</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доноров</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эмбрионов</w:t>
      </w:r>
      <w:r w:rsidRPr="007F6E92">
        <w:rPr>
          <w:rFonts w:ascii="Helvetica" w:hAnsi="Helvetica" w:cs="Helvetica"/>
          <w:b/>
          <w:bCs/>
          <w:color w:val="222222"/>
          <w:sz w:val="21"/>
          <w:szCs w:val="21"/>
        </w:rPr>
        <w:t xml:space="preserve"> .83</w:t>
      </w:r>
    </w:p>
    <w:p w14:paraId="186E921F" w14:textId="77777777" w:rsidR="007F6E92" w:rsidRPr="007F6E92" w:rsidRDefault="007F6E92" w:rsidP="007F6E92">
      <w:pPr>
        <w:rPr>
          <w:rFonts w:ascii="Helvetica" w:hAnsi="Helvetica" w:cs="Helvetica"/>
          <w:b/>
          <w:bCs/>
          <w:color w:val="222222"/>
          <w:sz w:val="21"/>
          <w:szCs w:val="21"/>
        </w:rPr>
      </w:pPr>
    </w:p>
    <w:p w14:paraId="64E86B5A" w14:textId="77777777" w:rsidR="007F6E92" w:rsidRPr="007F6E92" w:rsidRDefault="007F6E92" w:rsidP="007F6E92">
      <w:pPr>
        <w:rPr>
          <w:rFonts w:ascii="Helvetica" w:hAnsi="Helvetica" w:cs="Helvetica"/>
          <w:b/>
          <w:bCs/>
          <w:color w:val="222222"/>
          <w:sz w:val="21"/>
          <w:szCs w:val="21"/>
        </w:rPr>
      </w:pPr>
      <w:r w:rsidRPr="007F6E92">
        <w:rPr>
          <w:rFonts w:ascii="Helvetica" w:hAnsi="Helvetica" w:cs="Helvetica"/>
          <w:b/>
          <w:bCs/>
          <w:color w:val="222222"/>
          <w:sz w:val="21"/>
          <w:szCs w:val="21"/>
        </w:rPr>
        <w:t xml:space="preserve">3.1.10. </w:t>
      </w:r>
      <w:r w:rsidRPr="007F6E92">
        <w:rPr>
          <w:rFonts w:ascii="Helvetica" w:hAnsi="Helvetica" w:cs="Helvetica" w:hint="eastAsia"/>
          <w:b/>
          <w:bCs/>
          <w:color w:val="222222"/>
          <w:sz w:val="21"/>
          <w:szCs w:val="21"/>
        </w:rPr>
        <w:t>Технология</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осеменения</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коров</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и</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телок</w:t>
      </w:r>
      <w:r w:rsidRPr="007F6E92">
        <w:rPr>
          <w:rFonts w:ascii="Helvetica" w:hAnsi="Helvetica" w:cs="Helvetica"/>
          <w:b/>
          <w:bCs/>
          <w:color w:val="222222"/>
          <w:sz w:val="21"/>
          <w:szCs w:val="21"/>
        </w:rPr>
        <w:t>-</w:t>
      </w:r>
      <w:r w:rsidRPr="007F6E92">
        <w:rPr>
          <w:rFonts w:ascii="Helvetica" w:hAnsi="Helvetica" w:cs="Helvetica" w:hint="eastAsia"/>
          <w:b/>
          <w:bCs/>
          <w:color w:val="222222"/>
          <w:sz w:val="21"/>
          <w:szCs w:val="21"/>
        </w:rPr>
        <w:t>доноров</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с</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множественной</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овуляцией</w:t>
      </w:r>
      <w:r w:rsidRPr="007F6E92">
        <w:rPr>
          <w:rFonts w:ascii="Helvetica" w:hAnsi="Helvetica" w:cs="Helvetica"/>
          <w:b/>
          <w:bCs/>
          <w:color w:val="222222"/>
          <w:sz w:val="21"/>
          <w:szCs w:val="21"/>
        </w:rPr>
        <w:t xml:space="preserve"> .91</w:t>
      </w:r>
    </w:p>
    <w:p w14:paraId="436B4F76" w14:textId="77777777" w:rsidR="007F6E92" w:rsidRPr="007F6E92" w:rsidRDefault="007F6E92" w:rsidP="007F6E92">
      <w:pPr>
        <w:rPr>
          <w:rFonts w:ascii="Helvetica" w:hAnsi="Helvetica" w:cs="Helvetica"/>
          <w:b/>
          <w:bCs/>
          <w:color w:val="222222"/>
          <w:sz w:val="21"/>
          <w:szCs w:val="21"/>
        </w:rPr>
      </w:pPr>
    </w:p>
    <w:p w14:paraId="06D42DB3" w14:textId="77777777" w:rsidR="007F6E92" w:rsidRPr="007F6E92" w:rsidRDefault="007F6E92" w:rsidP="007F6E92">
      <w:pPr>
        <w:rPr>
          <w:rFonts w:ascii="Helvetica" w:hAnsi="Helvetica" w:cs="Helvetica"/>
          <w:b/>
          <w:bCs/>
          <w:color w:val="222222"/>
          <w:sz w:val="21"/>
          <w:szCs w:val="21"/>
        </w:rPr>
      </w:pPr>
      <w:r w:rsidRPr="007F6E92">
        <w:rPr>
          <w:rFonts w:ascii="Helvetica" w:hAnsi="Helvetica" w:cs="Helvetica"/>
          <w:b/>
          <w:bCs/>
          <w:color w:val="222222"/>
          <w:sz w:val="21"/>
          <w:szCs w:val="21"/>
        </w:rPr>
        <w:t xml:space="preserve">4. </w:t>
      </w:r>
      <w:r w:rsidRPr="007F6E92">
        <w:rPr>
          <w:rFonts w:ascii="Helvetica" w:hAnsi="Helvetica" w:cs="Helvetica" w:hint="eastAsia"/>
          <w:b/>
          <w:bCs/>
          <w:color w:val="222222"/>
          <w:sz w:val="21"/>
          <w:szCs w:val="21"/>
        </w:rPr>
        <w:t>Глава</w:t>
      </w:r>
      <w:r w:rsidRPr="007F6E92">
        <w:rPr>
          <w:rFonts w:ascii="Helvetica" w:hAnsi="Helvetica" w:cs="Helvetica"/>
          <w:b/>
          <w:bCs/>
          <w:color w:val="222222"/>
          <w:sz w:val="21"/>
          <w:szCs w:val="21"/>
        </w:rPr>
        <w:t xml:space="preserve"> 2. </w:t>
      </w:r>
      <w:r w:rsidRPr="007F6E92">
        <w:rPr>
          <w:rFonts w:ascii="Helvetica" w:hAnsi="Helvetica" w:cs="Helvetica" w:hint="eastAsia"/>
          <w:b/>
          <w:bCs/>
          <w:color w:val="222222"/>
          <w:sz w:val="21"/>
          <w:szCs w:val="21"/>
        </w:rPr>
        <w:t>МЕТОДЫ</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И</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РЕЗУЛЬТАТЫ</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ИЗВЛЕЧЕНИЯ</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ЭМБРИОНОВ</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У</w:t>
      </w:r>
    </w:p>
    <w:p w14:paraId="14E9D89D" w14:textId="77777777" w:rsidR="007F6E92" w:rsidRPr="007F6E92" w:rsidRDefault="007F6E92" w:rsidP="007F6E92">
      <w:pPr>
        <w:rPr>
          <w:rFonts w:ascii="Helvetica" w:hAnsi="Helvetica" w:cs="Helvetica"/>
          <w:b/>
          <w:bCs/>
          <w:color w:val="222222"/>
          <w:sz w:val="21"/>
          <w:szCs w:val="21"/>
        </w:rPr>
      </w:pPr>
    </w:p>
    <w:p w14:paraId="6A27B56E" w14:textId="77777777" w:rsidR="007F6E92" w:rsidRPr="007F6E92" w:rsidRDefault="007F6E92" w:rsidP="007F6E92">
      <w:pPr>
        <w:rPr>
          <w:rFonts w:ascii="Helvetica" w:hAnsi="Helvetica" w:cs="Helvetica"/>
          <w:b/>
          <w:bCs/>
          <w:color w:val="222222"/>
          <w:sz w:val="21"/>
          <w:szCs w:val="21"/>
        </w:rPr>
      </w:pPr>
      <w:r w:rsidRPr="007F6E92">
        <w:rPr>
          <w:rFonts w:ascii="Helvetica" w:hAnsi="Helvetica" w:cs="Helvetica" w:hint="eastAsia"/>
          <w:b/>
          <w:bCs/>
          <w:color w:val="222222"/>
          <w:sz w:val="21"/>
          <w:szCs w:val="21"/>
        </w:rPr>
        <w:t>КОРОВ</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И</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ТЕЛОК</w:t>
      </w:r>
      <w:r w:rsidRPr="007F6E92">
        <w:rPr>
          <w:rFonts w:ascii="Helvetica" w:hAnsi="Helvetica" w:cs="Helvetica"/>
          <w:b/>
          <w:bCs/>
          <w:color w:val="222222"/>
          <w:sz w:val="21"/>
          <w:szCs w:val="21"/>
        </w:rPr>
        <w:t>-</w:t>
      </w:r>
      <w:r w:rsidRPr="007F6E92">
        <w:rPr>
          <w:rFonts w:ascii="Helvetica" w:hAnsi="Helvetica" w:cs="Helvetica" w:hint="eastAsia"/>
          <w:b/>
          <w:bCs/>
          <w:color w:val="222222"/>
          <w:sz w:val="21"/>
          <w:szCs w:val="21"/>
        </w:rPr>
        <w:t>ДОНОРОВ</w:t>
      </w:r>
      <w:r w:rsidRPr="007F6E92">
        <w:rPr>
          <w:rFonts w:ascii="Helvetica" w:hAnsi="Helvetica" w:cs="Helvetica"/>
          <w:b/>
          <w:bCs/>
          <w:color w:val="222222"/>
          <w:sz w:val="21"/>
          <w:szCs w:val="21"/>
        </w:rPr>
        <w:t xml:space="preserve"> .99</w:t>
      </w:r>
    </w:p>
    <w:p w14:paraId="10683839" w14:textId="77777777" w:rsidR="007F6E92" w:rsidRPr="007F6E92" w:rsidRDefault="007F6E92" w:rsidP="007F6E92">
      <w:pPr>
        <w:rPr>
          <w:rFonts w:ascii="Helvetica" w:hAnsi="Helvetica" w:cs="Helvetica"/>
          <w:b/>
          <w:bCs/>
          <w:color w:val="222222"/>
          <w:sz w:val="21"/>
          <w:szCs w:val="21"/>
        </w:rPr>
      </w:pPr>
    </w:p>
    <w:p w14:paraId="09418E78" w14:textId="77777777" w:rsidR="007F6E92" w:rsidRPr="007F6E92" w:rsidRDefault="007F6E92" w:rsidP="007F6E92">
      <w:pPr>
        <w:rPr>
          <w:rFonts w:ascii="Helvetica" w:hAnsi="Helvetica" w:cs="Helvetica"/>
          <w:b/>
          <w:bCs/>
          <w:color w:val="222222"/>
          <w:sz w:val="21"/>
          <w:szCs w:val="21"/>
        </w:rPr>
      </w:pPr>
      <w:r w:rsidRPr="007F6E92">
        <w:rPr>
          <w:rFonts w:ascii="Helvetica" w:hAnsi="Helvetica" w:cs="Helvetica"/>
          <w:b/>
          <w:bCs/>
          <w:color w:val="222222"/>
          <w:sz w:val="21"/>
          <w:szCs w:val="21"/>
        </w:rPr>
        <w:t xml:space="preserve">4.2.1. </w:t>
      </w:r>
      <w:r w:rsidRPr="007F6E92">
        <w:rPr>
          <w:rFonts w:ascii="Helvetica" w:hAnsi="Helvetica" w:cs="Helvetica" w:hint="eastAsia"/>
          <w:b/>
          <w:bCs/>
          <w:color w:val="222222"/>
          <w:sz w:val="21"/>
          <w:szCs w:val="21"/>
        </w:rPr>
        <w:t>Хирургические</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методы</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извлечения</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эмбрионов</w:t>
      </w:r>
      <w:r w:rsidRPr="007F6E92">
        <w:rPr>
          <w:rFonts w:ascii="Helvetica" w:hAnsi="Helvetica" w:cs="Helvetica"/>
          <w:b/>
          <w:bCs/>
          <w:color w:val="222222"/>
          <w:sz w:val="21"/>
          <w:szCs w:val="21"/>
        </w:rPr>
        <w:t xml:space="preserve"> . </w:t>
      </w:r>
      <w:r w:rsidRPr="007F6E92">
        <w:rPr>
          <w:rFonts w:ascii="Helvetica" w:hAnsi="Helvetica" w:cs="Helvetica" w:hint="eastAsia"/>
          <w:b/>
          <w:bCs/>
          <w:color w:val="222222"/>
          <w:sz w:val="21"/>
          <w:szCs w:val="21"/>
        </w:rPr>
        <w:t>ЮО</w:t>
      </w:r>
      <w:r w:rsidRPr="007F6E92">
        <w:rPr>
          <w:rFonts w:ascii="Helvetica" w:hAnsi="Helvetica" w:cs="Helvetica"/>
          <w:b/>
          <w:bCs/>
          <w:color w:val="222222"/>
          <w:sz w:val="21"/>
          <w:szCs w:val="21"/>
        </w:rPr>
        <w:t>-</w:t>
      </w:r>
      <w:r w:rsidRPr="007F6E92">
        <w:rPr>
          <w:rFonts w:ascii="Helvetica" w:hAnsi="Helvetica" w:cs="Helvetica" w:hint="eastAsia"/>
          <w:b/>
          <w:bCs/>
          <w:color w:val="222222"/>
          <w:sz w:val="21"/>
          <w:szCs w:val="21"/>
        </w:rPr>
        <w:t>Ш</w:t>
      </w:r>
    </w:p>
    <w:p w14:paraId="33034811" w14:textId="77777777" w:rsidR="007F6E92" w:rsidRPr="007F6E92" w:rsidRDefault="007F6E92" w:rsidP="007F6E92">
      <w:pPr>
        <w:rPr>
          <w:rFonts w:ascii="Helvetica" w:hAnsi="Helvetica" w:cs="Helvetica"/>
          <w:b/>
          <w:bCs/>
          <w:color w:val="222222"/>
          <w:sz w:val="21"/>
          <w:szCs w:val="21"/>
        </w:rPr>
      </w:pPr>
    </w:p>
    <w:p w14:paraId="1FF0900A" w14:textId="77777777" w:rsidR="007F6E92" w:rsidRPr="007F6E92" w:rsidRDefault="007F6E92" w:rsidP="007F6E92">
      <w:pPr>
        <w:rPr>
          <w:rFonts w:ascii="Helvetica" w:hAnsi="Helvetica" w:cs="Helvetica"/>
          <w:b/>
          <w:bCs/>
          <w:color w:val="222222"/>
          <w:sz w:val="21"/>
          <w:szCs w:val="21"/>
        </w:rPr>
      </w:pPr>
      <w:r w:rsidRPr="007F6E92">
        <w:rPr>
          <w:rFonts w:ascii="Helvetica" w:hAnsi="Helvetica" w:cs="Helvetica"/>
          <w:b/>
          <w:bCs/>
          <w:color w:val="222222"/>
          <w:sz w:val="21"/>
          <w:szCs w:val="21"/>
        </w:rPr>
        <w:t xml:space="preserve">4.2,2. </w:t>
      </w:r>
      <w:r w:rsidRPr="007F6E92">
        <w:rPr>
          <w:rFonts w:ascii="Helvetica" w:hAnsi="Helvetica" w:cs="Helvetica" w:hint="eastAsia"/>
          <w:b/>
          <w:bCs/>
          <w:color w:val="222222"/>
          <w:sz w:val="21"/>
          <w:szCs w:val="21"/>
        </w:rPr>
        <w:t>Нехирургическая</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техника</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получения</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эмбрионов</w:t>
      </w:r>
      <w:r w:rsidRPr="007F6E92">
        <w:rPr>
          <w:rFonts w:ascii="Helvetica" w:hAnsi="Helvetica" w:cs="Helvetica"/>
          <w:b/>
          <w:bCs/>
          <w:color w:val="222222"/>
          <w:sz w:val="21"/>
          <w:szCs w:val="21"/>
        </w:rPr>
        <w:t xml:space="preserve"> .112</w:t>
      </w:r>
    </w:p>
    <w:p w14:paraId="6AD29DA2" w14:textId="77777777" w:rsidR="007F6E92" w:rsidRPr="007F6E92" w:rsidRDefault="007F6E92" w:rsidP="007F6E92">
      <w:pPr>
        <w:rPr>
          <w:rFonts w:ascii="Helvetica" w:hAnsi="Helvetica" w:cs="Helvetica"/>
          <w:b/>
          <w:bCs/>
          <w:color w:val="222222"/>
          <w:sz w:val="21"/>
          <w:szCs w:val="21"/>
        </w:rPr>
      </w:pPr>
    </w:p>
    <w:p w14:paraId="2CF62D10" w14:textId="77777777" w:rsidR="007F6E92" w:rsidRPr="007F6E92" w:rsidRDefault="007F6E92" w:rsidP="007F6E92">
      <w:pPr>
        <w:rPr>
          <w:rFonts w:ascii="Helvetica" w:hAnsi="Helvetica" w:cs="Helvetica"/>
          <w:b/>
          <w:bCs/>
          <w:color w:val="222222"/>
          <w:sz w:val="21"/>
          <w:szCs w:val="21"/>
        </w:rPr>
      </w:pPr>
      <w:r w:rsidRPr="007F6E92">
        <w:rPr>
          <w:rFonts w:ascii="Helvetica" w:hAnsi="Helvetica" w:cs="Helvetica"/>
          <w:b/>
          <w:bCs/>
          <w:color w:val="222222"/>
          <w:sz w:val="21"/>
          <w:szCs w:val="21"/>
        </w:rPr>
        <w:t xml:space="preserve">5. </w:t>
      </w:r>
      <w:r w:rsidRPr="007F6E92">
        <w:rPr>
          <w:rFonts w:ascii="Helvetica" w:hAnsi="Helvetica" w:cs="Helvetica" w:hint="eastAsia"/>
          <w:b/>
          <w:bCs/>
          <w:color w:val="222222"/>
          <w:sz w:val="21"/>
          <w:szCs w:val="21"/>
        </w:rPr>
        <w:t>Глава</w:t>
      </w:r>
      <w:r w:rsidRPr="007F6E92">
        <w:rPr>
          <w:rFonts w:ascii="Helvetica" w:hAnsi="Helvetica" w:cs="Helvetica"/>
          <w:b/>
          <w:bCs/>
          <w:color w:val="222222"/>
          <w:sz w:val="21"/>
          <w:szCs w:val="21"/>
        </w:rPr>
        <w:t xml:space="preserve"> 3. </w:t>
      </w:r>
      <w:r w:rsidRPr="007F6E92">
        <w:rPr>
          <w:rFonts w:ascii="Helvetica" w:hAnsi="Helvetica" w:cs="Helvetica" w:hint="eastAsia"/>
          <w:b/>
          <w:bCs/>
          <w:color w:val="222222"/>
          <w:sz w:val="21"/>
          <w:szCs w:val="21"/>
        </w:rPr>
        <w:t>МЕТОДЫ</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И</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РЕЗУЛЬТАТЫ</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ПЕРЕСАДКИ</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ЗАРОДЫШЕЙ</w:t>
      </w:r>
    </w:p>
    <w:p w14:paraId="7B2B9726" w14:textId="77777777" w:rsidR="007F6E92" w:rsidRPr="007F6E92" w:rsidRDefault="007F6E92" w:rsidP="007F6E92">
      <w:pPr>
        <w:rPr>
          <w:rFonts w:ascii="Helvetica" w:hAnsi="Helvetica" w:cs="Helvetica"/>
          <w:b/>
          <w:bCs/>
          <w:color w:val="222222"/>
          <w:sz w:val="21"/>
          <w:szCs w:val="21"/>
        </w:rPr>
      </w:pPr>
    </w:p>
    <w:p w14:paraId="525292ED" w14:textId="77777777" w:rsidR="007F6E92" w:rsidRPr="007F6E92" w:rsidRDefault="007F6E92" w:rsidP="007F6E92">
      <w:pPr>
        <w:rPr>
          <w:rFonts w:ascii="Helvetica" w:hAnsi="Helvetica" w:cs="Helvetica"/>
          <w:b/>
          <w:bCs/>
          <w:color w:val="222222"/>
          <w:sz w:val="21"/>
          <w:szCs w:val="21"/>
        </w:rPr>
      </w:pPr>
      <w:r w:rsidRPr="007F6E92">
        <w:rPr>
          <w:rFonts w:ascii="Helvetica" w:hAnsi="Helvetica" w:cs="Helvetica" w:hint="eastAsia"/>
          <w:b/>
          <w:bCs/>
          <w:color w:val="222222"/>
          <w:sz w:val="21"/>
          <w:szCs w:val="21"/>
        </w:rPr>
        <w:t>КРУПНОГО</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РОГАТОГО</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СКОТА</w:t>
      </w:r>
      <w:r w:rsidRPr="007F6E92">
        <w:rPr>
          <w:rFonts w:ascii="Helvetica" w:hAnsi="Helvetica" w:cs="Helvetica"/>
          <w:b/>
          <w:bCs/>
          <w:color w:val="222222"/>
          <w:sz w:val="21"/>
          <w:szCs w:val="21"/>
        </w:rPr>
        <w:t>.137</w:t>
      </w:r>
    </w:p>
    <w:p w14:paraId="44DB6D55" w14:textId="77777777" w:rsidR="007F6E92" w:rsidRPr="007F6E92" w:rsidRDefault="007F6E92" w:rsidP="007F6E92">
      <w:pPr>
        <w:rPr>
          <w:rFonts w:ascii="Helvetica" w:hAnsi="Helvetica" w:cs="Helvetica"/>
          <w:b/>
          <w:bCs/>
          <w:color w:val="222222"/>
          <w:sz w:val="21"/>
          <w:szCs w:val="21"/>
        </w:rPr>
      </w:pPr>
    </w:p>
    <w:p w14:paraId="30FE2A8D" w14:textId="77777777" w:rsidR="007F6E92" w:rsidRPr="007F6E92" w:rsidRDefault="007F6E92" w:rsidP="007F6E92">
      <w:pPr>
        <w:rPr>
          <w:rFonts w:ascii="Helvetica" w:hAnsi="Helvetica" w:cs="Helvetica"/>
          <w:b/>
          <w:bCs/>
          <w:color w:val="222222"/>
          <w:sz w:val="21"/>
          <w:szCs w:val="21"/>
        </w:rPr>
      </w:pPr>
      <w:r w:rsidRPr="007F6E92">
        <w:rPr>
          <w:rFonts w:ascii="Helvetica" w:hAnsi="Helvetica" w:cs="Helvetica"/>
          <w:b/>
          <w:bCs/>
          <w:color w:val="222222"/>
          <w:sz w:val="21"/>
          <w:szCs w:val="21"/>
        </w:rPr>
        <w:t xml:space="preserve">5.3.1. </w:t>
      </w:r>
      <w:r w:rsidRPr="007F6E92">
        <w:rPr>
          <w:rFonts w:ascii="Helvetica" w:hAnsi="Helvetica" w:cs="Helvetica" w:hint="eastAsia"/>
          <w:b/>
          <w:bCs/>
          <w:color w:val="222222"/>
          <w:sz w:val="21"/>
          <w:szCs w:val="21"/>
        </w:rPr>
        <w:t>Оценка</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качества</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зародышей</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при</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трансплантации</w:t>
      </w:r>
      <w:r w:rsidRPr="007F6E92">
        <w:rPr>
          <w:rFonts w:ascii="Helvetica" w:hAnsi="Helvetica" w:cs="Helvetica"/>
          <w:b/>
          <w:bCs/>
          <w:color w:val="222222"/>
          <w:sz w:val="21"/>
          <w:szCs w:val="21"/>
        </w:rPr>
        <w:t xml:space="preserve"> .138</w:t>
      </w:r>
    </w:p>
    <w:p w14:paraId="21B32071" w14:textId="77777777" w:rsidR="007F6E92" w:rsidRPr="007F6E92" w:rsidRDefault="007F6E92" w:rsidP="007F6E92">
      <w:pPr>
        <w:rPr>
          <w:rFonts w:ascii="Helvetica" w:hAnsi="Helvetica" w:cs="Helvetica"/>
          <w:b/>
          <w:bCs/>
          <w:color w:val="222222"/>
          <w:sz w:val="21"/>
          <w:szCs w:val="21"/>
        </w:rPr>
      </w:pPr>
    </w:p>
    <w:p w14:paraId="6FF051E2" w14:textId="77777777" w:rsidR="007F6E92" w:rsidRPr="007F6E92" w:rsidRDefault="007F6E92" w:rsidP="007F6E92">
      <w:pPr>
        <w:rPr>
          <w:rFonts w:ascii="Helvetica" w:hAnsi="Helvetica" w:cs="Helvetica"/>
          <w:b/>
          <w:bCs/>
          <w:color w:val="222222"/>
          <w:sz w:val="21"/>
          <w:szCs w:val="21"/>
        </w:rPr>
      </w:pPr>
      <w:r w:rsidRPr="007F6E92">
        <w:rPr>
          <w:rFonts w:ascii="Helvetica" w:hAnsi="Helvetica" w:cs="Helvetica"/>
          <w:b/>
          <w:bCs/>
          <w:color w:val="222222"/>
          <w:sz w:val="21"/>
          <w:szCs w:val="21"/>
        </w:rPr>
        <w:t xml:space="preserve">5.3.2. </w:t>
      </w:r>
      <w:r w:rsidRPr="007F6E92">
        <w:rPr>
          <w:rFonts w:ascii="Helvetica" w:hAnsi="Helvetica" w:cs="Helvetica" w:hint="eastAsia"/>
          <w:b/>
          <w:bCs/>
          <w:color w:val="222222"/>
          <w:sz w:val="21"/>
          <w:szCs w:val="21"/>
        </w:rPr>
        <w:t>Хирургические</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методы</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пересадки</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зародышей</w:t>
      </w:r>
      <w:r w:rsidRPr="007F6E92">
        <w:rPr>
          <w:rFonts w:ascii="Helvetica" w:hAnsi="Helvetica" w:cs="Helvetica"/>
          <w:b/>
          <w:bCs/>
          <w:color w:val="222222"/>
          <w:sz w:val="21"/>
          <w:szCs w:val="21"/>
        </w:rPr>
        <w:t xml:space="preserve"> . 171</w:t>
      </w:r>
    </w:p>
    <w:p w14:paraId="71824C33" w14:textId="77777777" w:rsidR="007F6E92" w:rsidRPr="007F6E92" w:rsidRDefault="007F6E92" w:rsidP="007F6E92">
      <w:pPr>
        <w:rPr>
          <w:rFonts w:ascii="Helvetica" w:hAnsi="Helvetica" w:cs="Helvetica"/>
          <w:b/>
          <w:bCs/>
          <w:color w:val="222222"/>
          <w:sz w:val="21"/>
          <w:szCs w:val="21"/>
        </w:rPr>
      </w:pPr>
    </w:p>
    <w:p w14:paraId="2EB23F88" w14:textId="77777777" w:rsidR="007F6E92" w:rsidRPr="007F6E92" w:rsidRDefault="007F6E92" w:rsidP="007F6E92">
      <w:pPr>
        <w:rPr>
          <w:rFonts w:ascii="Helvetica" w:hAnsi="Helvetica" w:cs="Helvetica"/>
          <w:b/>
          <w:bCs/>
          <w:color w:val="222222"/>
          <w:sz w:val="21"/>
          <w:szCs w:val="21"/>
        </w:rPr>
      </w:pPr>
      <w:r w:rsidRPr="007F6E92">
        <w:rPr>
          <w:rFonts w:ascii="Helvetica" w:hAnsi="Helvetica" w:cs="Helvetica"/>
          <w:b/>
          <w:bCs/>
          <w:color w:val="222222"/>
          <w:sz w:val="21"/>
          <w:szCs w:val="21"/>
        </w:rPr>
        <w:t xml:space="preserve">5.3.3. </w:t>
      </w:r>
      <w:r w:rsidRPr="007F6E92">
        <w:rPr>
          <w:rFonts w:ascii="Helvetica" w:hAnsi="Helvetica" w:cs="Helvetica" w:hint="eastAsia"/>
          <w:b/>
          <w:bCs/>
          <w:color w:val="222222"/>
          <w:sz w:val="21"/>
          <w:szCs w:val="21"/>
        </w:rPr>
        <w:t>Методы</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и</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результаты</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трансцервикальной</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пересадки</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зародышей</w:t>
      </w:r>
      <w:r w:rsidRPr="007F6E92">
        <w:rPr>
          <w:rFonts w:ascii="Helvetica" w:hAnsi="Helvetica" w:cs="Helvetica"/>
          <w:b/>
          <w:bCs/>
          <w:color w:val="222222"/>
          <w:sz w:val="21"/>
          <w:szCs w:val="21"/>
        </w:rPr>
        <w:t xml:space="preserve"> .180</w:t>
      </w:r>
    </w:p>
    <w:p w14:paraId="073C19C1" w14:textId="77777777" w:rsidR="007F6E92" w:rsidRPr="007F6E92" w:rsidRDefault="007F6E92" w:rsidP="007F6E92">
      <w:pPr>
        <w:rPr>
          <w:rFonts w:ascii="Helvetica" w:hAnsi="Helvetica" w:cs="Helvetica"/>
          <w:b/>
          <w:bCs/>
          <w:color w:val="222222"/>
          <w:sz w:val="21"/>
          <w:szCs w:val="21"/>
        </w:rPr>
      </w:pPr>
    </w:p>
    <w:p w14:paraId="27B4B052" w14:textId="77777777" w:rsidR="007F6E92" w:rsidRPr="007F6E92" w:rsidRDefault="007F6E92" w:rsidP="007F6E92">
      <w:pPr>
        <w:rPr>
          <w:rFonts w:ascii="Helvetica" w:hAnsi="Helvetica" w:cs="Helvetica"/>
          <w:b/>
          <w:bCs/>
          <w:color w:val="222222"/>
          <w:sz w:val="21"/>
          <w:szCs w:val="21"/>
        </w:rPr>
      </w:pPr>
      <w:r w:rsidRPr="007F6E92">
        <w:rPr>
          <w:rFonts w:ascii="Helvetica" w:hAnsi="Helvetica" w:cs="Helvetica"/>
          <w:b/>
          <w:bCs/>
          <w:color w:val="222222"/>
          <w:sz w:val="21"/>
          <w:szCs w:val="21"/>
        </w:rPr>
        <w:t xml:space="preserve">5.3.4. </w:t>
      </w:r>
      <w:r w:rsidRPr="007F6E92">
        <w:rPr>
          <w:rFonts w:ascii="Helvetica" w:hAnsi="Helvetica" w:cs="Helvetica" w:hint="eastAsia"/>
          <w:b/>
          <w:bCs/>
          <w:color w:val="222222"/>
          <w:sz w:val="21"/>
          <w:szCs w:val="21"/>
        </w:rPr>
        <w:t>Применение</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метода</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эмбриопересадок</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с</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целью</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получения</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двоен</w:t>
      </w:r>
      <w:r w:rsidRPr="007F6E92">
        <w:rPr>
          <w:rFonts w:ascii="Helvetica" w:hAnsi="Helvetica" w:cs="Helvetica"/>
          <w:b/>
          <w:bCs/>
          <w:color w:val="222222"/>
          <w:sz w:val="21"/>
          <w:szCs w:val="21"/>
        </w:rPr>
        <w:t xml:space="preserve"> .201</w:t>
      </w:r>
    </w:p>
    <w:p w14:paraId="59DCFDE6" w14:textId="77777777" w:rsidR="007F6E92" w:rsidRPr="007F6E92" w:rsidRDefault="007F6E92" w:rsidP="007F6E92">
      <w:pPr>
        <w:rPr>
          <w:rFonts w:ascii="Helvetica" w:hAnsi="Helvetica" w:cs="Helvetica"/>
          <w:b/>
          <w:bCs/>
          <w:color w:val="222222"/>
          <w:sz w:val="21"/>
          <w:szCs w:val="21"/>
        </w:rPr>
      </w:pPr>
    </w:p>
    <w:p w14:paraId="0E053EAB" w14:textId="77777777" w:rsidR="007F6E92" w:rsidRPr="007F6E92" w:rsidRDefault="007F6E92" w:rsidP="007F6E92">
      <w:pPr>
        <w:rPr>
          <w:rFonts w:ascii="Helvetica" w:hAnsi="Helvetica" w:cs="Helvetica"/>
          <w:b/>
          <w:bCs/>
          <w:color w:val="222222"/>
          <w:sz w:val="21"/>
          <w:szCs w:val="21"/>
        </w:rPr>
      </w:pPr>
      <w:r w:rsidRPr="007F6E92">
        <w:rPr>
          <w:rFonts w:ascii="Helvetica" w:hAnsi="Helvetica" w:cs="Helvetica"/>
          <w:b/>
          <w:bCs/>
          <w:color w:val="222222"/>
          <w:sz w:val="21"/>
          <w:szCs w:val="21"/>
        </w:rPr>
        <w:t xml:space="preserve">6. </w:t>
      </w:r>
      <w:r w:rsidRPr="007F6E92">
        <w:rPr>
          <w:rFonts w:ascii="Helvetica" w:hAnsi="Helvetica" w:cs="Helvetica" w:hint="eastAsia"/>
          <w:b/>
          <w:bCs/>
          <w:color w:val="222222"/>
          <w:sz w:val="21"/>
          <w:szCs w:val="21"/>
        </w:rPr>
        <w:t>Глава</w:t>
      </w:r>
      <w:r w:rsidRPr="007F6E92">
        <w:rPr>
          <w:rFonts w:ascii="Helvetica" w:hAnsi="Helvetica" w:cs="Helvetica"/>
          <w:b/>
          <w:bCs/>
          <w:color w:val="222222"/>
          <w:sz w:val="21"/>
          <w:szCs w:val="21"/>
        </w:rPr>
        <w:t xml:space="preserve"> 4. </w:t>
      </w:r>
      <w:r w:rsidRPr="007F6E92">
        <w:rPr>
          <w:rFonts w:ascii="Helvetica" w:hAnsi="Helvetica" w:cs="Helvetica" w:hint="eastAsia"/>
          <w:b/>
          <w:bCs/>
          <w:color w:val="222222"/>
          <w:sz w:val="21"/>
          <w:szCs w:val="21"/>
        </w:rPr>
        <w:t>КРИОКОНСЕРВИРОВАНИЕ</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ЭМБРИОНОВ</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КРУПНОГО</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РО</w:t>
      </w:r>
    </w:p>
    <w:p w14:paraId="7A41DEFD" w14:textId="77777777" w:rsidR="007F6E92" w:rsidRPr="007F6E92" w:rsidRDefault="007F6E92" w:rsidP="007F6E92">
      <w:pPr>
        <w:rPr>
          <w:rFonts w:ascii="Helvetica" w:hAnsi="Helvetica" w:cs="Helvetica"/>
          <w:b/>
          <w:bCs/>
          <w:color w:val="222222"/>
          <w:sz w:val="21"/>
          <w:szCs w:val="21"/>
        </w:rPr>
      </w:pPr>
    </w:p>
    <w:p w14:paraId="4C148AF1" w14:textId="77777777" w:rsidR="007F6E92" w:rsidRPr="007F6E92" w:rsidRDefault="007F6E92" w:rsidP="007F6E92">
      <w:pPr>
        <w:rPr>
          <w:rFonts w:ascii="Helvetica" w:hAnsi="Helvetica" w:cs="Helvetica"/>
          <w:b/>
          <w:bCs/>
          <w:color w:val="222222"/>
          <w:sz w:val="21"/>
          <w:szCs w:val="21"/>
        </w:rPr>
      </w:pPr>
      <w:r w:rsidRPr="007F6E92">
        <w:rPr>
          <w:rFonts w:ascii="Helvetica" w:hAnsi="Helvetica" w:cs="Helvetica" w:hint="eastAsia"/>
          <w:b/>
          <w:bCs/>
          <w:color w:val="222222"/>
          <w:sz w:val="21"/>
          <w:szCs w:val="21"/>
        </w:rPr>
        <w:t>ГАТОГО</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СКОТА</w:t>
      </w:r>
      <w:r w:rsidRPr="007F6E92">
        <w:rPr>
          <w:rFonts w:ascii="Helvetica" w:hAnsi="Helvetica" w:cs="Helvetica"/>
          <w:b/>
          <w:bCs/>
          <w:color w:val="222222"/>
          <w:sz w:val="21"/>
          <w:szCs w:val="21"/>
        </w:rPr>
        <w:t>.210</w:t>
      </w:r>
    </w:p>
    <w:p w14:paraId="4B232348" w14:textId="77777777" w:rsidR="007F6E92" w:rsidRPr="007F6E92" w:rsidRDefault="007F6E92" w:rsidP="007F6E92">
      <w:pPr>
        <w:rPr>
          <w:rFonts w:ascii="Helvetica" w:hAnsi="Helvetica" w:cs="Helvetica"/>
          <w:b/>
          <w:bCs/>
          <w:color w:val="222222"/>
          <w:sz w:val="21"/>
          <w:szCs w:val="21"/>
        </w:rPr>
      </w:pPr>
    </w:p>
    <w:p w14:paraId="1E0D51EE" w14:textId="77777777" w:rsidR="007F6E92" w:rsidRPr="007F6E92" w:rsidRDefault="007F6E92" w:rsidP="007F6E92">
      <w:pPr>
        <w:rPr>
          <w:rFonts w:ascii="Helvetica" w:hAnsi="Helvetica" w:cs="Helvetica"/>
          <w:b/>
          <w:bCs/>
          <w:color w:val="222222"/>
          <w:sz w:val="21"/>
          <w:szCs w:val="21"/>
        </w:rPr>
      </w:pPr>
      <w:r w:rsidRPr="007F6E92">
        <w:rPr>
          <w:rFonts w:ascii="Helvetica" w:hAnsi="Helvetica" w:cs="Helvetica"/>
          <w:b/>
          <w:bCs/>
          <w:color w:val="222222"/>
          <w:sz w:val="21"/>
          <w:szCs w:val="21"/>
        </w:rPr>
        <w:t xml:space="preserve">6.4.1. </w:t>
      </w:r>
      <w:r w:rsidRPr="007F6E92">
        <w:rPr>
          <w:rFonts w:ascii="Helvetica" w:hAnsi="Helvetica" w:cs="Helvetica" w:hint="eastAsia"/>
          <w:b/>
          <w:bCs/>
          <w:color w:val="222222"/>
          <w:sz w:val="21"/>
          <w:szCs w:val="21"/>
        </w:rPr>
        <w:t>Механизм</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процесса</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замораживания</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эмбрионов</w:t>
      </w:r>
      <w:r w:rsidRPr="007F6E92">
        <w:rPr>
          <w:rFonts w:ascii="Helvetica" w:hAnsi="Helvetica" w:cs="Helvetica"/>
          <w:b/>
          <w:bCs/>
          <w:color w:val="222222"/>
          <w:sz w:val="21"/>
          <w:szCs w:val="21"/>
        </w:rPr>
        <w:t xml:space="preserve"> . 211</w:t>
      </w:r>
    </w:p>
    <w:p w14:paraId="000CE9F6" w14:textId="77777777" w:rsidR="007F6E92" w:rsidRPr="007F6E92" w:rsidRDefault="007F6E92" w:rsidP="007F6E92">
      <w:pPr>
        <w:rPr>
          <w:rFonts w:ascii="Helvetica" w:hAnsi="Helvetica" w:cs="Helvetica"/>
          <w:b/>
          <w:bCs/>
          <w:color w:val="222222"/>
          <w:sz w:val="21"/>
          <w:szCs w:val="21"/>
        </w:rPr>
      </w:pPr>
    </w:p>
    <w:p w14:paraId="0A783552" w14:textId="77777777" w:rsidR="007F6E92" w:rsidRPr="007F6E92" w:rsidRDefault="007F6E92" w:rsidP="007F6E92">
      <w:pPr>
        <w:rPr>
          <w:rFonts w:ascii="Helvetica" w:hAnsi="Helvetica" w:cs="Helvetica"/>
          <w:b/>
          <w:bCs/>
          <w:color w:val="222222"/>
          <w:sz w:val="21"/>
          <w:szCs w:val="21"/>
        </w:rPr>
      </w:pPr>
      <w:r w:rsidRPr="007F6E92">
        <w:rPr>
          <w:rFonts w:ascii="Helvetica" w:hAnsi="Helvetica" w:cs="Helvetica"/>
          <w:b/>
          <w:bCs/>
          <w:color w:val="222222"/>
          <w:sz w:val="21"/>
          <w:szCs w:val="21"/>
        </w:rPr>
        <w:t xml:space="preserve">6.4.2. </w:t>
      </w:r>
      <w:r w:rsidRPr="007F6E92">
        <w:rPr>
          <w:rFonts w:ascii="Helvetica" w:hAnsi="Helvetica" w:cs="Helvetica" w:hint="eastAsia"/>
          <w:b/>
          <w:bCs/>
          <w:color w:val="222222"/>
          <w:sz w:val="21"/>
          <w:szCs w:val="21"/>
        </w:rPr>
        <w:t>Механизм</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процесса</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оттаивания</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эмбрионов</w:t>
      </w:r>
      <w:r w:rsidRPr="007F6E92">
        <w:rPr>
          <w:rFonts w:ascii="Helvetica" w:hAnsi="Helvetica" w:cs="Helvetica"/>
          <w:b/>
          <w:bCs/>
          <w:color w:val="222222"/>
          <w:sz w:val="21"/>
          <w:szCs w:val="21"/>
        </w:rPr>
        <w:t xml:space="preserve"> . . 216</w:t>
      </w:r>
    </w:p>
    <w:p w14:paraId="40A2520C" w14:textId="77777777" w:rsidR="007F6E92" w:rsidRPr="007F6E92" w:rsidRDefault="007F6E92" w:rsidP="007F6E92">
      <w:pPr>
        <w:rPr>
          <w:rFonts w:ascii="Helvetica" w:hAnsi="Helvetica" w:cs="Helvetica"/>
          <w:b/>
          <w:bCs/>
          <w:color w:val="222222"/>
          <w:sz w:val="21"/>
          <w:szCs w:val="21"/>
        </w:rPr>
      </w:pPr>
    </w:p>
    <w:p w14:paraId="2E3273E4" w14:textId="77777777" w:rsidR="007F6E92" w:rsidRPr="007F6E92" w:rsidRDefault="007F6E92" w:rsidP="007F6E92">
      <w:pPr>
        <w:rPr>
          <w:rFonts w:ascii="Helvetica" w:hAnsi="Helvetica" w:cs="Helvetica"/>
          <w:b/>
          <w:bCs/>
          <w:color w:val="222222"/>
          <w:sz w:val="21"/>
          <w:szCs w:val="21"/>
        </w:rPr>
      </w:pPr>
      <w:r w:rsidRPr="007F6E92">
        <w:rPr>
          <w:rFonts w:ascii="Helvetica" w:hAnsi="Helvetica" w:cs="Helvetica"/>
          <w:b/>
          <w:bCs/>
          <w:color w:val="222222"/>
          <w:sz w:val="21"/>
          <w:szCs w:val="21"/>
        </w:rPr>
        <w:t xml:space="preserve">6.4.3. </w:t>
      </w:r>
      <w:r w:rsidRPr="007F6E92">
        <w:rPr>
          <w:rFonts w:ascii="Helvetica" w:hAnsi="Helvetica" w:cs="Helvetica" w:hint="eastAsia"/>
          <w:b/>
          <w:bCs/>
          <w:color w:val="222222"/>
          <w:sz w:val="21"/>
          <w:szCs w:val="21"/>
        </w:rPr>
        <w:t>Криопротекторы</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при</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замораживании</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эмбрионов</w:t>
      </w:r>
      <w:r w:rsidRPr="007F6E92">
        <w:rPr>
          <w:rFonts w:ascii="Helvetica" w:hAnsi="Helvetica" w:cs="Helvetica"/>
          <w:b/>
          <w:bCs/>
          <w:color w:val="222222"/>
          <w:sz w:val="21"/>
          <w:szCs w:val="21"/>
        </w:rPr>
        <w:t>. 218</w:t>
      </w:r>
    </w:p>
    <w:p w14:paraId="6094B7CF" w14:textId="77777777" w:rsidR="007F6E92" w:rsidRPr="007F6E92" w:rsidRDefault="007F6E92" w:rsidP="007F6E92">
      <w:pPr>
        <w:rPr>
          <w:rFonts w:ascii="Helvetica" w:hAnsi="Helvetica" w:cs="Helvetica"/>
          <w:b/>
          <w:bCs/>
          <w:color w:val="222222"/>
          <w:sz w:val="21"/>
          <w:szCs w:val="21"/>
        </w:rPr>
      </w:pPr>
    </w:p>
    <w:p w14:paraId="445C7310" w14:textId="77777777" w:rsidR="007F6E92" w:rsidRPr="007F6E92" w:rsidRDefault="007F6E92" w:rsidP="007F6E92">
      <w:pPr>
        <w:rPr>
          <w:rFonts w:ascii="Helvetica" w:hAnsi="Helvetica" w:cs="Helvetica"/>
          <w:b/>
          <w:bCs/>
          <w:color w:val="222222"/>
          <w:sz w:val="21"/>
          <w:szCs w:val="21"/>
        </w:rPr>
      </w:pPr>
      <w:r w:rsidRPr="007F6E92">
        <w:rPr>
          <w:rFonts w:ascii="Helvetica" w:hAnsi="Helvetica" w:cs="Helvetica"/>
          <w:b/>
          <w:bCs/>
          <w:color w:val="222222"/>
          <w:sz w:val="21"/>
          <w:szCs w:val="21"/>
        </w:rPr>
        <w:t xml:space="preserve">6.4.4. </w:t>
      </w:r>
      <w:r w:rsidRPr="007F6E92">
        <w:rPr>
          <w:rFonts w:ascii="Helvetica" w:hAnsi="Helvetica" w:cs="Helvetica" w:hint="eastAsia"/>
          <w:b/>
          <w:bCs/>
          <w:color w:val="222222"/>
          <w:sz w:val="21"/>
          <w:szCs w:val="21"/>
        </w:rPr>
        <w:t>Подготовка</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эмбрионов</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к</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замораживанию</w:t>
      </w:r>
      <w:r w:rsidRPr="007F6E92">
        <w:rPr>
          <w:rFonts w:ascii="Helvetica" w:hAnsi="Helvetica" w:cs="Helvetica"/>
          <w:b/>
          <w:bCs/>
          <w:color w:val="222222"/>
          <w:sz w:val="21"/>
          <w:szCs w:val="21"/>
        </w:rPr>
        <w:t xml:space="preserve"> . . . 239</w:t>
      </w:r>
    </w:p>
    <w:p w14:paraId="29B7181D" w14:textId="77777777" w:rsidR="007F6E92" w:rsidRPr="007F6E92" w:rsidRDefault="007F6E92" w:rsidP="007F6E92">
      <w:pPr>
        <w:rPr>
          <w:rFonts w:ascii="Helvetica" w:hAnsi="Helvetica" w:cs="Helvetica"/>
          <w:b/>
          <w:bCs/>
          <w:color w:val="222222"/>
          <w:sz w:val="21"/>
          <w:szCs w:val="21"/>
        </w:rPr>
      </w:pPr>
    </w:p>
    <w:p w14:paraId="7024C834" w14:textId="77777777" w:rsidR="007F6E92" w:rsidRPr="007F6E92" w:rsidRDefault="007F6E92" w:rsidP="007F6E92">
      <w:pPr>
        <w:rPr>
          <w:rFonts w:ascii="Helvetica" w:hAnsi="Helvetica" w:cs="Helvetica"/>
          <w:b/>
          <w:bCs/>
          <w:color w:val="222222"/>
          <w:sz w:val="21"/>
          <w:szCs w:val="21"/>
        </w:rPr>
      </w:pPr>
      <w:r w:rsidRPr="007F6E92">
        <w:rPr>
          <w:rFonts w:ascii="Helvetica" w:hAnsi="Helvetica" w:cs="Helvetica"/>
          <w:b/>
          <w:bCs/>
          <w:color w:val="222222"/>
          <w:sz w:val="21"/>
          <w:szCs w:val="21"/>
        </w:rPr>
        <w:t xml:space="preserve">6.4.5. </w:t>
      </w:r>
      <w:r w:rsidRPr="007F6E92">
        <w:rPr>
          <w:rFonts w:ascii="Helvetica" w:hAnsi="Helvetica" w:cs="Helvetica" w:hint="eastAsia"/>
          <w:b/>
          <w:bCs/>
          <w:color w:val="222222"/>
          <w:sz w:val="21"/>
          <w:szCs w:val="21"/>
        </w:rPr>
        <w:t>Криотехника</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для</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глубокого</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замораживания</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эмбрионов</w:t>
      </w:r>
      <w:r w:rsidRPr="007F6E92">
        <w:rPr>
          <w:rFonts w:ascii="Helvetica" w:hAnsi="Helvetica" w:cs="Helvetica"/>
          <w:b/>
          <w:bCs/>
          <w:color w:val="222222"/>
          <w:sz w:val="21"/>
          <w:szCs w:val="21"/>
        </w:rPr>
        <w:t xml:space="preserve"> .243</w:t>
      </w:r>
    </w:p>
    <w:p w14:paraId="4E217185" w14:textId="77777777" w:rsidR="007F6E92" w:rsidRPr="007F6E92" w:rsidRDefault="007F6E92" w:rsidP="007F6E92">
      <w:pPr>
        <w:rPr>
          <w:rFonts w:ascii="Helvetica" w:hAnsi="Helvetica" w:cs="Helvetica"/>
          <w:b/>
          <w:bCs/>
          <w:color w:val="222222"/>
          <w:sz w:val="21"/>
          <w:szCs w:val="21"/>
        </w:rPr>
      </w:pPr>
    </w:p>
    <w:p w14:paraId="740CD441" w14:textId="77777777" w:rsidR="007F6E92" w:rsidRPr="007F6E92" w:rsidRDefault="007F6E92" w:rsidP="007F6E92">
      <w:pPr>
        <w:rPr>
          <w:rFonts w:ascii="Helvetica" w:hAnsi="Helvetica" w:cs="Helvetica"/>
          <w:b/>
          <w:bCs/>
          <w:color w:val="222222"/>
          <w:sz w:val="21"/>
          <w:szCs w:val="21"/>
        </w:rPr>
      </w:pPr>
      <w:r w:rsidRPr="007F6E92">
        <w:rPr>
          <w:rFonts w:ascii="Helvetica" w:hAnsi="Helvetica" w:cs="Helvetica"/>
          <w:b/>
          <w:bCs/>
          <w:color w:val="222222"/>
          <w:sz w:val="21"/>
          <w:szCs w:val="21"/>
        </w:rPr>
        <w:t xml:space="preserve">6.4.6. </w:t>
      </w:r>
      <w:r w:rsidRPr="007F6E92">
        <w:rPr>
          <w:rFonts w:ascii="Helvetica" w:hAnsi="Helvetica" w:cs="Helvetica" w:hint="eastAsia"/>
          <w:b/>
          <w:bCs/>
          <w:color w:val="222222"/>
          <w:sz w:val="21"/>
          <w:szCs w:val="21"/>
        </w:rPr>
        <w:t>Режим</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замораживания</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оттаивания</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эмбрионов</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и</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результаты</w:t>
      </w:r>
      <w:r w:rsidRPr="007F6E92">
        <w:rPr>
          <w:rFonts w:ascii="Helvetica" w:hAnsi="Helvetica" w:cs="Helvetica"/>
          <w:b/>
          <w:bCs/>
          <w:color w:val="222222"/>
          <w:sz w:val="21"/>
          <w:szCs w:val="21"/>
        </w:rPr>
        <w:t xml:space="preserve"> </w:t>
      </w:r>
      <w:r w:rsidRPr="007F6E92">
        <w:rPr>
          <w:rFonts w:ascii="Helvetica" w:hAnsi="Helvetica" w:cs="Helvetica" w:hint="eastAsia"/>
          <w:b/>
          <w:bCs/>
          <w:color w:val="222222"/>
          <w:sz w:val="21"/>
          <w:szCs w:val="21"/>
        </w:rPr>
        <w:t>пересадки</w:t>
      </w:r>
      <w:r w:rsidRPr="007F6E92">
        <w:rPr>
          <w:rFonts w:ascii="Helvetica" w:hAnsi="Helvetica" w:cs="Helvetica"/>
          <w:b/>
          <w:bCs/>
          <w:color w:val="222222"/>
          <w:sz w:val="21"/>
          <w:szCs w:val="21"/>
        </w:rPr>
        <w:t xml:space="preserve"> .251</w:t>
      </w:r>
    </w:p>
    <w:p w14:paraId="2B37B2C2" w14:textId="77777777" w:rsidR="007F6E92" w:rsidRPr="007F6E92" w:rsidRDefault="007F6E92" w:rsidP="007F6E92">
      <w:pPr>
        <w:rPr>
          <w:rFonts w:ascii="Helvetica" w:hAnsi="Helvetica" w:cs="Helvetica"/>
          <w:b/>
          <w:bCs/>
          <w:color w:val="222222"/>
          <w:sz w:val="21"/>
          <w:szCs w:val="21"/>
        </w:rPr>
      </w:pPr>
    </w:p>
    <w:p w14:paraId="0C1B29AA" w14:textId="12D17ABF" w:rsidR="008A0C40" w:rsidRPr="007F6E92" w:rsidRDefault="007F6E92" w:rsidP="007F6E92">
      <w:r w:rsidRPr="007F6E92">
        <w:rPr>
          <w:rFonts w:ascii="Helvetica" w:hAnsi="Helvetica" w:cs="Helvetica"/>
          <w:b/>
          <w:bCs/>
          <w:color w:val="222222"/>
          <w:sz w:val="21"/>
          <w:szCs w:val="21"/>
        </w:rPr>
        <w:t xml:space="preserve">7. </w:t>
      </w:r>
      <w:r w:rsidRPr="007F6E92">
        <w:rPr>
          <w:rFonts w:ascii="Helvetica" w:hAnsi="Helvetica" w:cs="Helvetica" w:hint="eastAsia"/>
          <w:b/>
          <w:bCs/>
          <w:color w:val="222222"/>
          <w:sz w:val="21"/>
          <w:szCs w:val="21"/>
        </w:rPr>
        <w:t>ОБСУВДЕШЕ</w:t>
      </w:r>
      <w:r w:rsidRPr="007F6E92">
        <w:rPr>
          <w:rFonts w:ascii="Helvetica" w:hAnsi="Helvetica" w:cs="Helvetica"/>
          <w:b/>
          <w:bCs/>
          <w:color w:val="222222"/>
          <w:sz w:val="21"/>
          <w:szCs w:val="21"/>
        </w:rPr>
        <w:t>.284</w:t>
      </w:r>
    </w:p>
    <w:sectPr w:rsidR="008A0C40" w:rsidRPr="007F6E9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08798" w14:textId="77777777" w:rsidR="00DE49B2" w:rsidRDefault="00DE49B2">
      <w:pPr>
        <w:spacing w:after="0" w:line="240" w:lineRule="auto"/>
      </w:pPr>
      <w:r>
        <w:separator/>
      </w:r>
    </w:p>
  </w:endnote>
  <w:endnote w:type="continuationSeparator" w:id="0">
    <w:p w14:paraId="3DF2FE10" w14:textId="77777777" w:rsidR="00DE49B2" w:rsidRDefault="00DE4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1D488" w14:textId="77777777" w:rsidR="00DE49B2" w:rsidRDefault="00DE49B2"/>
    <w:p w14:paraId="05B32C71" w14:textId="77777777" w:rsidR="00DE49B2" w:rsidRDefault="00DE49B2"/>
    <w:p w14:paraId="45BCA605" w14:textId="77777777" w:rsidR="00DE49B2" w:rsidRDefault="00DE49B2"/>
    <w:p w14:paraId="7139E5C8" w14:textId="77777777" w:rsidR="00DE49B2" w:rsidRDefault="00DE49B2"/>
    <w:p w14:paraId="55310CEF" w14:textId="77777777" w:rsidR="00DE49B2" w:rsidRDefault="00DE49B2"/>
    <w:p w14:paraId="55CA2096" w14:textId="77777777" w:rsidR="00DE49B2" w:rsidRDefault="00DE49B2"/>
    <w:p w14:paraId="46510CAF" w14:textId="77777777" w:rsidR="00DE49B2" w:rsidRDefault="00DE49B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0CBE7A" wp14:editId="29F448D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A0613" w14:textId="77777777" w:rsidR="00DE49B2" w:rsidRDefault="00DE49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0CBE7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AA0613" w14:textId="77777777" w:rsidR="00DE49B2" w:rsidRDefault="00DE49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606885" w14:textId="77777777" w:rsidR="00DE49B2" w:rsidRDefault="00DE49B2"/>
    <w:p w14:paraId="43969314" w14:textId="77777777" w:rsidR="00DE49B2" w:rsidRDefault="00DE49B2"/>
    <w:p w14:paraId="02953B2A" w14:textId="77777777" w:rsidR="00DE49B2" w:rsidRDefault="00DE49B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9AC62F" wp14:editId="1BB1B26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896DF" w14:textId="77777777" w:rsidR="00DE49B2" w:rsidRDefault="00DE49B2"/>
                          <w:p w14:paraId="54E0B211" w14:textId="77777777" w:rsidR="00DE49B2" w:rsidRDefault="00DE49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9AC62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9896DF" w14:textId="77777777" w:rsidR="00DE49B2" w:rsidRDefault="00DE49B2"/>
                    <w:p w14:paraId="54E0B211" w14:textId="77777777" w:rsidR="00DE49B2" w:rsidRDefault="00DE49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0B6604" w14:textId="77777777" w:rsidR="00DE49B2" w:rsidRDefault="00DE49B2"/>
    <w:p w14:paraId="7A55844A" w14:textId="77777777" w:rsidR="00DE49B2" w:rsidRDefault="00DE49B2">
      <w:pPr>
        <w:rPr>
          <w:sz w:val="2"/>
          <w:szCs w:val="2"/>
        </w:rPr>
      </w:pPr>
    </w:p>
    <w:p w14:paraId="3DC0FDC0" w14:textId="77777777" w:rsidR="00DE49B2" w:rsidRDefault="00DE49B2"/>
    <w:p w14:paraId="2FD373C3" w14:textId="77777777" w:rsidR="00DE49B2" w:rsidRDefault="00DE49B2">
      <w:pPr>
        <w:spacing w:after="0" w:line="240" w:lineRule="auto"/>
      </w:pPr>
    </w:p>
  </w:footnote>
  <w:footnote w:type="continuationSeparator" w:id="0">
    <w:p w14:paraId="5860640D" w14:textId="77777777" w:rsidR="00DE49B2" w:rsidRDefault="00DE4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B2"/>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15664</TotalTime>
  <Pages>5</Pages>
  <Words>493</Words>
  <Characters>2813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599</cp:revision>
  <cp:lastPrinted>2009-02-06T05:36:00Z</cp:lastPrinted>
  <dcterms:created xsi:type="dcterms:W3CDTF">2025-11-25T20:19:00Z</dcterms:created>
  <dcterms:modified xsi:type="dcterms:W3CDTF">2025-12-20T18:06:00Z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