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CD4FC" w14:textId="5064E752" w:rsidR="00E84430" w:rsidRDefault="009F701A" w:rsidP="009F701A">
      <w:r w:rsidRPr="009F701A">
        <w:rPr>
          <w:rFonts w:hint="eastAsia"/>
        </w:rPr>
        <w:t>Луценко</w:t>
      </w:r>
      <w:r w:rsidRPr="009F701A">
        <w:t xml:space="preserve"> </w:t>
      </w:r>
      <w:r w:rsidRPr="009F701A">
        <w:rPr>
          <w:rFonts w:hint="eastAsia"/>
        </w:rPr>
        <w:t>Татьяна</w:t>
      </w:r>
      <w:r w:rsidRPr="009F701A">
        <w:t xml:space="preserve"> </w:t>
      </w:r>
      <w:r w:rsidRPr="009F701A">
        <w:rPr>
          <w:rFonts w:hint="eastAsia"/>
        </w:rPr>
        <w:t>Владимировна</w:t>
      </w:r>
      <w:r>
        <w:rPr>
          <w:rFonts w:hint="cs"/>
        </w:rPr>
        <w:t xml:space="preserve"> </w:t>
      </w:r>
      <w:r w:rsidRPr="009F701A">
        <w:rPr>
          <w:rFonts w:hint="eastAsia"/>
        </w:rPr>
        <w:t>Социально</w:t>
      </w:r>
      <w:r w:rsidRPr="009F701A">
        <w:t>-</w:t>
      </w:r>
      <w:r w:rsidRPr="009F701A">
        <w:rPr>
          <w:rFonts w:hint="eastAsia"/>
        </w:rPr>
        <w:t>психологическая</w:t>
      </w:r>
      <w:r w:rsidRPr="009F701A">
        <w:t xml:space="preserve"> </w:t>
      </w:r>
      <w:r w:rsidRPr="009F701A">
        <w:rPr>
          <w:rFonts w:hint="eastAsia"/>
        </w:rPr>
        <w:t>адаптация</w:t>
      </w:r>
      <w:r w:rsidRPr="009F701A">
        <w:t xml:space="preserve"> </w:t>
      </w:r>
      <w:r w:rsidRPr="009F701A">
        <w:rPr>
          <w:rFonts w:hint="eastAsia"/>
        </w:rPr>
        <w:t>дошкольников</w:t>
      </w:r>
      <w:r w:rsidRPr="009F701A">
        <w:t xml:space="preserve"> </w:t>
      </w:r>
      <w:r w:rsidRPr="009F701A">
        <w:rPr>
          <w:rFonts w:hint="eastAsia"/>
        </w:rPr>
        <w:t>в</w:t>
      </w:r>
      <w:r w:rsidRPr="009F701A">
        <w:t xml:space="preserve"> </w:t>
      </w:r>
      <w:r w:rsidRPr="009F701A">
        <w:rPr>
          <w:rFonts w:hint="eastAsia"/>
        </w:rPr>
        <w:t>инклюзивной</w:t>
      </w:r>
      <w:r w:rsidRPr="009F701A">
        <w:t xml:space="preserve"> </w:t>
      </w:r>
      <w:r w:rsidRPr="009F701A">
        <w:rPr>
          <w:rFonts w:hint="eastAsia"/>
        </w:rPr>
        <w:t>группе</w:t>
      </w:r>
    </w:p>
    <w:p w14:paraId="26FE5800" w14:textId="77777777" w:rsidR="009F701A" w:rsidRDefault="009F701A" w:rsidP="009F701A">
      <w:r>
        <w:rPr>
          <w:rFonts w:hint="eastAsia"/>
        </w:rPr>
        <w:t>ОГЛАВЛЕНИЕ</w:t>
      </w:r>
      <w:r>
        <w:t xml:space="preserve"> </w:t>
      </w:r>
      <w:r>
        <w:rPr>
          <w:rFonts w:hint="eastAsia"/>
        </w:rPr>
        <w:t>ДИССЕРТАЦИИ</w:t>
      </w:r>
    </w:p>
    <w:p w14:paraId="0682BC30" w14:textId="77777777" w:rsidR="009F701A" w:rsidRDefault="009F701A" w:rsidP="009F701A">
      <w:r>
        <w:rPr>
          <w:rFonts w:hint="eastAsia"/>
        </w:rPr>
        <w:t>кандидат</w:t>
      </w:r>
      <w:r>
        <w:t xml:space="preserve"> </w:t>
      </w:r>
      <w:r>
        <w:rPr>
          <w:rFonts w:hint="eastAsia"/>
        </w:rPr>
        <w:t>наук</w:t>
      </w:r>
      <w:r>
        <w:t xml:space="preserve"> </w:t>
      </w:r>
      <w:r>
        <w:rPr>
          <w:rFonts w:hint="eastAsia"/>
        </w:rPr>
        <w:t>Луценко</w:t>
      </w:r>
      <w:r>
        <w:t xml:space="preserve"> </w:t>
      </w:r>
      <w:r>
        <w:rPr>
          <w:rFonts w:hint="eastAsia"/>
        </w:rPr>
        <w:t>Татьяна</w:t>
      </w:r>
      <w:r>
        <w:t xml:space="preserve"> </w:t>
      </w:r>
      <w:r>
        <w:rPr>
          <w:rFonts w:hint="eastAsia"/>
        </w:rPr>
        <w:t>Владимировна</w:t>
      </w:r>
    </w:p>
    <w:p w14:paraId="607A3C27" w14:textId="77777777" w:rsidR="009F701A" w:rsidRDefault="009F701A" w:rsidP="009F701A">
      <w:r>
        <w:rPr>
          <w:rFonts w:hint="eastAsia"/>
        </w:rPr>
        <w:t>Введение</w:t>
      </w:r>
    </w:p>
    <w:p w14:paraId="4C627F48" w14:textId="77777777" w:rsidR="009F701A" w:rsidRDefault="009F701A" w:rsidP="009F701A"/>
    <w:p w14:paraId="79B9C232" w14:textId="77777777" w:rsidR="009F701A" w:rsidRDefault="009F701A" w:rsidP="009F701A">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социально</w:t>
      </w:r>
      <w:r>
        <w:t>-</w:t>
      </w:r>
      <w:r>
        <w:rPr>
          <w:rFonts w:hint="eastAsia"/>
        </w:rPr>
        <w:t>психологической</w:t>
      </w:r>
      <w:r>
        <w:t xml:space="preserve"> </w:t>
      </w:r>
      <w:r>
        <w:rPr>
          <w:rFonts w:hint="eastAsia"/>
        </w:rPr>
        <w:t>адаптации</w:t>
      </w:r>
      <w:r>
        <w:t xml:space="preserve"> </w:t>
      </w:r>
      <w:r>
        <w:rPr>
          <w:rFonts w:hint="eastAsia"/>
        </w:rPr>
        <w:t>в</w:t>
      </w:r>
      <w:r>
        <w:t xml:space="preserve"> </w:t>
      </w:r>
      <w:r>
        <w:rPr>
          <w:rFonts w:hint="eastAsia"/>
        </w:rPr>
        <w:t>условиях</w:t>
      </w:r>
      <w:r>
        <w:t xml:space="preserve"> </w:t>
      </w:r>
      <w:r>
        <w:rPr>
          <w:rFonts w:hint="eastAsia"/>
        </w:rPr>
        <w:t>инклюзивной</w:t>
      </w:r>
      <w:r>
        <w:t xml:space="preserve"> </w:t>
      </w:r>
      <w:r>
        <w:rPr>
          <w:rFonts w:hint="eastAsia"/>
        </w:rPr>
        <w:t>среды</w:t>
      </w:r>
    </w:p>
    <w:p w14:paraId="665BFE95" w14:textId="77777777" w:rsidR="009F701A" w:rsidRDefault="009F701A" w:rsidP="009F701A"/>
    <w:p w14:paraId="7242953C" w14:textId="77777777" w:rsidR="009F701A" w:rsidRDefault="009F701A" w:rsidP="009F701A">
      <w:r>
        <w:t xml:space="preserve">1.1. </w:t>
      </w:r>
      <w:r>
        <w:rPr>
          <w:rFonts w:hint="eastAsia"/>
        </w:rPr>
        <w:t>Исследование</w:t>
      </w:r>
      <w:r>
        <w:t xml:space="preserve"> </w:t>
      </w:r>
      <w:r>
        <w:rPr>
          <w:rFonts w:hint="eastAsia"/>
        </w:rPr>
        <w:t>подходов</w:t>
      </w:r>
      <w:r>
        <w:t xml:space="preserve"> </w:t>
      </w:r>
      <w:r>
        <w:rPr>
          <w:rFonts w:hint="eastAsia"/>
        </w:rPr>
        <w:t>к</w:t>
      </w:r>
      <w:r>
        <w:t xml:space="preserve"> </w:t>
      </w:r>
      <w:r>
        <w:rPr>
          <w:rFonts w:hint="eastAsia"/>
        </w:rPr>
        <w:t>проблеме</w:t>
      </w:r>
      <w:r>
        <w:t xml:space="preserve"> </w:t>
      </w:r>
      <w:r>
        <w:rPr>
          <w:rFonts w:hint="eastAsia"/>
        </w:rPr>
        <w:t>социально</w:t>
      </w:r>
      <w:r>
        <w:t>-</w:t>
      </w:r>
      <w:r>
        <w:rPr>
          <w:rFonts w:hint="eastAsia"/>
        </w:rPr>
        <w:t>психологической</w:t>
      </w:r>
      <w:r>
        <w:t xml:space="preserve"> </w:t>
      </w:r>
      <w:r>
        <w:rPr>
          <w:rFonts w:hint="eastAsia"/>
        </w:rPr>
        <w:t>адаптации</w:t>
      </w:r>
      <w:r>
        <w:t xml:space="preserve"> </w:t>
      </w:r>
      <w:r>
        <w:rPr>
          <w:rFonts w:hint="eastAsia"/>
        </w:rPr>
        <w:t>в</w:t>
      </w:r>
      <w:r>
        <w:t xml:space="preserve"> </w:t>
      </w:r>
      <w:r>
        <w:rPr>
          <w:rFonts w:hint="eastAsia"/>
        </w:rPr>
        <w:t>системе</w:t>
      </w:r>
      <w:r>
        <w:t xml:space="preserve"> </w:t>
      </w:r>
      <w:r>
        <w:rPr>
          <w:rFonts w:hint="eastAsia"/>
        </w:rPr>
        <w:t>образования</w:t>
      </w:r>
    </w:p>
    <w:p w14:paraId="7F640957" w14:textId="77777777" w:rsidR="009F701A" w:rsidRDefault="009F701A" w:rsidP="009F701A"/>
    <w:p w14:paraId="3BC75A33" w14:textId="77777777" w:rsidR="009F701A" w:rsidRDefault="009F701A" w:rsidP="009F701A">
      <w:r>
        <w:t xml:space="preserve">1.2.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понятия</w:t>
      </w:r>
      <w:r>
        <w:t xml:space="preserve"> </w:t>
      </w:r>
      <w:r>
        <w:rPr>
          <w:rFonts w:hint="eastAsia"/>
        </w:rPr>
        <w:t>инклюзия</w:t>
      </w:r>
      <w:r>
        <w:t xml:space="preserve"> </w:t>
      </w:r>
      <w:r>
        <w:rPr>
          <w:rFonts w:hint="eastAsia"/>
        </w:rPr>
        <w:t>в</w:t>
      </w:r>
      <w:r>
        <w:t xml:space="preserve"> </w:t>
      </w:r>
      <w:r>
        <w:rPr>
          <w:rFonts w:hint="eastAsia"/>
        </w:rPr>
        <w:t>системе</w:t>
      </w:r>
      <w:r>
        <w:t xml:space="preserve"> </w:t>
      </w:r>
      <w:r>
        <w:rPr>
          <w:rFonts w:hint="eastAsia"/>
        </w:rPr>
        <w:t>образования</w:t>
      </w:r>
    </w:p>
    <w:p w14:paraId="69DC1949" w14:textId="77777777" w:rsidR="009F701A" w:rsidRDefault="009F701A" w:rsidP="009F701A"/>
    <w:p w14:paraId="3BC2FFA7" w14:textId="77777777" w:rsidR="009F701A" w:rsidRDefault="009F701A" w:rsidP="009F701A">
      <w:r>
        <w:t xml:space="preserve">1.3. </w:t>
      </w:r>
      <w:r>
        <w:rPr>
          <w:rFonts w:hint="eastAsia"/>
        </w:rPr>
        <w:t>Особенности</w:t>
      </w:r>
      <w:r>
        <w:t xml:space="preserve"> </w:t>
      </w:r>
      <w:r>
        <w:rPr>
          <w:rFonts w:hint="eastAsia"/>
        </w:rPr>
        <w:t>социально</w:t>
      </w:r>
      <w:r>
        <w:t>-</w:t>
      </w:r>
      <w:r>
        <w:rPr>
          <w:rFonts w:hint="eastAsia"/>
        </w:rPr>
        <w:t>психологической</w:t>
      </w:r>
      <w:r>
        <w:t xml:space="preserve"> </w:t>
      </w:r>
      <w:r>
        <w:rPr>
          <w:rFonts w:hint="eastAsia"/>
        </w:rPr>
        <w:t>адаптации</w:t>
      </w:r>
    </w:p>
    <w:p w14:paraId="42D6865B" w14:textId="77777777" w:rsidR="009F701A" w:rsidRDefault="009F701A" w:rsidP="009F701A"/>
    <w:p w14:paraId="3AED1EFC" w14:textId="77777777" w:rsidR="009F701A" w:rsidRDefault="009F701A" w:rsidP="009F701A">
      <w:r>
        <w:rPr>
          <w:rFonts w:hint="eastAsia"/>
        </w:rPr>
        <w:t>дошкольников</w:t>
      </w:r>
      <w:r>
        <w:t xml:space="preserve"> </w:t>
      </w:r>
      <w:r>
        <w:rPr>
          <w:rFonts w:hint="eastAsia"/>
        </w:rPr>
        <w:t>в</w:t>
      </w:r>
      <w:r>
        <w:t xml:space="preserve"> </w:t>
      </w:r>
      <w:r>
        <w:rPr>
          <w:rFonts w:hint="eastAsia"/>
        </w:rPr>
        <w:t>инклюзивной</w:t>
      </w:r>
      <w:r>
        <w:t xml:space="preserve"> </w:t>
      </w:r>
      <w:r>
        <w:rPr>
          <w:rFonts w:hint="eastAsia"/>
        </w:rPr>
        <w:t>среде</w:t>
      </w:r>
    </w:p>
    <w:p w14:paraId="35CA7FCA" w14:textId="77777777" w:rsidR="009F701A" w:rsidRDefault="009F701A" w:rsidP="009F701A"/>
    <w:p w14:paraId="349544D8" w14:textId="77777777" w:rsidR="009F701A" w:rsidRDefault="009F701A" w:rsidP="009F701A">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5D7EF1DA" w14:textId="77777777" w:rsidR="009F701A" w:rsidRDefault="009F701A" w:rsidP="009F701A"/>
    <w:p w14:paraId="6A111ACC" w14:textId="77777777" w:rsidR="009F701A" w:rsidRDefault="009F701A" w:rsidP="009F701A">
      <w:r>
        <w:rPr>
          <w:rFonts w:hint="eastAsia"/>
        </w:rPr>
        <w:t>Глава</w:t>
      </w:r>
      <w:r>
        <w:t xml:space="preserve"> II. </w:t>
      </w:r>
      <w:r>
        <w:rPr>
          <w:rFonts w:hint="eastAsia"/>
        </w:rPr>
        <w:t>Организация</w:t>
      </w:r>
      <w:r>
        <w:t xml:space="preserve">, </w:t>
      </w:r>
      <w:r>
        <w:rPr>
          <w:rFonts w:hint="eastAsia"/>
        </w:rPr>
        <w:t>этапы</w:t>
      </w:r>
      <w:r>
        <w:t xml:space="preserve"> </w:t>
      </w:r>
      <w:r>
        <w:rPr>
          <w:rFonts w:hint="eastAsia"/>
        </w:rPr>
        <w:t>и</w:t>
      </w:r>
      <w:r>
        <w:t xml:space="preserve"> </w:t>
      </w:r>
      <w:r>
        <w:rPr>
          <w:rFonts w:hint="eastAsia"/>
        </w:rPr>
        <w:t>методический</w:t>
      </w:r>
      <w:r>
        <w:t xml:space="preserve"> </w:t>
      </w:r>
      <w:r>
        <w:rPr>
          <w:rFonts w:hint="eastAsia"/>
        </w:rPr>
        <w:t>инструментарий</w:t>
      </w:r>
      <w:r>
        <w:t xml:space="preserve"> </w:t>
      </w:r>
      <w:r>
        <w:rPr>
          <w:rFonts w:hint="eastAsia"/>
        </w:rPr>
        <w:t>исследования</w:t>
      </w:r>
      <w:r>
        <w:t xml:space="preserve"> </w:t>
      </w:r>
      <w:r>
        <w:rPr>
          <w:rFonts w:hint="eastAsia"/>
        </w:rPr>
        <w:t>социально</w:t>
      </w:r>
      <w:r>
        <w:t>-</w:t>
      </w:r>
      <w:r>
        <w:rPr>
          <w:rFonts w:hint="eastAsia"/>
        </w:rPr>
        <w:t>психологической</w:t>
      </w:r>
      <w:r>
        <w:t xml:space="preserve"> </w:t>
      </w:r>
      <w:r>
        <w:rPr>
          <w:rFonts w:hint="eastAsia"/>
        </w:rPr>
        <w:t>адаптации</w:t>
      </w:r>
      <w:r>
        <w:t xml:space="preserve"> </w:t>
      </w:r>
      <w:r>
        <w:rPr>
          <w:rFonts w:hint="eastAsia"/>
        </w:rPr>
        <w:t>дошкольников</w:t>
      </w:r>
      <w:r>
        <w:t xml:space="preserve"> </w:t>
      </w:r>
      <w:r>
        <w:rPr>
          <w:rFonts w:hint="eastAsia"/>
        </w:rPr>
        <w:t>в</w:t>
      </w:r>
      <w:r>
        <w:t xml:space="preserve"> </w:t>
      </w:r>
      <w:r>
        <w:rPr>
          <w:rFonts w:hint="eastAsia"/>
        </w:rPr>
        <w:t>инклюзивной</w:t>
      </w:r>
      <w:r>
        <w:t xml:space="preserve"> </w:t>
      </w:r>
      <w:r>
        <w:rPr>
          <w:rFonts w:hint="eastAsia"/>
        </w:rPr>
        <w:t>группе</w:t>
      </w:r>
    </w:p>
    <w:p w14:paraId="2D3E05D0" w14:textId="77777777" w:rsidR="009F701A" w:rsidRDefault="009F701A" w:rsidP="009F701A"/>
    <w:p w14:paraId="3F71C026" w14:textId="77777777" w:rsidR="009F701A" w:rsidRDefault="009F701A" w:rsidP="009F701A">
      <w:r>
        <w:t xml:space="preserve">2.1. </w:t>
      </w:r>
      <w:r>
        <w:rPr>
          <w:rFonts w:hint="eastAsia"/>
        </w:rPr>
        <w:t>Организация</w:t>
      </w:r>
      <w:r>
        <w:t xml:space="preserve"> </w:t>
      </w:r>
      <w:r>
        <w:rPr>
          <w:rFonts w:hint="eastAsia"/>
        </w:rPr>
        <w:t>исследования</w:t>
      </w:r>
      <w:r>
        <w:t xml:space="preserve"> </w:t>
      </w:r>
      <w:r>
        <w:rPr>
          <w:rFonts w:hint="eastAsia"/>
        </w:rPr>
        <w:t>социально</w:t>
      </w:r>
      <w:r>
        <w:t>-</w:t>
      </w:r>
      <w:r>
        <w:rPr>
          <w:rFonts w:hint="eastAsia"/>
        </w:rPr>
        <w:t>психологической</w:t>
      </w:r>
      <w:r>
        <w:t xml:space="preserve"> </w:t>
      </w:r>
      <w:r>
        <w:rPr>
          <w:rFonts w:hint="eastAsia"/>
        </w:rPr>
        <w:t>адаптации</w:t>
      </w:r>
      <w:r>
        <w:t xml:space="preserve"> </w:t>
      </w:r>
      <w:r>
        <w:rPr>
          <w:rFonts w:hint="eastAsia"/>
        </w:rPr>
        <w:t>дошкольников</w:t>
      </w:r>
      <w:r>
        <w:t xml:space="preserve"> </w:t>
      </w:r>
      <w:r>
        <w:rPr>
          <w:rFonts w:hint="eastAsia"/>
        </w:rPr>
        <w:t>и</w:t>
      </w:r>
      <w:r>
        <w:t xml:space="preserve"> </w:t>
      </w:r>
      <w:r>
        <w:rPr>
          <w:rFonts w:hint="eastAsia"/>
        </w:rPr>
        <w:t>описание</w:t>
      </w:r>
      <w:r>
        <w:t xml:space="preserve"> </w:t>
      </w:r>
      <w:r>
        <w:rPr>
          <w:rFonts w:hint="eastAsia"/>
        </w:rPr>
        <w:t>выборки</w:t>
      </w:r>
    </w:p>
    <w:p w14:paraId="09E54581" w14:textId="77777777" w:rsidR="009F701A" w:rsidRDefault="009F701A" w:rsidP="009F701A"/>
    <w:p w14:paraId="3BA81538" w14:textId="77777777" w:rsidR="009F701A" w:rsidRDefault="009F701A" w:rsidP="009F701A">
      <w:r>
        <w:t xml:space="preserve">2.2. </w:t>
      </w:r>
      <w:r>
        <w:rPr>
          <w:rFonts w:hint="eastAsia"/>
        </w:rPr>
        <w:t>Этапы</w:t>
      </w:r>
      <w:r>
        <w:t xml:space="preserve"> </w:t>
      </w:r>
      <w:r>
        <w:rPr>
          <w:rFonts w:hint="eastAsia"/>
        </w:rPr>
        <w:t>и</w:t>
      </w:r>
      <w:r>
        <w:t xml:space="preserve"> </w:t>
      </w:r>
      <w:r>
        <w:rPr>
          <w:rFonts w:hint="eastAsia"/>
        </w:rPr>
        <w:t>содержание</w:t>
      </w:r>
      <w:r>
        <w:t xml:space="preserve"> </w:t>
      </w:r>
      <w:r>
        <w:rPr>
          <w:rFonts w:hint="eastAsia"/>
        </w:rPr>
        <w:t>исследования</w:t>
      </w:r>
      <w:r>
        <w:t xml:space="preserve"> </w:t>
      </w:r>
      <w:r>
        <w:rPr>
          <w:rFonts w:hint="eastAsia"/>
        </w:rPr>
        <w:t>социально</w:t>
      </w:r>
      <w:r>
        <w:t>-</w:t>
      </w:r>
      <w:r>
        <w:rPr>
          <w:rFonts w:hint="eastAsia"/>
        </w:rPr>
        <w:t>психологической</w:t>
      </w:r>
      <w:r>
        <w:t xml:space="preserve"> </w:t>
      </w:r>
      <w:r>
        <w:rPr>
          <w:rFonts w:hint="eastAsia"/>
        </w:rPr>
        <w:t>адаптации</w:t>
      </w:r>
      <w:r>
        <w:t xml:space="preserve"> </w:t>
      </w:r>
      <w:r>
        <w:rPr>
          <w:rFonts w:hint="eastAsia"/>
        </w:rPr>
        <w:t>дошкольников</w:t>
      </w:r>
    </w:p>
    <w:p w14:paraId="3A42D764" w14:textId="77777777" w:rsidR="009F701A" w:rsidRDefault="009F701A" w:rsidP="009F701A"/>
    <w:p w14:paraId="314DED32" w14:textId="77777777" w:rsidR="009F701A" w:rsidRDefault="009F701A" w:rsidP="009F701A">
      <w:r>
        <w:t xml:space="preserve">2.3. </w:t>
      </w:r>
      <w:r>
        <w:rPr>
          <w:rFonts w:hint="eastAsia"/>
        </w:rPr>
        <w:t>Методический</w:t>
      </w:r>
      <w:r>
        <w:t xml:space="preserve"> </w:t>
      </w:r>
      <w:r>
        <w:rPr>
          <w:rFonts w:hint="eastAsia"/>
        </w:rPr>
        <w:t>инструментарий</w:t>
      </w:r>
      <w:r>
        <w:t xml:space="preserve"> </w:t>
      </w:r>
      <w:r>
        <w:rPr>
          <w:rFonts w:hint="eastAsia"/>
        </w:rPr>
        <w:t>исследования</w:t>
      </w:r>
    </w:p>
    <w:p w14:paraId="15917726" w14:textId="77777777" w:rsidR="009F701A" w:rsidRDefault="009F701A" w:rsidP="009F701A"/>
    <w:p w14:paraId="0894BA6F" w14:textId="77777777" w:rsidR="009F701A" w:rsidRDefault="009F701A" w:rsidP="009F701A">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4CC0EEB1" w14:textId="77777777" w:rsidR="009F701A" w:rsidRDefault="009F701A" w:rsidP="009F701A"/>
    <w:p w14:paraId="2091E940" w14:textId="77777777" w:rsidR="009F701A" w:rsidRDefault="009F701A" w:rsidP="009F701A">
      <w:r>
        <w:rPr>
          <w:rFonts w:hint="eastAsia"/>
        </w:rPr>
        <w:t>Глава</w:t>
      </w:r>
      <w:r>
        <w:t xml:space="preserve"> III. </w:t>
      </w:r>
      <w:r>
        <w:rPr>
          <w:rFonts w:hint="eastAsia"/>
        </w:rPr>
        <w:t>Эмпирическое</w:t>
      </w:r>
      <w:r>
        <w:t xml:space="preserve"> </w:t>
      </w:r>
      <w:r>
        <w:rPr>
          <w:rFonts w:hint="eastAsia"/>
        </w:rPr>
        <w:t>исследование</w:t>
      </w:r>
      <w:r>
        <w:t xml:space="preserve"> </w:t>
      </w:r>
      <w:r>
        <w:rPr>
          <w:rFonts w:hint="eastAsia"/>
        </w:rPr>
        <w:t>особенностей</w:t>
      </w:r>
      <w:r>
        <w:t xml:space="preserve"> </w:t>
      </w:r>
      <w:r>
        <w:rPr>
          <w:rFonts w:hint="eastAsia"/>
        </w:rPr>
        <w:t>социально</w:t>
      </w:r>
      <w:r>
        <w:t>-</w:t>
      </w:r>
      <w:r>
        <w:rPr>
          <w:rFonts w:hint="eastAsia"/>
        </w:rPr>
        <w:t>психологической</w:t>
      </w:r>
      <w:r>
        <w:t xml:space="preserve"> </w:t>
      </w:r>
      <w:r>
        <w:rPr>
          <w:rFonts w:hint="eastAsia"/>
        </w:rPr>
        <w:t>адаптации</w:t>
      </w:r>
      <w:r>
        <w:t xml:space="preserve"> </w:t>
      </w:r>
      <w:r>
        <w:rPr>
          <w:rFonts w:hint="eastAsia"/>
        </w:rPr>
        <w:t>дошкольников</w:t>
      </w:r>
      <w:r>
        <w:t xml:space="preserve"> </w:t>
      </w:r>
      <w:r>
        <w:rPr>
          <w:rFonts w:hint="eastAsia"/>
        </w:rPr>
        <w:t>в</w:t>
      </w:r>
      <w:r>
        <w:t xml:space="preserve"> </w:t>
      </w:r>
      <w:r>
        <w:rPr>
          <w:rFonts w:hint="eastAsia"/>
        </w:rPr>
        <w:t>инклюзивной</w:t>
      </w:r>
      <w:r>
        <w:t xml:space="preserve"> </w:t>
      </w:r>
      <w:r>
        <w:rPr>
          <w:rFonts w:hint="eastAsia"/>
        </w:rPr>
        <w:t>группе</w:t>
      </w:r>
    </w:p>
    <w:p w14:paraId="18ADF3C6" w14:textId="77777777" w:rsidR="009F701A" w:rsidRDefault="009F701A" w:rsidP="009F701A"/>
    <w:p w14:paraId="646DBD42" w14:textId="77777777" w:rsidR="009F701A" w:rsidRDefault="009F701A" w:rsidP="009F701A">
      <w:r>
        <w:t xml:space="preserve">3.1. </w:t>
      </w:r>
      <w:r>
        <w:rPr>
          <w:rFonts w:hint="eastAsia"/>
        </w:rPr>
        <w:t>Анализ</w:t>
      </w:r>
      <w:r>
        <w:t xml:space="preserve"> </w:t>
      </w:r>
      <w:r>
        <w:rPr>
          <w:rFonts w:hint="eastAsia"/>
        </w:rPr>
        <w:t>особенностей</w:t>
      </w:r>
      <w:r>
        <w:t xml:space="preserve"> </w:t>
      </w:r>
      <w:r>
        <w:rPr>
          <w:rFonts w:hint="eastAsia"/>
        </w:rPr>
        <w:t>социально</w:t>
      </w:r>
      <w:r>
        <w:t>-</w:t>
      </w:r>
      <w:r>
        <w:rPr>
          <w:rFonts w:hint="eastAsia"/>
        </w:rPr>
        <w:t>психологической</w:t>
      </w:r>
      <w:r>
        <w:t xml:space="preserve"> </w:t>
      </w:r>
      <w:r>
        <w:rPr>
          <w:rFonts w:hint="eastAsia"/>
        </w:rPr>
        <w:t>адаптации</w:t>
      </w:r>
      <w:r>
        <w:t xml:space="preserve"> </w:t>
      </w:r>
      <w:r>
        <w:rPr>
          <w:rFonts w:hint="eastAsia"/>
        </w:rPr>
        <w:t>дошкольников</w:t>
      </w:r>
      <w:r>
        <w:t xml:space="preserve"> </w:t>
      </w:r>
      <w:r>
        <w:rPr>
          <w:rFonts w:hint="eastAsia"/>
        </w:rPr>
        <w:t>в</w:t>
      </w:r>
      <w:r>
        <w:t xml:space="preserve"> </w:t>
      </w:r>
      <w:r>
        <w:rPr>
          <w:rFonts w:hint="eastAsia"/>
        </w:rPr>
        <w:t>инклюзивной</w:t>
      </w:r>
      <w:r>
        <w:t xml:space="preserve"> </w:t>
      </w:r>
      <w:r>
        <w:rPr>
          <w:rFonts w:hint="eastAsia"/>
        </w:rPr>
        <w:t>группе</w:t>
      </w:r>
    </w:p>
    <w:p w14:paraId="61026E02" w14:textId="77777777" w:rsidR="009F701A" w:rsidRDefault="009F701A" w:rsidP="009F701A"/>
    <w:p w14:paraId="3543252F" w14:textId="77777777" w:rsidR="009F701A" w:rsidRDefault="009F701A" w:rsidP="009F701A">
      <w:r>
        <w:t xml:space="preserve">3.2. </w:t>
      </w:r>
      <w:r>
        <w:rPr>
          <w:rFonts w:hint="eastAsia"/>
        </w:rPr>
        <w:t>Оптимизация</w:t>
      </w:r>
      <w:r>
        <w:t xml:space="preserve"> </w:t>
      </w:r>
      <w:r>
        <w:rPr>
          <w:rFonts w:hint="eastAsia"/>
        </w:rPr>
        <w:t>процесса</w:t>
      </w:r>
      <w:r>
        <w:t xml:space="preserve"> </w:t>
      </w:r>
      <w:r>
        <w:rPr>
          <w:rFonts w:hint="eastAsia"/>
        </w:rPr>
        <w:t>социально</w:t>
      </w:r>
      <w:r>
        <w:t>-</w:t>
      </w:r>
      <w:r>
        <w:rPr>
          <w:rFonts w:hint="eastAsia"/>
        </w:rPr>
        <w:t>психологической</w:t>
      </w:r>
      <w:r>
        <w:t xml:space="preserve"> </w:t>
      </w:r>
      <w:r>
        <w:rPr>
          <w:rFonts w:hint="eastAsia"/>
        </w:rPr>
        <w:t>адаптации</w:t>
      </w:r>
    </w:p>
    <w:p w14:paraId="6BF64979" w14:textId="77777777" w:rsidR="009F701A" w:rsidRDefault="009F701A" w:rsidP="009F701A"/>
    <w:p w14:paraId="626D9925" w14:textId="77777777" w:rsidR="009F701A" w:rsidRDefault="009F701A" w:rsidP="009F701A">
      <w:r>
        <w:rPr>
          <w:rFonts w:hint="eastAsia"/>
        </w:rPr>
        <w:t>дошкольников</w:t>
      </w:r>
      <w:r>
        <w:t xml:space="preserve"> </w:t>
      </w:r>
      <w:r>
        <w:rPr>
          <w:rFonts w:hint="eastAsia"/>
        </w:rPr>
        <w:t>в</w:t>
      </w:r>
      <w:r>
        <w:t xml:space="preserve"> </w:t>
      </w:r>
      <w:r>
        <w:rPr>
          <w:rFonts w:hint="eastAsia"/>
        </w:rPr>
        <w:t>условиях</w:t>
      </w:r>
      <w:r>
        <w:t xml:space="preserve"> </w:t>
      </w:r>
      <w:r>
        <w:rPr>
          <w:rFonts w:hint="eastAsia"/>
        </w:rPr>
        <w:t>инклюзивной</w:t>
      </w:r>
      <w:r>
        <w:t xml:space="preserve"> </w:t>
      </w:r>
      <w:r>
        <w:rPr>
          <w:rFonts w:hint="eastAsia"/>
        </w:rPr>
        <w:t>группы</w:t>
      </w:r>
    </w:p>
    <w:p w14:paraId="219919C1" w14:textId="77777777" w:rsidR="009F701A" w:rsidRDefault="009F701A" w:rsidP="009F701A"/>
    <w:p w14:paraId="097DB784" w14:textId="77777777" w:rsidR="009F701A" w:rsidRDefault="009F701A" w:rsidP="009F701A">
      <w:r>
        <w:t xml:space="preserve">3.3 </w:t>
      </w:r>
      <w:r>
        <w:rPr>
          <w:rFonts w:hint="eastAsia"/>
        </w:rPr>
        <w:t>Оценка</w:t>
      </w:r>
      <w:r>
        <w:t xml:space="preserve"> </w:t>
      </w:r>
      <w:r>
        <w:rPr>
          <w:rFonts w:hint="eastAsia"/>
        </w:rPr>
        <w:t>итогов</w:t>
      </w:r>
      <w:r>
        <w:t xml:space="preserve"> </w:t>
      </w:r>
      <w:r>
        <w:rPr>
          <w:rFonts w:hint="eastAsia"/>
        </w:rPr>
        <w:t>оптимизации</w:t>
      </w:r>
      <w:r>
        <w:t xml:space="preserve"> </w:t>
      </w:r>
      <w:r>
        <w:rPr>
          <w:rFonts w:hint="eastAsia"/>
        </w:rPr>
        <w:t>процесса</w:t>
      </w:r>
      <w:r>
        <w:t xml:space="preserve"> </w:t>
      </w:r>
      <w:r>
        <w:rPr>
          <w:rFonts w:hint="eastAsia"/>
        </w:rPr>
        <w:t>социально</w:t>
      </w:r>
      <w:r>
        <w:t>-</w:t>
      </w:r>
      <w:r>
        <w:rPr>
          <w:rFonts w:hint="eastAsia"/>
        </w:rPr>
        <w:t>психологической</w:t>
      </w:r>
      <w:r>
        <w:t xml:space="preserve"> </w:t>
      </w:r>
      <w:r>
        <w:rPr>
          <w:rFonts w:hint="eastAsia"/>
        </w:rPr>
        <w:t>адаптации</w:t>
      </w:r>
      <w:r>
        <w:t xml:space="preserve"> </w:t>
      </w:r>
      <w:r>
        <w:rPr>
          <w:rFonts w:hint="eastAsia"/>
        </w:rPr>
        <w:t>дошкольников</w:t>
      </w:r>
      <w:r>
        <w:t xml:space="preserve"> </w:t>
      </w:r>
      <w:r>
        <w:rPr>
          <w:rFonts w:hint="eastAsia"/>
        </w:rPr>
        <w:t>в</w:t>
      </w:r>
      <w:r>
        <w:t xml:space="preserve"> </w:t>
      </w:r>
      <w:r>
        <w:rPr>
          <w:rFonts w:hint="eastAsia"/>
        </w:rPr>
        <w:t>условиях</w:t>
      </w:r>
      <w:r>
        <w:t xml:space="preserve"> </w:t>
      </w:r>
      <w:r>
        <w:rPr>
          <w:rFonts w:hint="eastAsia"/>
        </w:rPr>
        <w:t>инклюзивной</w:t>
      </w:r>
      <w:r>
        <w:t xml:space="preserve"> </w:t>
      </w:r>
      <w:r>
        <w:rPr>
          <w:rFonts w:hint="eastAsia"/>
        </w:rPr>
        <w:t>группы</w:t>
      </w:r>
    </w:p>
    <w:p w14:paraId="36F5F17C" w14:textId="77777777" w:rsidR="009F701A" w:rsidRDefault="009F701A" w:rsidP="009F701A"/>
    <w:p w14:paraId="143DF42C" w14:textId="77777777" w:rsidR="009F701A" w:rsidRDefault="009F701A" w:rsidP="009F701A">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27CCF276" w14:textId="77777777" w:rsidR="009F701A" w:rsidRDefault="009F701A" w:rsidP="009F701A"/>
    <w:p w14:paraId="7C7E4E5D" w14:textId="77777777" w:rsidR="009F701A" w:rsidRDefault="009F701A" w:rsidP="009F701A">
      <w:r>
        <w:rPr>
          <w:rFonts w:hint="eastAsia"/>
        </w:rPr>
        <w:t>Заключение</w:t>
      </w:r>
    </w:p>
    <w:p w14:paraId="14913A27" w14:textId="77777777" w:rsidR="009F701A" w:rsidRDefault="009F701A" w:rsidP="009F701A"/>
    <w:p w14:paraId="2270A118" w14:textId="77777777" w:rsidR="009F701A" w:rsidRDefault="009F701A" w:rsidP="009F701A">
      <w:r>
        <w:rPr>
          <w:rFonts w:hint="eastAsia"/>
        </w:rPr>
        <w:t>Список</w:t>
      </w:r>
      <w:r>
        <w:t xml:space="preserve"> </w:t>
      </w:r>
      <w:r>
        <w:rPr>
          <w:rFonts w:hint="eastAsia"/>
        </w:rPr>
        <w:t>сокращений</w:t>
      </w:r>
    </w:p>
    <w:p w14:paraId="55E0CEAA" w14:textId="77777777" w:rsidR="009F701A" w:rsidRDefault="009F701A" w:rsidP="009F701A"/>
    <w:p w14:paraId="2C652B66" w14:textId="77777777" w:rsidR="009F701A" w:rsidRDefault="009F701A" w:rsidP="009F701A">
      <w:r>
        <w:rPr>
          <w:rFonts w:hint="eastAsia"/>
        </w:rPr>
        <w:t>Список</w:t>
      </w:r>
      <w:r>
        <w:t xml:space="preserve"> </w:t>
      </w:r>
      <w:r>
        <w:rPr>
          <w:rFonts w:hint="eastAsia"/>
        </w:rPr>
        <w:t>литературы</w:t>
      </w:r>
    </w:p>
    <w:p w14:paraId="403EA126" w14:textId="77777777" w:rsidR="009F701A" w:rsidRDefault="009F701A" w:rsidP="009F701A"/>
    <w:p w14:paraId="3DB91861" w14:textId="77777777" w:rsidR="009F701A" w:rsidRDefault="009F701A" w:rsidP="009F701A">
      <w:r>
        <w:rPr>
          <w:rFonts w:hint="eastAsia"/>
        </w:rPr>
        <w:t>Приложения</w:t>
      </w:r>
    </w:p>
    <w:p w14:paraId="00E91876" w14:textId="77777777" w:rsidR="009F701A" w:rsidRDefault="009F701A" w:rsidP="009F701A"/>
    <w:p w14:paraId="095C0478" w14:textId="77777777" w:rsidR="009F701A" w:rsidRDefault="009F701A" w:rsidP="009F701A">
      <w:r>
        <w:rPr>
          <w:rFonts w:hint="eastAsia"/>
        </w:rPr>
        <w:t>Приложение</w:t>
      </w:r>
      <w:r>
        <w:t xml:space="preserve"> 1. </w:t>
      </w:r>
      <w:r>
        <w:rPr>
          <w:rFonts w:hint="eastAsia"/>
        </w:rPr>
        <w:t>Многокомпонентная</w:t>
      </w:r>
      <w:r>
        <w:t xml:space="preserve"> </w:t>
      </w:r>
      <w:r>
        <w:rPr>
          <w:rFonts w:hint="eastAsia"/>
        </w:rPr>
        <w:t>коррекционно</w:t>
      </w:r>
      <w:r>
        <w:t>-</w:t>
      </w:r>
      <w:r>
        <w:rPr>
          <w:rFonts w:hint="eastAsia"/>
        </w:rPr>
        <w:t>развивающая</w:t>
      </w:r>
    </w:p>
    <w:p w14:paraId="2A241968" w14:textId="77777777" w:rsidR="009F701A" w:rsidRDefault="009F701A" w:rsidP="009F701A"/>
    <w:p w14:paraId="45EF7765" w14:textId="77777777" w:rsidR="009F701A" w:rsidRDefault="009F701A" w:rsidP="009F701A">
      <w:r>
        <w:rPr>
          <w:rFonts w:hint="eastAsia"/>
        </w:rPr>
        <w:t>психолого</w:t>
      </w:r>
      <w:r>
        <w:t>-</w:t>
      </w:r>
      <w:r>
        <w:rPr>
          <w:rFonts w:hint="eastAsia"/>
        </w:rPr>
        <w:t>педагогическая</w:t>
      </w:r>
      <w:r>
        <w:t xml:space="preserve"> </w:t>
      </w:r>
      <w:r>
        <w:rPr>
          <w:rFonts w:hint="eastAsia"/>
        </w:rPr>
        <w:t>программа</w:t>
      </w:r>
    </w:p>
    <w:p w14:paraId="0EC44043" w14:textId="77777777" w:rsidR="009F701A" w:rsidRDefault="009F701A" w:rsidP="009F701A"/>
    <w:p w14:paraId="19E20EFA" w14:textId="77777777" w:rsidR="009F701A" w:rsidRDefault="009F701A" w:rsidP="009F701A">
      <w:r>
        <w:rPr>
          <w:rFonts w:hint="eastAsia"/>
        </w:rPr>
        <w:t>Приложение</w:t>
      </w:r>
      <w:r>
        <w:t xml:space="preserve"> 2. </w:t>
      </w:r>
      <w:r>
        <w:rPr>
          <w:rFonts w:hint="eastAsia"/>
        </w:rPr>
        <w:t>Описание</w:t>
      </w:r>
      <w:r>
        <w:t xml:space="preserve"> </w:t>
      </w:r>
      <w:r>
        <w:rPr>
          <w:rFonts w:hint="eastAsia"/>
        </w:rPr>
        <w:t>диагностических</w:t>
      </w:r>
      <w:r>
        <w:t xml:space="preserve"> </w:t>
      </w:r>
      <w:r>
        <w:rPr>
          <w:rFonts w:hint="eastAsia"/>
        </w:rPr>
        <w:t>методик</w:t>
      </w:r>
    </w:p>
    <w:p w14:paraId="10654EFC" w14:textId="77777777" w:rsidR="009F701A" w:rsidRDefault="009F701A" w:rsidP="009F701A"/>
    <w:p w14:paraId="273F9103" w14:textId="1993DBF0" w:rsidR="009F701A" w:rsidRPr="009F701A" w:rsidRDefault="009F701A" w:rsidP="009F701A">
      <w:r>
        <w:rPr>
          <w:rFonts w:hint="eastAsia"/>
        </w:rPr>
        <w:t>Приложение</w:t>
      </w:r>
      <w:r>
        <w:t xml:space="preserve"> 3. </w:t>
      </w:r>
      <w:r>
        <w:rPr>
          <w:rFonts w:hint="eastAsia"/>
        </w:rPr>
        <w:t>Данные</w:t>
      </w:r>
      <w:r>
        <w:t xml:space="preserve"> </w:t>
      </w:r>
      <w:r>
        <w:rPr>
          <w:rFonts w:hint="eastAsia"/>
        </w:rPr>
        <w:t>диагностики</w:t>
      </w:r>
    </w:p>
    <w:sectPr w:rsidR="009F701A" w:rsidRPr="009F701A" w:rsidSect="00652BC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F5A5E" w14:textId="77777777" w:rsidR="00652BC1" w:rsidRDefault="00652BC1">
      <w:pPr>
        <w:spacing w:after="0" w:line="240" w:lineRule="auto"/>
      </w:pPr>
      <w:r>
        <w:separator/>
      </w:r>
    </w:p>
  </w:endnote>
  <w:endnote w:type="continuationSeparator" w:id="0">
    <w:p w14:paraId="2C4140C0" w14:textId="77777777" w:rsidR="00652BC1" w:rsidRDefault="00652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82165" w14:textId="77777777" w:rsidR="00652BC1" w:rsidRDefault="00652BC1"/>
    <w:p w14:paraId="0C65FA22" w14:textId="77777777" w:rsidR="00652BC1" w:rsidRDefault="00652BC1"/>
    <w:p w14:paraId="3F39A70B" w14:textId="77777777" w:rsidR="00652BC1" w:rsidRDefault="00652BC1"/>
    <w:p w14:paraId="21CA2FC8" w14:textId="77777777" w:rsidR="00652BC1" w:rsidRDefault="00652BC1"/>
    <w:p w14:paraId="6497DCE0" w14:textId="77777777" w:rsidR="00652BC1" w:rsidRDefault="00652BC1"/>
    <w:p w14:paraId="310179AF" w14:textId="77777777" w:rsidR="00652BC1" w:rsidRDefault="00652BC1"/>
    <w:p w14:paraId="20A5EF2A" w14:textId="77777777" w:rsidR="00652BC1" w:rsidRDefault="00652BC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1EFD38" wp14:editId="45E5343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D6E4D" w14:textId="77777777" w:rsidR="00652BC1" w:rsidRDefault="00652B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1EFD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BD6E4D" w14:textId="77777777" w:rsidR="00652BC1" w:rsidRDefault="00652B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D4E7C4" w14:textId="77777777" w:rsidR="00652BC1" w:rsidRDefault="00652BC1"/>
    <w:p w14:paraId="3ACC04F3" w14:textId="77777777" w:rsidR="00652BC1" w:rsidRDefault="00652BC1"/>
    <w:p w14:paraId="3FE6A157" w14:textId="77777777" w:rsidR="00652BC1" w:rsidRDefault="00652BC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11313F" wp14:editId="7F9AFCB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59CE5" w14:textId="77777777" w:rsidR="00652BC1" w:rsidRDefault="00652BC1"/>
                          <w:p w14:paraId="3DE0E125" w14:textId="77777777" w:rsidR="00652BC1" w:rsidRDefault="00652B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1131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859CE5" w14:textId="77777777" w:rsidR="00652BC1" w:rsidRDefault="00652BC1"/>
                    <w:p w14:paraId="3DE0E125" w14:textId="77777777" w:rsidR="00652BC1" w:rsidRDefault="00652B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C84FE4" w14:textId="77777777" w:rsidR="00652BC1" w:rsidRDefault="00652BC1"/>
    <w:p w14:paraId="58AD83AA" w14:textId="77777777" w:rsidR="00652BC1" w:rsidRDefault="00652BC1">
      <w:pPr>
        <w:rPr>
          <w:sz w:val="2"/>
          <w:szCs w:val="2"/>
        </w:rPr>
      </w:pPr>
    </w:p>
    <w:p w14:paraId="13A1068C" w14:textId="77777777" w:rsidR="00652BC1" w:rsidRDefault="00652BC1"/>
    <w:p w14:paraId="2384F104" w14:textId="77777777" w:rsidR="00652BC1" w:rsidRDefault="00652BC1">
      <w:pPr>
        <w:spacing w:after="0" w:line="240" w:lineRule="auto"/>
      </w:pPr>
    </w:p>
  </w:footnote>
  <w:footnote w:type="continuationSeparator" w:id="0">
    <w:p w14:paraId="49DF976C" w14:textId="77777777" w:rsidR="00652BC1" w:rsidRDefault="00652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1"/>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34761</TotalTime>
  <Pages>3</Pages>
  <Words>246</Words>
  <Characters>1406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4574</cp:revision>
  <cp:lastPrinted>2009-02-06T05:36:00Z</cp:lastPrinted>
  <dcterms:created xsi:type="dcterms:W3CDTF">2024-01-07T13:43:00Z</dcterms:created>
  <dcterms:modified xsi:type="dcterms:W3CDTF">2024-03-04T17:43:00Z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