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hint="eastAsia"/>
          <w:kern w:val="0"/>
          <w:sz w:val="28"/>
          <w:szCs w:val="28"/>
          <w:lang w:eastAsia="ru-RU"/>
        </w:rPr>
        <w:t>Оглавление</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tl</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1.</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Введение</w:t>
      </w:r>
      <w:r w:rsidRPr="00AB3CA3">
        <w:rPr>
          <w:rFonts w:ascii="Times New Roman" w:eastAsia="Times New Roman" w:hAnsi="Times New Roman" w:cs="Times New Roman"/>
          <w:kern w:val="0"/>
          <w:sz w:val="28"/>
          <w:szCs w:val="28"/>
          <w:lang w:eastAsia="ru-RU"/>
        </w:rPr>
        <w:tab/>
        <w:t>5</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Литературный</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обзор</w:t>
      </w:r>
      <w:r w:rsidRPr="00AB3CA3">
        <w:rPr>
          <w:rFonts w:ascii="Times New Roman" w:eastAsia="Times New Roman" w:hAnsi="Times New Roman" w:cs="Times New Roman"/>
          <w:kern w:val="0"/>
          <w:sz w:val="28"/>
          <w:szCs w:val="28"/>
          <w:lang w:eastAsia="ru-RU"/>
        </w:rPr>
        <w:tab/>
        <w:t>9</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2.1.</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Селективное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гидрирование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ацетиленовых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диеновых</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углеводородов</w:t>
      </w:r>
      <w:r w:rsidRPr="00AB3CA3">
        <w:rPr>
          <w:rFonts w:ascii="Times New Roman" w:eastAsia="Times New Roman" w:hAnsi="Times New Roman" w:cs="Times New Roman"/>
          <w:kern w:val="0"/>
          <w:sz w:val="28"/>
          <w:szCs w:val="28"/>
          <w:lang w:eastAsia="ru-RU"/>
        </w:rPr>
        <w:tab/>
        <w:t>9</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2.1.1.</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Катализаторы</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селективного</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гидрирования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ацетиленовых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диеновых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углеводородов</w:t>
      </w:r>
      <w:r w:rsidRPr="00AB3CA3">
        <w:rPr>
          <w:rFonts w:ascii="Times New Roman" w:eastAsia="Times New Roman" w:hAnsi="Times New Roman" w:cs="Times New Roman"/>
          <w:kern w:val="0"/>
          <w:sz w:val="28"/>
          <w:szCs w:val="28"/>
          <w:lang w:eastAsia="ru-RU"/>
        </w:rPr>
        <w:tab/>
        <w:t>11</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2.1.2.</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Влияние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дисперсности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нанесенного</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металла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активность</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селективность</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палладиевых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катализаторов</w:t>
      </w:r>
      <w:r w:rsidRPr="00AB3CA3">
        <w:rPr>
          <w:rFonts w:ascii="Times New Roman" w:eastAsia="Times New Roman" w:hAnsi="Times New Roman" w:cs="Times New Roman"/>
          <w:kern w:val="0"/>
          <w:sz w:val="28"/>
          <w:szCs w:val="28"/>
          <w:lang w:eastAsia="ru-RU"/>
        </w:rPr>
        <w:tab/>
        <w:t>14</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2.1.3.</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Механизм</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превращения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ацетиленовых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углеводородов</w:t>
      </w:r>
      <w:r w:rsidRPr="00AB3CA3">
        <w:rPr>
          <w:rFonts w:ascii="Times New Roman" w:eastAsia="Times New Roman" w:hAnsi="Times New Roman" w:cs="Times New Roman"/>
          <w:kern w:val="0"/>
          <w:sz w:val="28"/>
          <w:szCs w:val="28"/>
          <w:lang w:eastAsia="ru-RU"/>
        </w:rPr>
        <w:tab/>
        <w:t>17</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2.1.4.</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Образование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олигомерных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продуктов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катализаторах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селективного</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гидрирования</w:t>
      </w:r>
      <w:r w:rsidRPr="00AB3CA3">
        <w:rPr>
          <w:rFonts w:ascii="Times New Roman" w:eastAsia="Times New Roman" w:hAnsi="Times New Roman" w:cs="Times New Roman"/>
          <w:kern w:val="0"/>
          <w:sz w:val="28"/>
          <w:szCs w:val="28"/>
          <w:lang w:eastAsia="ru-RU"/>
        </w:rPr>
        <w:tab/>
        <w:t>21</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2.2.</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Превращение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бензола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его</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производных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соответствующие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фенолы</w:t>
      </w:r>
      <w:r w:rsidRPr="00AB3CA3">
        <w:rPr>
          <w:rFonts w:ascii="Times New Roman" w:eastAsia="Times New Roman" w:hAnsi="Times New Roman" w:cs="Times New Roman"/>
          <w:kern w:val="0"/>
          <w:sz w:val="28"/>
          <w:szCs w:val="28"/>
          <w:lang w:eastAsia="ru-RU"/>
        </w:rPr>
        <w:tab/>
        <w:t>26</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2.2.1.</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Взаимодействие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арилсульфокислот</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со</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щелочами</w:t>
      </w:r>
      <w:r w:rsidRPr="00AB3CA3">
        <w:rPr>
          <w:rFonts w:ascii="Times New Roman" w:eastAsia="Times New Roman" w:hAnsi="Times New Roman" w:cs="Times New Roman"/>
          <w:kern w:val="0"/>
          <w:sz w:val="28"/>
          <w:szCs w:val="28"/>
          <w:lang w:eastAsia="ru-RU"/>
        </w:rPr>
        <w:tab/>
        <w:t>31</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2.2.2.</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Щелочной</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гидролиз</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хлорпроизводных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бензола</w:t>
      </w:r>
      <w:r w:rsidRPr="00AB3CA3">
        <w:rPr>
          <w:rFonts w:ascii="Times New Roman" w:eastAsia="Times New Roman" w:hAnsi="Times New Roman" w:cs="Times New Roman"/>
          <w:kern w:val="0"/>
          <w:sz w:val="28"/>
          <w:szCs w:val="28"/>
          <w:lang w:eastAsia="ru-RU"/>
        </w:rPr>
        <w:tab/>
        <w:t>32</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2.2.3.</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Окислительное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декарбоксилирование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арилкарбоновых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кислот</w:t>
      </w:r>
      <w:r w:rsidRPr="00AB3CA3">
        <w:rPr>
          <w:rFonts w:ascii="Times New Roman" w:eastAsia="Times New Roman" w:hAnsi="Times New Roman" w:cs="Times New Roman"/>
          <w:kern w:val="0"/>
          <w:sz w:val="28"/>
          <w:szCs w:val="28"/>
          <w:lang w:eastAsia="ru-RU"/>
        </w:rPr>
        <w:tab/>
        <w:t>34</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2.2.4.</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Окисление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циклогексана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последующим</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дегидрированием</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фенол</w:t>
      </w:r>
      <w:r w:rsidRPr="00AB3CA3">
        <w:rPr>
          <w:rFonts w:ascii="Times New Roman" w:eastAsia="Times New Roman" w:hAnsi="Times New Roman" w:cs="Times New Roman"/>
          <w:kern w:val="0"/>
          <w:sz w:val="28"/>
          <w:szCs w:val="28"/>
          <w:lang w:eastAsia="ru-RU"/>
        </w:rPr>
        <w:t xml:space="preserve"> 36</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2.2.5.</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Кумольный</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метод</w:t>
      </w:r>
      <w:r w:rsidRPr="00AB3CA3">
        <w:rPr>
          <w:rFonts w:ascii="Times New Roman" w:eastAsia="Times New Roman" w:hAnsi="Times New Roman" w:cs="Times New Roman"/>
          <w:kern w:val="0"/>
          <w:sz w:val="28"/>
          <w:szCs w:val="28"/>
          <w:lang w:eastAsia="ru-RU"/>
        </w:rPr>
        <w:tab/>
        <w:t>,</w:t>
      </w:r>
      <w:r w:rsidRPr="00AB3CA3">
        <w:rPr>
          <w:rFonts w:ascii="Times New Roman" w:eastAsia="Times New Roman" w:hAnsi="Times New Roman" w:cs="Times New Roman"/>
          <w:kern w:val="0"/>
          <w:sz w:val="28"/>
          <w:szCs w:val="28"/>
          <w:lang w:eastAsia="ru-RU"/>
        </w:rPr>
        <w:tab/>
        <w:t>38</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2.2.6.</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Алкилирование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фенолов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олефинами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спиртами</w:t>
      </w:r>
      <w:r w:rsidRPr="00AB3CA3">
        <w:rPr>
          <w:rFonts w:ascii="Times New Roman" w:eastAsia="Times New Roman" w:hAnsi="Times New Roman" w:cs="Times New Roman"/>
          <w:kern w:val="0"/>
          <w:sz w:val="28"/>
          <w:szCs w:val="28"/>
          <w:lang w:eastAsia="ru-RU"/>
        </w:rPr>
        <w:tab/>
        <w:t>40</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2.2.7.</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Получение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фенолов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методами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прямого</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окисления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молекулярным</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кислородом</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перекисными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соединениями</w:t>
      </w:r>
      <w:r w:rsidRPr="00AB3CA3">
        <w:rPr>
          <w:rFonts w:ascii="Times New Roman" w:eastAsia="Times New Roman" w:hAnsi="Times New Roman" w:cs="Times New Roman"/>
          <w:kern w:val="0"/>
          <w:sz w:val="28"/>
          <w:szCs w:val="28"/>
          <w:lang w:eastAsia="ru-RU"/>
        </w:rPr>
        <w:tab/>
        <w:t>44</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2.2.8.</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Селективное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окисление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бензола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закисью</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азота</w:t>
      </w:r>
      <w:r w:rsidRPr="00AB3CA3">
        <w:rPr>
          <w:rFonts w:ascii="Times New Roman" w:eastAsia="Times New Roman" w:hAnsi="Times New Roman" w:cs="Times New Roman"/>
          <w:kern w:val="0"/>
          <w:sz w:val="28"/>
          <w:szCs w:val="28"/>
          <w:lang w:eastAsia="ru-RU"/>
        </w:rPr>
        <w:t xml:space="preserve"> N2O. </w:t>
      </w:r>
      <w:r w:rsidRPr="00AB3CA3">
        <w:rPr>
          <w:rFonts w:ascii="Times New Roman" w:eastAsia="Times New Roman" w:hAnsi="Times New Roman" w:cs="Times New Roman" w:hint="eastAsia"/>
          <w:kern w:val="0"/>
          <w:sz w:val="28"/>
          <w:szCs w:val="28"/>
          <w:lang w:eastAsia="ru-RU"/>
        </w:rPr>
        <w:t>Разложение</w:t>
      </w:r>
      <w:r w:rsidRPr="00AB3CA3">
        <w:rPr>
          <w:rFonts w:ascii="Times New Roman" w:eastAsia="Times New Roman" w:hAnsi="Times New Roman" w:cs="Times New Roman"/>
          <w:kern w:val="0"/>
          <w:sz w:val="28"/>
          <w:szCs w:val="28"/>
          <w:lang w:eastAsia="ru-RU"/>
        </w:rPr>
        <w:t xml:space="preserve"> N2O </w:t>
      </w:r>
      <w:r w:rsidRPr="00AB3CA3">
        <w:rPr>
          <w:rFonts w:ascii="Times New Roman" w:eastAsia="Times New Roman" w:hAnsi="Times New Roman" w:cs="Times New Roman" w:hint="eastAsia"/>
          <w:kern w:val="0"/>
          <w:sz w:val="28"/>
          <w:szCs w:val="28"/>
          <w:lang w:eastAsia="ru-RU"/>
        </w:rPr>
        <w:t>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цеолитных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системах</w:t>
      </w:r>
      <w:r w:rsidRPr="00AB3CA3">
        <w:rPr>
          <w:rFonts w:ascii="Times New Roman" w:eastAsia="Times New Roman" w:hAnsi="Times New Roman" w:cs="Times New Roman"/>
          <w:kern w:val="0"/>
          <w:sz w:val="28"/>
          <w:szCs w:val="28"/>
          <w:lang w:eastAsia="ru-RU"/>
        </w:rPr>
        <w:tab/>
        <w:t>49</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2.2.9.</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Краткие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сведения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структуре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свойствах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цеолитов</w:t>
      </w:r>
      <w:r w:rsidRPr="00AB3CA3">
        <w:rPr>
          <w:rFonts w:ascii="Times New Roman" w:eastAsia="Times New Roman" w:hAnsi="Times New Roman" w:cs="Times New Roman"/>
          <w:kern w:val="0"/>
          <w:sz w:val="28"/>
          <w:szCs w:val="28"/>
          <w:lang w:eastAsia="ru-RU"/>
        </w:rPr>
        <w:tab/>
        <w:t>62</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2.3.</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Каталитические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реакции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сверхкритических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условиях</w:t>
      </w:r>
      <w:r w:rsidRPr="00AB3CA3">
        <w:rPr>
          <w:rFonts w:ascii="Times New Roman" w:eastAsia="Times New Roman" w:hAnsi="Times New Roman" w:cs="Times New Roman"/>
          <w:kern w:val="0"/>
          <w:sz w:val="28"/>
          <w:szCs w:val="28"/>
          <w:lang w:eastAsia="ru-RU"/>
        </w:rPr>
        <w:tab/>
        <w:t>69</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2.3.1.</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Изомеризация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олефинов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легких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алканов</w:t>
      </w:r>
      <w:r w:rsidRPr="00AB3CA3">
        <w:rPr>
          <w:rFonts w:ascii="Times New Roman" w:eastAsia="Times New Roman" w:hAnsi="Times New Roman" w:cs="Times New Roman"/>
          <w:kern w:val="0"/>
          <w:sz w:val="28"/>
          <w:szCs w:val="28"/>
          <w:lang w:eastAsia="ru-RU"/>
        </w:rPr>
        <w:tab/>
        <w:t>73</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2.3.2.</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Окисление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органических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соединений</w:t>
      </w:r>
      <w:r w:rsidRPr="00AB3CA3">
        <w:rPr>
          <w:rFonts w:ascii="Times New Roman" w:eastAsia="Times New Roman" w:hAnsi="Times New Roman" w:cs="Times New Roman"/>
          <w:kern w:val="0"/>
          <w:sz w:val="28"/>
          <w:szCs w:val="28"/>
          <w:lang w:eastAsia="ru-RU"/>
        </w:rPr>
        <w:tab/>
        <w:t>75</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2.3.3.</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Гидрирование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дегидрирование</w:t>
      </w:r>
      <w:r w:rsidRPr="00AB3CA3">
        <w:rPr>
          <w:rFonts w:ascii="Times New Roman" w:eastAsia="Times New Roman" w:hAnsi="Times New Roman" w:cs="Times New Roman"/>
          <w:kern w:val="0"/>
          <w:sz w:val="28"/>
          <w:szCs w:val="28"/>
          <w:lang w:eastAsia="ru-RU"/>
        </w:rPr>
        <w:tab/>
        <w:t>78</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lastRenderedPageBreak/>
        <w:t>2.3.4.</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Алкилирование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изоалканов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олефинами</w:t>
      </w:r>
      <w:r w:rsidRPr="00AB3CA3">
        <w:rPr>
          <w:rFonts w:ascii="Times New Roman" w:eastAsia="Times New Roman" w:hAnsi="Times New Roman" w:cs="Times New Roman"/>
          <w:kern w:val="0"/>
          <w:sz w:val="28"/>
          <w:szCs w:val="28"/>
          <w:lang w:eastAsia="ru-RU"/>
        </w:rPr>
        <w:tab/>
        <w:t>81</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3.</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Экспериментальная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часть</w:t>
      </w:r>
      <w:r w:rsidRPr="00AB3CA3">
        <w:rPr>
          <w:rFonts w:ascii="Times New Roman" w:eastAsia="Times New Roman" w:hAnsi="Times New Roman" w:cs="Times New Roman"/>
          <w:kern w:val="0"/>
          <w:sz w:val="28"/>
          <w:szCs w:val="28"/>
          <w:lang w:eastAsia="ru-RU"/>
        </w:rPr>
        <w:tab/>
        <w:t>87</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3.1.</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Исходные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вещества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катализаторы</w:t>
      </w:r>
      <w:r w:rsidRPr="00AB3CA3">
        <w:rPr>
          <w:rFonts w:ascii="Times New Roman" w:eastAsia="Times New Roman" w:hAnsi="Times New Roman" w:cs="Times New Roman"/>
          <w:kern w:val="0"/>
          <w:sz w:val="28"/>
          <w:szCs w:val="28"/>
          <w:lang w:eastAsia="ru-RU"/>
        </w:rPr>
        <w:tab/>
        <w:t>87 </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3.2.</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Физико</w:t>
      </w:r>
      <w:r w:rsidRPr="00AB3CA3">
        <w:rPr>
          <w:rFonts w:ascii="Times New Roman" w:eastAsia="Times New Roman" w:hAnsi="Times New Roman" w:cs="Times New Roman"/>
          <w:kern w:val="0"/>
          <w:sz w:val="28"/>
          <w:szCs w:val="28"/>
          <w:lang w:eastAsia="ru-RU"/>
        </w:rPr>
        <w:t>-</w:t>
      </w:r>
      <w:r w:rsidRPr="00AB3CA3">
        <w:rPr>
          <w:rFonts w:ascii="Times New Roman" w:eastAsia="Times New Roman" w:hAnsi="Times New Roman" w:cs="Times New Roman" w:hint="eastAsia"/>
          <w:kern w:val="0"/>
          <w:sz w:val="28"/>
          <w:szCs w:val="28"/>
          <w:lang w:eastAsia="ru-RU"/>
        </w:rPr>
        <w:t>химическое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изучение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носителей</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катализаторов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основе</w:t>
      </w:r>
      <w:r w:rsidRPr="00AB3CA3">
        <w:rPr>
          <w:rFonts w:ascii="Times New Roman" w:eastAsia="Times New Roman" w:hAnsi="Times New Roman" w:cs="Times New Roman"/>
          <w:kern w:val="0"/>
          <w:sz w:val="28"/>
          <w:szCs w:val="28"/>
          <w:lang w:eastAsia="ru-RU"/>
        </w:rPr>
        <w:tab/>
        <w:t>93</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3.3.</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Методика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каталитических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исследований</w:t>
      </w:r>
      <w:r w:rsidRPr="00AB3CA3">
        <w:rPr>
          <w:rFonts w:ascii="Times New Roman" w:eastAsia="Times New Roman" w:hAnsi="Times New Roman" w:cs="Times New Roman"/>
          <w:kern w:val="0"/>
          <w:sz w:val="28"/>
          <w:szCs w:val="28"/>
          <w:lang w:eastAsia="ru-RU"/>
        </w:rPr>
        <w:tab/>
        <w:t>101</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3.3.1.</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Методика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проведения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экспериментов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газовой</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фазе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анализ</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продуктов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реакции</w:t>
      </w:r>
      <w:r w:rsidRPr="00AB3CA3">
        <w:rPr>
          <w:rFonts w:ascii="Times New Roman" w:eastAsia="Times New Roman" w:hAnsi="Times New Roman" w:cs="Times New Roman"/>
          <w:kern w:val="0"/>
          <w:sz w:val="28"/>
          <w:szCs w:val="28"/>
          <w:lang w:eastAsia="ru-RU"/>
        </w:rPr>
        <w:tab/>
        <w:t>102</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3.3.2.</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Гетерогенно</w:t>
      </w:r>
      <w:r w:rsidRPr="00AB3CA3">
        <w:rPr>
          <w:rFonts w:ascii="Times New Roman" w:eastAsia="Times New Roman" w:hAnsi="Times New Roman" w:cs="Times New Roman"/>
          <w:kern w:val="0"/>
          <w:sz w:val="28"/>
          <w:szCs w:val="28"/>
          <w:lang w:eastAsia="ru-RU"/>
        </w:rPr>
        <w:t>-</w:t>
      </w:r>
      <w:r w:rsidRPr="00AB3CA3">
        <w:rPr>
          <w:rFonts w:ascii="Times New Roman" w:eastAsia="Times New Roman" w:hAnsi="Times New Roman" w:cs="Times New Roman" w:hint="eastAsia"/>
          <w:kern w:val="0"/>
          <w:sz w:val="28"/>
          <w:szCs w:val="28"/>
          <w:lang w:eastAsia="ru-RU"/>
        </w:rPr>
        <w:t>каталитические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реакции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сверхкритических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условиях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проточном</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режиме</w:t>
      </w:r>
      <w:r w:rsidRPr="00AB3CA3">
        <w:rPr>
          <w:rFonts w:ascii="Times New Roman" w:eastAsia="Times New Roman" w:hAnsi="Times New Roman" w:cs="Times New Roman"/>
          <w:kern w:val="0"/>
          <w:sz w:val="28"/>
          <w:szCs w:val="28"/>
          <w:lang w:eastAsia="ru-RU"/>
        </w:rPr>
        <w:tab/>
        <w:t>104</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3.4.</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Расчеты</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фазового</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состояния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чистых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субстратов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многокомпонентных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смесей</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основе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параметрических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уравнений</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состояния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Термодинамические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аспекты</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реакций</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сверхкритических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условиях</w:t>
      </w:r>
      <w:r w:rsidRPr="00AB3CA3">
        <w:rPr>
          <w:rFonts w:ascii="Times New Roman" w:eastAsia="Times New Roman" w:hAnsi="Times New Roman" w:cs="Times New Roman"/>
          <w:kern w:val="0"/>
          <w:sz w:val="28"/>
          <w:szCs w:val="28"/>
          <w:lang w:eastAsia="ru-RU"/>
        </w:rPr>
        <w:t>.</w:t>
      </w:r>
      <w:r w:rsidRPr="00AB3CA3">
        <w:rPr>
          <w:rFonts w:ascii="Times New Roman" w:eastAsia="Times New Roman" w:hAnsi="Times New Roman" w:cs="Times New Roman"/>
          <w:kern w:val="0"/>
          <w:sz w:val="28"/>
          <w:szCs w:val="28"/>
          <w:lang w:eastAsia="ru-RU"/>
        </w:rPr>
        <w:tab/>
        <w:t>106</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Результаты</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обсуждение</w:t>
      </w:r>
      <w:r w:rsidRPr="00AB3CA3">
        <w:rPr>
          <w:rFonts w:ascii="Times New Roman" w:eastAsia="Times New Roman" w:hAnsi="Times New Roman" w:cs="Times New Roman"/>
          <w:kern w:val="0"/>
          <w:sz w:val="28"/>
          <w:szCs w:val="28"/>
          <w:lang w:eastAsia="ru-RU"/>
        </w:rPr>
        <w:tab/>
        <w:t>111</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4.1.</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Селективное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гидрирование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ацетилена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диеновых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углеводородов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присутствии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олефинов</w:t>
      </w:r>
      <w:r w:rsidRPr="00AB3CA3">
        <w:rPr>
          <w:rFonts w:ascii="Times New Roman" w:eastAsia="Times New Roman" w:hAnsi="Times New Roman" w:cs="Times New Roman"/>
          <w:kern w:val="0"/>
          <w:sz w:val="28"/>
          <w:szCs w:val="28"/>
          <w:lang w:eastAsia="ru-RU"/>
        </w:rPr>
        <w:tab/>
        <w:t>111</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4.1.1.</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Текстурные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характеристики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оксидных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носителей</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Природа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свойства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основных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центров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немодифицированных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модифицированных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оксидов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по</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данным</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ИКСДО</w:t>
      </w:r>
      <w:r w:rsidRPr="00AB3CA3">
        <w:rPr>
          <w:rFonts w:ascii="Times New Roman" w:eastAsia="Times New Roman" w:hAnsi="Times New Roman" w:cs="Times New Roman"/>
          <w:kern w:val="0"/>
          <w:sz w:val="28"/>
          <w:szCs w:val="28"/>
          <w:lang w:eastAsia="ru-RU"/>
        </w:rPr>
        <w:t>.</w:t>
      </w:r>
      <w:r w:rsidRPr="00AB3CA3">
        <w:rPr>
          <w:rFonts w:ascii="Times New Roman" w:eastAsia="Times New Roman" w:hAnsi="Times New Roman" w:cs="Times New Roman"/>
          <w:kern w:val="0"/>
          <w:sz w:val="28"/>
          <w:szCs w:val="28"/>
          <w:lang w:eastAsia="ru-RU"/>
        </w:rPr>
        <w:tab/>
        <w:t>111</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4.1.2.</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Особенности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формирования</w:t>
      </w:r>
      <w:r w:rsidRPr="00AB3CA3">
        <w:rPr>
          <w:rFonts w:ascii="Times New Roman" w:eastAsia="Times New Roman" w:hAnsi="Times New Roman" w:cs="Times New Roman"/>
          <w:kern w:val="0"/>
          <w:sz w:val="28"/>
          <w:szCs w:val="28"/>
          <w:lang w:eastAsia="ru-RU"/>
        </w:rPr>
        <w:t xml:space="preserve"> Pd </w:t>
      </w:r>
      <w:r w:rsidRPr="00AB3CA3">
        <w:rPr>
          <w:rFonts w:ascii="Times New Roman" w:eastAsia="Times New Roman" w:hAnsi="Times New Roman" w:cs="Times New Roman" w:hint="eastAsia"/>
          <w:kern w:val="0"/>
          <w:sz w:val="28"/>
          <w:szCs w:val="28"/>
          <w:lang w:eastAsia="ru-RU"/>
        </w:rPr>
        <w:t>катализаторов</w:t>
      </w:r>
      <w:r w:rsidRPr="00AB3CA3">
        <w:rPr>
          <w:rFonts w:ascii="Times New Roman" w:eastAsia="Times New Roman" w:hAnsi="Times New Roman" w:cs="Times New Roman"/>
          <w:kern w:val="0"/>
          <w:sz w:val="28"/>
          <w:szCs w:val="28"/>
          <w:lang w:eastAsia="ru-RU"/>
        </w:rPr>
        <w:tab/>
        <w:t>136</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4.1.3.</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Реакция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селективного</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гидрирования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ацетилена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этан</w:t>
      </w:r>
      <w:r w:rsidRPr="00AB3CA3">
        <w:rPr>
          <w:rFonts w:ascii="Times New Roman" w:eastAsia="Times New Roman" w:hAnsi="Times New Roman" w:cs="Times New Roman"/>
          <w:kern w:val="0"/>
          <w:sz w:val="28"/>
          <w:szCs w:val="28"/>
          <w:lang w:eastAsia="ru-RU"/>
        </w:rPr>
        <w:t>-</w:t>
      </w:r>
      <w:r w:rsidRPr="00AB3CA3">
        <w:rPr>
          <w:rFonts w:ascii="Times New Roman" w:eastAsia="Times New Roman" w:hAnsi="Times New Roman" w:cs="Times New Roman" w:hint="eastAsia"/>
          <w:kern w:val="0"/>
          <w:sz w:val="28"/>
          <w:szCs w:val="28"/>
          <w:lang w:eastAsia="ru-RU"/>
        </w:rPr>
        <w:t>этиленовой</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смеси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на</w:t>
      </w:r>
      <w:r w:rsidRPr="00AB3CA3">
        <w:rPr>
          <w:rFonts w:ascii="Times New Roman" w:eastAsia="Times New Roman" w:hAnsi="Times New Roman" w:cs="Times New Roman"/>
          <w:kern w:val="0"/>
          <w:sz w:val="28"/>
          <w:szCs w:val="28"/>
          <w:lang w:eastAsia="ru-RU"/>
        </w:rPr>
        <w:t xml:space="preserve"> Pd </w:t>
      </w:r>
      <w:r w:rsidRPr="00AB3CA3">
        <w:rPr>
          <w:rFonts w:ascii="Times New Roman" w:eastAsia="Times New Roman" w:hAnsi="Times New Roman" w:cs="Times New Roman" w:hint="eastAsia"/>
          <w:kern w:val="0"/>
          <w:sz w:val="28"/>
          <w:szCs w:val="28"/>
          <w:lang w:eastAsia="ru-RU"/>
        </w:rPr>
        <w:t>оксидных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катализаторах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Селективное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гидрирование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w:t>
      </w:r>
      <w:r w:rsidRPr="00AB3CA3">
        <w:rPr>
          <w:rFonts w:ascii="Times New Roman" w:eastAsia="Times New Roman" w:hAnsi="Times New Roman" w:cs="Times New Roman"/>
          <w:kern w:val="0"/>
          <w:sz w:val="28"/>
          <w:szCs w:val="28"/>
          <w:lang w:eastAsia="ru-RU"/>
        </w:rPr>
        <w:t xml:space="preserve">5 </w:t>
      </w:r>
      <w:r w:rsidRPr="00AB3CA3">
        <w:rPr>
          <w:rFonts w:ascii="Times New Roman" w:eastAsia="Times New Roman" w:hAnsi="Times New Roman" w:cs="Times New Roman" w:hint="eastAsia"/>
          <w:kern w:val="0"/>
          <w:sz w:val="28"/>
          <w:szCs w:val="28"/>
          <w:lang w:eastAsia="ru-RU"/>
        </w:rPr>
        <w:t>диена</w:t>
      </w:r>
      <w:r w:rsidRPr="00AB3CA3">
        <w:rPr>
          <w:rFonts w:ascii="Times New Roman" w:eastAsia="Times New Roman" w:hAnsi="Times New Roman" w:cs="Times New Roman"/>
          <w:kern w:val="0"/>
          <w:sz w:val="28"/>
          <w:szCs w:val="28"/>
          <w:lang w:eastAsia="ru-RU"/>
        </w:rPr>
        <w:t xml:space="preserve"> 142</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4.1.4.</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Регенерация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критическом</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сверхкритическом</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СО</w:t>
      </w:r>
      <w:r w:rsidRPr="00AB3CA3">
        <w:rPr>
          <w:rFonts w:ascii="Times New Roman" w:eastAsia="Times New Roman" w:hAnsi="Times New Roman" w:cs="Times New Roman"/>
          <w:kern w:val="0"/>
          <w:sz w:val="28"/>
          <w:szCs w:val="28"/>
          <w:lang w:eastAsia="ru-RU"/>
        </w:rPr>
        <w:t xml:space="preserve">2 </w:t>
      </w:r>
      <w:r w:rsidRPr="00AB3CA3">
        <w:rPr>
          <w:rFonts w:ascii="Times New Roman" w:eastAsia="Times New Roman" w:hAnsi="Times New Roman" w:cs="Times New Roman" w:hint="eastAsia"/>
          <w:kern w:val="0"/>
          <w:sz w:val="28"/>
          <w:szCs w:val="28"/>
          <w:lang w:eastAsia="ru-RU"/>
        </w:rPr>
        <w:t>дезактивированных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палладиевых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катализаторов</w:t>
      </w:r>
      <w:r w:rsidRPr="00AB3CA3">
        <w:rPr>
          <w:rFonts w:ascii="Times New Roman" w:eastAsia="Times New Roman" w:hAnsi="Times New Roman" w:cs="Times New Roman"/>
          <w:kern w:val="0"/>
          <w:sz w:val="28"/>
          <w:szCs w:val="28"/>
          <w:lang w:eastAsia="ru-RU"/>
        </w:rPr>
        <w:tab/>
        <w:t>171</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4.2.</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Селективное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окисление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ароматических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соединений</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закисью</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азота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газовой</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фазе</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сверхкритических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условиях</w:t>
      </w:r>
      <w:r w:rsidRPr="00AB3CA3">
        <w:rPr>
          <w:rFonts w:ascii="Times New Roman" w:eastAsia="Times New Roman" w:hAnsi="Times New Roman" w:cs="Times New Roman"/>
          <w:kern w:val="0"/>
          <w:sz w:val="28"/>
          <w:szCs w:val="28"/>
          <w:lang w:eastAsia="ru-RU"/>
        </w:rPr>
        <w:tab/>
        <w:t>177</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4.2.1.</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Газофазное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гидроксилирование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бензола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его</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функциональных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производных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соответствующие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фенолы</w:t>
      </w:r>
      <w:r w:rsidRPr="00AB3CA3">
        <w:rPr>
          <w:rFonts w:ascii="Times New Roman" w:eastAsia="Times New Roman" w:hAnsi="Times New Roman" w:cs="Times New Roman"/>
          <w:kern w:val="0"/>
          <w:sz w:val="28"/>
          <w:szCs w:val="28"/>
          <w:lang w:eastAsia="ru-RU"/>
        </w:rPr>
        <w:tab/>
        <w:t>177</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4.2.2.</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Окисление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бензола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сверхкритических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условиях</w:t>
      </w:r>
      <w:r w:rsidRPr="00AB3CA3">
        <w:rPr>
          <w:rFonts w:ascii="Times New Roman" w:eastAsia="Times New Roman" w:hAnsi="Times New Roman" w:cs="Times New Roman"/>
          <w:kern w:val="0"/>
          <w:sz w:val="28"/>
          <w:szCs w:val="28"/>
          <w:lang w:eastAsia="ru-RU"/>
        </w:rPr>
        <w:tab/>
        <w:t>197</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4.3.</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Изомеризация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легких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парафинов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газофазных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сверхкритических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условиях</w:t>
      </w:r>
      <w:r w:rsidRPr="00AB3CA3">
        <w:rPr>
          <w:rFonts w:ascii="Times New Roman" w:eastAsia="Times New Roman" w:hAnsi="Times New Roman" w:cs="Times New Roman"/>
          <w:kern w:val="0"/>
          <w:sz w:val="28"/>
          <w:szCs w:val="28"/>
          <w:lang w:eastAsia="ru-RU"/>
        </w:rPr>
        <w:tab/>
        <w:t>204</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lastRenderedPageBreak/>
        <w:t>4.3.1.</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Изомеризация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бутана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твердокислотных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катализаторах</w:t>
      </w:r>
      <w:r w:rsidRPr="00AB3CA3">
        <w:rPr>
          <w:rFonts w:ascii="Times New Roman" w:eastAsia="Times New Roman" w:hAnsi="Times New Roman" w:cs="Times New Roman"/>
          <w:kern w:val="0"/>
          <w:sz w:val="28"/>
          <w:szCs w:val="28"/>
          <w:lang w:eastAsia="ru-RU"/>
        </w:rPr>
        <w:tab/>
        <w:t>204</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4.3.2.</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Изомеризация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пентана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бифункциональных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катализаторах</w:t>
      </w:r>
      <w:r w:rsidRPr="00AB3CA3">
        <w:rPr>
          <w:rFonts w:ascii="Times New Roman" w:eastAsia="Times New Roman" w:hAnsi="Times New Roman" w:cs="Times New Roman"/>
          <w:kern w:val="0"/>
          <w:sz w:val="28"/>
          <w:szCs w:val="28"/>
          <w:lang w:eastAsia="ru-RU"/>
        </w:rPr>
        <w:tab/>
        <w:t xml:space="preserve">220 </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4.3.3.</w:t>
      </w:r>
      <w:r w:rsidRPr="00AB3CA3">
        <w:rPr>
          <w:rFonts w:ascii="Times New Roman" w:eastAsia="Times New Roman" w:hAnsi="Times New Roman" w:cs="Times New Roman"/>
          <w:kern w:val="0"/>
          <w:sz w:val="28"/>
          <w:szCs w:val="28"/>
          <w:lang w:eastAsia="ru-RU"/>
        </w:rPr>
        <w:tab/>
      </w:r>
      <w:r w:rsidRPr="00AB3CA3">
        <w:rPr>
          <w:rFonts w:ascii="Times New Roman" w:eastAsia="Times New Roman" w:hAnsi="Times New Roman" w:cs="Times New Roman" w:hint="eastAsia"/>
          <w:kern w:val="0"/>
          <w:sz w:val="28"/>
          <w:szCs w:val="28"/>
          <w:lang w:eastAsia="ru-RU"/>
        </w:rPr>
        <w:t>Изомеризация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н</w:t>
      </w:r>
      <w:r w:rsidRPr="00AB3CA3">
        <w:rPr>
          <w:rFonts w:ascii="Times New Roman" w:eastAsia="Times New Roman" w:hAnsi="Times New Roman" w:cs="Times New Roman"/>
          <w:kern w:val="0"/>
          <w:sz w:val="28"/>
          <w:szCs w:val="28"/>
          <w:lang w:eastAsia="ru-RU"/>
        </w:rPr>
        <w:t>-</w:t>
      </w:r>
      <w:r w:rsidRPr="00AB3CA3">
        <w:rPr>
          <w:rFonts w:ascii="Times New Roman" w:eastAsia="Times New Roman" w:hAnsi="Times New Roman" w:cs="Times New Roman" w:hint="eastAsia"/>
          <w:kern w:val="0"/>
          <w:sz w:val="28"/>
          <w:szCs w:val="28"/>
          <w:lang w:eastAsia="ru-RU"/>
        </w:rPr>
        <w:t>гексана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бифункциональных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гибридных</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hint="eastAsia"/>
          <w:kern w:val="0"/>
          <w:sz w:val="28"/>
          <w:szCs w:val="28"/>
          <w:lang w:eastAsia="ru-RU"/>
        </w:rPr>
        <w:t>каталитических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системах</w:t>
      </w:r>
      <w:r w:rsidRPr="00AB3CA3">
        <w:rPr>
          <w:rFonts w:ascii="Times New Roman" w:eastAsia="Times New Roman" w:hAnsi="Times New Roman" w:cs="Times New Roman"/>
          <w:kern w:val="0"/>
          <w:sz w:val="28"/>
          <w:szCs w:val="28"/>
          <w:lang w:eastAsia="ru-RU"/>
        </w:rPr>
        <w:tab/>
        <w:t>230</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4.4.</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Алкилирование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изобутана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бутиленами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олигомеризация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w:t>
      </w:r>
      <w:r w:rsidRPr="00AB3CA3">
        <w:rPr>
          <w:rFonts w:ascii="Times New Roman" w:eastAsia="Times New Roman" w:hAnsi="Times New Roman" w:cs="Times New Roman"/>
          <w:kern w:val="0"/>
          <w:sz w:val="28"/>
          <w:szCs w:val="28"/>
          <w:lang w:eastAsia="ru-RU"/>
        </w:rPr>
        <w:t xml:space="preserve">4 </w:t>
      </w:r>
      <w:r w:rsidRPr="00AB3CA3">
        <w:rPr>
          <w:rFonts w:ascii="Times New Roman" w:eastAsia="Times New Roman" w:hAnsi="Times New Roman" w:cs="Times New Roman" w:hint="eastAsia"/>
          <w:kern w:val="0"/>
          <w:sz w:val="28"/>
          <w:szCs w:val="28"/>
          <w:lang w:eastAsia="ru-RU"/>
        </w:rPr>
        <w:t>олефинов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сверхкритических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реагентах</w:t>
      </w:r>
      <w:r w:rsidRPr="00AB3CA3">
        <w:rPr>
          <w:rFonts w:ascii="Times New Roman" w:eastAsia="Times New Roman" w:hAnsi="Times New Roman" w:cs="Times New Roman"/>
          <w:kern w:val="0"/>
          <w:sz w:val="28"/>
          <w:szCs w:val="28"/>
          <w:lang w:eastAsia="ru-RU"/>
        </w:rPr>
        <w:tab/>
        <w:t>239</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4.5.</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Высокотемпературное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превращение</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w:t>
      </w:r>
      <w:r w:rsidRPr="00AB3CA3">
        <w:rPr>
          <w:rFonts w:ascii="Times New Roman" w:eastAsia="Times New Roman" w:hAnsi="Times New Roman" w:cs="Times New Roman"/>
          <w:kern w:val="0"/>
          <w:sz w:val="28"/>
          <w:szCs w:val="28"/>
          <w:lang w:eastAsia="ru-RU"/>
        </w:rPr>
        <w:t>-</w:t>
      </w:r>
      <w:r w:rsidRPr="00AB3CA3">
        <w:rPr>
          <w:rFonts w:ascii="Times New Roman" w:eastAsia="Times New Roman" w:hAnsi="Times New Roman" w:cs="Times New Roman" w:hint="eastAsia"/>
          <w:kern w:val="0"/>
          <w:sz w:val="28"/>
          <w:szCs w:val="28"/>
          <w:lang w:eastAsia="ru-RU"/>
        </w:rPr>
        <w:t>бутана</w:t>
      </w:r>
      <w:r w:rsidRPr="00AB3CA3">
        <w:rPr>
          <w:rFonts w:ascii="Times New Roman" w:eastAsia="Times New Roman" w:hAnsi="Times New Roman" w:cs="Times New Roman"/>
          <w:kern w:val="0"/>
          <w:sz w:val="28"/>
          <w:szCs w:val="28"/>
          <w:lang w:eastAsia="ru-RU"/>
        </w:rPr>
        <w:tab/>
        <w:t>255</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4.5.1.</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Ароматизация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газообразного</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w:t>
      </w:r>
      <w:r w:rsidRPr="00AB3CA3">
        <w:rPr>
          <w:rFonts w:ascii="Times New Roman" w:eastAsia="Times New Roman" w:hAnsi="Times New Roman" w:cs="Times New Roman"/>
          <w:kern w:val="0"/>
          <w:sz w:val="28"/>
          <w:szCs w:val="28"/>
          <w:lang w:eastAsia="ru-RU"/>
        </w:rPr>
        <w:t>-</w:t>
      </w:r>
      <w:r w:rsidRPr="00AB3CA3">
        <w:rPr>
          <w:rFonts w:ascii="Times New Roman" w:eastAsia="Times New Roman" w:hAnsi="Times New Roman" w:cs="Times New Roman" w:hint="eastAsia"/>
          <w:kern w:val="0"/>
          <w:sz w:val="28"/>
          <w:szCs w:val="28"/>
          <w:lang w:eastAsia="ru-RU"/>
        </w:rPr>
        <w:t>бутана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при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атмосферном</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давлении</w:t>
      </w:r>
      <w:r w:rsidRPr="00AB3CA3">
        <w:rPr>
          <w:rFonts w:ascii="Times New Roman" w:eastAsia="Times New Roman" w:hAnsi="Times New Roman" w:cs="Times New Roman"/>
          <w:kern w:val="0"/>
          <w:sz w:val="28"/>
          <w:szCs w:val="28"/>
          <w:lang w:eastAsia="ru-RU"/>
        </w:rPr>
        <w:t xml:space="preserve"> 255</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4.5.2.</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Превращения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сверхкритического</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бутана</w:t>
      </w:r>
      <w:r w:rsidRPr="00AB3CA3">
        <w:rPr>
          <w:rFonts w:ascii="Times New Roman" w:eastAsia="Times New Roman" w:hAnsi="Times New Roman" w:cs="Times New Roman"/>
          <w:kern w:val="0"/>
          <w:sz w:val="28"/>
          <w:szCs w:val="28"/>
          <w:lang w:eastAsia="ru-RU"/>
        </w:rPr>
        <w:tab/>
        <w:t>266</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4.5.3.</w:t>
      </w:r>
      <w:r w:rsidRPr="00AB3CA3">
        <w:rPr>
          <w:rFonts w:ascii="Times New Roman" w:eastAsia="Times New Roman" w:hAnsi="Times New Roman" w:cs="Times New Roman"/>
          <w:kern w:val="0"/>
          <w:sz w:val="28"/>
          <w:szCs w:val="28"/>
          <w:lang w:eastAsia="ru-RU"/>
        </w:rPr>
        <w:tab/>
        <w:t xml:space="preserve"> </w:t>
      </w:r>
      <w:r w:rsidRPr="00AB3CA3">
        <w:rPr>
          <w:rFonts w:ascii="Times New Roman" w:eastAsia="Times New Roman" w:hAnsi="Times New Roman" w:cs="Times New Roman" w:hint="eastAsia"/>
          <w:kern w:val="0"/>
          <w:sz w:val="28"/>
          <w:szCs w:val="28"/>
          <w:lang w:eastAsia="ru-RU"/>
        </w:rPr>
        <w:t>Сравнительная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ароматизация</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н</w:t>
      </w:r>
      <w:r w:rsidRPr="00AB3CA3">
        <w:rPr>
          <w:rFonts w:ascii="Times New Roman" w:eastAsia="Times New Roman" w:hAnsi="Times New Roman" w:cs="Times New Roman"/>
          <w:kern w:val="0"/>
          <w:sz w:val="28"/>
          <w:szCs w:val="28"/>
          <w:lang w:eastAsia="ru-RU"/>
        </w:rPr>
        <w:t>-</w:t>
      </w:r>
      <w:r w:rsidRPr="00AB3CA3">
        <w:rPr>
          <w:rFonts w:ascii="Times New Roman" w:eastAsia="Times New Roman" w:hAnsi="Times New Roman" w:cs="Times New Roman" w:hint="eastAsia"/>
          <w:kern w:val="0"/>
          <w:sz w:val="28"/>
          <w:szCs w:val="28"/>
          <w:lang w:eastAsia="ru-RU"/>
        </w:rPr>
        <w:t>бутана</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в</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газовых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и</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сверхкритических</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условиях</w:t>
      </w:r>
      <w:r w:rsidRPr="00AB3CA3">
        <w:rPr>
          <w:rFonts w:ascii="Times New Roman" w:eastAsia="Times New Roman" w:hAnsi="Times New Roman" w:cs="Times New Roman"/>
          <w:kern w:val="0"/>
          <w:sz w:val="28"/>
          <w:szCs w:val="28"/>
          <w:lang w:eastAsia="ru-RU"/>
        </w:rPr>
        <w:tab/>
        <w:t>278</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hint="eastAsia"/>
          <w:kern w:val="0"/>
          <w:sz w:val="28"/>
          <w:szCs w:val="28"/>
          <w:lang w:eastAsia="ru-RU"/>
        </w:rPr>
        <w:t>Выводы</w:t>
      </w:r>
      <w:r w:rsidRPr="00AB3CA3">
        <w:rPr>
          <w:rFonts w:ascii="Times New Roman" w:eastAsia="Times New Roman" w:hAnsi="Times New Roman" w:cs="Times New Roman"/>
          <w:kern w:val="0"/>
          <w:sz w:val="28"/>
          <w:szCs w:val="28"/>
          <w:lang w:eastAsia="ru-RU"/>
        </w:rPr>
        <w:tab/>
        <w:t>291</w:t>
      </w:r>
    </w:p>
    <w:p w:rsidR="00AB3CA3" w:rsidRPr="00AB3CA3"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hint="eastAsia"/>
          <w:kern w:val="0"/>
          <w:sz w:val="28"/>
          <w:szCs w:val="28"/>
          <w:lang w:eastAsia="ru-RU"/>
        </w:rPr>
        <w:t>Список</w:t>
      </w:r>
      <w:r w:rsidRPr="00AB3CA3">
        <w:rPr>
          <w:rFonts w:ascii="Times New Roman" w:eastAsia="Times New Roman" w:hAnsi="Times New Roman" w:cs="Times New Roman"/>
          <w:kern w:val="0"/>
          <w:sz w:val="28"/>
          <w:szCs w:val="28"/>
          <w:lang w:eastAsia="ru-RU"/>
        </w:rPr>
        <w:t xml:space="preserve"> </w:t>
      </w:r>
      <w:r w:rsidRPr="00AB3CA3">
        <w:rPr>
          <w:rFonts w:ascii="Times New Roman" w:eastAsia="Times New Roman" w:hAnsi="Times New Roman" w:cs="Times New Roman" w:hint="eastAsia"/>
          <w:kern w:val="0"/>
          <w:sz w:val="28"/>
          <w:szCs w:val="28"/>
          <w:lang w:eastAsia="ru-RU"/>
        </w:rPr>
        <w:t>литературы</w:t>
      </w:r>
      <w:r w:rsidRPr="00AB3CA3">
        <w:rPr>
          <w:rFonts w:ascii="Times New Roman" w:eastAsia="Times New Roman" w:hAnsi="Times New Roman" w:cs="Times New Roman"/>
          <w:kern w:val="0"/>
          <w:sz w:val="28"/>
          <w:szCs w:val="28"/>
          <w:lang w:eastAsia="ru-RU"/>
        </w:rPr>
        <w:tab/>
        <w:t xml:space="preserve">295 </w:t>
      </w:r>
    </w:p>
    <w:p w:rsidR="00166516" w:rsidRDefault="00AB3CA3" w:rsidP="00AB3CA3">
      <w:pPr>
        <w:rPr>
          <w:rFonts w:ascii="Times New Roman" w:eastAsia="Times New Roman" w:hAnsi="Times New Roman" w:cs="Times New Roman"/>
          <w:kern w:val="0"/>
          <w:sz w:val="28"/>
          <w:szCs w:val="28"/>
          <w:lang w:eastAsia="ru-RU"/>
        </w:rPr>
      </w:pPr>
      <w:r w:rsidRPr="00AB3CA3">
        <w:rPr>
          <w:rFonts w:ascii="Times New Roman" w:eastAsia="Times New Roman" w:hAnsi="Times New Roman" w:cs="Times New Roman"/>
          <w:kern w:val="0"/>
          <w:sz w:val="28"/>
          <w:szCs w:val="28"/>
          <w:lang w:eastAsia="ru-RU"/>
        </w:rPr>
        <w:t>1.</w:t>
      </w:r>
      <w:r w:rsidRPr="00AB3CA3">
        <w:rPr>
          <w:rFonts w:ascii="Times New Roman" w:eastAsia="Times New Roman" w:hAnsi="Times New Roman" w:cs="Times New Roman"/>
          <w:kern w:val="0"/>
          <w:sz w:val="28"/>
          <w:szCs w:val="28"/>
          <w:lang w:eastAsia="ru-RU"/>
        </w:rPr>
        <w:tab/>
      </w:r>
    </w:p>
    <w:p w:rsidR="00AB3CA3" w:rsidRDefault="00AB3CA3" w:rsidP="00AB3CA3"/>
    <w:p w:rsidR="00AB3CA3" w:rsidRDefault="00AB3CA3" w:rsidP="00AB3CA3"/>
    <w:p w:rsidR="00AB3CA3" w:rsidRDefault="00AB3CA3" w:rsidP="00AB3CA3"/>
    <w:p w:rsidR="00AB3CA3" w:rsidRDefault="00AB3CA3" w:rsidP="00AB3CA3">
      <w:r>
        <w:rPr>
          <w:rFonts w:hint="eastAsia"/>
        </w:rPr>
        <w:t>Впервые</w:t>
      </w:r>
      <w:r>
        <w:t></w:t>
      </w:r>
      <w:r>
        <w:rPr>
          <w:rFonts w:hint="eastAsia"/>
        </w:rPr>
        <w:t>исследованы</w:t>
      </w:r>
      <w:r>
        <w:t></w:t>
      </w:r>
      <w:r>
        <w:rPr>
          <w:rFonts w:hint="eastAsia"/>
        </w:rPr>
        <w:t>основные</w:t>
      </w:r>
      <w:r>
        <w:t></w:t>
      </w:r>
      <w:r>
        <w:rPr>
          <w:rFonts w:hint="eastAsia"/>
        </w:rPr>
        <w:t>закономерности</w:t>
      </w:r>
      <w:r>
        <w:t></w:t>
      </w:r>
      <w:r>
        <w:rPr>
          <w:rFonts w:hint="eastAsia"/>
        </w:rPr>
        <w:t>твердокислотных</w:t>
      </w:r>
      <w:r>
        <w:t></w:t>
      </w:r>
      <w:r>
        <w:rPr>
          <w:rFonts w:hint="eastAsia"/>
        </w:rPr>
        <w:t>процессов</w:t>
      </w:r>
      <w:r>
        <w:t></w:t>
      </w:r>
      <w:r>
        <w:rPr>
          <w:rFonts w:hint="eastAsia"/>
        </w:rPr>
        <w:t>изомеризации</w:t>
      </w:r>
      <w:r>
        <w:t></w:t>
      </w:r>
      <w:r>
        <w:t></w:t>
      </w:r>
      <w:r>
        <w:rPr>
          <w:rFonts w:hint="eastAsia"/>
        </w:rPr>
        <w:t>крекинга</w:t>
      </w:r>
      <w:r>
        <w:t></w:t>
      </w:r>
      <w:r>
        <w:rPr>
          <w:rFonts w:hint="eastAsia"/>
        </w:rPr>
        <w:t>и</w:t>
      </w:r>
      <w:r>
        <w:t></w:t>
      </w:r>
      <w:r>
        <w:rPr>
          <w:rFonts w:hint="eastAsia"/>
        </w:rPr>
        <w:t>ароматизации</w:t>
      </w:r>
      <w:r>
        <w:t></w:t>
      </w:r>
      <w:r>
        <w:rPr>
          <w:rFonts w:hint="eastAsia"/>
        </w:rPr>
        <w:t>парафинов</w:t>
      </w:r>
      <w:r>
        <w:t></w:t>
      </w:r>
      <w:r>
        <w:t></w:t>
      </w:r>
      <w:r>
        <w:rPr>
          <w:rFonts w:hint="eastAsia"/>
        </w:rPr>
        <w:t>алкилирования</w:t>
      </w:r>
      <w:r>
        <w:t></w:t>
      </w:r>
      <w:r>
        <w:rPr>
          <w:rFonts w:hint="eastAsia"/>
        </w:rPr>
        <w:t>и</w:t>
      </w:r>
      <w:r>
        <w:t></w:t>
      </w:r>
      <w:r>
        <w:rPr>
          <w:rFonts w:hint="eastAsia"/>
        </w:rPr>
        <w:t>олигомеризации</w:t>
      </w:r>
      <w:r>
        <w:t></w:t>
      </w:r>
      <w:r>
        <w:rPr>
          <w:rFonts w:hint="eastAsia"/>
        </w:rPr>
        <w:t>олефинов</w:t>
      </w:r>
      <w:r>
        <w:t></w:t>
      </w:r>
      <w:r>
        <w:t></w:t>
      </w:r>
      <w:r>
        <w:rPr>
          <w:rFonts w:hint="eastAsia"/>
        </w:rPr>
        <w:t>окисления</w:t>
      </w:r>
      <w:r>
        <w:t></w:t>
      </w:r>
      <w:r>
        <w:rPr>
          <w:rFonts w:hint="eastAsia"/>
        </w:rPr>
        <w:t>ароматических</w:t>
      </w:r>
      <w:r>
        <w:t></w:t>
      </w:r>
      <w:r>
        <w:rPr>
          <w:rFonts w:hint="eastAsia"/>
        </w:rPr>
        <w:t>углеводородов</w:t>
      </w:r>
      <w:r>
        <w:t></w:t>
      </w:r>
      <w:r>
        <w:rPr>
          <w:rFonts w:hint="eastAsia"/>
        </w:rPr>
        <w:t>в</w:t>
      </w:r>
      <w:r>
        <w:t></w:t>
      </w:r>
      <w:r>
        <w:rPr>
          <w:rFonts w:hint="eastAsia"/>
        </w:rPr>
        <w:t>сверхкритических</w:t>
      </w:r>
      <w:r>
        <w:t></w:t>
      </w:r>
      <w:r>
        <w:rPr>
          <w:rFonts w:hint="eastAsia"/>
        </w:rPr>
        <w:t>реагентах</w:t>
      </w:r>
      <w:r>
        <w:t></w:t>
      </w:r>
      <w:r>
        <w:t></w:t>
      </w:r>
      <w:r>
        <w:rPr>
          <w:rFonts w:hint="eastAsia"/>
        </w:rPr>
        <w:t>Показано</w:t>
      </w:r>
      <w:r>
        <w:t></w:t>
      </w:r>
      <w:r>
        <w:rPr>
          <w:rFonts w:hint="eastAsia"/>
        </w:rPr>
        <w:t>принципиальное</w:t>
      </w:r>
      <w:r>
        <w:t></w:t>
      </w:r>
      <w:r>
        <w:rPr>
          <w:rFonts w:hint="eastAsia"/>
        </w:rPr>
        <w:t>отличие</w:t>
      </w:r>
      <w:r>
        <w:t></w:t>
      </w:r>
      <w:r>
        <w:rPr>
          <w:rFonts w:hint="eastAsia"/>
        </w:rPr>
        <w:t>параметров</w:t>
      </w:r>
      <w:r>
        <w:t></w:t>
      </w:r>
      <w:r>
        <w:rPr>
          <w:rFonts w:hint="eastAsia"/>
        </w:rPr>
        <w:t>реакций</w:t>
      </w:r>
      <w:r>
        <w:t></w:t>
      </w:r>
      <w:r>
        <w:rPr>
          <w:rFonts w:hint="eastAsia"/>
        </w:rPr>
        <w:t>при</w:t>
      </w:r>
      <w:r>
        <w:t></w:t>
      </w:r>
      <w:r>
        <w:rPr>
          <w:rFonts w:hint="eastAsia"/>
        </w:rPr>
        <w:t>фазовых</w:t>
      </w:r>
      <w:r>
        <w:t></w:t>
      </w:r>
      <w:r>
        <w:rPr>
          <w:rFonts w:hint="eastAsia"/>
        </w:rPr>
        <w:t>переходах</w:t>
      </w:r>
      <w:r>
        <w:t></w:t>
      </w:r>
      <w:r>
        <w:rPr>
          <w:rFonts w:hint="eastAsia"/>
        </w:rPr>
        <w:t>реакций</w:t>
      </w:r>
      <w:r>
        <w:t></w:t>
      </w:r>
      <w:r>
        <w:rPr>
          <w:rFonts w:hint="eastAsia"/>
        </w:rPr>
        <w:t>от</w:t>
      </w:r>
      <w:r>
        <w:t></w:t>
      </w:r>
      <w:r>
        <w:rPr>
          <w:rFonts w:hint="eastAsia"/>
        </w:rPr>
        <w:t>газовой</w:t>
      </w:r>
      <w:r>
        <w:t></w:t>
      </w:r>
      <w:r>
        <w:rPr>
          <w:rFonts w:hint="eastAsia"/>
        </w:rPr>
        <w:t>и</w:t>
      </w:r>
      <w:r>
        <w:t></w:t>
      </w:r>
      <w:r>
        <w:rPr>
          <w:rFonts w:hint="eastAsia"/>
        </w:rPr>
        <w:t>жидкой</w:t>
      </w:r>
      <w:r>
        <w:t></w:t>
      </w:r>
      <w:r>
        <w:rPr>
          <w:rFonts w:hint="eastAsia"/>
        </w:rPr>
        <w:t>фаз</w:t>
      </w:r>
      <w:r>
        <w:t></w:t>
      </w:r>
      <w:r>
        <w:rPr>
          <w:rFonts w:hint="eastAsia"/>
        </w:rPr>
        <w:t>к</w:t>
      </w:r>
      <w:r>
        <w:t></w:t>
      </w:r>
      <w:r>
        <w:rPr>
          <w:rFonts w:hint="eastAsia"/>
        </w:rPr>
        <w:t>сверхкритическим</w:t>
      </w:r>
      <w:r>
        <w:t></w:t>
      </w:r>
      <w:r>
        <w:rPr>
          <w:rFonts w:hint="eastAsia"/>
        </w:rPr>
        <w:t>условиям</w:t>
      </w:r>
      <w:r>
        <w:t></w:t>
      </w:r>
      <w:r>
        <w:t></w:t>
      </w:r>
      <w:r>
        <w:rPr>
          <w:rFonts w:hint="eastAsia"/>
        </w:rPr>
        <w:t>В</w:t>
      </w:r>
      <w:r>
        <w:t></w:t>
      </w:r>
      <w:r>
        <w:rPr>
          <w:rFonts w:hint="eastAsia"/>
        </w:rPr>
        <w:t>результате</w:t>
      </w:r>
      <w:r>
        <w:t></w:t>
      </w:r>
      <w:r>
        <w:rPr>
          <w:rFonts w:hint="eastAsia"/>
        </w:rPr>
        <w:t>комплексного</w:t>
      </w:r>
      <w:r>
        <w:t></w:t>
      </w:r>
      <w:r>
        <w:rPr>
          <w:rFonts w:hint="eastAsia"/>
        </w:rPr>
        <w:t>исследования</w:t>
      </w:r>
      <w:r>
        <w:t></w:t>
      </w:r>
      <w:r>
        <w:rPr>
          <w:rFonts w:hint="eastAsia"/>
        </w:rPr>
        <w:t>гетерогенно</w:t>
      </w:r>
      <w:r>
        <w:t></w:t>
      </w:r>
      <w:r>
        <w:rPr>
          <w:rFonts w:hint="eastAsia"/>
        </w:rPr>
        <w:t>каталитических</w:t>
      </w:r>
      <w:r>
        <w:t></w:t>
      </w:r>
      <w:r>
        <w:rPr>
          <w:rFonts w:hint="eastAsia"/>
        </w:rPr>
        <w:t>реакций</w:t>
      </w:r>
      <w:r>
        <w:t></w:t>
      </w:r>
      <w:r>
        <w:rPr>
          <w:rFonts w:hint="eastAsia"/>
        </w:rPr>
        <w:t>установлено</w:t>
      </w:r>
      <w:r>
        <w:t></w:t>
      </w:r>
      <w:r>
        <w:t></w:t>
      </w:r>
      <w:r>
        <w:rPr>
          <w:rFonts w:hint="eastAsia"/>
        </w:rPr>
        <w:t>что</w:t>
      </w:r>
      <w:r>
        <w:t></w:t>
      </w:r>
      <w:r>
        <w:rPr>
          <w:rFonts w:hint="eastAsia"/>
        </w:rPr>
        <w:t>активность</w:t>
      </w:r>
      <w:r>
        <w:t></w:t>
      </w:r>
      <w:r>
        <w:t></w:t>
      </w:r>
      <w:r>
        <w:rPr>
          <w:rFonts w:hint="eastAsia"/>
        </w:rPr>
        <w:t>селективность</w:t>
      </w:r>
      <w:r>
        <w:t></w:t>
      </w:r>
      <w:r>
        <w:rPr>
          <w:rFonts w:hint="eastAsia"/>
        </w:rPr>
        <w:t>и</w:t>
      </w:r>
      <w:r>
        <w:t></w:t>
      </w:r>
      <w:r>
        <w:rPr>
          <w:rFonts w:hint="eastAsia"/>
        </w:rPr>
        <w:t>производительность</w:t>
      </w:r>
      <w:r>
        <w:t></w:t>
      </w:r>
      <w:r>
        <w:rPr>
          <w:rFonts w:hint="eastAsia"/>
        </w:rPr>
        <w:t>каталитических</w:t>
      </w:r>
      <w:r>
        <w:t></w:t>
      </w:r>
      <w:r>
        <w:rPr>
          <w:rFonts w:hint="eastAsia"/>
        </w:rPr>
        <w:t>систем</w:t>
      </w:r>
      <w:r>
        <w:t></w:t>
      </w:r>
      <w:r>
        <w:rPr>
          <w:rFonts w:hint="eastAsia"/>
        </w:rPr>
        <w:t>в</w:t>
      </w:r>
      <w:r>
        <w:t></w:t>
      </w:r>
      <w:r>
        <w:rPr>
          <w:rFonts w:hint="eastAsia"/>
        </w:rPr>
        <w:t>сверхкритических</w:t>
      </w:r>
      <w:r>
        <w:t></w:t>
      </w:r>
      <w:r>
        <w:rPr>
          <w:rFonts w:hint="eastAsia"/>
        </w:rPr>
        <w:t>условиях</w:t>
      </w:r>
      <w:r>
        <w:t></w:t>
      </w:r>
      <w:r>
        <w:rPr>
          <w:rFonts w:hint="eastAsia"/>
        </w:rPr>
        <w:t>проведения</w:t>
      </w:r>
      <w:r>
        <w:t></w:t>
      </w:r>
      <w:r>
        <w:rPr>
          <w:rFonts w:hint="eastAsia"/>
        </w:rPr>
        <w:t>реакций</w:t>
      </w:r>
      <w:r>
        <w:t></w:t>
      </w:r>
      <w:r>
        <w:rPr>
          <w:rFonts w:hint="eastAsia"/>
        </w:rPr>
        <w:t>в</w:t>
      </w:r>
      <w:r>
        <w:t></w:t>
      </w:r>
      <w:r>
        <w:t></w:t>
      </w:r>
      <w:r>
        <w:t></w:t>
      </w:r>
      <w:r>
        <w:t></w:t>
      </w:r>
      <w:r>
        <w:t></w:t>
      </w:r>
      <w:r>
        <w:t></w:t>
      </w:r>
      <w:r>
        <w:rPr>
          <w:rFonts w:hint="eastAsia"/>
        </w:rPr>
        <w:t>раз</w:t>
      </w:r>
      <w:r>
        <w:t></w:t>
      </w:r>
      <w:r>
        <w:t></w:t>
      </w:r>
      <w:r>
        <w:rPr>
          <w:rFonts w:hint="eastAsia"/>
        </w:rPr>
        <w:t>а</w:t>
      </w:r>
      <w:r>
        <w:t></w:t>
      </w:r>
      <w:r>
        <w:rPr>
          <w:rFonts w:hint="eastAsia"/>
        </w:rPr>
        <w:t>в</w:t>
      </w:r>
      <w:r>
        <w:t></w:t>
      </w:r>
      <w:r>
        <w:rPr>
          <w:rFonts w:hint="eastAsia"/>
        </w:rPr>
        <w:t>некоторых</w:t>
      </w:r>
      <w:r>
        <w:t></w:t>
      </w:r>
      <w:r>
        <w:rPr>
          <w:rFonts w:hint="eastAsia"/>
        </w:rPr>
        <w:t>случаях</w:t>
      </w:r>
      <w:r>
        <w:t></w:t>
      </w:r>
      <w:r>
        <w:rPr>
          <w:rFonts w:hint="eastAsia"/>
        </w:rPr>
        <w:t>и</w:t>
      </w:r>
      <w:r>
        <w:t></w:t>
      </w:r>
      <w:r>
        <w:rPr>
          <w:rFonts w:hint="eastAsia"/>
        </w:rPr>
        <w:t>на</w:t>
      </w:r>
      <w:r>
        <w:t></w:t>
      </w:r>
      <w:r>
        <w:t></w:t>
      </w:r>
      <w:r>
        <w:t></w:t>
      </w:r>
      <w:r>
        <w:rPr>
          <w:rFonts w:hint="eastAsia"/>
        </w:rPr>
        <w:t>порядка</w:t>
      </w:r>
      <w:r>
        <w:t></w:t>
      </w:r>
      <w:r>
        <w:t></w:t>
      </w:r>
      <w:r>
        <w:rPr>
          <w:rFonts w:hint="eastAsia"/>
        </w:rPr>
        <w:t>выше</w:t>
      </w:r>
      <w:r>
        <w:t></w:t>
      </w:r>
      <w:r>
        <w:t></w:t>
      </w:r>
      <w:r>
        <w:rPr>
          <w:rFonts w:hint="eastAsia"/>
        </w:rPr>
        <w:t>чем</w:t>
      </w:r>
      <w:r>
        <w:t></w:t>
      </w:r>
      <w:r>
        <w:rPr>
          <w:rFonts w:hint="eastAsia"/>
        </w:rPr>
        <w:t>в</w:t>
      </w:r>
      <w:r>
        <w:t></w:t>
      </w:r>
      <w:r>
        <w:rPr>
          <w:rFonts w:hint="eastAsia"/>
        </w:rPr>
        <w:t>традиционных</w:t>
      </w:r>
      <w:r>
        <w:t></w:t>
      </w:r>
      <w:r>
        <w:rPr>
          <w:rFonts w:hint="eastAsia"/>
        </w:rPr>
        <w:t>условиях</w:t>
      </w:r>
      <w:r>
        <w:t></w:t>
      </w:r>
      <w:r>
        <w:t></w:t>
      </w:r>
      <w:r>
        <w:rPr>
          <w:rFonts w:hint="eastAsia"/>
        </w:rPr>
        <w:t>Установлено</w:t>
      </w:r>
      <w:r>
        <w:t></w:t>
      </w:r>
      <w:r>
        <w:t></w:t>
      </w:r>
      <w:r>
        <w:rPr>
          <w:rFonts w:hint="eastAsia"/>
        </w:rPr>
        <w:t>что</w:t>
      </w:r>
      <w:r>
        <w:t></w:t>
      </w:r>
      <w:r>
        <w:rPr>
          <w:rFonts w:hint="eastAsia"/>
        </w:rPr>
        <w:t>увеличение</w:t>
      </w:r>
      <w:r>
        <w:t></w:t>
      </w:r>
      <w:r>
        <w:rPr>
          <w:rFonts w:hint="eastAsia"/>
        </w:rPr>
        <w:t>времени</w:t>
      </w:r>
      <w:r>
        <w:t></w:t>
      </w:r>
      <w:r>
        <w:rPr>
          <w:rFonts w:hint="eastAsia"/>
        </w:rPr>
        <w:t>жизни</w:t>
      </w:r>
      <w:r>
        <w:t></w:t>
      </w:r>
      <w:r>
        <w:rPr>
          <w:rFonts w:hint="eastAsia"/>
        </w:rPr>
        <w:t>и</w:t>
      </w:r>
      <w:r>
        <w:t></w:t>
      </w:r>
      <w:r>
        <w:t></w:t>
      </w:r>
      <w:r>
        <w:rPr>
          <w:rFonts w:hint="eastAsia"/>
        </w:rPr>
        <w:t>как</w:t>
      </w:r>
      <w:r>
        <w:t></w:t>
      </w:r>
      <w:r>
        <w:rPr>
          <w:rFonts w:hint="eastAsia"/>
        </w:rPr>
        <w:t>следствие</w:t>
      </w:r>
      <w:r>
        <w:t></w:t>
      </w:r>
      <w:r>
        <w:t></w:t>
      </w:r>
      <w:r>
        <w:rPr>
          <w:rFonts w:hint="eastAsia"/>
        </w:rPr>
        <w:t>производительности</w:t>
      </w:r>
      <w:r>
        <w:t></w:t>
      </w:r>
      <w:r>
        <w:rPr>
          <w:rFonts w:hint="eastAsia"/>
        </w:rPr>
        <w:t>катализаторов</w:t>
      </w:r>
      <w:r>
        <w:t></w:t>
      </w:r>
      <w:r>
        <w:rPr>
          <w:rFonts w:hint="eastAsia"/>
        </w:rPr>
        <w:t>связано</w:t>
      </w:r>
      <w:r>
        <w:t></w:t>
      </w:r>
      <w:r>
        <w:rPr>
          <w:rFonts w:hint="eastAsia"/>
        </w:rPr>
        <w:t>со</w:t>
      </w:r>
      <w:r>
        <w:t></w:t>
      </w:r>
      <w:r>
        <w:rPr>
          <w:rFonts w:hint="eastAsia"/>
        </w:rPr>
        <w:t>способностью</w:t>
      </w:r>
      <w:r>
        <w:t></w:t>
      </w:r>
      <w:r>
        <w:rPr>
          <w:rFonts w:hint="eastAsia"/>
        </w:rPr>
        <w:t>углеводородных</w:t>
      </w:r>
      <w:r>
        <w:t></w:t>
      </w:r>
      <w:r>
        <w:rPr>
          <w:rFonts w:hint="eastAsia"/>
        </w:rPr>
        <w:t>субстратов</w:t>
      </w:r>
      <w:r>
        <w:t></w:t>
      </w:r>
      <w:r>
        <w:rPr>
          <w:rFonts w:hint="eastAsia"/>
        </w:rPr>
        <w:t>в</w:t>
      </w:r>
      <w:r>
        <w:t></w:t>
      </w:r>
      <w:r>
        <w:rPr>
          <w:rFonts w:hint="eastAsia"/>
        </w:rPr>
        <w:t>сверхкритических</w:t>
      </w:r>
      <w:r>
        <w:t></w:t>
      </w:r>
      <w:r>
        <w:rPr>
          <w:rFonts w:hint="eastAsia"/>
        </w:rPr>
        <w:t>условиях</w:t>
      </w:r>
      <w:r>
        <w:t></w:t>
      </w:r>
      <w:r>
        <w:rPr>
          <w:rFonts w:hint="eastAsia"/>
        </w:rPr>
        <w:t>растворять</w:t>
      </w:r>
      <w:r>
        <w:t></w:t>
      </w:r>
      <w:r>
        <w:rPr>
          <w:rFonts w:hint="eastAsia"/>
        </w:rPr>
        <w:t>предшественники</w:t>
      </w:r>
      <w:r>
        <w:t></w:t>
      </w:r>
      <w:r>
        <w:rPr>
          <w:rFonts w:hint="eastAsia"/>
        </w:rPr>
        <w:t>кокса</w:t>
      </w:r>
      <w:r>
        <w:t></w:t>
      </w:r>
      <w:r>
        <w:t></w:t>
      </w:r>
      <w:r>
        <w:rPr>
          <w:rFonts w:hint="eastAsia"/>
        </w:rPr>
        <w:t>что</w:t>
      </w:r>
      <w:r>
        <w:t></w:t>
      </w:r>
      <w:r>
        <w:rPr>
          <w:rFonts w:hint="eastAsia"/>
        </w:rPr>
        <w:t>предотвращает</w:t>
      </w:r>
      <w:r>
        <w:t></w:t>
      </w:r>
      <w:r>
        <w:rPr>
          <w:rFonts w:hint="eastAsia"/>
        </w:rPr>
        <w:t>зауглероживание</w:t>
      </w:r>
      <w:r>
        <w:t></w:t>
      </w:r>
      <w:r>
        <w:rPr>
          <w:rFonts w:hint="eastAsia"/>
        </w:rPr>
        <w:t>поверхности</w:t>
      </w:r>
      <w:r>
        <w:t></w:t>
      </w:r>
    </w:p>
    <w:p w:rsidR="00AB3CA3" w:rsidRDefault="00AB3CA3" w:rsidP="00AB3CA3">
      <w:r>
        <w:lastRenderedPageBreak/>
        <w:t></w:t>
      </w:r>
      <w:r>
        <w:t></w:t>
      </w:r>
      <w:r>
        <w:tab/>
      </w:r>
      <w:r>
        <w:t></w:t>
      </w:r>
      <w:r>
        <w:rPr>
          <w:rFonts w:hint="eastAsia"/>
        </w:rPr>
        <w:t>Показано</w:t>
      </w:r>
      <w:r>
        <w:t></w:t>
      </w:r>
      <w:r>
        <w:rPr>
          <w:rFonts w:hint="eastAsia"/>
        </w:rPr>
        <w:t>на</w:t>
      </w:r>
      <w:r>
        <w:t></w:t>
      </w:r>
      <w:r>
        <w:rPr>
          <w:rFonts w:hint="eastAsia"/>
        </w:rPr>
        <w:t>основании</w:t>
      </w:r>
      <w:r>
        <w:t></w:t>
      </w:r>
      <w:r>
        <w:rPr>
          <w:rFonts w:hint="eastAsia"/>
        </w:rPr>
        <w:t>результатов</w:t>
      </w:r>
      <w:r>
        <w:t></w:t>
      </w:r>
      <w:r>
        <w:rPr>
          <w:rFonts w:hint="eastAsia"/>
        </w:rPr>
        <w:t>исследования</w:t>
      </w:r>
      <w:r>
        <w:t></w:t>
      </w:r>
      <w:r>
        <w:rPr>
          <w:rFonts w:hint="eastAsia"/>
        </w:rPr>
        <w:t>изомеризации</w:t>
      </w:r>
      <w:r>
        <w:t></w:t>
      </w:r>
      <w:r>
        <w:rPr>
          <w:rFonts w:hint="eastAsia"/>
        </w:rPr>
        <w:t>н</w:t>
      </w:r>
      <w:r>
        <w:t></w:t>
      </w:r>
      <w:r>
        <w:rPr>
          <w:rFonts w:hint="eastAsia"/>
        </w:rPr>
        <w:t>бутана</w:t>
      </w:r>
      <w:r>
        <w:t></w:t>
      </w:r>
      <w:r>
        <w:rPr>
          <w:rFonts w:hint="eastAsia"/>
        </w:rPr>
        <w:t>на</w:t>
      </w:r>
      <w:r>
        <w:t></w:t>
      </w:r>
      <w:r>
        <w:rPr>
          <w:rFonts w:hint="eastAsia"/>
        </w:rPr>
        <w:t>твердокислотных</w:t>
      </w:r>
      <w:r>
        <w:t></w:t>
      </w:r>
      <w:r>
        <w:rPr>
          <w:rFonts w:hint="eastAsia"/>
        </w:rPr>
        <w:t>катализаторах</w:t>
      </w:r>
      <w:r>
        <w:t></w:t>
      </w:r>
      <w:r>
        <w:t></w:t>
      </w:r>
      <w:r>
        <w:rPr>
          <w:rFonts w:hint="eastAsia"/>
        </w:rPr>
        <w:t>сульфатированная</w:t>
      </w:r>
      <w:r>
        <w:t></w:t>
      </w:r>
      <w:r>
        <w:rPr>
          <w:rFonts w:hint="eastAsia"/>
        </w:rPr>
        <w:t>двуокись</w:t>
      </w:r>
      <w:r>
        <w:t></w:t>
      </w:r>
      <w:r>
        <w:rPr>
          <w:rFonts w:hint="eastAsia"/>
        </w:rPr>
        <w:t>циркония</w:t>
      </w:r>
      <w:r>
        <w:t></w:t>
      </w:r>
      <w:r>
        <w:t></w:t>
      </w:r>
      <w:r>
        <w:t></w:t>
      </w:r>
      <w:r>
        <w:t></w:t>
      </w:r>
      <w:r>
        <w:t></w:t>
      </w:r>
      <w:r>
        <w:t></w:t>
      </w:r>
      <w:r>
        <w:t></w:t>
      </w:r>
      <w:r>
        <w:t></w:t>
      </w:r>
      <w:r>
        <w:t></w:t>
      </w:r>
      <w:r>
        <w:t></w:t>
      </w:r>
      <w:r>
        <w:t></w:t>
      </w:r>
      <w:r>
        <w:t></w:t>
      </w:r>
      <w:r>
        <w:t></w:t>
      </w:r>
      <w:r>
        <w:rPr>
          <w:rFonts w:hint="eastAsia"/>
        </w:rPr>
        <w:t>нанесенные</w:t>
      </w:r>
      <w:r>
        <w:t></w:t>
      </w:r>
      <w:r>
        <w:rPr>
          <w:rFonts w:hint="eastAsia"/>
        </w:rPr>
        <w:t>гетерополикислоты</w:t>
      </w:r>
      <w:r>
        <w:t></w:t>
      </w:r>
      <w:r>
        <w:t></w:t>
      </w:r>
      <w:r>
        <w:rPr>
          <w:rFonts w:hint="eastAsia"/>
        </w:rPr>
        <w:t>ГПК</w:t>
      </w:r>
      <w:r>
        <w:t></w:t>
      </w:r>
      <w:r>
        <w:t></w:t>
      </w:r>
      <w:r>
        <w:rPr>
          <w:rFonts w:hint="eastAsia"/>
        </w:rPr>
        <w:t>Кеггиновской</w:t>
      </w:r>
      <w:r>
        <w:t></w:t>
      </w:r>
      <w:r>
        <w:rPr>
          <w:rFonts w:hint="eastAsia"/>
        </w:rPr>
        <w:t>структуры</w:t>
      </w:r>
      <w:r>
        <w:t></w:t>
      </w:r>
      <w:r>
        <w:t></w:t>
      </w:r>
      <w:r>
        <w:rPr>
          <w:rFonts w:hint="eastAsia"/>
        </w:rPr>
        <w:t>цеолиты</w:t>
      </w:r>
      <w:r>
        <w:t></w:t>
      </w:r>
      <w:r>
        <w:t></w:t>
      </w:r>
      <w:r>
        <w:t></w:t>
      </w:r>
      <w:r>
        <w:rPr>
          <w:rFonts w:hint="eastAsia"/>
        </w:rPr>
        <w:t>что</w:t>
      </w:r>
      <w:r>
        <w:t></w:t>
      </w:r>
      <w:r>
        <w:rPr>
          <w:rFonts w:hint="eastAsia"/>
        </w:rPr>
        <w:t>активность</w:t>
      </w:r>
      <w:r>
        <w:t></w:t>
      </w:r>
      <w:r>
        <w:rPr>
          <w:rFonts w:hint="eastAsia"/>
        </w:rPr>
        <w:t>катализатора</w:t>
      </w:r>
      <w:r>
        <w:t></w:t>
      </w:r>
      <w:r>
        <w:rPr>
          <w:rFonts w:hint="eastAsia"/>
        </w:rPr>
        <w:t>в</w:t>
      </w:r>
      <w:r>
        <w:t></w:t>
      </w:r>
      <w:r>
        <w:rPr>
          <w:rFonts w:hint="eastAsia"/>
        </w:rPr>
        <w:t>сверхкритическом</w:t>
      </w:r>
      <w:r>
        <w:t></w:t>
      </w:r>
      <w:r>
        <w:rPr>
          <w:rFonts w:hint="eastAsia"/>
        </w:rPr>
        <w:t>бутане</w:t>
      </w:r>
      <w:r>
        <w:t></w:t>
      </w:r>
      <w:r>
        <w:rPr>
          <w:rFonts w:hint="eastAsia"/>
        </w:rPr>
        <w:t>сохраняется</w:t>
      </w:r>
      <w:r>
        <w:t></w:t>
      </w:r>
      <w:r>
        <w:rPr>
          <w:rFonts w:hint="eastAsia"/>
        </w:rPr>
        <w:t>десятки</w:t>
      </w:r>
      <w:r>
        <w:t></w:t>
      </w:r>
      <w:r>
        <w:rPr>
          <w:rFonts w:hint="eastAsia"/>
        </w:rPr>
        <w:t>часов</w:t>
      </w:r>
      <w:r>
        <w:t></w:t>
      </w:r>
      <w:r>
        <w:t></w:t>
      </w:r>
      <w:r>
        <w:rPr>
          <w:rFonts w:hint="eastAsia"/>
        </w:rPr>
        <w:t>что</w:t>
      </w:r>
      <w:r>
        <w:t></w:t>
      </w:r>
      <w:r>
        <w:rPr>
          <w:rFonts w:hint="eastAsia"/>
        </w:rPr>
        <w:t>значительно</w:t>
      </w:r>
      <w:r>
        <w:t></w:t>
      </w:r>
      <w:r>
        <w:rPr>
          <w:rFonts w:hint="eastAsia"/>
        </w:rPr>
        <w:t>дольше</w:t>
      </w:r>
      <w:r>
        <w:t></w:t>
      </w:r>
      <w:r>
        <w:t></w:t>
      </w:r>
      <w:r>
        <w:rPr>
          <w:rFonts w:hint="eastAsia"/>
        </w:rPr>
        <w:t>чем</w:t>
      </w:r>
      <w:r>
        <w:t></w:t>
      </w:r>
      <w:r>
        <w:rPr>
          <w:rFonts w:hint="eastAsia"/>
        </w:rPr>
        <w:t>в</w:t>
      </w:r>
      <w:r>
        <w:t></w:t>
      </w:r>
      <w:r>
        <w:rPr>
          <w:rFonts w:hint="eastAsia"/>
        </w:rPr>
        <w:t>газовой</w:t>
      </w:r>
      <w:r>
        <w:t></w:t>
      </w:r>
      <w:r>
        <w:rPr>
          <w:rFonts w:hint="eastAsia"/>
        </w:rPr>
        <w:t>фазе</w:t>
      </w:r>
      <w:r>
        <w:t></w:t>
      </w:r>
      <w:r>
        <w:t></w:t>
      </w:r>
      <w:r>
        <w:rPr>
          <w:rFonts w:hint="eastAsia"/>
        </w:rPr>
        <w:t>где</w:t>
      </w:r>
      <w:r>
        <w:t></w:t>
      </w:r>
      <w:r>
        <w:rPr>
          <w:rFonts w:hint="eastAsia"/>
        </w:rPr>
        <w:t>в</w:t>
      </w:r>
      <w:r>
        <w:t></w:t>
      </w:r>
      <w:r>
        <w:rPr>
          <w:rFonts w:hint="eastAsia"/>
        </w:rPr>
        <w:t>течение</w:t>
      </w:r>
      <w:r>
        <w:t></w:t>
      </w:r>
      <w:r>
        <w:rPr>
          <w:rFonts w:hint="eastAsia"/>
        </w:rPr>
        <w:t>нескольких</w:t>
      </w:r>
      <w:r>
        <w:t></w:t>
      </w:r>
      <w:r>
        <w:rPr>
          <w:rFonts w:hint="eastAsia"/>
        </w:rPr>
        <w:t>часов</w:t>
      </w:r>
      <w:r>
        <w:t></w:t>
      </w:r>
      <w:r>
        <w:rPr>
          <w:rFonts w:hint="eastAsia"/>
        </w:rPr>
        <w:t>наблюдается</w:t>
      </w:r>
      <w:r>
        <w:t></w:t>
      </w:r>
      <w:r>
        <w:rPr>
          <w:rFonts w:hint="eastAsia"/>
        </w:rPr>
        <w:t>полная</w:t>
      </w:r>
      <w:r>
        <w:t></w:t>
      </w:r>
      <w:r>
        <w:rPr>
          <w:rFonts w:hint="eastAsia"/>
        </w:rPr>
        <w:t>дезактивация</w:t>
      </w:r>
      <w:r>
        <w:t></w:t>
      </w:r>
      <w:r>
        <w:t></w:t>
      </w:r>
      <w:r>
        <w:rPr>
          <w:rFonts w:hint="eastAsia"/>
        </w:rPr>
        <w:t>Обнаружено</w:t>
      </w:r>
      <w:r>
        <w:t></w:t>
      </w:r>
      <w:r>
        <w:t></w:t>
      </w:r>
      <w:r>
        <w:rPr>
          <w:rFonts w:hint="eastAsia"/>
        </w:rPr>
        <w:t>что</w:t>
      </w:r>
      <w:r>
        <w:t></w:t>
      </w:r>
      <w:r>
        <w:rPr>
          <w:rFonts w:hint="eastAsia"/>
        </w:rPr>
        <w:t>наиболее</w:t>
      </w:r>
      <w:r>
        <w:t></w:t>
      </w:r>
      <w:r>
        <w:rPr>
          <w:rFonts w:hint="eastAsia"/>
        </w:rPr>
        <w:t>эффективное</w:t>
      </w:r>
      <w:r>
        <w:t></w:t>
      </w:r>
      <w:r>
        <w:rPr>
          <w:rFonts w:hint="eastAsia"/>
        </w:rPr>
        <w:t>удаление</w:t>
      </w:r>
      <w:r>
        <w:t></w:t>
      </w:r>
      <w:r>
        <w:rPr>
          <w:rFonts w:hint="eastAsia"/>
        </w:rPr>
        <w:t>продуктов</w:t>
      </w:r>
      <w:r>
        <w:t></w:t>
      </w:r>
      <w:r>
        <w:rPr>
          <w:rFonts w:hint="eastAsia"/>
        </w:rPr>
        <w:t>уплотнения</w:t>
      </w:r>
      <w:r>
        <w:t></w:t>
      </w:r>
      <w:r>
        <w:rPr>
          <w:rFonts w:hint="eastAsia"/>
        </w:rPr>
        <w:t>происходит</w:t>
      </w:r>
      <w:r>
        <w:t></w:t>
      </w:r>
      <w:r>
        <w:rPr>
          <w:rFonts w:hint="eastAsia"/>
        </w:rPr>
        <w:t>при</w:t>
      </w:r>
      <w:r>
        <w:t></w:t>
      </w:r>
      <w:r>
        <w:rPr>
          <w:rFonts w:hint="eastAsia"/>
        </w:rPr>
        <w:t>плотности</w:t>
      </w:r>
      <w:r>
        <w:t></w:t>
      </w:r>
      <w:r>
        <w:rPr>
          <w:rFonts w:hint="eastAsia"/>
        </w:rPr>
        <w:t>субстрата</w:t>
      </w:r>
      <w:r>
        <w:t></w:t>
      </w:r>
      <w:r>
        <w:t></w:t>
      </w:r>
      <w:r>
        <w:rPr>
          <w:rFonts w:hint="eastAsia"/>
        </w:rPr>
        <w:t>равной</w:t>
      </w:r>
      <w:r>
        <w:t></w:t>
      </w:r>
      <w:r>
        <w:rPr>
          <w:rFonts w:hint="eastAsia"/>
        </w:rPr>
        <w:t>критической</w:t>
      </w:r>
      <w:r>
        <w:t></w:t>
      </w:r>
      <w:r>
        <w:rPr>
          <w:rFonts w:hint="eastAsia"/>
        </w:rPr>
        <w:t>плотности</w:t>
      </w:r>
      <w:r>
        <w:t></w:t>
      </w:r>
      <w:r>
        <w:t></w:t>
      </w:r>
      <w:r>
        <w:rPr>
          <w:rFonts w:hint="eastAsia"/>
        </w:rPr>
        <w:t>Установлено</w:t>
      </w:r>
      <w:r>
        <w:t></w:t>
      </w:r>
      <w:r>
        <w:t></w:t>
      </w:r>
      <w:r>
        <w:rPr>
          <w:rFonts w:hint="eastAsia"/>
        </w:rPr>
        <w:t>что</w:t>
      </w:r>
      <w:r>
        <w:t></w:t>
      </w:r>
      <w:r>
        <w:rPr>
          <w:rFonts w:hint="eastAsia"/>
        </w:rPr>
        <w:t>в</w:t>
      </w:r>
      <w:r>
        <w:t></w:t>
      </w:r>
      <w:r>
        <w:rPr>
          <w:rFonts w:hint="eastAsia"/>
        </w:rPr>
        <w:t>этих</w:t>
      </w:r>
      <w:r>
        <w:t></w:t>
      </w:r>
      <w:r>
        <w:rPr>
          <w:rFonts w:hint="eastAsia"/>
        </w:rPr>
        <w:t>условиях</w:t>
      </w:r>
      <w:r>
        <w:t></w:t>
      </w:r>
      <w:r>
        <w:rPr>
          <w:rFonts w:hint="eastAsia"/>
        </w:rPr>
        <w:t>возможна</w:t>
      </w:r>
      <w:r>
        <w:t></w:t>
      </w:r>
      <w:r>
        <w:rPr>
          <w:rFonts w:hint="eastAsia"/>
        </w:rPr>
        <w:t>частичная</w:t>
      </w:r>
      <w:r>
        <w:t></w:t>
      </w:r>
      <w:r>
        <w:rPr>
          <w:rFonts w:hint="eastAsia"/>
        </w:rPr>
        <w:t>или</w:t>
      </w:r>
      <w:r>
        <w:t></w:t>
      </w:r>
      <w:r>
        <w:rPr>
          <w:rFonts w:hint="eastAsia"/>
        </w:rPr>
        <w:t>даже</w:t>
      </w:r>
      <w:r>
        <w:t></w:t>
      </w:r>
      <w:r>
        <w:rPr>
          <w:rFonts w:hint="eastAsia"/>
        </w:rPr>
        <w:t>полная</w:t>
      </w:r>
      <w:r>
        <w:t></w:t>
      </w:r>
      <w:r>
        <w:rPr>
          <w:rFonts w:hint="eastAsia"/>
        </w:rPr>
        <w:t>регенерация</w:t>
      </w:r>
      <w:r>
        <w:t></w:t>
      </w:r>
      <w:r>
        <w:rPr>
          <w:rFonts w:hint="eastAsia"/>
        </w:rPr>
        <w:t>катализатора</w:t>
      </w:r>
      <w:r>
        <w:t></w:t>
      </w:r>
      <w:r>
        <w:t></w:t>
      </w:r>
      <w:r>
        <w:rPr>
          <w:rFonts w:hint="eastAsia"/>
        </w:rPr>
        <w:t>Восстановление</w:t>
      </w:r>
      <w:r>
        <w:t></w:t>
      </w:r>
      <w:r>
        <w:rPr>
          <w:rFonts w:hint="eastAsia"/>
        </w:rPr>
        <w:t>активности</w:t>
      </w:r>
      <w:r>
        <w:t></w:t>
      </w:r>
      <w:r>
        <w:rPr>
          <w:rFonts w:hint="eastAsia"/>
        </w:rPr>
        <w:t>твердокислотных</w:t>
      </w:r>
      <w:r>
        <w:t></w:t>
      </w:r>
      <w:r>
        <w:rPr>
          <w:rFonts w:hint="eastAsia"/>
        </w:rPr>
        <w:t>катализаторов</w:t>
      </w:r>
      <w:r>
        <w:t></w:t>
      </w:r>
      <w:r>
        <w:t></w:t>
      </w:r>
      <w:r>
        <w:t></w:t>
      </w:r>
      <w:r>
        <w:t></w:t>
      </w:r>
      <w:r>
        <w:t></w:t>
      </w:r>
      <w:r>
        <w:t></w:t>
      </w:r>
      <w:r>
        <w:t></w:t>
      </w:r>
      <w:r>
        <w:t></w:t>
      </w:r>
      <w:r>
        <w:t></w:t>
      </w:r>
      <w:r>
        <w:rPr>
          <w:rFonts w:hint="eastAsia"/>
        </w:rPr>
        <w:t>сверхкритическим</w:t>
      </w:r>
      <w:r>
        <w:t></w:t>
      </w:r>
      <w:r>
        <w:rPr>
          <w:rFonts w:hint="eastAsia"/>
        </w:rPr>
        <w:t>бутаном</w:t>
      </w:r>
      <w:r>
        <w:t></w:t>
      </w:r>
      <w:r>
        <w:rPr>
          <w:rFonts w:hint="eastAsia"/>
        </w:rPr>
        <w:t>при</w:t>
      </w:r>
      <w:r>
        <w:t></w:t>
      </w:r>
      <w:r>
        <w:rPr>
          <w:rFonts w:hint="eastAsia"/>
        </w:rPr>
        <w:t>изомеризации</w:t>
      </w:r>
      <w:r>
        <w:t></w:t>
      </w:r>
      <w:r>
        <w:rPr>
          <w:rFonts w:hint="eastAsia"/>
        </w:rPr>
        <w:t>представляет</w:t>
      </w:r>
      <w:r>
        <w:t></w:t>
      </w:r>
      <w:r>
        <w:rPr>
          <w:rFonts w:hint="eastAsia"/>
        </w:rPr>
        <w:t>альтернативный</w:t>
      </w:r>
      <w:r>
        <w:t></w:t>
      </w:r>
      <w:r>
        <w:rPr>
          <w:rFonts w:hint="eastAsia"/>
        </w:rPr>
        <w:t>способ</w:t>
      </w:r>
      <w:r>
        <w:t></w:t>
      </w:r>
      <w:r>
        <w:rPr>
          <w:rFonts w:hint="eastAsia"/>
        </w:rPr>
        <w:t>традиционной</w:t>
      </w:r>
      <w:r>
        <w:t></w:t>
      </w:r>
      <w:r>
        <w:rPr>
          <w:rFonts w:hint="eastAsia"/>
        </w:rPr>
        <w:t>окислительно</w:t>
      </w:r>
      <w:r>
        <w:t></w:t>
      </w:r>
      <w:r>
        <w:rPr>
          <w:rFonts w:hint="eastAsia"/>
        </w:rPr>
        <w:t>восстановительной</w:t>
      </w:r>
      <w:r>
        <w:t></w:t>
      </w:r>
      <w:r>
        <w:rPr>
          <w:rFonts w:hint="eastAsia"/>
        </w:rPr>
        <w:t>регенерации</w:t>
      </w:r>
      <w:r>
        <w:t></w:t>
      </w:r>
      <w:r>
        <w:rPr>
          <w:rFonts w:hint="eastAsia"/>
        </w:rPr>
        <w:t>катализаторов</w:t>
      </w:r>
      <w:r>
        <w:t></w:t>
      </w:r>
      <w:r>
        <w:t></w:t>
      </w:r>
      <w:r>
        <w:rPr>
          <w:rFonts w:hint="eastAsia"/>
        </w:rPr>
        <w:t>когда</w:t>
      </w:r>
      <w:r>
        <w:t></w:t>
      </w:r>
      <w:r>
        <w:rPr>
          <w:rFonts w:hint="eastAsia"/>
        </w:rPr>
        <w:t>высокотемпературная</w:t>
      </w:r>
      <w:r>
        <w:t></w:t>
      </w:r>
      <w:r>
        <w:rPr>
          <w:rFonts w:hint="eastAsia"/>
        </w:rPr>
        <w:t>обработка</w:t>
      </w:r>
      <w:r>
        <w:t></w:t>
      </w:r>
      <w:r>
        <w:rPr>
          <w:rFonts w:hint="eastAsia"/>
        </w:rPr>
        <w:t>приводит</w:t>
      </w:r>
      <w:r>
        <w:t></w:t>
      </w:r>
      <w:r>
        <w:rPr>
          <w:rFonts w:hint="eastAsia"/>
        </w:rPr>
        <w:t>к</w:t>
      </w:r>
      <w:r>
        <w:t></w:t>
      </w:r>
      <w:r>
        <w:rPr>
          <w:rFonts w:hint="eastAsia"/>
        </w:rPr>
        <w:t>разрушению</w:t>
      </w:r>
      <w:r>
        <w:t></w:t>
      </w:r>
      <w:r>
        <w:rPr>
          <w:rFonts w:hint="eastAsia"/>
        </w:rPr>
        <w:t>их</w:t>
      </w:r>
      <w:r>
        <w:t></w:t>
      </w:r>
      <w:r>
        <w:rPr>
          <w:rFonts w:hint="eastAsia"/>
        </w:rPr>
        <w:t>структуры</w:t>
      </w:r>
      <w:r>
        <w:t></w:t>
      </w:r>
    </w:p>
    <w:p w:rsidR="00AB3CA3" w:rsidRDefault="00AB3CA3" w:rsidP="00AB3CA3">
      <w:r>
        <w:t></w:t>
      </w:r>
      <w:r>
        <w:t></w:t>
      </w:r>
      <w:r>
        <w:tab/>
      </w:r>
      <w:r>
        <w:t></w:t>
      </w:r>
      <w:r>
        <w:rPr>
          <w:rFonts w:hint="eastAsia"/>
        </w:rPr>
        <w:t>Впервые</w:t>
      </w:r>
      <w:r>
        <w:t></w:t>
      </w:r>
      <w:r>
        <w:rPr>
          <w:rFonts w:hint="eastAsia"/>
        </w:rPr>
        <w:t>осуществлены</w:t>
      </w:r>
      <w:r>
        <w:t></w:t>
      </w:r>
      <w:r>
        <w:rPr>
          <w:rFonts w:hint="eastAsia"/>
        </w:rPr>
        <w:t>и</w:t>
      </w:r>
      <w:r>
        <w:t></w:t>
      </w:r>
      <w:r>
        <w:rPr>
          <w:rFonts w:hint="eastAsia"/>
        </w:rPr>
        <w:t>изучены</w:t>
      </w:r>
      <w:r>
        <w:t></w:t>
      </w:r>
      <w:r>
        <w:rPr>
          <w:rFonts w:hint="eastAsia"/>
        </w:rPr>
        <w:t>реакции</w:t>
      </w:r>
      <w:r>
        <w:t></w:t>
      </w:r>
      <w:r>
        <w:rPr>
          <w:rFonts w:hint="eastAsia"/>
        </w:rPr>
        <w:t>изомеризации</w:t>
      </w:r>
      <w:r>
        <w:t></w:t>
      </w:r>
      <w:r>
        <w:rPr>
          <w:rFonts w:hint="eastAsia"/>
        </w:rPr>
        <w:t>сверхркритических</w:t>
      </w:r>
      <w:r>
        <w:t></w:t>
      </w:r>
      <w:r>
        <w:t></w:t>
      </w:r>
      <w:r>
        <w:t></w:t>
      </w:r>
      <w:r>
        <w:t></w:t>
      </w:r>
      <w:r>
        <w:t></w:t>
      </w:r>
      <w:r>
        <w:rPr>
          <w:rFonts w:hint="eastAsia"/>
        </w:rPr>
        <w:t>пентана</w:t>
      </w:r>
      <w:r>
        <w:t></w:t>
      </w:r>
      <w:r>
        <w:t></w:t>
      </w:r>
      <w:r>
        <w:rPr>
          <w:rFonts w:hint="eastAsia"/>
        </w:rPr>
        <w:t>н</w:t>
      </w:r>
      <w:r>
        <w:t></w:t>
      </w:r>
      <w:r>
        <w:rPr>
          <w:rFonts w:hint="eastAsia"/>
        </w:rPr>
        <w:t>гексана</w:t>
      </w:r>
      <w:r>
        <w:t></w:t>
      </w:r>
      <w:r>
        <w:rPr>
          <w:rFonts w:hint="eastAsia"/>
        </w:rPr>
        <w:t>в</w:t>
      </w:r>
      <w:r>
        <w:t></w:t>
      </w:r>
      <w:r>
        <w:rPr>
          <w:rFonts w:hint="eastAsia"/>
        </w:rPr>
        <w:t>отсутствие</w:t>
      </w:r>
      <w:r>
        <w:t></w:t>
      </w:r>
      <w:r>
        <w:rPr>
          <w:rFonts w:hint="eastAsia"/>
        </w:rPr>
        <w:t>водорода</w:t>
      </w:r>
      <w:r>
        <w:t></w:t>
      </w:r>
      <w:r>
        <w:rPr>
          <w:rFonts w:hint="eastAsia"/>
        </w:rPr>
        <w:t>на</w:t>
      </w:r>
      <w:r>
        <w:t></w:t>
      </w:r>
      <w:r>
        <w:rPr>
          <w:rFonts w:hint="eastAsia"/>
        </w:rPr>
        <w:t>бифункциональных</w:t>
      </w:r>
      <w:r>
        <w:t></w:t>
      </w:r>
      <w:r>
        <w:rPr>
          <w:rFonts w:hint="eastAsia"/>
        </w:rPr>
        <w:t>контактах</w:t>
      </w:r>
      <w:r>
        <w:t></w:t>
      </w:r>
      <w:r>
        <w:rPr>
          <w:rFonts w:hint="eastAsia"/>
        </w:rPr>
        <w:t>и</w:t>
      </w:r>
      <w:r>
        <w:t></w:t>
      </w:r>
      <w:r>
        <w:rPr>
          <w:rFonts w:hint="eastAsia"/>
        </w:rPr>
        <w:t>гибридных</w:t>
      </w:r>
      <w:r>
        <w:t></w:t>
      </w:r>
      <w:r>
        <w:rPr>
          <w:rFonts w:hint="eastAsia"/>
        </w:rPr>
        <w:t>ситемах</w:t>
      </w:r>
      <w:r>
        <w:t></w:t>
      </w:r>
      <w:r>
        <w:t></w:t>
      </w:r>
      <w:r>
        <w:rPr>
          <w:rFonts w:hint="eastAsia"/>
        </w:rPr>
        <w:t>Установлено</w:t>
      </w:r>
      <w:r>
        <w:t></w:t>
      </w:r>
      <w:r>
        <w:t></w:t>
      </w:r>
      <w:r>
        <w:rPr>
          <w:rFonts w:hint="eastAsia"/>
        </w:rPr>
        <w:t>что</w:t>
      </w:r>
      <w:r>
        <w:t></w:t>
      </w:r>
      <w:r>
        <w:rPr>
          <w:rFonts w:hint="eastAsia"/>
        </w:rPr>
        <w:t>активность</w:t>
      </w:r>
      <w:r>
        <w:t></w:t>
      </w:r>
      <w:r>
        <w:rPr>
          <w:rFonts w:hint="eastAsia"/>
        </w:rPr>
        <w:t>и</w:t>
      </w:r>
      <w:r>
        <w:t></w:t>
      </w:r>
      <w:r>
        <w:rPr>
          <w:rFonts w:hint="eastAsia"/>
        </w:rPr>
        <w:t>стабильность</w:t>
      </w:r>
      <w:r>
        <w:t></w:t>
      </w:r>
      <w:r>
        <w:rPr>
          <w:rFonts w:hint="eastAsia"/>
        </w:rPr>
        <w:t>действия</w:t>
      </w:r>
      <w:r>
        <w:t></w:t>
      </w:r>
      <w:r>
        <w:rPr>
          <w:rFonts w:hint="eastAsia"/>
        </w:rPr>
        <w:t>бифункциональных</w:t>
      </w:r>
      <w:r>
        <w:t></w:t>
      </w:r>
      <w:r>
        <w:rPr>
          <w:rFonts w:hint="eastAsia"/>
        </w:rPr>
        <w:t>катализаторов</w:t>
      </w:r>
      <w:r>
        <w:t></w:t>
      </w:r>
      <w:r>
        <w:rPr>
          <w:rFonts w:hint="eastAsia"/>
        </w:rPr>
        <w:t>изомеризации</w:t>
      </w:r>
      <w:r>
        <w:t></w:t>
      </w:r>
      <w:r>
        <w:rPr>
          <w:rFonts w:hint="eastAsia"/>
        </w:rPr>
        <w:t>сверхкритических</w:t>
      </w:r>
      <w:r>
        <w:t></w:t>
      </w:r>
      <w:r>
        <w:rPr>
          <w:rFonts w:hint="eastAsia"/>
        </w:rPr>
        <w:t>н</w:t>
      </w:r>
      <w:r>
        <w:t></w:t>
      </w:r>
      <w:r>
        <w:rPr>
          <w:rFonts w:hint="eastAsia"/>
        </w:rPr>
        <w:t>пентана</w:t>
      </w:r>
      <w:r>
        <w:t></w:t>
      </w:r>
      <w:r>
        <w:t></w:t>
      </w:r>
      <w:r>
        <w:rPr>
          <w:rFonts w:hint="eastAsia"/>
        </w:rPr>
        <w:t>н</w:t>
      </w:r>
      <w:r>
        <w:t></w:t>
      </w:r>
      <w:r>
        <w:t></w:t>
      </w:r>
    </w:p>
    <w:p w:rsidR="00AB3CA3" w:rsidRDefault="00AB3CA3" w:rsidP="00AB3CA3">
      <w:r>
        <w:rPr>
          <w:rFonts w:hint="eastAsia"/>
        </w:rPr>
        <w:t>гексана</w:t>
      </w:r>
      <w:r>
        <w:t></w:t>
      </w:r>
      <w:r>
        <w:rPr>
          <w:rFonts w:hint="eastAsia"/>
        </w:rPr>
        <w:t>неизмеримо</w:t>
      </w:r>
      <w:r>
        <w:t></w:t>
      </w:r>
      <w:r>
        <w:rPr>
          <w:rFonts w:hint="eastAsia"/>
        </w:rPr>
        <w:t>выше</w:t>
      </w:r>
      <w:r>
        <w:t></w:t>
      </w:r>
      <w:r>
        <w:t></w:t>
      </w:r>
      <w:r>
        <w:rPr>
          <w:rFonts w:hint="eastAsia"/>
        </w:rPr>
        <w:t>чем</w:t>
      </w:r>
      <w:r>
        <w:t></w:t>
      </w:r>
      <w:r>
        <w:rPr>
          <w:rFonts w:hint="eastAsia"/>
        </w:rPr>
        <w:t>в</w:t>
      </w:r>
      <w:r>
        <w:t></w:t>
      </w:r>
      <w:r>
        <w:rPr>
          <w:rFonts w:hint="eastAsia"/>
        </w:rPr>
        <w:t>газовой</w:t>
      </w:r>
      <w:r>
        <w:t></w:t>
      </w:r>
      <w:r>
        <w:rPr>
          <w:rFonts w:hint="eastAsia"/>
        </w:rPr>
        <w:t>фазе</w:t>
      </w:r>
      <w:r>
        <w:t></w:t>
      </w:r>
      <w:r>
        <w:t></w:t>
      </w:r>
      <w:r>
        <w:rPr>
          <w:rFonts w:hint="eastAsia"/>
        </w:rPr>
        <w:t>При</w:t>
      </w:r>
      <w:r>
        <w:tab/>
      </w:r>
      <w:r>
        <w:rPr>
          <w:rFonts w:hint="eastAsia"/>
        </w:rPr>
        <w:t>изомеризации</w:t>
      </w:r>
    </w:p>
    <w:p w:rsidR="00AB3CA3" w:rsidRDefault="00AB3CA3" w:rsidP="00AB3CA3">
      <w:r>
        <w:rPr>
          <w:rFonts w:hint="eastAsia"/>
        </w:rPr>
        <w:t>сверхкритического</w:t>
      </w:r>
      <w:r>
        <w:t></w:t>
      </w:r>
      <w:r>
        <w:rPr>
          <w:rFonts w:hint="eastAsia"/>
        </w:rPr>
        <w:t>н</w:t>
      </w:r>
      <w:r>
        <w:t></w:t>
      </w:r>
      <w:r>
        <w:rPr>
          <w:rFonts w:hint="eastAsia"/>
        </w:rPr>
        <w:t>гексана</w:t>
      </w:r>
      <w:r>
        <w:t></w:t>
      </w:r>
      <w:r>
        <w:rPr>
          <w:rFonts w:hint="eastAsia"/>
        </w:rPr>
        <w:t>гибридные</w:t>
      </w:r>
      <w:r>
        <w:t></w:t>
      </w:r>
      <w:r>
        <w:rPr>
          <w:rFonts w:hint="eastAsia"/>
        </w:rPr>
        <w:t>катализаторы</w:t>
      </w:r>
      <w:r>
        <w:t></w:t>
      </w:r>
      <w:r>
        <w:rPr>
          <w:rFonts w:hint="eastAsia"/>
        </w:rPr>
        <w:t>более</w:t>
      </w:r>
      <w:r>
        <w:tab/>
      </w:r>
      <w:r>
        <w:rPr>
          <w:rFonts w:hint="eastAsia"/>
        </w:rPr>
        <w:t>стабильны</w:t>
      </w:r>
      <w:r>
        <w:t></w:t>
      </w:r>
      <w:r>
        <w:rPr>
          <w:rFonts w:hint="eastAsia"/>
        </w:rPr>
        <w:t>в</w:t>
      </w:r>
    </w:p>
    <w:p w:rsidR="00AB3CA3" w:rsidRDefault="00AB3CA3" w:rsidP="00AB3CA3">
      <w:r>
        <w:rPr>
          <w:rFonts w:hint="eastAsia"/>
        </w:rPr>
        <w:t>начальный</w:t>
      </w:r>
      <w:r>
        <w:t></w:t>
      </w:r>
      <w:r>
        <w:rPr>
          <w:rFonts w:hint="eastAsia"/>
        </w:rPr>
        <w:t>период</w:t>
      </w:r>
      <w:r>
        <w:t></w:t>
      </w:r>
      <w:r>
        <w:rPr>
          <w:rFonts w:hint="eastAsia"/>
        </w:rPr>
        <w:t>процесса</w:t>
      </w:r>
      <w:r>
        <w:t></w:t>
      </w:r>
      <w:r>
        <w:rPr>
          <w:rFonts w:hint="eastAsia"/>
        </w:rPr>
        <w:t>в</w:t>
      </w:r>
      <w:r>
        <w:t></w:t>
      </w:r>
      <w:r>
        <w:rPr>
          <w:rFonts w:hint="eastAsia"/>
        </w:rPr>
        <w:t>сравнении</w:t>
      </w:r>
      <w:r>
        <w:t></w:t>
      </w:r>
      <w:r>
        <w:rPr>
          <w:rFonts w:hint="eastAsia"/>
        </w:rPr>
        <w:t>с</w:t>
      </w:r>
      <w:r>
        <w:t></w:t>
      </w:r>
      <w:r>
        <w:rPr>
          <w:rFonts w:hint="eastAsia"/>
        </w:rPr>
        <w:t>совместно</w:t>
      </w:r>
      <w:r>
        <w:tab/>
      </w:r>
      <w:r>
        <w:rPr>
          <w:rFonts w:hint="eastAsia"/>
        </w:rPr>
        <w:t>нанесенными</w:t>
      </w:r>
    </w:p>
    <w:p w:rsidR="00AB3CA3" w:rsidRDefault="00AB3CA3" w:rsidP="00AB3CA3">
      <w:r>
        <w:rPr>
          <w:rFonts w:hint="eastAsia"/>
        </w:rPr>
        <w:t>бифункциональными</w:t>
      </w:r>
      <w:r>
        <w:t></w:t>
      </w:r>
      <w:r>
        <w:rPr>
          <w:rFonts w:hint="eastAsia"/>
        </w:rPr>
        <w:t>системами</w:t>
      </w:r>
      <w:r>
        <w:t></w:t>
      </w:r>
      <w:r>
        <w:t></w:t>
      </w:r>
      <w:r>
        <w:rPr>
          <w:rFonts w:hint="eastAsia"/>
        </w:rPr>
        <w:t>Активность</w:t>
      </w:r>
      <w:r>
        <w:t></w:t>
      </w:r>
      <w:r>
        <w:rPr>
          <w:rFonts w:hint="eastAsia"/>
        </w:rPr>
        <w:t>гибридных</w:t>
      </w:r>
      <w:r>
        <w:t></w:t>
      </w:r>
      <w:r>
        <w:rPr>
          <w:rFonts w:hint="eastAsia"/>
        </w:rPr>
        <w:t>катализаторов</w:t>
      </w:r>
      <w:r>
        <w:t></w:t>
      </w:r>
      <w:r>
        <w:rPr>
          <w:rFonts w:hint="eastAsia"/>
        </w:rPr>
        <w:t>в</w:t>
      </w:r>
      <w:r>
        <w:t></w:t>
      </w:r>
      <w:r>
        <w:rPr>
          <w:rFonts w:hint="eastAsia"/>
        </w:rPr>
        <w:t>интервале</w:t>
      </w:r>
      <w:r>
        <w:t></w:t>
      </w:r>
      <w:r>
        <w:t></w:t>
      </w:r>
      <w:r>
        <w:t></w:t>
      </w:r>
      <w:r>
        <w:t></w:t>
      </w:r>
      <w:r>
        <w:t></w:t>
      </w:r>
      <w:r>
        <w:t></w:t>
      </w:r>
      <w:r>
        <w:t></w:t>
      </w:r>
      <w:r>
        <w:t></w:t>
      </w:r>
      <w:r>
        <w:rPr>
          <w:rFonts w:hint="eastAsia"/>
        </w:rPr>
        <w:t>°С</w:t>
      </w:r>
      <w:r>
        <w:t></w:t>
      </w:r>
      <w:r>
        <w:rPr>
          <w:rFonts w:hint="eastAsia"/>
        </w:rPr>
        <w:t>увеличивается</w:t>
      </w:r>
      <w:r>
        <w:t></w:t>
      </w:r>
      <w:r>
        <w:rPr>
          <w:rFonts w:hint="eastAsia"/>
        </w:rPr>
        <w:t>в</w:t>
      </w:r>
      <w:r>
        <w:t></w:t>
      </w:r>
      <w:r>
        <w:rPr>
          <w:rFonts w:hint="eastAsia"/>
        </w:rPr>
        <w:t>порядке</w:t>
      </w:r>
      <w:r>
        <w:t></w:t>
      </w:r>
      <w:r>
        <w:rPr>
          <w:rFonts w:hint="eastAsia"/>
        </w:rPr>
        <w:t>усиления</w:t>
      </w:r>
      <w:r>
        <w:t></w:t>
      </w:r>
      <w:r>
        <w:rPr>
          <w:rFonts w:hint="eastAsia"/>
        </w:rPr>
        <w:t>кислотных</w:t>
      </w:r>
      <w:r>
        <w:t></w:t>
      </w:r>
      <w:r>
        <w:rPr>
          <w:rFonts w:hint="eastAsia"/>
        </w:rPr>
        <w:t>свойств</w:t>
      </w:r>
      <w:r>
        <w:t></w:t>
      </w:r>
      <w:r>
        <w:rPr>
          <w:rFonts w:hint="eastAsia"/>
        </w:rPr>
        <w:t>носителя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w:t>
      </w:r>
      <w:r>
        <w:t></w:t>
      </w:r>
      <w:r>
        <w:rPr>
          <w:rFonts w:hint="eastAsia"/>
        </w:rPr>
        <w:t>морденит</w:t>
      </w:r>
      <w:r>
        <w:t></w:t>
      </w:r>
      <w:r>
        <w:t></w:t>
      </w:r>
      <w:r>
        <w:t></w:t>
      </w:r>
      <w:r>
        <w:rPr>
          <w:rFonts w:hint="eastAsia"/>
        </w:rPr>
        <w:t>Н</w:t>
      </w:r>
      <w:r>
        <w:t></w:t>
      </w:r>
      <w:r>
        <w:rPr>
          <w:rFonts w:hint="eastAsia"/>
        </w:rPr>
        <w:t>бета</w:t>
      </w:r>
      <w:r>
        <w:t></w:t>
      </w:r>
      <w:r>
        <w:t></w:t>
      </w:r>
      <w:r>
        <w:t></w:t>
      </w:r>
      <w:r>
        <w:t></w:t>
      </w:r>
      <w:r>
        <w:t></w:t>
      </w:r>
      <w:r>
        <w:t></w:t>
      </w:r>
      <w:r>
        <w:t></w:t>
      </w:r>
      <w:r>
        <w:t></w:t>
      </w:r>
      <w:r>
        <w:t></w:t>
      </w:r>
      <w:r>
        <w:t></w:t>
      </w:r>
      <w:r>
        <w:t></w:t>
      </w:r>
      <w:r>
        <w:rPr>
          <w:rFonts w:hint="eastAsia"/>
        </w:rPr>
        <w:t>Наиболее</w:t>
      </w:r>
      <w:r>
        <w:t></w:t>
      </w:r>
      <w:r>
        <w:rPr>
          <w:rFonts w:hint="eastAsia"/>
        </w:rPr>
        <w:t>селективным</w:t>
      </w:r>
      <w:r>
        <w:t></w:t>
      </w:r>
      <w:r>
        <w:rPr>
          <w:rFonts w:hint="eastAsia"/>
        </w:rPr>
        <w:t>катализатором</w:t>
      </w:r>
      <w:r>
        <w:t></w:t>
      </w:r>
      <w:r>
        <w:rPr>
          <w:rFonts w:hint="eastAsia"/>
        </w:rPr>
        <w:t>изомеризации</w:t>
      </w:r>
      <w:r>
        <w:t></w:t>
      </w:r>
      <w:r>
        <w:rPr>
          <w:rFonts w:hint="eastAsia"/>
        </w:rPr>
        <w:t>по</w:t>
      </w:r>
      <w:r>
        <w:t></w:t>
      </w:r>
      <w:r>
        <w:rPr>
          <w:rFonts w:hint="eastAsia"/>
        </w:rPr>
        <w:t>изогексанам</w:t>
      </w:r>
      <w:r>
        <w:t></w:t>
      </w:r>
      <w:r>
        <w:rPr>
          <w:rFonts w:hint="eastAsia"/>
        </w:rPr>
        <w:t>оказался</w:t>
      </w:r>
      <w:r>
        <w:t></w:t>
      </w:r>
      <w:r>
        <w:rPr>
          <w:rFonts w:hint="eastAsia"/>
        </w:rPr>
        <w:t>катализатор</w:t>
      </w:r>
      <w:r>
        <w:t></w:t>
      </w:r>
      <w:r>
        <w:t></w:t>
      </w:r>
      <w:r>
        <w:t></w:t>
      </w:r>
      <w:r>
        <w:t></w:t>
      </w:r>
      <w:r>
        <w:t></w:t>
      </w:r>
      <w:r>
        <w:t></w:t>
      </w:r>
      <w:r>
        <w:t></w:t>
      </w:r>
      <w:r>
        <w:t></w:t>
      </w:r>
      <w:r>
        <w:t></w:t>
      </w:r>
      <w:r>
        <w:t></w:t>
      </w:r>
      <w:r>
        <w:t></w:t>
      </w:r>
      <w:r>
        <w:t></w:t>
      </w:r>
      <w:r>
        <w:t></w:t>
      </w:r>
      <w:r>
        <w:t></w:t>
      </w:r>
      <w:r>
        <w:t></w:t>
      </w:r>
      <w:r>
        <w:t></w:t>
      </w:r>
      <w:r>
        <w:rPr>
          <w:rFonts w:hint="eastAsia"/>
        </w:rPr>
        <w:t>наименее</w:t>
      </w:r>
      <w:r>
        <w:t></w:t>
      </w:r>
      <w:r>
        <w:rPr>
          <w:rFonts w:hint="eastAsia"/>
        </w:rPr>
        <w:t>селективным</w:t>
      </w:r>
      <w:r>
        <w:t></w:t>
      </w:r>
      <w:r>
        <w:t></w:t>
      </w:r>
      <w:r>
        <w:t></w:t>
      </w:r>
      <w:r>
        <w:t></w:t>
      </w:r>
      <w:r>
        <w:t></w:t>
      </w:r>
      <w:r>
        <w:t></w:t>
      </w:r>
      <w:r>
        <w:t></w:t>
      </w:r>
      <w:r>
        <w:t></w:t>
      </w:r>
      <w:r>
        <w:t></w:t>
      </w:r>
      <w:r>
        <w:t></w:t>
      </w:r>
      <w:r>
        <w:t></w:t>
      </w:r>
      <w:r>
        <w:t></w:t>
      </w:r>
      <w:r>
        <w:t></w:t>
      </w:r>
      <w:r>
        <w:t></w:t>
      </w:r>
      <w:r>
        <w:rPr>
          <w:rFonts w:hint="eastAsia"/>
        </w:rPr>
        <w:t>на</w:t>
      </w:r>
      <w:r>
        <w:t></w:t>
      </w:r>
      <w:r>
        <w:rPr>
          <w:rFonts w:hint="eastAsia"/>
        </w:rPr>
        <w:t>котором</w:t>
      </w:r>
      <w:r>
        <w:t></w:t>
      </w:r>
      <w:r>
        <w:rPr>
          <w:rFonts w:hint="eastAsia"/>
        </w:rPr>
        <w:t>процессы</w:t>
      </w:r>
      <w:r>
        <w:t></w:t>
      </w:r>
      <w:r>
        <w:rPr>
          <w:rFonts w:hint="eastAsia"/>
        </w:rPr>
        <w:t>олигомеризации</w:t>
      </w:r>
      <w:r>
        <w:t></w:t>
      </w:r>
      <w:r>
        <w:rPr>
          <w:rFonts w:hint="eastAsia"/>
        </w:rPr>
        <w:t>и</w:t>
      </w:r>
      <w:r>
        <w:t></w:t>
      </w:r>
      <w:r>
        <w:rPr>
          <w:rFonts w:hint="eastAsia"/>
        </w:rPr>
        <w:t>крекинга</w:t>
      </w:r>
      <w:r>
        <w:t></w:t>
      </w:r>
      <w:r>
        <w:rPr>
          <w:rFonts w:hint="eastAsia"/>
        </w:rPr>
        <w:t>доминируют</w:t>
      </w:r>
      <w:r>
        <w:t></w:t>
      </w:r>
      <w:r>
        <w:rPr>
          <w:rFonts w:hint="eastAsia"/>
        </w:rPr>
        <w:t>над</w:t>
      </w:r>
      <w:r>
        <w:t></w:t>
      </w:r>
      <w:r>
        <w:rPr>
          <w:rFonts w:hint="eastAsia"/>
        </w:rPr>
        <w:t>изомеризацией</w:t>
      </w:r>
      <w:r>
        <w:t></w:t>
      </w:r>
    </w:p>
    <w:p w:rsidR="00AB3CA3" w:rsidRDefault="00AB3CA3" w:rsidP="00AB3CA3">
      <w:r>
        <w:rPr>
          <w:rFonts w:hint="eastAsia"/>
        </w:rPr>
        <w:t>Впервые</w:t>
      </w:r>
      <w:r>
        <w:t></w:t>
      </w:r>
      <w:r>
        <w:rPr>
          <w:rFonts w:hint="eastAsia"/>
        </w:rPr>
        <w:t>при</w:t>
      </w:r>
      <w:r>
        <w:t></w:t>
      </w:r>
      <w:r>
        <w:rPr>
          <w:rFonts w:hint="eastAsia"/>
        </w:rPr>
        <w:t>исследовании</w:t>
      </w:r>
      <w:r>
        <w:t></w:t>
      </w:r>
      <w:r>
        <w:rPr>
          <w:rFonts w:hint="eastAsia"/>
        </w:rPr>
        <w:t>алкилирования</w:t>
      </w:r>
      <w:r>
        <w:t></w:t>
      </w:r>
      <w:r>
        <w:rPr>
          <w:rFonts w:hint="eastAsia"/>
        </w:rPr>
        <w:t>изобутана</w:t>
      </w:r>
      <w:r>
        <w:t></w:t>
      </w:r>
      <w:r>
        <w:rPr>
          <w:rFonts w:hint="eastAsia"/>
        </w:rPr>
        <w:t>бутиленами</w:t>
      </w:r>
      <w:r>
        <w:t></w:t>
      </w:r>
      <w:r>
        <w:rPr>
          <w:rFonts w:hint="eastAsia"/>
        </w:rPr>
        <w:t>и</w:t>
      </w:r>
      <w:r>
        <w:t></w:t>
      </w:r>
      <w:r>
        <w:rPr>
          <w:rFonts w:hint="eastAsia"/>
        </w:rPr>
        <w:t>олигомеризации</w:t>
      </w:r>
      <w:r>
        <w:t></w:t>
      </w:r>
      <w:r>
        <w:rPr>
          <w:rFonts w:hint="eastAsia"/>
        </w:rPr>
        <w:t>бутиленов</w:t>
      </w:r>
      <w:r>
        <w:t></w:t>
      </w:r>
      <w:r>
        <w:rPr>
          <w:rFonts w:hint="eastAsia"/>
        </w:rPr>
        <w:t>обнаружено</w:t>
      </w:r>
      <w:r>
        <w:t></w:t>
      </w:r>
      <w:r>
        <w:rPr>
          <w:rFonts w:hint="eastAsia"/>
        </w:rPr>
        <w:t>преимущество</w:t>
      </w:r>
      <w:r>
        <w:t></w:t>
      </w:r>
      <w:r>
        <w:rPr>
          <w:rFonts w:hint="eastAsia"/>
        </w:rPr>
        <w:t>сверхкритических</w:t>
      </w:r>
      <w:r>
        <w:t></w:t>
      </w:r>
      <w:r>
        <w:rPr>
          <w:rFonts w:hint="eastAsia"/>
        </w:rPr>
        <w:t>условий</w:t>
      </w:r>
      <w:r>
        <w:t></w:t>
      </w:r>
      <w:r>
        <w:rPr>
          <w:rFonts w:hint="eastAsia"/>
        </w:rPr>
        <w:t>по</w:t>
      </w:r>
      <w:r>
        <w:t></w:t>
      </w:r>
      <w:r>
        <w:rPr>
          <w:rFonts w:hint="eastAsia"/>
        </w:rPr>
        <w:t>сравнению</w:t>
      </w:r>
      <w:r>
        <w:t></w:t>
      </w:r>
      <w:r>
        <w:rPr>
          <w:rFonts w:hint="eastAsia"/>
        </w:rPr>
        <w:t>с</w:t>
      </w:r>
      <w:r>
        <w:t></w:t>
      </w:r>
      <w:r>
        <w:rPr>
          <w:rFonts w:hint="eastAsia"/>
        </w:rPr>
        <w:t>традиционными</w:t>
      </w:r>
      <w:r>
        <w:t></w:t>
      </w:r>
      <w:r>
        <w:rPr>
          <w:rFonts w:hint="eastAsia"/>
        </w:rPr>
        <w:t>газовыми</w:t>
      </w:r>
      <w:r>
        <w:t></w:t>
      </w:r>
      <w:r>
        <w:rPr>
          <w:rFonts w:hint="eastAsia"/>
        </w:rPr>
        <w:t>и</w:t>
      </w:r>
      <w:r>
        <w:t></w:t>
      </w:r>
      <w:r>
        <w:rPr>
          <w:rFonts w:hint="eastAsia"/>
        </w:rPr>
        <w:t>жидкофазными</w:t>
      </w:r>
      <w:r>
        <w:t></w:t>
      </w:r>
      <w:r>
        <w:rPr>
          <w:rFonts w:hint="eastAsia"/>
        </w:rPr>
        <w:t>условиями</w:t>
      </w:r>
      <w:r>
        <w:t></w:t>
      </w:r>
      <w:r>
        <w:t></w:t>
      </w:r>
      <w:r>
        <w:rPr>
          <w:rFonts w:hint="eastAsia"/>
        </w:rPr>
        <w:t>Установлено</w:t>
      </w:r>
      <w:r>
        <w:t></w:t>
      </w:r>
      <w:r>
        <w:t></w:t>
      </w:r>
      <w:r>
        <w:rPr>
          <w:rFonts w:hint="eastAsia"/>
        </w:rPr>
        <w:t>что</w:t>
      </w:r>
      <w:r>
        <w:t></w:t>
      </w:r>
      <w:r>
        <w:rPr>
          <w:rFonts w:hint="eastAsia"/>
        </w:rPr>
        <w:t>в</w:t>
      </w:r>
      <w:r>
        <w:t></w:t>
      </w:r>
      <w:r>
        <w:rPr>
          <w:rFonts w:hint="eastAsia"/>
        </w:rPr>
        <w:t>сверхкритических</w:t>
      </w:r>
      <w:r>
        <w:t></w:t>
      </w:r>
      <w:r>
        <w:rPr>
          <w:rFonts w:hint="eastAsia"/>
        </w:rPr>
        <w:t>условиях</w:t>
      </w:r>
      <w:r>
        <w:t></w:t>
      </w:r>
      <w:r>
        <w:rPr>
          <w:rFonts w:hint="eastAsia"/>
        </w:rPr>
        <w:t>на</w:t>
      </w:r>
      <w:r>
        <w:t></w:t>
      </w:r>
      <w:r>
        <w:rPr>
          <w:rFonts w:hint="eastAsia"/>
        </w:rPr>
        <w:t>твердо</w:t>
      </w:r>
      <w:r>
        <w:t></w:t>
      </w:r>
      <w:r>
        <w:rPr>
          <w:rFonts w:hint="eastAsia"/>
        </w:rPr>
        <w:t>кислотных</w:t>
      </w:r>
      <w:r>
        <w:t></w:t>
      </w:r>
      <w:r>
        <w:rPr>
          <w:rFonts w:hint="eastAsia"/>
        </w:rPr>
        <w:t>катализаторах</w:t>
      </w:r>
      <w:r>
        <w:t></w:t>
      </w:r>
      <w:r>
        <w:t></w:t>
      </w:r>
      <w:r>
        <w:t></w:t>
      </w:r>
      <w:r>
        <w:t></w:t>
      </w:r>
      <w:r>
        <w:t></w:t>
      </w:r>
      <w:r>
        <w:t></w:t>
      </w:r>
      <w:r>
        <w:t></w:t>
      </w:r>
      <w:r>
        <w:t></w:t>
      </w:r>
      <w:r>
        <w:t></w:t>
      </w:r>
      <w:r>
        <w:t></w:t>
      </w:r>
      <w:r>
        <w:t></w:t>
      </w:r>
      <w:r>
        <w:t></w:t>
      </w:r>
      <w:r>
        <w:t></w:t>
      </w:r>
      <w:r>
        <w:t></w:t>
      </w:r>
      <w:r>
        <w:rPr>
          <w:rFonts w:hint="eastAsia"/>
        </w:rPr>
        <w:t>ГПК</w:t>
      </w:r>
      <w:r>
        <w:t></w:t>
      </w:r>
      <w:r>
        <w:rPr>
          <w:rFonts w:hint="eastAsia"/>
        </w:rPr>
        <w:t>ТІО</w:t>
      </w:r>
      <w:r>
        <w:lastRenderedPageBreak/>
        <w:t></w:t>
      </w:r>
      <w:r>
        <w:t></w:t>
      </w:r>
      <w:r>
        <w:t></w:t>
      </w:r>
      <w:r>
        <w:t></w:t>
      </w:r>
      <w:r>
        <w:t></w:t>
      </w:r>
      <w:r>
        <w:t></w:t>
      </w:r>
      <w:r>
        <w:t></w:t>
      </w:r>
      <w:r>
        <w:t></w:t>
      </w:r>
      <w:r>
        <w:t></w:t>
      </w:r>
      <w:r>
        <w:t></w:t>
      </w:r>
      <w:r>
        <w:t></w:t>
      </w:r>
      <w:r>
        <w:t></w:t>
      </w:r>
      <w:r>
        <w:t></w:t>
      </w:r>
      <w:r>
        <w:rPr>
          <w:rFonts w:hint="eastAsia"/>
        </w:rPr>
        <w:t>цеолиты</w:t>
      </w:r>
      <w:r>
        <w:t></w:t>
      </w:r>
      <w:r>
        <w:t></w:t>
      </w:r>
      <w:r>
        <w:rPr>
          <w:rFonts w:hint="eastAsia"/>
        </w:rPr>
        <w:t>при</w:t>
      </w:r>
      <w:r>
        <w:t></w:t>
      </w:r>
      <w:r>
        <w:rPr>
          <w:rFonts w:hint="eastAsia"/>
        </w:rPr>
        <w:t>температурах</w:t>
      </w:r>
      <w:r>
        <w:t></w:t>
      </w:r>
      <w:r>
        <w:t></w:t>
      </w:r>
      <w:r>
        <w:t></w:t>
      </w:r>
      <w:r>
        <w:t></w:t>
      </w:r>
      <w:r>
        <w:t></w:t>
      </w:r>
      <w:r>
        <w:t></w:t>
      </w:r>
      <w:r>
        <w:t></w:t>
      </w:r>
      <w:r>
        <w:t></w:t>
      </w:r>
      <w:r>
        <w:rPr>
          <w:rFonts w:hint="eastAsia"/>
        </w:rPr>
        <w:t>°С</w:t>
      </w:r>
      <w:r>
        <w:t></w:t>
      </w:r>
      <w:r>
        <w:rPr>
          <w:rFonts w:hint="eastAsia"/>
        </w:rPr>
        <w:t>и</w:t>
      </w:r>
      <w:r>
        <w:t></w:t>
      </w:r>
      <w:r>
        <w:rPr>
          <w:rFonts w:hint="eastAsia"/>
        </w:rPr>
        <w:t>давлениях</w:t>
      </w:r>
      <w:r>
        <w:t></w:t>
      </w:r>
      <w:r>
        <w:t></w:t>
      </w:r>
      <w:r>
        <w:t></w:t>
      </w:r>
      <w:r>
        <w:t></w:t>
      </w:r>
      <w:r>
        <w:t></w:t>
      </w:r>
      <w:r>
        <w:t></w:t>
      </w:r>
      <w:r>
        <w:t></w:t>
      </w:r>
      <w:r>
        <w:rPr>
          <w:rFonts w:hint="eastAsia"/>
        </w:rPr>
        <w:t>атм</w:t>
      </w:r>
      <w:r>
        <w:t></w:t>
      </w:r>
      <w:r>
        <w:rPr>
          <w:rFonts w:hint="eastAsia"/>
        </w:rPr>
        <w:t>обе</w:t>
      </w:r>
      <w:r>
        <w:t></w:t>
      </w:r>
      <w:r>
        <w:rPr>
          <w:rFonts w:hint="eastAsia"/>
        </w:rPr>
        <w:t>эти</w:t>
      </w:r>
      <w:r>
        <w:t></w:t>
      </w:r>
      <w:r>
        <w:rPr>
          <w:rFonts w:hint="eastAsia"/>
        </w:rPr>
        <w:t>реакции</w:t>
      </w:r>
      <w:r>
        <w:t></w:t>
      </w:r>
      <w:r>
        <w:rPr>
          <w:rFonts w:hint="eastAsia"/>
        </w:rPr>
        <w:t>протекают</w:t>
      </w:r>
      <w:r>
        <w:t></w:t>
      </w:r>
      <w:r>
        <w:rPr>
          <w:rFonts w:hint="eastAsia"/>
        </w:rPr>
        <w:t>с</w:t>
      </w:r>
      <w:r>
        <w:t></w:t>
      </w:r>
      <w:r>
        <w:rPr>
          <w:rFonts w:hint="eastAsia"/>
        </w:rPr>
        <w:t>высокой</w:t>
      </w:r>
      <w:r>
        <w:t></w:t>
      </w:r>
      <w:r>
        <w:rPr>
          <w:rFonts w:hint="eastAsia"/>
        </w:rPr>
        <w:t>скоростью</w:t>
      </w:r>
      <w:r>
        <w:t></w:t>
      </w:r>
      <w:r>
        <w:rPr>
          <w:rFonts w:hint="eastAsia"/>
        </w:rPr>
        <w:t>без</w:t>
      </w:r>
      <w:r>
        <w:t></w:t>
      </w:r>
      <w:r>
        <w:rPr>
          <w:rFonts w:hint="eastAsia"/>
        </w:rPr>
        <w:t>заметного</w:t>
      </w:r>
      <w:r>
        <w:t></w:t>
      </w:r>
      <w:r>
        <w:rPr>
          <w:rFonts w:hint="eastAsia"/>
        </w:rPr>
        <w:t>снижения</w:t>
      </w:r>
      <w:r>
        <w:t></w:t>
      </w:r>
      <w:r>
        <w:rPr>
          <w:rFonts w:hint="eastAsia"/>
        </w:rPr>
        <w:t>каталитической</w:t>
      </w:r>
      <w:r>
        <w:t></w:t>
      </w:r>
      <w:r>
        <w:rPr>
          <w:rFonts w:hint="eastAsia"/>
        </w:rPr>
        <w:t>активности</w:t>
      </w:r>
      <w:r>
        <w:t></w:t>
      </w:r>
      <w:r>
        <w:t></w:t>
      </w:r>
      <w:r>
        <w:rPr>
          <w:rFonts w:hint="eastAsia"/>
        </w:rPr>
        <w:t>Напротив</w:t>
      </w:r>
      <w:r>
        <w:t></w:t>
      </w:r>
      <w:r>
        <w:rPr>
          <w:rFonts w:hint="eastAsia"/>
        </w:rPr>
        <w:t>алкилирование</w:t>
      </w:r>
      <w:r>
        <w:t></w:t>
      </w:r>
      <w:r>
        <w:rPr>
          <w:rFonts w:hint="eastAsia"/>
        </w:rPr>
        <w:t>и</w:t>
      </w:r>
      <w:r>
        <w:t></w:t>
      </w:r>
      <w:r>
        <w:rPr>
          <w:rFonts w:hint="eastAsia"/>
        </w:rPr>
        <w:t>олигомеризация</w:t>
      </w:r>
      <w:r>
        <w:t></w:t>
      </w:r>
      <w:r>
        <w:rPr>
          <w:rFonts w:hint="eastAsia"/>
        </w:rPr>
        <w:t>в</w:t>
      </w:r>
      <w:r>
        <w:t></w:t>
      </w:r>
      <w:r>
        <w:rPr>
          <w:rFonts w:hint="eastAsia"/>
        </w:rPr>
        <w:t>жидкой</w:t>
      </w:r>
      <w:r>
        <w:t></w:t>
      </w:r>
      <w:r>
        <w:rPr>
          <w:rFonts w:hint="eastAsia"/>
        </w:rPr>
        <w:t>и</w:t>
      </w:r>
      <w:r>
        <w:t></w:t>
      </w:r>
      <w:r>
        <w:rPr>
          <w:rFonts w:hint="eastAsia"/>
        </w:rPr>
        <w:t>в</w:t>
      </w:r>
      <w:r>
        <w:t></w:t>
      </w:r>
      <w:r>
        <w:rPr>
          <w:rFonts w:hint="eastAsia"/>
        </w:rPr>
        <w:t>газовой</w:t>
      </w:r>
      <w:r>
        <w:t></w:t>
      </w:r>
      <w:r>
        <w:rPr>
          <w:rFonts w:hint="eastAsia"/>
        </w:rPr>
        <w:t>фазах</w:t>
      </w:r>
      <w:r>
        <w:t></w:t>
      </w:r>
      <w:r>
        <w:rPr>
          <w:rFonts w:hint="eastAsia"/>
        </w:rPr>
        <w:t>сопровождается</w:t>
      </w:r>
      <w:r>
        <w:t></w:t>
      </w:r>
      <w:r>
        <w:rPr>
          <w:rFonts w:hint="eastAsia"/>
        </w:rPr>
        <w:t>быстрой</w:t>
      </w:r>
      <w:r>
        <w:t></w:t>
      </w:r>
      <w:r>
        <w:rPr>
          <w:rFonts w:hint="eastAsia"/>
        </w:rPr>
        <w:t>дезактивацией</w:t>
      </w:r>
      <w:r>
        <w:t></w:t>
      </w:r>
      <w:r>
        <w:rPr>
          <w:rFonts w:hint="eastAsia"/>
        </w:rPr>
        <w:t>катализаторов</w:t>
      </w:r>
      <w:r>
        <w:t></w:t>
      </w:r>
      <w:r>
        <w:t></w:t>
      </w:r>
      <w:r>
        <w:rPr>
          <w:rFonts w:hint="eastAsia"/>
        </w:rPr>
        <w:t>Методом</w:t>
      </w:r>
      <w:r>
        <w:t></w:t>
      </w:r>
      <w:r>
        <w:rPr>
          <w:rFonts w:hint="eastAsia"/>
        </w:rPr>
        <w:t>дериватографии</w:t>
      </w:r>
      <w:r>
        <w:t></w:t>
      </w:r>
      <w:r>
        <w:rPr>
          <w:rFonts w:hint="eastAsia"/>
        </w:rPr>
        <w:t>подтверждена</w:t>
      </w:r>
      <w:r>
        <w:t></w:t>
      </w:r>
      <w:r>
        <w:rPr>
          <w:rFonts w:hint="eastAsia"/>
        </w:rPr>
        <w:t>более</w:t>
      </w:r>
      <w:r>
        <w:t></w:t>
      </w:r>
      <w:r>
        <w:rPr>
          <w:rFonts w:hint="eastAsia"/>
        </w:rPr>
        <w:t>низкая</w:t>
      </w:r>
      <w:r>
        <w:t></w:t>
      </w:r>
      <w:r>
        <w:rPr>
          <w:rFonts w:hint="eastAsia"/>
        </w:rPr>
        <w:t>зауглероженность</w:t>
      </w:r>
      <w:r>
        <w:t></w:t>
      </w:r>
      <w:r>
        <w:rPr>
          <w:rFonts w:hint="eastAsia"/>
        </w:rPr>
        <w:t>катализаторов</w:t>
      </w:r>
      <w:r>
        <w:t></w:t>
      </w:r>
      <w:r>
        <w:t></w:t>
      </w:r>
      <w:r>
        <w:rPr>
          <w:rFonts w:hint="eastAsia"/>
        </w:rPr>
        <w:t>экспонированных</w:t>
      </w:r>
      <w:r>
        <w:t></w:t>
      </w:r>
      <w:r>
        <w:rPr>
          <w:rFonts w:hint="eastAsia"/>
        </w:rPr>
        <w:t>в</w:t>
      </w:r>
      <w:r>
        <w:t></w:t>
      </w:r>
      <w:r>
        <w:rPr>
          <w:rFonts w:hint="eastAsia"/>
        </w:rPr>
        <w:t>процессах</w:t>
      </w:r>
      <w:r>
        <w:t></w:t>
      </w:r>
      <w:r>
        <w:rPr>
          <w:rFonts w:hint="eastAsia"/>
        </w:rPr>
        <w:t>алкилировании</w:t>
      </w:r>
      <w:r>
        <w:t></w:t>
      </w:r>
      <w:r>
        <w:rPr>
          <w:rFonts w:hint="eastAsia"/>
        </w:rPr>
        <w:t>и</w:t>
      </w:r>
      <w:r>
        <w:t></w:t>
      </w:r>
      <w:r>
        <w:rPr>
          <w:rFonts w:hint="eastAsia"/>
        </w:rPr>
        <w:t>олигомеризации</w:t>
      </w:r>
      <w:r>
        <w:t></w:t>
      </w:r>
      <w:r>
        <w:rPr>
          <w:rFonts w:hint="eastAsia"/>
        </w:rPr>
        <w:t>в</w:t>
      </w:r>
      <w:r>
        <w:t></w:t>
      </w:r>
      <w:r>
        <w:rPr>
          <w:rFonts w:hint="eastAsia"/>
        </w:rPr>
        <w:t>сверхкритических</w:t>
      </w:r>
      <w:r>
        <w:t></w:t>
      </w:r>
      <w:r>
        <w:rPr>
          <w:rFonts w:hint="eastAsia"/>
        </w:rPr>
        <w:t>условиях</w:t>
      </w:r>
      <w:r>
        <w:t></w:t>
      </w:r>
      <w:r>
        <w:rPr>
          <w:rFonts w:hint="eastAsia"/>
        </w:rPr>
        <w:t>по</w:t>
      </w:r>
      <w:r>
        <w:t></w:t>
      </w:r>
      <w:r>
        <w:rPr>
          <w:rFonts w:hint="eastAsia"/>
        </w:rPr>
        <w:t>времени</w:t>
      </w:r>
      <w:r>
        <w:t></w:t>
      </w:r>
      <w:r>
        <w:rPr>
          <w:rFonts w:hint="eastAsia"/>
        </w:rPr>
        <w:t>на</w:t>
      </w:r>
      <w:r>
        <w:t></w:t>
      </w:r>
      <w:r>
        <w:rPr>
          <w:rFonts w:hint="eastAsia"/>
        </w:rPr>
        <w:t>порядки</w:t>
      </w:r>
      <w:r>
        <w:t></w:t>
      </w:r>
      <w:r>
        <w:rPr>
          <w:rFonts w:hint="eastAsia"/>
        </w:rPr>
        <w:t>выше</w:t>
      </w:r>
      <w:r>
        <w:t></w:t>
      </w:r>
      <w:r>
        <w:rPr>
          <w:rFonts w:hint="eastAsia"/>
        </w:rPr>
        <w:t>по</w:t>
      </w:r>
      <w:r>
        <w:t></w:t>
      </w:r>
      <w:r>
        <w:rPr>
          <w:rFonts w:hint="eastAsia"/>
        </w:rPr>
        <w:t>сравнению</w:t>
      </w:r>
      <w:r>
        <w:t></w:t>
      </w:r>
      <w:r>
        <w:rPr>
          <w:rFonts w:hint="eastAsia"/>
        </w:rPr>
        <w:t>с</w:t>
      </w:r>
      <w:r>
        <w:t></w:t>
      </w:r>
      <w:r>
        <w:rPr>
          <w:rFonts w:hint="eastAsia"/>
        </w:rPr>
        <w:t>традиционными</w:t>
      </w:r>
      <w:r>
        <w:t></w:t>
      </w:r>
      <w:r>
        <w:t></w:t>
      </w:r>
      <w:r>
        <w:rPr>
          <w:rFonts w:hint="eastAsia"/>
        </w:rPr>
        <w:t>Установлено</w:t>
      </w:r>
      <w:r>
        <w:t></w:t>
      </w:r>
      <w:r>
        <w:t></w:t>
      </w:r>
      <w:r>
        <w:rPr>
          <w:rFonts w:hint="eastAsia"/>
        </w:rPr>
        <w:t>что</w:t>
      </w:r>
      <w:r>
        <w:t></w:t>
      </w:r>
      <w:r>
        <w:rPr>
          <w:rFonts w:hint="eastAsia"/>
        </w:rPr>
        <w:t>переход</w:t>
      </w:r>
      <w:r>
        <w:t></w:t>
      </w:r>
      <w:r>
        <w:rPr>
          <w:rFonts w:hint="eastAsia"/>
        </w:rPr>
        <w:t>из</w:t>
      </w:r>
      <w:r>
        <w:t></w:t>
      </w:r>
      <w:r>
        <w:rPr>
          <w:rFonts w:hint="eastAsia"/>
        </w:rPr>
        <w:t>газовой</w:t>
      </w:r>
      <w:r>
        <w:t></w:t>
      </w:r>
      <w:r>
        <w:rPr>
          <w:rFonts w:hint="eastAsia"/>
        </w:rPr>
        <w:t>и</w:t>
      </w:r>
      <w:r>
        <w:t></w:t>
      </w:r>
      <w:r>
        <w:rPr>
          <w:rFonts w:hint="eastAsia"/>
        </w:rPr>
        <w:t>жидкой</w:t>
      </w:r>
      <w:r>
        <w:t></w:t>
      </w:r>
      <w:r>
        <w:rPr>
          <w:rFonts w:hint="eastAsia"/>
        </w:rPr>
        <w:t>фаз</w:t>
      </w:r>
      <w:r>
        <w:t></w:t>
      </w:r>
      <w:r>
        <w:rPr>
          <w:rFonts w:hint="eastAsia"/>
        </w:rPr>
        <w:t>к</w:t>
      </w:r>
      <w:r>
        <w:t></w:t>
      </w:r>
      <w:r>
        <w:rPr>
          <w:rFonts w:hint="eastAsia"/>
        </w:rPr>
        <w:t>сверхкритическим</w:t>
      </w:r>
      <w:r>
        <w:t></w:t>
      </w:r>
      <w:r>
        <w:rPr>
          <w:rFonts w:hint="eastAsia"/>
        </w:rPr>
        <w:t>условиям</w:t>
      </w:r>
      <w:r>
        <w:t></w:t>
      </w:r>
      <w:r>
        <w:rPr>
          <w:rFonts w:hint="eastAsia"/>
        </w:rPr>
        <w:t>позволяет</w:t>
      </w:r>
      <w:r>
        <w:t></w:t>
      </w:r>
      <w:r>
        <w:rPr>
          <w:rFonts w:hint="eastAsia"/>
        </w:rPr>
        <w:t>непрерывно</w:t>
      </w:r>
      <w:r>
        <w:t></w:t>
      </w:r>
      <w:r>
        <w:rPr>
          <w:rFonts w:hint="eastAsia"/>
        </w:rPr>
        <w:t>регенерировать</w:t>
      </w:r>
      <w:r>
        <w:t></w:t>
      </w:r>
      <w:r>
        <w:rPr>
          <w:rFonts w:hint="eastAsia"/>
        </w:rPr>
        <w:t>дезактивированные</w:t>
      </w:r>
      <w:r>
        <w:t></w:t>
      </w:r>
      <w:r>
        <w:rPr>
          <w:rFonts w:hint="eastAsia"/>
        </w:rPr>
        <w:t>каталитические</w:t>
      </w:r>
      <w:r>
        <w:t></w:t>
      </w:r>
      <w:r>
        <w:rPr>
          <w:rFonts w:hint="eastAsia"/>
        </w:rPr>
        <w:t>системы</w:t>
      </w:r>
      <w:r>
        <w:t></w:t>
      </w:r>
      <w:r>
        <w:t></w:t>
      </w:r>
      <w:r>
        <w:rPr>
          <w:rFonts w:hint="eastAsia"/>
        </w:rPr>
        <w:t>достигая</w:t>
      </w:r>
      <w:r>
        <w:t></w:t>
      </w:r>
      <w:r>
        <w:rPr>
          <w:rFonts w:hint="eastAsia"/>
        </w:rPr>
        <w:t>уровней</w:t>
      </w:r>
      <w:r>
        <w:t></w:t>
      </w:r>
      <w:r>
        <w:rPr>
          <w:rFonts w:hint="eastAsia"/>
        </w:rPr>
        <w:t>конверсии</w:t>
      </w:r>
      <w:r>
        <w:t></w:t>
      </w:r>
      <w:r>
        <w:t></w:t>
      </w:r>
      <w:r>
        <w:rPr>
          <w:rFonts w:hint="eastAsia"/>
        </w:rPr>
        <w:t>характерных</w:t>
      </w:r>
      <w:r>
        <w:t></w:t>
      </w:r>
      <w:r>
        <w:rPr>
          <w:rFonts w:hint="eastAsia"/>
        </w:rPr>
        <w:t>для</w:t>
      </w:r>
      <w:r>
        <w:t></w:t>
      </w:r>
      <w:r>
        <w:rPr>
          <w:rFonts w:hint="eastAsia"/>
        </w:rPr>
        <w:t>свежих</w:t>
      </w:r>
      <w:r>
        <w:t></w:t>
      </w:r>
      <w:r>
        <w:rPr>
          <w:rFonts w:hint="eastAsia"/>
        </w:rPr>
        <w:t>образцов</w:t>
      </w:r>
      <w:r>
        <w:t></w:t>
      </w:r>
    </w:p>
    <w:p w:rsidR="00AB3CA3" w:rsidRPr="00AB3CA3" w:rsidRDefault="00AB3CA3" w:rsidP="00AB3CA3">
      <w:r>
        <w:rPr>
          <w:rFonts w:hint="eastAsia"/>
        </w:rPr>
        <w:t>Впервые</w:t>
      </w:r>
      <w:r>
        <w:t></w:t>
      </w:r>
      <w:r>
        <w:rPr>
          <w:rFonts w:hint="eastAsia"/>
        </w:rPr>
        <w:t>проведено</w:t>
      </w:r>
      <w:r>
        <w:t></w:t>
      </w:r>
      <w:r>
        <w:rPr>
          <w:rFonts w:hint="eastAsia"/>
        </w:rPr>
        <w:t>и</w:t>
      </w:r>
      <w:r>
        <w:t></w:t>
      </w:r>
      <w:r>
        <w:rPr>
          <w:rFonts w:hint="eastAsia"/>
        </w:rPr>
        <w:t>исследовано</w:t>
      </w:r>
      <w:r>
        <w:t></w:t>
      </w:r>
      <w:r>
        <w:rPr>
          <w:rFonts w:hint="eastAsia"/>
        </w:rPr>
        <w:t>высокотемпературное</w:t>
      </w:r>
      <w:r>
        <w:t></w:t>
      </w:r>
      <w:r>
        <w:t></w:t>
      </w:r>
      <w:r>
        <w:t></w:t>
      </w:r>
      <w:r>
        <w:t></w:t>
      </w:r>
      <w:r>
        <w:t></w:t>
      </w:r>
      <w:r>
        <w:t></w:t>
      </w:r>
      <w:r>
        <w:t></w:t>
      </w:r>
      <w:r>
        <w:t></w:t>
      </w:r>
      <w:r>
        <w:rPr>
          <w:rFonts w:hint="eastAsia"/>
        </w:rPr>
        <w:t>°С</w:t>
      </w:r>
      <w:r>
        <w:t></w:t>
      </w:r>
      <w:r>
        <w:rPr>
          <w:rFonts w:hint="eastAsia"/>
        </w:rPr>
        <w:t>превращение</w:t>
      </w:r>
      <w:r>
        <w:t></w:t>
      </w:r>
      <w:r>
        <w:rPr>
          <w:rFonts w:hint="eastAsia"/>
        </w:rPr>
        <w:t>сверхкритического</w:t>
      </w:r>
      <w:r>
        <w:t></w:t>
      </w:r>
      <w:r>
        <w:rPr>
          <w:rFonts w:hint="eastAsia"/>
        </w:rPr>
        <w:t>н</w:t>
      </w:r>
      <w:r>
        <w:t></w:t>
      </w:r>
      <w:r>
        <w:rPr>
          <w:rFonts w:hint="eastAsia"/>
        </w:rPr>
        <w:t>бутана</w:t>
      </w:r>
      <w:r>
        <w:t></w:t>
      </w:r>
      <w:r>
        <w:rPr>
          <w:rFonts w:hint="eastAsia"/>
        </w:rPr>
        <w:t>при</w:t>
      </w:r>
      <w:r>
        <w:t></w:t>
      </w:r>
      <w:r>
        <w:rPr>
          <w:rFonts w:hint="eastAsia"/>
        </w:rPr>
        <w:t>давлениях</w:t>
      </w:r>
      <w:r>
        <w:t></w:t>
      </w:r>
      <w:r>
        <w:rPr>
          <w:rFonts w:hint="eastAsia"/>
        </w:rPr>
        <w:t>до</w:t>
      </w:r>
      <w:r>
        <w:t></w:t>
      </w:r>
      <w:r>
        <w:t></w:t>
      </w:r>
      <w:r>
        <w:t></w:t>
      </w:r>
      <w:r>
        <w:t></w:t>
      </w:r>
      <w:r>
        <w:t></w:t>
      </w:r>
      <w:r>
        <w:rPr>
          <w:rFonts w:hint="eastAsia"/>
        </w:rPr>
        <w:t>атм</w:t>
      </w:r>
      <w:r>
        <w:t></w:t>
      </w:r>
      <w:r>
        <w:t></w:t>
      </w:r>
      <w:r>
        <w:rPr>
          <w:rFonts w:hint="eastAsia"/>
        </w:rPr>
        <w:t>Установлено</w:t>
      </w:r>
      <w:r>
        <w:t></w:t>
      </w:r>
      <w:r>
        <w:t></w:t>
      </w:r>
      <w:r>
        <w:rPr>
          <w:rFonts w:hint="eastAsia"/>
        </w:rPr>
        <w:t>что</w:t>
      </w:r>
      <w:r>
        <w:t></w:t>
      </w:r>
      <w:r>
        <w:rPr>
          <w:rFonts w:hint="eastAsia"/>
        </w:rPr>
        <w:t>в</w:t>
      </w:r>
      <w:r>
        <w:t></w:t>
      </w:r>
      <w:r>
        <w:rPr>
          <w:rFonts w:hint="eastAsia"/>
        </w:rPr>
        <w:t>сверхкритических</w:t>
      </w:r>
      <w:r>
        <w:t></w:t>
      </w:r>
      <w:r>
        <w:rPr>
          <w:rFonts w:hint="eastAsia"/>
        </w:rPr>
        <w:t>условиях</w:t>
      </w:r>
      <w:r>
        <w:t></w:t>
      </w:r>
      <w:r>
        <w:rPr>
          <w:rFonts w:hint="eastAsia"/>
        </w:rPr>
        <w:t>по</w:t>
      </w:r>
      <w:r>
        <w:t></w:t>
      </w:r>
      <w:r>
        <w:rPr>
          <w:rFonts w:hint="eastAsia"/>
        </w:rPr>
        <w:t>сравнению</w:t>
      </w:r>
      <w:r>
        <w:t></w:t>
      </w:r>
      <w:r>
        <w:rPr>
          <w:rFonts w:hint="eastAsia"/>
        </w:rPr>
        <w:t>с</w:t>
      </w:r>
      <w:r>
        <w:t></w:t>
      </w:r>
      <w:r>
        <w:rPr>
          <w:rFonts w:hint="eastAsia"/>
        </w:rPr>
        <w:t>газофазной</w:t>
      </w:r>
      <w:r>
        <w:t></w:t>
      </w:r>
      <w:r>
        <w:rPr>
          <w:rFonts w:hint="eastAsia"/>
        </w:rPr>
        <w:t>конверсией</w:t>
      </w:r>
      <w:r>
        <w:t></w:t>
      </w:r>
      <w:r>
        <w:rPr>
          <w:rFonts w:hint="eastAsia"/>
        </w:rPr>
        <w:t>селективность</w:t>
      </w:r>
      <w:r>
        <w:t></w:t>
      </w:r>
      <w:r>
        <w:rPr>
          <w:rFonts w:hint="eastAsia"/>
        </w:rPr>
        <w:t>по</w:t>
      </w:r>
      <w:r>
        <w:t></w:t>
      </w:r>
      <w:r>
        <w:rPr>
          <w:rFonts w:hint="eastAsia"/>
        </w:rPr>
        <w:t>ароматическим</w:t>
      </w:r>
      <w:r>
        <w:t></w:t>
      </w:r>
      <w:r>
        <w:rPr>
          <w:rFonts w:hint="eastAsia"/>
        </w:rPr>
        <w:t>соединениям</w:t>
      </w:r>
      <w:r>
        <w:t></w:t>
      </w:r>
      <w:r>
        <w:rPr>
          <w:rFonts w:hint="eastAsia"/>
        </w:rPr>
        <w:t>в</w:t>
      </w:r>
      <w:r>
        <w:t></w:t>
      </w:r>
      <w:r>
        <w:rPr>
          <w:rFonts w:hint="eastAsia"/>
        </w:rPr>
        <w:t>два</w:t>
      </w:r>
      <w:r>
        <w:t></w:t>
      </w:r>
      <w:r>
        <w:rPr>
          <w:rFonts w:hint="eastAsia"/>
        </w:rPr>
        <w:t>раза</w:t>
      </w:r>
      <w:r>
        <w:t></w:t>
      </w:r>
      <w:r>
        <w:rPr>
          <w:rFonts w:hint="eastAsia"/>
        </w:rPr>
        <w:t>снижена</w:t>
      </w:r>
      <w:r>
        <w:t></w:t>
      </w:r>
      <w:r>
        <w:rPr>
          <w:rFonts w:hint="eastAsia"/>
        </w:rPr>
        <w:t>и</w:t>
      </w:r>
      <w:r>
        <w:t></w:t>
      </w:r>
      <w:r>
        <w:rPr>
          <w:rFonts w:hint="eastAsia"/>
        </w:rPr>
        <w:t>соответсвенно</w:t>
      </w:r>
      <w:r>
        <w:t></w:t>
      </w:r>
      <w:r>
        <w:rPr>
          <w:rFonts w:hint="eastAsia"/>
        </w:rPr>
        <w:t>увеличен</w:t>
      </w:r>
      <w:r>
        <w:t></w:t>
      </w:r>
      <w:r>
        <w:rPr>
          <w:rFonts w:hint="eastAsia"/>
        </w:rPr>
        <w:t>выход</w:t>
      </w:r>
      <w:r>
        <w:t></w:t>
      </w:r>
      <w:r>
        <w:rPr>
          <w:rFonts w:hint="eastAsia"/>
        </w:rPr>
        <w:t>продуктов</w:t>
      </w:r>
      <w:r>
        <w:t></w:t>
      </w:r>
      <w:r>
        <w:rPr>
          <w:rFonts w:hint="eastAsia"/>
        </w:rPr>
        <w:t>крекинга</w:t>
      </w:r>
      <w:r>
        <w:t></w:t>
      </w:r>
      <w:r>
        <w:rPr>
          <w:rFonts w:hint="eastAsia"/>
        </w:rPr>
        <w:t>С</w:t>
      </w:r>
      <w:r>
        <w:t></w:t>
      </w:r>
      <w:r>
        <w:t></w:t>
      </w:r>
      <w:r>
        <w:rPr>
          <w:rFonts w:hint="eastAsia"/>
        </w:rPr>
        <w:t>С</w:t>
      </w:r>
      <w:r>
        <w:t></w:t>
      </w:r>
      <w:r>
        <w:t></w:t>
      </w:r>
      <w:r>
        <w:t></w:t>
      </w:r>
      <w:r>
        <w:rPr>
          <w:rFonts w:hint="eastAsia"/>
        </w:rPr>
        <w:t>Показано</w:t>
      </w:r>
      <w:r>
        <w:t></w:t>
      </w:r>
      <w:r>
        <w:t></w:t>
      </w:r>
      <w:r>
        <w:rPr>
          <w:rFonts w:hint="eastAsia"/>
        </w:rPr>
        <w:t>что</w:t>
      </w:r>
      <w:r>
        <w:t></w:t>
      </w:r>
      <w:r>
        <w:rPr>
          <w:rFonts w:hint="eastAsia"/>
        </w:rPr>
        <w:t>в</w:t>
      </w:r>
      <w:r>
        <w:t></w:t>
      </w:r>
      <w:r>
        <w:rPr>
          <w:rFonts w:hint="eastAsia"/>
        </w:rPr>
        <w:t>газовых</w:t>
      </w:r>
      <w:r>
        <w:t></w:t>
      </w:r>
      <w:r>
        <w:rPr>
          <w:rFonts w:hint="eastAsia"/>
        </w:rPr>
        <w:t>условиях</w:t>
      </w:r>
      <w:r>
        <w:t></w:t>
      </w:r>
      <w:r>
        <w:rPr>
          <w:rFonts w:hint="eastAsia"/>
        </w:rPr>
        <w:t>ароматизации</w:t>
      </w:r>
      <w:r>
        <w:t></w:t>
      </w:r>
      <w:r>
        <w:rPr>
          <w:rFonts w:hint="eastAsia"/>
        </w:rPr>
        <w:t>н</w:t>
      </w:r>
      <w:r>
        <w:t></w:t>
      </w:r>
      <w:r>
        <w:rPr>
          <w:rFonts w:hint="eastAsia"/>
        </w:rPr>
        <w:t>бутана</w:t>
      </w:r>
      <w:r>
        <w:t></w:t>
      </w:r>
      <w:r>
        <w:rPr>
          <w:rFonts w:hint="eastAsia"/>
        </w:rPr>
        <w:t>характерна</w:t>
      </w:r>
      <w:r>
        <w:t></w:t>
      </w:r>
      <w:r>
        <w:rPr>
          <w:rFonts w:hint="eastAsia"/>
        </w:rPr>
        <w:t>быстрая</w:t>
      </w:r>
      <w:r>
        <w:t></w:t>
      </w:r>
      <w:r>
        <w:rPr>
          <w:rFonts w:hint="eastAsia"/>
        </w:rPr>
        <w:t>дезактивация</w:t>
      </w:r>
      <w:r>
        <w:t></w:t>
      </w:r>
      <w:r>
        <w:rPr>
          <w:rFonts w:hint="eastAsia"/>
        </w:rPr>
        <w:t>всех</w:t>
      </w:r>
      <w:r>
        <w:t></w:t>
      </w:r>
      <w:r>
        <w:t></w:t>
      </w:r>
      <w:r>
        <w:t></w:t>
      </w:r>
      <w:r>
        <w:t></w:t>
      </w:r>
      <w:r>
        <w:t></w:t>
      </w:r>
      <w:r>
        <w:t></w:t>
      </w:r>
      <w:r>
        <w:t></w:t>
      </w:r>
      <w:r>
        <w:t></w:t>
      </w:r>
      <w:r>
        <w:t></w:t>
      </w:r>
      <w:r>
        <w:t></w:t>
      </w:r>
      <w:r>
        <w:rPr>
          <w:rFonts w:hint="eastAsia"/>
        </w:rPr>
        <w:t>и</w:t>
      </w:r>
      <w:r>
        <w:t></w:t>
      </w:r>
      <w:r>
        <w:t></w:t>
      </w:r>
      <w:r>
        <w:t></w:t>
      </w:r>
      <w:r>
        <w:t></w:t>
      </w:r>
      <w:r>
        <w:rPr>
          <w:rFonts w:hint="eastAsia"/>
        </w:rPr>
        <w:t>модифицированных</w:t>
      </w:r>
      <w:r>
        <w:t></w:t>
      </w:r>
      <w:r>
        <w:rPr>
          <w:rFonts w:hint="eastAsia"/>
        </w:rPr>
        <w:t>цеолитных</w:t>
      </w:r>
      <w:r>
        <w:t></w:t>
      </w:r>
      <w:r>
        <w:rPr>
          <w:rFonts w:hint="eastAsia"/>
        </w:rPr>
        <w:t>катализаторов</w:t>
      </w:r>
      <w:r>
        <w:t></w:t>
      </w:r>
      <w:r>
        <w:t></w:t>
      </w:r>
      <w:r>
        <w:rPr>
          <w:rFonts w:hint="eastAsia"/>
        </w:rPr>
        <w:t>Преимущество</w:t>
      </w:r>
      <w:r>
        <w:t></w:t>
      </w:r>
      <w:r>
        <w:rPr>
          <w:rFonts w:hint="eastAsia"/>
        </w:rPr>
        <w:t>сверхкритических</w:t>
      </w:r>
      <w:r>
        <w:t></w:t>
      </w:r>
      <w:r>
        <w:rPr>
          <w:rFonts w:hint="eastAsia"/>
        </w:rPr>
        <w:t>параметров</w:t>
      </w:r>
      <w:r>
        <w:t></w:t>
      </w:r>
      <w:r>
        <w:rPr>
          <w:rFonts w:hint="eastAsia"/>
        </w:rPr>
        <w:t>проведения</w:t>
      </w:r>
      <w:r>
        <w:t></w:t>
      </w:r>
      <w:r>
        <w:rPr>
          <w:rFonts w:hint="eastAsia"/>
        </w:rPr>
        <w:t>процесса</w:t>
      </w:r>
      <w:r>
        <w:t></w:t>
      </w:r>
      <w:r>
        <w:rPr>
          <w:rFonts w:hint="eastAsia"/>
        </w:rPr>
        <w:t>заключается</w:t>
      </w:r>
      <w:r>
        <w:t></w:t>
      </w:r>
      <w:r>
        <w:rPr>
          <w:rFonts w:hint="eastAsia"/>
        </w:rPr>
        <w:t>в</w:t>
      </w:r>
      <w:r>
        <w:t></w:t>
      </w:r>
      <w:r>
        <w:t></w:t>
      </w:r>
      <w:r>
        <w:t></w:t>
      </w:r>
      <w:r>
        <w:t></w:t>
      </w:r>
      <w:r>
        <w:t></w:t>
      </w:r>
      <w:r>
        <w:t></w:t>
      </w:r>
      <w:r>
        <w:t></w:t>
      </w:r>
      <w:r>
        <w:t></w:t>
      </w:r>
      <w:r>
        <w:rPr>
          <w:rFonts w:hint="eastAsia"/>
        </w:rPr>
        <w:t>кратном</w:t>
      </w:r>
      <w:r>
        <w:t></w:t>
      </w:r>
      <w:r>
        <w:rPr>
          <w:rFonts w:hint="eastAsia"/>
        </w:rPr>
        <w:t>увеличении</w:t>
      </w:r>
      <w:r>
        <w:t></w:t>
      </w:r>
      <w:r>
        <w:rPr>
          <w:rFonts w:hint="eastAsia"/>
        </w:rPr>
        <w:t>производительности</w:t>
      </w:r>
      <w:r>
        <w:t></w:t>
      </w:r>
      <w:r>
        <w:rPr>
          <w:rFonts w:hint="eastAsia"/>
        </w:rPr>
        <w:t>катализаторов</w:t>
      </w:r>
      <w:r>
        <w:t></w:t>
      </w:r>
      <w:r>
        <w:rPr>
          <w:rFonts w:hint="eastAsia"/>
        </w:rPr>
        <w:t>при</w:t>
      </w:r>
      <w:r>
        <w:t></w:t>
      </w:r>
      <w:r>
        <w:rPr>
          <w:rFonts w:hint="eastAsia"/>
        </w:rPr>
        <w:t>сохранении</w:t>
      </w:r>
      <w:r>
        <w:t></w:t>
      </w:r>
      <w:r>
        <w:rPr>
          <w:rFonts w:hint="eastAsia"/>
        </w:rPr>
        <w:t>почти</w:t>
      </w:r>
      <w:r>
        <w:t></w:t>
      </w:r>
      <w:r>
        <w:t></w:t>
      </w:r>
      <w:r>
        <w:t></w:t>
      </w:r>
      <w:r>
        <w:t></w:t>
      </w:r>
      <w:r>
        <w:t></w:t>
      </w:r>
      <w:r>
        <w:t></w:t>
      </w:r>
      <w:r>
        <w:rPr>
          <w:rFonts w:hint="eastAsia"/>
        </w:rPr>
        <w:t>активности</w:t>
      </w:r>
      <w:r>
        <w:t></w:t>
      </w:r>
      <w:r>
        <w:rPr>
          <w:rFonts w:hint="eastAsia"/>
        </w:rPr>
        <w:t>в</w:t>
      </w:r>
      <w:r>
        <w:t></w:t>
      </w:r>
      <w:r>
        <w:rPr>
          <w:rFonts w:hint="eastAsia"/>
        </w:rPr>
        <w:t>течение</w:t>
      </w:r>
      <w:r>
        <w:t></w:t>
      </w:r>
      <w:r>
        <w:rPr>
          <w:rFonts w:hint="eastAsia"/>
        </w:rPr>
        <w:t>нескольких</w:t>
      </w:r>
      <w:r>
        <w:t></w:t>
      </w:r>
      <w:r>
        <w:rPr>
          <w:rFonts w:hint="eastAsia"/>
        </w:rPr>
        <w:t>дней</w:t>
      </w:r>
      <w:r>
        <w:t></w:t>
      </w:r>
      <w:r>
        <w:rPr>
          <w:rFonts w:hint="eastAsia"/>
        </w:rPr>
        <w:t>эксплуатации</w:t>
      </w:r>
      <w:r>
        <w:t></w:t>
      </w:r>
      <w:r>
        <w:t></w:t>
      </w:r>
      <w:r>
        <w:rPr>
          <w:rFonts w:hint="eastAsia"/>
        </w:rPr>
        <w:t>Кроме</w:t>
      </w:r>
      <w:r>
        <w:t></w:t>
      </w:r>
      <w:r>
        <w:rPr>
          <w:rFonts w:hint="eastAsia"/>
        </w:rPr>
        <w:t>того</w:t>
      </w:r>
      <w:r>
        <w:t></w:t>
      </w:r>
      <w:r>
        <w:t></w:t>
      </w:r>
      <w:r>
        <w:rPr>
          <w:rFonts w:hint="eastAsia"/>
        </w:rPr>
        <w:t>практически</w:t>
      </w:r>
      <w:r>
        <w:t></w:t>
      </w:r>
      <w:r>
        <w:rPr>
          <w:rFonts w:hint="eastAsia"/>
        </w:rPr>
        <w:t>полная</w:t>
      </w:r>
      <w:r>
        <w:t></w:t>
      </w:r>
      <w:r>
        <w:rPr>
          <w:rFonts w:hint="eastAsia"/>
        </w:rPr>
        <w:t>конверсия</w:t>
      </w:r>
      <w:r>
        <w:t></w:t>
      </w:r>
      <w:r>
        <w:rPr>
          <w:rFonts w:hint="eastAsia"/>
        </w:rPr>
        <w:t>бутана</w:t>
      </w:r>
      <w:r>
        <w:t></w:t>
      </w:r>
      <w:r>
        <w:rPr>
          <w:rFonts w:hint="eastAsia"/>
        </w:rPr>
        <w:t>обнаружена</w:t>
      </w:r>
      <w:r>
        <w:t></w:t>
      </w:r>
      <w:r>
        <w:rPr>
          <w:rFonts w:hint="eastAsia"/>
        </w:rPr>
        <w:t>не</w:t>
      </w:r>
      <w:r>
        <w:t></w:t>
      </w:r>
      <w:r>
        <w:rPr>
          <w:rFonts w:hint="eastAsia"/>
        </w:rPr>
        <w:t>только</w:t>
      </w:r>
      <w:r>
        <w:t></w:t>
      </w:r>
      <w:r>
        <w:rPr>
          <w:rFonts w:hint="eastAsia"/>
        </w:rPr>
        <w:t>на</w:t>
      </w:r>
      <w:r>
        <w:t></w:t>
      </w:r>
      <w:r>
        <w:rPr>
          <w:rFonts w:hint="eastAsia"/>
        </w:rPr>
        <w:t>промотированных</w:t>
      </w:r>
      <w:r>
        <w:t></w:t>
      </w:r>
      <w:r>
        <w:rPr>
          <w:rFonts w:hint="eastAsia"/>
        </w:rPr>
        <w:t>пентасилах</w:t>
      </w:r>
      <w:r>
        <w:t></w:t>
      </w:r>
      <w:r>
        <w:t></w:t>
      </w:r>
      <w:r>
        <w:rPr>
          <w:rFonts w:hint="eastAsia"/>
        </w:rPr>
        <w:t>как</w:t>
      </w:r>
      <w:r>
        <w:t></w:t>
      </w:r>
      <w:r>
        <w:rPr>
          <w:rFonts w:hint="eastAsia"/>
        </w:rPr>
        <w:t>в</w:t>
      </w:r>
      <w:r>
        <w:t></w:t>
      </w:r>
      <w:r>
        <w:rPr>
          <w:rFonts w:hint="eastAsia"/>
        </w:rPr>
        <w:t>случае</w:t>
      </w:r>
      <w:r>
        <w:t></w:t>
      </w:r>
      <w:r>
        <w:rPr>
          <w:rFonts w:hint="eastAsia"/>
        </w:rPr>
        <w:t>газофазной</w:t>
      </w:r>
      <w:r>
        <w:t></w:t>
      </w:r>
      <w:r>
        <w:rPr>
          <w:rFonts w:hint="eastAsia"/>
        </w:rPr>
        <w:t>реакции</w:t>
      </w:r>
      <w:r>
        <w:t></w:t>
      </w:r>
      <w:r>
        <w:t></w:t>
      </w:r>
      <w:r>
        <w:rPr>
          <w:rFonts w:hint="eastAsia"/>
        </w:rPr>
        <w:t>но</w:t>
      </w:r>
      <w:r>
        <w:t></w:t>
      </w:r>
      <w:r>
        <w:rPr>
          <w:rFonts w:hint="eastAsia"/>
        </w:rPr>
        <w:t>и</w:t>
      </w:r>
      <w:r>
        <w:t></w:t>
      </w:r>
      <w:r>
        <w:rPr>
          <w:rFonts w:hint="eastAsia"/>
        </w:rPr>
        <w:t>на</w:t>
      </w:r>
      <w:r>
        <w:t></w:t>
      </w:r>
      <w:r>
        <w:rPr>
          <w:rFonts w:hint="eastAsia"/>
        </w:rPr>
        <w:t>Н</w:t>
      </w:r>
      <w:r>
        <w:t></w:t>
      </w:r>
      <w:r>
        <w:rPr>
          <w:rFonts w:hint="eastAsia"/>
        </w:rPr>
        <w:t>формах</w:t>
      </w:r>
      <w:r>
        <w:t></w:t>
      </w:r>
      <w:r>
        <w:rPr>
          <w:rFonts w:hint="eastAsia"/>
        </w:rPr>
        <w:t>высококремнистых</w:t>
      </w:r>
      <w:r>
        <w:t></w:t>
      </w:r>
      <w:r>
        <w:rPr>
          <w:rFonts w:hint="eastAsia"/>
        </w:rPr>
        <w:t>цеолитов</w:t>
      </w:r>
      <w:r>
        <w:t></w:t>
      </w:r>
      <w:r>
        <w:rPr>
          <w:rFonts w:hint="eastAsia"/>
        </w:rPr>
        <w:t>и</w:t>
      </w:r>
      <w:r>
        <w:t></w:t>
      </w:r>
      <w:r>
        <w:rPr>
          <w:rFonts w:hint="eastAsia"/>
        </w:rPr>
        <w:t>силикалите</w:t>
      </w:r>
      <w:r>
        <w:t></w:t>
      </w:r>
      <w:r>
        <w:rPr>
          <w:rFonts w:hint="eastAsia"/>
        </w:rPr>
        <w:t>с</w:t>
      </w:r>
      <w:r>
        <w:t></w:t>
      </w:r>
      <w:r>
        <w:rPr>
          <w:rFonts w:hint="eastAsia"/>
        </w:rPr>
        <w:t>модулем</w:t>
      </w:r>
      <w:r>
        <w:t></w:t>
      </w:r>
      <w:r>
        <w:t></w:t>
      </w:r>
      <w:r>
        <w:t></w:t>
      </w:r>
      <w:r>
        <w:t></w:t>
      </w:r>
      <w:r>
        <w:t></w:t>
      </w:r>
      <w:r>
        <w:t></w:t>
      </w:r>
      <w:r>
        <w:rPr>
          <w:rFonts w:hint="eastAsia"/>
        </w:rPr>
        <w:t>Методом</w:t>
      </w:r>
      <w:r>
        <w:t></w:t>
      </w:r>
      <w:r>
        <w:rPr>
          <w:rFonts w:hint="eastAsia"/>
        </w:rPr>
        <w:t>ТГ</w:t>
      </w:r>
      <w:r>
        <w:t></w:t>
      </w:r>
      <w:r>
        <w:rPr>
          <w:rFonts w:hint="eastAsia"/>
        </w:rPr>
        <w:t>ДТА</w:t>
      </w:r>
      <w:r>
        <w:t></w:t>
      </w:r>
      <w:r>
        <w:rPr>
          <w:rFonts w:hint="eastAsia"/>
        </w:rPr>
        <w:t>подтверждена</w:t>
      </w:r>
      <w:r>
        <w:t></w:t>
      </w:r>
      <w:r>
        <w:rPr>
          <w:rFonts w:hint="eastAsia"/>
        </w:rPr>
        <w:t>более</w:t>
      </w:r>
      <w:r>
        <w:t></w:t>
      </w:r>
      <w:r>
        <w:rPr>
          <w:rFonts w:hint="eastAsia"/>
        </w:rPr>
        <w:t>низкая</w:t>
      </w:r>
      <w:r>
        <w:t></w:t>
      </w:r>
      <w:r>
        <w:rPr>
          <w:rFonts w:hint="eastAsia"/>
        </w:rPr>
        <w:t>относительная</w:t>
      </w:r>
      <w:r>
        <w:t></w:t>
      </w:r>
      <w:r>
        <w:rPr>
          <w:rFonts w:hint="eastAsia"/>
        </w:rPr>
        <w:t>закоксованность</w:t>
      </w:r>
      <w:r>
        <w:t></w:t>
      </w:r>
      <w:r>
        <w:rPr>
          <w:rFonts w:hint="eastAsia"/>
        </w:rPr>
        <w:t>катализаторов</w:t>
      </w:r>
      <w:r>
        <w:t></w:t>
      </w:r>
      <w:r>
        <w:rPr>
          <w:rFonts w:hint="eastAsia"/>
        </w:rPr>
        <w:t>при</w:t>
      </w:r>
      <w:r>
        <w:t></w:t>
      </w:r>
      <w:r>
        <w:rPr>
          <w:rFonts w:hint="eastAsia"/>
        </w:rPr>
        <w:t>эксплуатации</w:t>
      </w:r>
      <w:r>
        <w:t></w:t>
      </w:r>
      <w:r>
        <w:rPr>
          <w:rFonts w:hint="eastAsia"/>
        </w:rPr>
        <w:t>в</w:t>
      </w:r>
      <w:r>
        <w:t></w:t>
      </w:r>
      <w:r>
        <w:rPr>
          <w:rFonts w:hint="eastAsia"/>
        </w:rPr>
        <w:t>сверхкритических</w:t>
      </w:r>
      <w:r>
        <w:t></w:t>
      </w:r>
      <w:r>
        <w:rPr>
          <w:rFonts w:hint="eastAsia"/>
        </w:rPr>
        <w:t>условиях</w:t>
      </w:r>
      <w:r>
        <w:t></w:t>
      </w:r>
      <w:r>
        <w:t></w:t>
      </w:r>
      <w:r>
        <w:rPr>
          <w:rFonts w:hint="eastAsia"/>
        </w:rPr>
        <w:t>Обнаружена</w:t>
      </w:r>
      <w:r>
        <w:t></w:t>
      </w:r>
      <w:r>
        <w:rPr>
          <w:rFonts w:hint="eastAsia"/>
        </w:rPr>
        <w:t>экстремальная</w:t>
      </w:r>
      <w:r>
        <w:t></w:t>
      </w:r>
      <w:r>
        <w:rPr>
          <w:rFonts w:hint="eastAsia"/>
        </w:rPr>
        <w:t>зависимость</w:t>
      </w:r>
      <w:r>
        <w:t></w:t>
      </w:r>
      <w:r>
        <w:rPr>
          <w:rFonts w:hint="eastAsia"/>
        </w:rPr>
        <w:t>селективности</w:t>
      </w:r>
      <w:r>
        <w:t></w:t>
      </w:r>
      <w:r>
        <w:rPr>
          <w:rFonts w:hint="eastAsia"/>
        </w:rPr>
        <w:t>по</w:t>
      </w:r>
      <w:r>
        <w:t></w:t>
      </w:r>
      <w:r>
        <w:rPr>
          <w:rFonts w:hint="eastAsia"/>
        </w:rPr>
        <w:t>С</w:t>
      </w:r>
      <w:r>
        <w:t></w:t>
      </w:r>
      <w:r>
        <w:t></w:t>
      </w:r>
      <w:r>
        <w:rPr>
          <w:rFonts w:hint="eastAsia"/>
        </w:rPr>
        <w:t>С</w:t>
      </w:r>
      <w:r>
        <w:t></w:t>
      </w:r>
      <w:r>
        <w:t></w:t>
      </w:r>
      <w:r>
        <w:rPr>
          <w:rFonts w:hint="eastAsia"/>
        </w:rPr>
        <w:t>и</w:t>
      </w:r>
      <w:r>
        <w:t></w:t>
      </w:r>
      <w:r>
        <w:rPr>
          <w:rFonts w:hint="eastAsia"/>
        </w:rPr>
        <w:t>ароматическим</w:t>
      </w:r>
      <w:r>
        <w:t></w:t>
      </w:r>
      <w:r>
        <w:rPr>
          <w:rFonts w:hint="eastAsia"/>
        </w:rPr>
        <w:t>углеводородам</w:t>
      </w:r>
      <w:r>
        <w:t></w:t>
      </w:r>
      <w:r>
        <w:rPr>
          <w:rFonts w:hint="eastAsia"/>
        </w:rPr>
        <w:t>при</w:t>
      </w:r>
      <w:r>
        <w:t></w:t>
      </w:r>
      <w:r>
        <w:rPr>
          <w:rFonts w:hint="eastAsia"/>
        </w:rPr>
        <w:t>переходе</w:t>
      </w:r>
      <w:r>
        <w:t></w:t>
      </w:r>
      <w:r>
        <w:rPr>
          <w:rFonts w:hint="eastAsia"/>
        </w:rPr>
        <w:t>из</w:t>
      </w:r>
      <w:r>
        <w:t></w:t>
      </w:r>
      <w:r>
        <w:rPr>
          <w:rFonts w:hint="eastAsia"/>
        </w:rPr>
        <w:t>газовой</w:t>
      </w:r>
      <w:r>
        <w:t></w:t>
      </w:r>
      <w:r>
        <w:rPr>
          <w:rFonts w:hint="eastAsia"/>
        </w:rPr>
        <w:t>фазы</w:t>
      </w:r>
      <w:r>
        <w:t></w:t>
      </w:r>
      <w:r>
        <w:rPr>
          <w:rFonts w:hint="eastAsia"/>
        </w:rPr>
        <w:t>к</w:t>
      </w:r>
      <w:r>
        <w:t></w:t>
      </w:r>
      <w:r>
        <w:rPr>
          <w:rFonts w:hint="eastAsia"/>
        </w:rPr>
        <w:t>сверхкритическим</w:t>
      </w:r>
      <w:r>
        <w:t></w:t>
      </w:r>
      <w:r>
        <w:rPr>
          <w:rFonts w:hint="eastAsia"/>
        </w:rPr>
        <w:t>условиям</w:t>
      </w:r>
      <w:r>
        <w:t></w:t>
      </w:r>
      <w:r>
        <w:rPr>
          <w:rFonts w:hint="eastAsia"/>
        </w:rPr>
        <w:t>в</w:t>
      </w:r>
      <w:r>
        <w:t></w:t>
      </w:r>
      <w:r>
        <w:rPr>
          <w:rFonts w:hint="eastAsia"/>
        </w:rPr>
        <w:t>области</w:t>
      </w:r>
      <w:r>
        <w:t></w:t>
      </w:r>
      <w:r>
        <w:rPr>
          <w:rFonts w:hint="eastAsia"/>
        </w:rPr>
        <w:t>давлений</w:t>
      </w:r>
      <w:r>
        <w:t></w:t>
      </w:r>
      <w:r>
        <w:t></w:t>
      </w:r>
      <w:r>
        <w:t></w:t>
      </w:r>
      <w:r>
        <w:t></w:t>
      </w:r>
      <w:r>
        <w:t></w:t>
      </w:r>
      <w:r>
        <w:t></w:t>
      </w:r>
      <w:r>
        <w:t></w:t>
      </w:r>
      <w:r>
        <w:t></w:t>
      </w:r>
      <w:r>
        <w:rPr>
          <w:rFonts w:hint="eastAsia"/>
        </w:rPr>
        <w:t>атм</w:t>
      </w:r>
      <w:r>
        <w:t></w:t>
      </w:r>
      <w:bookmarkStart w:id="0" w:name="_GoBack"/>
      <w:bookmarkEnd w:id="0"/>
    </w:p>
    <w:sectPr w:rsidR="00AB3CA3" w:rsidRPr="00AB3CA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13B" w:rsidRDefault="00E4513B">
      <w:pPr>
        <w:spacing w:after="0" w:line="240" w:lineRule="auto"/>
      </w:pPr>
      <w:r>
        <w:separator/>
      </w:r>
    </w:p>
  </w:endnote>
  <w:endnote w:type="continuationSeparator" w:id="0">
    <w:p w:rsidR="00E4513B" w:rsidRDefault="00E4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13B" w:rsidRDefault="00E4513B"/>
    <w:p w:rsidR="00E4513B" w:rsidRDefault="00E4513B"/>
    <w:p w:rsidR="00E4513B" w:rsidRDefault="00E4513B"/>
    <w:p w:rsidR="00E4513B" w:rsidRDefault="00E4513B"/>
    <w:p w:rsidR="00E4513B" w:rsidRDefault="00E4513B"/>
    <w:p w:rsidR="00E4513B" w:rsidRDefault="00E4513B"/>
    <w:p w:rsidR="00E4513B" w:rsidRDefault="00E4513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13B" w:rsidRDefault="00E451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4513B" w:rsidRDefault="00E451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4513B" w:rsidRDefault="00E4513B"/>
    <w:p w:rsidR="00E4513B" w:rsidRDefault="00E4513B"/>
    <w:p w:rsidR="00E4513B" w:rsidRDefault="00E4513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13B" w:rsidRDefault="00E4513B"/>
                          <w:p w:rsidR="00E4513B" w:rsidRDefault="00E4513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4513B" w:rsidRDefault="00E4513B"/>
                    <w:p w:rsidR="00E4513B" w:rsidRDefault="00E4513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4513B" w:rsidRDefault="00E4513B"/>
    <w:p w:rsidR="00E4513B" w:rsidRDefault="00E4513B">
      <w:pPr>
        <w:rPr>
          <w:sz w:val="2"/>
          <w:szCs w:val="2"/>
        </w:rPr>
      </w:pPr>
    </w:p>
    <w:p w:rsidR="00E4513B" w:rsidRDefault="00E4513B"/>
    <w:p w:rsidR="00E4513B" w:rsidRDefault="00E4513B">
      <w:pPr>
        <w:spacing w:after="0" w:line="240" w:lineRule="auto"/>
      </w:pPr>
    </w:p>
  </w:footnote>
  <w:footnote w:type="continuationSeparator" w:id="0">
    <w:p w:rsidR="00E4513B" w:rsidRDefault="00E45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13B"/>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AE65F-94ED-4FC1-A259-3A3484A4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5</Pages>
  <Words>1264</Words>
  <Characters>7208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57</cp:revision>
  <cp:lastPrinted>2009-02-06T05:36:00Z</cp:lastPrinted>
  <dcterms:created xsi:type="dcterms:W3CDTF">2023-05-17T16:24:00Z</dcterms:created>
  <dcterms:modified xsi:type="dcterms:W3CDTF">2023-05-25T19:17:00Z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