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6A63A" w14:textId="4E3627CE" w:rsidR="00DE0823" w:rsidRDefault="00C26A7A" w:rsidP="00C26A7A">
      <w:r w:rsidRPr="00C26A7A">
        <w:rPr>
          <w:rFonts w:hint="eastAsia"/>
        </w:rPr>
        <w:t>Аунг</w:t>
      </w:r>
      <w:r w:rsidRPr="00C26A7A">
        <w:t xml:space="preserve"> </w:t>
      </w:r>
      <w:r w:rsidRPr="00C26A7A">
        <w:rPr>
          <w:rFonts w:hint="eastAsia"/>
        </w:rPr>
        <w:t>Ко</w:t>
      </w:r>
      <w:r>
        <w:rPr>
          <w:rFonts w:hint="cs"/>
        </w:rPr>
        <w:t xml:space="preserve"> </w:t>
      </w:r>
      <w:r w:rsidRPr="00C26A7A">
        <w:rPr>
          <w:rFonts w:hint="eastAsia"/>
        </w:rPr>
        <w:t>Исследование</w:t>
      </w:r>
      <w:r w:rsidRPr="00C26A7A">
        <w:t xml:space="preserve"> </w:t>
      </w:r>
      <w:r w:rsidRPr="00C26A7A">
        <w:rPr>
          <w:rFonts w:hint="eastAsia"/>
        </w:rPr>
        <w:t>эффективности</w:t>
      </w:r>
      <w:r w:rsidRPr="00C26A7A">
        <w:t xml:space="preserve"> </w:t>
      </w:r>
      <w:r w:rsidRPr="00C26A7A">
        <w:rPr>
          <w:rFonts w:hint="eastAsia"/>
        </w:rPr>
        <w:t>использования</w:t>
      </w:r>
      <w:r w:rsidRPr="00C26A7A">
        <w:t xml:space="preserve"> </w:t>
      </w:r>
      <w:r w:rsidRPr="00C26A7A">
        <w:rPr>
          <w:rFonts w:hint="eastAsia"/>
        </w:rPr>
        <w:t>энергокомплексов</w:t>
      </w:r>
      <w:r w:rsidRPr="00C26A7A">
        <w:t xml:space="preserve"> </w:t>
      </w:r>
      <w:r w:rsidRPr="00C26A7A">
        <w:rPr>
          <w:rFonts w:hint="eastAsia"/>
        </w:rPr>
        <w:t>на</w:t>
      </w:r>
      <w:r w:rsidRPr="00C26A7A">
        <w:t xml:space="preserve"> </w:t>
      </w:r>
      <w:r w:rsidRPr="00C26A7A">
        <w:rPr>
          <w:rFonts w:hint="eastAsia"/>
        </w:rPr>
        <w:t>основе</w:t>
      </w:r>
      <w:r w:rsidRPr="00C26A7A">
        <w:t xml:space="preserve"> </w:t>
      </w:r>
      <w:r w:rsidRPr="00C26A7A">
        <w:rPr>
          <w:rFonts w:hint="eastAsia"/>
        </w:rPr>
        <w:t>солнечных</w:t>
      </w:r>
      <w:r w:rsidRPr="00C26A7A">
        <w:t xml:space="preserve"> </w:t>
      </w:r>
      <w:r w:rsidRPr="00C26A7A">
        <w:rPr>
          <w:rFonts w:hint="eastAsia"/>
        </w:rPr>
        <w:t>и</w:t>
      </w:r>
      <w:r w:rsidRPr="00C26A7A">
        <w:t xml:space="preserve"> </w:t>
      </w:r>
      <w:r w:rsidRPr="00C26A7A">
        <w:rPr>
          <w:rFonts w:hint="eastAsia"/>
        </w:rPr>
        <w:t>теплонасосных</w:t>
      </w:r>
      <w:r w:rsidRPr="00C26A7A">
        <w:t xml:space="preserve"> </w:t>
      </w:r>
      <w:r w:rsidRPr="00C26A7A">
        <w:rPr>
          <w:rFonts w:hint="eastAsia"/>
        </w:rPr>
        <w:t>установок</w:t>
      </w:r>
      <w:r w:rsidRPr="00C26A7A">
        <w:t xml:space="preserve"> </w:t>
      </w:r>
      <w:r w:rsidRPr="00C26A7A">
        <w:rPr>
          <w:rFonts w:hint="eastAsia"/>
        </w:rPr>
        <w:t>в</w:t>
      </w:r>
      <w:r w:rsidRPr="00C26A7A">
        <w:t xml:space="preserve"> </w:t>
      </w:r>
      <w:r w:rsidRPr="00C26A7A">
        <w:rPr>
          <w:rFonts w:hint="eastAsia"/>
        </w:rPr>
        <w:t>региональной</w:t>
      </w:r>
      <w:r w:rsidRPr="00C26A7A">
        <w:t xml:space="preserve"> </w:t>
      </w:r>
      <w:r w:rsidRPr="00C26A7A">
        <w:rPr>
          <w:rFonts w:hint="eastAsia"/>
        </w:rPr>
        <w:t>энергетике</w:t>
      </w:r>
      <w:r w:rsidRPr="00C26A7A">
        <w:t xml:space="preserve"> </w:t>
      </w:r>
      <w:r w:rsidRPr="00C26A7A">
        <w:rPr>
          <w:rFonts w:hint="eastAsia"/>
        </w:rPr>
        <w:t>Мьянмы</w:t>
      </w:r>
    </w:p>
    <w:p w14:paraId="548EACD1" w14:textId="77777777" w:rsidR="00C26A7A" w:rsidRDefault="00C26A7A" w:rsidP="00C26A7A">
      <w:r>
        <w:rPr>
          <w:rFonts w:hint="eastAsia"/>
        </w:rPr>
        <w:t>ОГЛАВЛЕНИЕ</w:t>
      </w:r>
      <w:r>
        <w:t xml:space="preserve"> </w:t>
      </w:r>
      <w:r>
        <w:rPr>
          <w:rFonts w:hint="eastAsia"/>
        </w:rPr>
        <w:t>ДИССЕРТАЦИИ</w:t>
      </w:r>
    </w:p>
    <w:p w14:paraId="0088A093" w14:textId="77777777" w:rsidR="00C26A7A" w:rsidRDefault="00C26A7A" w:rsidP="00C26A7A">
      <w:r>
        <w:rPr>
          <w:rFonts w:hint="eastAsia"/>
        </w:rPr>
        <w:t>кандидат</w:t>
      </w:r>
      <w:r>
        <w:t xml:space="preserve"> </w:t>
      </w:r>
      <w:r>
        <w:rPr>
          <w:rFonts w:hint="eastAsia"/>
        </w:rPr>
        <w:t>наук</w:t>
      </w:r>
      <w:r>
        <w:t xml:space="preserve"> </w:t>
      </w:r>
      <w:r>
        <w:rPr>
          <w:rFonts w:hint="eastAsia"/>
        </w:rPr>
        <w:t>Аунг</w:t>
      </w:r>
      <w:r>
        <w:t xml:space="preserve"> </w:t>
      </w:r>
      <w:r>
        <w:rPr>
          <w:rFonts w:hint="eastAsia"/>
        </w:rPr>
        <w:t>Ко</w:t>
      </w:r>
    </w:p>
    <w:p w14:paraId="1484E84B" w14:textId="77777777" w:rsidR="00C26A7A" w:rsidRDefault="00C26A7A" w:rsidP="00C26A7A">
      <w:r>
        <w:rPr>
          <w:rFonts w:hint="eastAsia"/>
        </w:rPr>
        <w:t>СОКРАЩЕНИЯ</w:t>
      </w:r>
    </w:p>
    <w:p w14:paraId="49D04443" w14:textId="77777777" w:rsidR="00C26A7A" w:rsidRDefault="00C26A7A" w:rsidP="00C26A7A"/>
    <w:p w14:paraId="55D79A77" w14:textId="77777777" w:rsidR="00C26A7A" w:rsidRDefault="00C26A7A" w:rsidP="00C26A7A">
      <w:r>
        <w:rPr>
          <w:rFonts w:hint="eastAsia"/>
        </w:rPr>
        <w:t>ВВЕДЕНИЕ</w:t>
      </w:r>
    </w:p>
    <w:p w14:paraId="4B4D9A67" w14:textId="77777777" w:rsidR="00C26A7A" w:rsidRDefault="00C26A7A" w:rsidP="00C26A7A"/>
    <w:p w14:paraId="7B292CB8" w14:textId="77777777" w:rsidR="00C26A7A" w:rsidRDefault="00C26A7A" w:rsidP="00C26A7A">
      <w:r>
        <w:t xml:space="preserve">1. </w:t>
      </w:r>
      <w:r>
        <w:rPr>
          <w:rFonts w:hint="eastAsia"/>
        </w:rPr>
        <w:t>СОВРЕМЕННОЕ</w:t>
      </w:r>
      <w:r>
        <w:t xml:space="preserve"> </w:t>
      </w:r>
      <w:r>
        <w:rPr>
          <w:rFonts w:hint="eastAsia"/>
        </w:rPr>
        <w:t>СОСТОЯНИЕ</w:t>
      </w:r>
      <w:r>
        <w:t xml:space="preserve"> </w:t>
      </w:r>
      <w:r>
        <w:rPr>
          <w:rFonts w:hint="eastAsia"/>
        </w:rPr>
        <w:t>ТОПЛИВНО</w:t>
      </w:r>
      <w:r>
        <w:t>-</w:t>
      </w:r>
      <w:r>
        <w:rPr>
          <w:rFonts w:hint="eastAsia"/>
        </w:rPr>
        <w:t>ЭНЕРГЕТИЧЕСКОГО</w:t>
      </w:r>
      <w:r>
        <w:t xml:space="preserve"> </w:t>
      </w:r>
      <w:r>
        <w:rPr>
          <w:rFonts w:hint="eastAsia"/>
        </w:rPr>
        <w:t>КОМПЛЕКСА</w:t>
      </w:r>
      <w:r>
        <w:t xml:space="preserve"> </w:t>
      </w:r>
      <w:r>
        <w:rPr>
          <w:rFonts w:hint="eastAsia"/>
        </w:rPr>
        <w:t>МЬЯНМЫ</w:t>
      </w:r>
      <w:r>
        <w:t xml:space="preserve"> </w:t>
      </w:r>
      <w:r>
        <w:rPr>
          <w:rFonts w:hint="eastAsia"/>
        </w:rPr>
        <w:t>И</w:t>
      </w:r>
      <w:r>
        <w:t xml:space="preserve"> </w:t>
      </w:r>
      <w:r>
        <w:rPr>
          <w:rFonts w:hint="eastAsia"/>
        </w:rPr>
        <w:t>ПЕРСПЕКТИВЫ</w:t>
      </w:r>
      <w:r>
        <w:t xml:space="preserve"> </w:t>
      </w:r>
      <w:r>
        <w:rPr>
          <w:rFonts w:hint="eastAsia"/>
        </w:rPr>
        <w:t>ИСПОЛЬЗОВАНИЯ</w:t>
      </w:r>
      <w:r>
        <w:t xml:space="preserve"> </w:t>
      </w:r>
      <w:r>
        <w:rPr>
          <w:rFonts w:hint="eastAsia"/>
        </w:rPr>
        <w:t>ВОЗОБНОВЛЯЕМЫХ</w:t>
      </w:r>
      <w:r>
        <w:t xml:space="preserve"> </w:t>
      </w:r>
      <w:r>
        <w:rPr>
          <w:rFonts w:hint="eastAsia"/>
        </w:rPr>
        <w:t>ИСТОЧНИКОВ</w:t>
      </w:r>
      <w:r>
        <w:t xml:space="preserve"> </w:t>
      </w:r>
      <w:r>
        <w:rPr>
          <w:rFonts w:hint="eastAsia"/>
        </w:rPr>
        <w:t>ЭНЕРГИИ</w:t>
      </w:r>
      <w:r>
        <w:t xml:space="preserve"> </w:t>
      </w:r>
      <w:r>
        <w:rPr>
          <w:rFonts w:hint="eastAsia"/>
        </w:rPr>
        <w:t>В</w:t>
      </w:r>
      <w:r>
        <w:t xml:space="preserve"> </w:t>
      </w:r>
      <w:r>
        <w:rPr>
          <w:rFonts w:hint="eastAsia"/>
        </w:rPr>
        <w:t>МЬЯНМЕ</w:t>
      </w:r>
      <w:r>
        <w:t xml:space="preserve"> </w:t>
      </w:r>
      <w:r>
        <w:rPr>
          <w:rFonts w:hint="eastAsia"/>
        </w:rPr>
        <w:t>И</w:t>
      </w:r>
      <w:r>
        <w:t xml:space="preserve"> </w:t>
      </w:r>
      <w:r>
        <w:rPr>
          <w:rFonts w:hint="eastAsia"/>
        </w:rPr>
        <w:t>В</w:t>
      </w:r>
      <w:r>
        <w:t xml:space="preserve"> </w:t>
      </w:r>
      <w:r>
        <w:rPr>
          <w:rFonts w:hint="eastAsia"/>
        </w:rPr>
        <w:t>МИРЕ</w:t>
      </w:r>
    </w:p>
    <w:p w14:paraId="75A57DBC" w14:textId="77777777" w:rsidR="00C26A7A" w:rsidRDefault="00C26A7A" w:rsidP="00C26A7A"/>
    <w:p w14:paraId="68D58EE7" w14:textId="77777777" w:rsidR="00C26A7A" w:rsidRDefault="00C26A7A" w:rsidP="00C26A7A">
      <w:r>
        <w:t xml:space="preserve">1.1. </w:t>
      </w:r>
      <w:r>
        <w:rPr>
          <w:rFonts w:hint="eastAsia"/>
        </w:rPr>
        <w:t>Географическое</w:t>
      </w:r>
      <w:r>
        <w:t xml:space="preserve"> </w:t>
      </w:r>
      <w:r>
        <w:rPr>
          <w:rFonts w:hint="eastAsia"/>
        </w:rPr>
        <w:t>положение</w:t>
      </w:r>
      <w:r>
        <w:t xml:space="preserve"> </w:t>
      </w:r>
      <w:r>
        <w:rPr>
          <w:rFonts w:hint="eastAsia"/>
        </w:rPr>
        <w:t>и</w:t>
      </w:r>
      <w:r>
        <w:t xml:space="preserve"> </w:t>
      </w:r>
      <w:r>
        <w:rPr>
          <w:rFonts w:hint="eastAsia"/>
        </w:rPr>
        <w:t>климатические</w:t>
      </w:r>
      <w:r>
        <w:t xml:space="preserve"> </w:t>
      </w:r>
      <w:r>
        <w:rPr>
          <w:rFonts w:hint="eastAsia"/>
        </w:rPr>
        <w:t>условия</w:t>
      </w:r>
      <w:r>
        <w:t xml:space="preserve"> </w:t>
      </w:r>
      <w:r>
        <w:rPr>
          <w:rFonts w:hint="eastAsia"/>
        </w:rPr>
        <w:t>Мьянмы</w:t>
      </w:r>
    </w:p>
    <w:p w14:paraId="63D82CA0" w14:textId="77777777" w:rsidR="00C26A7A" w:rsidRDefault="00C26A7A" w:rsidP="00C26A7A"/>
    <w:p w14:paraId="7734E7DD" w14:textId="77777777" w:rsidR="00C26A7A" w:rsidRDefault="00C26A7A" w:rsidP="00C26A7A">
      <w:r>
        <w:t xml:space="preserve">1.2. </w:t>
      </w:r>
      <w:r>
        <w:rPr>
          <w:rFonts w:hint="eastAsia"/>
        </w:rPr>
        <w:t>Современное</w:t>
      </w:r>
      <w:r>
        <w:t xml:space="preserve"> </w:t>
      </w:r>
      <w:r>
        <w:rPr>
          <w:rFonts w:hint="eastAsia"/>
        </w:rPr>
        <w:t>состояние</w:t>
      </w:r>
      <w:r>
        <w:t xml:space="preserve"> </w:t>
      </w:r>
      <w:r>
        <w:rPr>
          <w:rFonts w:hint="eastAsia"/>
        </w:rPr>
        <w:t>топливно</w:t>
      </w:r>
      <w:r>
        <w:t>-</w:t>
      </w:r>
      <w:r>
        <w:rPr>
          <w:rFonts w:hint="eastAsia"/>
        </w:rPr>
        <w:t>энергетического</w:t>
      </w:r>
      <w:r>
        <w:t xml:space="preserve"> </w:t>
      </w:r>
      <w:r>
        <w:rPr>
          <w:rFonts w:hint="eastAsia"/>
        </w:rPr>
        <w:t>комплекса</w:t>
      </w:r>
      <w:r>
        <w:t xml:space="preserve"> (</w:t>
      </w:r>
      <w:r>
        <w:rPr>
          <w:rFonts w:hint="eastAsia"/>
        </w:rPr>
        <w:t>ТЭК</w:t>
      </w:r>
      <w:r>
        <w:t xml:space="preserve">) </w:t>
      </w:r>
      <w:r>
        <w:rPr>
          <w:rFonts w:hint="eastAsia"/>
        </w:rPr>
        <w:t>Мьянмы</w:t>
      </w:r>
    </w:p>
    <w:p w14:paraId="43AFFF26" w14:textId="77777777" w:rsidR="00C26A7A" w:rsidRDefault="00C26A7A" w:rsidP="00C26A7A"/>
    <w:p w14:paraId="51DC2401" w14:textId="77777777" w:rsidR="00C26A7A" w:rsidRDefault="00C26A7A" w:rsidP="00C26A7A">
      <w:r>
        <w:t xml:space="preserve">1.3. </w:t>
      </w:r>
      <w:r>
        <w:rPr>
          <w:rFonts w:hint="eastAsia"/>
        </w:rPr>
        <w:t>Проблемы</w:t>
      </w:r>
      <w:r>
        <w:t xml:space="preserve"> </w:t>
      </w:r>
      <w:r>
        <w:rPr>
          <w:rFonts w:hint="eastAsia"/>
        </w:rPr>
        <w:t>топливно</w:t>
      </w:r>
      <w:r>
        <w:t>-</w:t>
      </w:r>
      <w:r>
        <w:rPr>
          <w:rFonts w:hint="eastAsia"/>
        </w:rPr>
        <w:t>энергетического</w:t>
      </w:r>
      <w:r>
        <w:t xml:space="preserve"> </w:t>
      </w:r>
      <w:r>
        <w:rPr>
          <w:rFonts w:hint="eastAsia"/>
        </w:rPr>
        <w:t>комплекса</w:t>
      </w:r>
      <w:r>
        <w:t xml:space="preserve"> </w:t>
      </w:r>
      <w:r>
        <w:rPr>
          <w:rFonts w:hint="eastAsia"/>
        </w:rPr>
        <w:t>Мьянмы</w:t>
      </w:r>
    </w:p>
    <w:p w14:paraId="055E13FB" w14:textId="77777777" w:rsidR="00C26A7A" w:rsidRDefault="00C26A7A" w:rsidP="00C26A7A"/>
    <w:p w14:paraId="053140F4" w14:textId="77777777" w:rsidR="00C26A7A" w:rsidRDefault="00C26A7A" w:rsidP="00C26A7A">
      <w:r>
        <w:t xml:space="preserve">1.4. </w:t>
      </w:r>
      <w:r>
        <w:rPr>
          <w:rFonts w:hint="eastAsia"/>
        </w:rPr>
        <w:t>Нетрадиционные</w:t>
      </w:r>
      <w:r>
        <w:t xml:space="preserve"> </w:t>
      </w:r>
      <w:r>
        <w:rPr>
          <w:rFonts w:hint="eastAsia"/>
        </w:rPr>
        <w:t>и</w:t>
      </w:r>
      <w:r>
        <w:t xml:space="preserve"> </w:t>
      </w:r>
      <w:r>
        <w:rPr>
          <w:rFonts w:hint="eastAsia"/>
        </w:rPr>
        <w:t>возобновляемые</w:t>
      </w:r>
      <w:r>
        <w:t xml:space="preserve"> </w:t>
      </w:r>
      <w:r>
        <w:rPr>
          <w:rFonts w:hint="eastAsia"/>
        </w:rPr>
        <w:t>источники</w:t>
      </w:r>
      <w:r>
        <w:t xml:space="preserve"> </w:t>
      </w:r>
      <w:r>
        <w:rPr>
          <w:rFonts w:hint="eastAsia"/>
        </w:rPr>
        <w:t>энергии</w:t>
      </w:r>
      <w:r>
        <w:t xml:space="preserve"> </w:t>
      </w:r>
      <w:r>
        <w:rPr>
          <w:rFonts w:hint="eastAsia"/>
        </w:rPr>
        <w:t>Мьянмы</w:t>
      </w:r>
    </w:p>
    <w:p w14:paraId="4D959008" w14:textId="77777777" w:rsidR="00C26A7A" w:rsidRDefault="00C26A7A" w:rsidP="00C26A7A"/>
    <w:p w14:paraId="7DC35001" w14:textId="77777777" w:rsidR="00C26A7A" w:rsidRDefault="00C26A7A" w:rsidP="00C26A7A">
      <w:r>
        <w:t xml:space="preserve">1.5. </w:t>
      </w:r>
      <w:r>
        <w:rPr>
          <w:rFonts w:hint="eastAsia"/>
        </w:rPr>
        <w:t>Перспективы</w:t>
      </w:r>
      <w:r>
        <w:t xml:space="preserve"> </w:t>
      </w:r>
      <w:r>
        <w:rPr>
          <w:rFonts w:hint="eastAsia"/>
        </w:rPr>
        <w:t>развития</w:t>
      </w:r>
      <w:r>
        <w:t xml:space="preserve"> </w:t>
      </w:r>
      <w:r>
        <w:rPr>
          <w:rFonts w:hint="eastAsia"/>
        </w:rPr>
        <w:t>СФЭУ</w:t>
      </w:r>
      <w:r>
        <w:t xml:space="preserve"> </w:t>
      </w:r>
      <w:r>
        <w:rPr>
          <w:rFonts w:hint="eastAsia"/>
        </w:rPr>
        <w:t>и</w:t>
      </w:r>
      <w:r>
        <w:t xml:space="preserve"> </w:t>
      </w:r>
      <w:r>
        <w:rPr>
          <w:rFonts w:hint="eastAsia"/>
        </w:rPr>
        <w:t>ТНУ</w:t>
      </w:r>
      <w:r>
        <w:t xml:space="preserve"> </w:t>
      </w:r>
      <w:r>
        <w:rPr>
          <w:rFonts w:hint="eastAsia"/>
        </w:rPr>
        <w:t>в</w:t>
      </w:r>
      <w:r>
        <w:t xml:space="preserve"> </w:t>
      </w:r>
      <w:r>
        <w:rPr>
          <w:rFonts w:hint="eastAsia"/>
        </w:rPr>
        <w:t>мире</w:t>
      </w:r>
    </w:p>
    <w:p w14:paraId="48E1330B" w14:textId="77777777" w:rsidR="00C26A7A" w:rsidRDefault="00C26A7A" w:rsidP="00C26A7A"/>
    <w:p w14:paraId="0270106E" w14:textId="77777777" w:rsidR="00C26A7A" w:rsidRDefault="00C26A7A" w:rsidP="00C26A7A">
      <w:r>
        <w:t xml:space="preserve">1.6. </w:t>
      </w:r>
      <w:r>
        <w:rPr>
          <w:rFonts w:hint="eastAsia"/>
        </w:rPr>
        <w:t>Перспективы</w:t>
      </w:r>
      <w:r>
        <w:t xml:space="preserve"> </w:t>
      </w:r>
      <w:r>
        <w:rPr>
          <w:rFonts w:hint="eastAsia"/>
        </w:rPr>
        <w:t>использования</w:t>
      </w:r>
      <w:r>
        <w:t xml:space="preserve"> </w:t>
      </w:r>
      <w:r>
        <w:rPr>
          <w:rFonts w:hint="eastAsia"/>
        </w:rPr>
        <w:t>СФЭУ</w:t>
      </w:r>
      <w:r>
        <w:t xml:space="preserve"> </w:t>
      </w:r>
      <w:r>
        <w:rPr>
          <w:rFonts w:hint="eastAsia"/>
        </w:rPr>
        <w:t>и</w:t>
      </w:r>
      <w:r>
        <w:t xml:space="preserve"> </w:t>
      </w:r>
      <w:r>
        <w:rPr>
          <w:rFonts w:hint="eastAsia"/>
        </w:rPr>
        <w:t>ТНУ</w:t>
      </w:r>
      <w:r>
        <w:t xml:space="preserve"> </w:t>
      </w:r>
      <w:r>
        <w:rPr>
          <w:rFonts w:hint="eastAsia"/>
        </w:rPr>
        <w:t>для</w:t>
      </w:r>
      <w:r>
        <w:t xml:space="preserve"> </w:t>
      </w:r>
      <w:r>
        <w:rPr>
          <w:rFonts w:hint="eastAsia"/>
        </w:rPr>
        <w:t>энергоснабжения</w:t>
      </w:r>
      <w:r>
        <w:t xml:space="preserve"> </w:t>
      </w:r>
      <w:r>
        <w:rPr>
          <w:rFonts w:hint="eastAsia"/>
        </w:rPr>
        <w:t>типового</w:t>
      </w:r>
      <w:r>
        <w:t xml:space="preserve"> </w:t>
      </w:r>
      <w:r>
        <w:rPr>
          <w:rFonts w:hint="eastAsia"/>
        </w:rPr>
        <w:t>автономного</w:t>
      </w:r>
      <w:r>
        <w:t xml:space="preserve"> </w:t>
      </w:r>
      <w:r>
        <w:rPr>
          <w:rFonts w:hint="eastAsia"/>
        </w:rPr>
        <w:t>сельского</w:t>
      </w:r>
      <w:r>
        <w:t xml:space="preserve"> </w:t>
      </w:r>
      <w:r>
        <w:rPr>
          <w:rFonts w:hint="eastAsia"/>
        </w:rPr>
        <w:t>потребителя</w:t>
      </w:r>
      <w:r>
        <w:t xml:space="preserve"> </w:t>
      </w:r>
      <w:r>
        <w:rPr>
          <w:rFonts w:hint="eastAsia"/>
        </w:rPr>
        <w:t>Мьянмы</w:t>
      </w:r>
    </w:p>
    <w:p w14:paraId="203300DD" w14:textId="77777777" w:rsidR="00C26A7A" w:rsidRDefault="00C26A7A" w:rsidP="00C26A7A"/>
    <w:p w14:paraId="5FB4DAE7" w14:textId="77777777" w:rsidR="00C26A7A" w:rsidRDefault="00C26A7A" w:rsidP="00C26A7A">
      <w:r>
        <w:t xml:space="preserve">1.7.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383EBEBD" w14:textId="77777777" w:rsidR="00C26A7A" w:rsidRDefault="00C26A7A" w:rsidP="00C26A7A"/>
    <w:p w14:paraId="5A2824F0" w14:textId="77777777" w:rsidR="00C26A7A" w:rsidRDefault="00C26A7A" w:rsidP="00C26A7A">
      <w:r>
        <w:t xml:space="preserve">2 </w:t>
      </w:r>
      <w:r>
        <w:rPr>
          <w:rFonts w:hint="eastAsia"/>
        </w:rPr>
        <w:t>ПОСТАНОВКА</w:t>
      </w:r>
      <w:r>
        <w:t xml:space="preserve"> </w:t>
      </w:r>
      <w:r>
        <w:rPr>
          <w:rFonts w:hint="eastAsia"/>
        </w:rPr>
        <w:t>ЗАДАЧИ</w:t>
      </w:r>
    </w:p>
    <w:p w14:paraId="511DE194" w14:textId="77777777" w:rsidR="00C26A7A" w:rsidRDefault="00C26A7A" w:rsidP="00C26A7A"/>
    <w:p w14:paraId="0263D52B" w14:textId="77777777" w:rsidR="00C26A7A" w:rsidRDefault="00C26A7A" w:rsidP="00C26A7A">
      <w:r>
        <w:t xml:space="preserve">2.1. </w:t>
      </w:r>
      <w:r>
        <w:rPr>
          <w:rFonts w:hint="eastAsia"/>
        </w:rPr>
        <w:t>Общие</w:t>
      </w:r>
      <w:r>
        <w:t xml:space="preserve"> </w:t>
      </w:r>
      <w:r>
        <w:rPr>
          <w:rFonts w:hint="eastAsia"/>
        </w:rPr>
        <w:t>положения</w:t>
      </w:r>
    </w:p>
    <w:p w14:paraId="4AF58366" w14:textId="77777777" w:rsidR="00C26A7A" w:rsidRDefault="00C26A7A" w:rsidP="00C26A7A"/>
    <w:p w14:paraId="47BEC369" w14:textId="77777777" w:rsidR="00C26A7A" w:rsidRDefault="00C26A7A" w:rsidP="00C26A7A">
      <w:r>
        <w:t xml:space="preserve">2.2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выбора</w:t>
      </w:r>
      <w:r>
        <w:t xml:space="preserve"> </w:t>
      </w:r>
      <w:r>
        <w:rPr>
          <w:rFonts w:hint="eastAsia"/>
        </w:rPr>
        <w:t>основных</w:t>
      </w:r>
      <w:r>
        <w:t xml:space="preserve"> </w:t>
      </w:r>
      <w:r>
        <w:rPr>
          <w:rFonts w:hint="eastAsia"/>
        </w:rPr>
        <w:t>параметров</w:t>
      </w:r>
      <w:r>
        <w:t xml:space="preserve"> </w:t>
      </w:r>
      <w:r>
        <w:rPr>
          <w:rFonts w:hint="eastAsia"/>
        </w:rPr>
        <w:t>и</w:t>
      </w:r>
      <w:r>
        <w:t xml:space="preserve"> </w:t>
      </w:r>
      <w:r>
        <w:rPr>
          <w:rFonts w:hint="eastAsia"/>
        </w:rPr>
        <w:t>режимов</w:t>
      </w:r>
      <w:r>
        <w:t xml:space="preserve"> </w:t>
      </w:r>
      <w:r>
        <w:rPr>
          <w:rFonts w:hint="eastAsia"/>
        </w:rPr>
        <w:t>ГЭК</w:t>
      </w:r>
      <w:r>
        <w:t xml:space="preserve"> </w:t>
      </w:r>
      <w:r>
        <w:rPr>
          <w:rFonts w:hint="eastAsia"/>
        </w:rPr>
        <w:t>на</w:t>
      </w:r>
      <w:r>
        <w:t xml:space="preserve"> </w:t>
      </w:r>
      <w:r>
        <w:rPr>
          <w:rFonts w:hint="eastAsia"/>
        </w:rPr>
        <w:t>базе</w:t>
      </w:r>
      <w:r>
        <w:t xml:space="preserve"> </w:t>
      </w:r>
      <w:r>
        <w:rPr>
          <w:rFonts w:hint="eastAsia"/>
        </w:rPr>
        <w:t>ВИЭ</w:t>
      </w:r>
    </w:p>
    <w:p w14:paraId="7C5B7E70" w14:textId="77777777" w:rsidR="00C26A7A" w:rsidRDefault="00C26A7A" w:rsidP="00C26A7A"/>
    <w:p w14:paraId="5D0E9316" w14:textId="77777777" w:rsidR="00C26A7A" w:rsidRDefault="00C26A7A" w:rsidP="00C26A7A">
      <w:r>
        <w:t xml:space="preserve">2.3 </w:t>
      </w:r>
      <w:r>
        <w:rPr>
          <w:rFonts w:hint="eastAsia"/>
        </w:rPr>
        <w:t>Основные</w:t>
      </w:r>
      <w:r>
        <w:t xml:space="preserve"> </w:t>
      </w:r>
      <w:r>
        <w:rPr>
          <w:rFonts w:hint="eastAsia"/>
        </w:rPr>
        <w:t>исходные</w:t>
      </w:r>
      <w:r>
        <w:t xml:space="preserve"> </w:t>
      </w:r>
      <w:r>
        <w:rPr>
          <w:rFonts w:hint="eastAsia"/>
        </w:rPr>
        <w:t>данные</w:t>
      </w:r>
      <w:r>
        <w:t xml:space="preserve"> </w:t>
      </w:r>
      <w:r>
        <w:rPr>
          <w:rFonts w:hint="eastAsia"/>
        </w:rPr>
        <w:t>и</w:t>
      </w:r>
      <w:r>
        <w:t xml:space="preserve"> </w:t>
      </w:r>
      <w:r>
        <w:rPr>
          <w:rFonts w:hint="eastAsia"/>
        </w:rPr>
        <w:t>допущения</w:t>
      </w:r>
    </w:p>
    <w:p w14:paraId="132D8B56" w14:textId="77777777" w:rsidR="00C26A7A" w:rsidRDefault="00C26A7A" w:rsidP="00C26A7A"/>
    <w:p w14:paraId="55471BA3" w14:textId="77777777" w:rsidR="00C26A7A" w:rsidRDefault="00C26A7A" w:rsidP="00C26A7A">
      <w:r>
        <w:t xml:space="preserve">2.4.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23FC1B4D" w14:textId="77777777" w:rsidR="00C26A7A" w:rsidRDefault="00C26A7A" w:rsidP="00C26A7A"/>
    <w:p w14:paraId="19B01FB5" w14:textId="77777777" w:rsidR="00C26A7A" w:rsidRDefault="00C26A7A" w:rsidP="00C26A7A">
      <w:r>
        <w:t xml:space="preserve">3 </w:t>
      </w:r>
      <w:r>
        <w:rPr>
          <w:rFonts w:hint="eastAsia"/>
        </w:rPr>
        <w:t>ИССЛЕДОВАНИЕ</w:t>
      </w:r>
      <w:r>
        <w:t xml:space="preserve"> </w:t>
      </w:r>
      <w:r>
        <w:rPr>
          <w:rFonts w:hint="eastAsia"/>
        </w:rPr>
        <w:t>ИНФОРМАЦИОННОГО</w:t>
      </w:r>
      <w:r>
        <w:t xml:space="preserve"> </w:t>
      </w:r>
      <w:r>
        <w:rPr>
          <w:rFonts w:hint="eastAsia"/>
        </w:rPr>
        <w:t>ОБЕСПЕЧЕНИЯ</w:t>
      </w:r>
      <w:r>
        <w:t xml:space="preserve"> </w:t>
      </w:r>
      <w:r>
        <w:rPr>
          <w:rFonts w:hint="eastAsia"/>
        </w:rPr>
        <w:t>РАСЧЁТОВ</w:t>
      </w:r>
      <w:r>
        <w:t xml:space="preserve"> </w:t>
      </w:r>
      <w:r>
        <w:rPr>
          <w:rFonts w:hint="eastAsia"/>
        </w:rPr>
        <w:t>НА</w:t>
      </w:r>
      <w:r>
        <w:t xml:space="preserve"> </w:t>
      </w:r>
      <w:r>
        <w:rPr>
          <w:rFonts w:hint="eastAsia"/>
        </w:rPr>
        <w:t>ОСНОВЕ</w:t>
      </w:r>
      <w:r>
        <w:t xml:space="preserve"> </w:t>
      </w:r>
      <w:r>
        <w:rPr>
          <w:rFonts w:hint="eastAsia"/>
        </w:rPr>
        <w:t>ВИЭ</w:t>
      </w:r>
    </w:p>
    <w:p w14:paraId="14BD2837" w14:textId="77777777" w:rsidR="00C26A7A" w:rsidRDefault="00C26A7A" w:rsidP="00C26A7A"/>
    <w:p w14:paraId="37BC8811" w14:textId="77777777" w:rsidR="00C26A7A" w:rsidRDefault="00C26A7A" w:rsidP="00C26A7A">
      <w:r>
        <w:t xml:space="preserve">3.1. </w:t>
      </w:r>
      <w:r>
        <w:rPr>
          <w:rFonts w:hint="eastAsia"/>
        </w:rPr>
        <w:t>Современное</w:t>
      </w:r>
      <w:r>
        <w:t xml:space="preserve"> </w:t>
      </w:r>
      <w:r>
        <w:rPr>
          <w:rFonts w:hint="eastAsia"/>
        </w:rPr>
        <w:t>информационное</w:t>
      </w:r>
      <w:r>
        <w:t xml:space="preserve"> </w:t>
      </w:r>
      <w:r>
        <w:rPr>
          <w:rFonts w:hint="eastAsia"/>
        </w:rPr>
        <w:t>обеспечение</w:t>
      </w:r>
      <w:r>
        <w:t xml:space="preserve"> </w:t>
      </w:r>
      <w:r>
        <w:rPr>
          <w:rFonts w:hint="eastAsia"/>
        </w:rPr>
        <w:t>гелиоэнергетических</w:t>
      </w:r>
      <w:r>
        <w:t xml:space="preserve"> </w:t>
      </w:r>
      <w:r>
        <w:rPr>
          <w:rFonts w:hint="eastAsia"/>
        </w:rPr>
        <w:t>расчётов</w:t>
      </w:r>
      <w:r>
        <w:t xml:space="preserve"> </w:t>
      </w:r>
      <w:r>
        <w:rPr>
          <w:rFonts w:hint="eastAsia"/>
        </w:rPr>
        <w:t>и</w:t>
      </w:r>
      <w:r>
        <w:t xml:space="preserve"> </w:t>
      </w:r>
      <w:r>
        <w:rPr>
          <w:rFonts w:hint="eastAsia"/>
        </w:rPr>
        <w:t>расчётов</w:t>
      </w:r>
      <w:r>
        <w:t xml:space="preserve"> </w:t>
      </w:r>
      <w:r>
        <w:rPr>
          <w:rFonts w:hint="eastAsia"/>
        </w:rPr>
        <w:t>по</w:t>
      </w:r>
      <w:r>
        <w:t xml:space="preserve"> </w:t>
      </w:r>
      <w:r>
        <w:rPr>
          <w:rFonts w:hint="eastAsia"/>
        </w:rPr>
        <w:t>НПТ</w:t>
      </w:r>
      <w:r>
        <w:t xml:space="preserve"> </w:t>
      </w:r>
      <w:r>
        <w:rPr>
          <w:rFonts w:hint="eastAsia"/>
        </w:rPr>
        <w:t>в</w:t>
      </w:r>
      <w:r>
        <w:t xml:space="preserve"> </w:t>
      </w:r>
      <w:r>
        <w:rPr>
          <w:rFonts w:hint="eastAsia"/>
        </w:rPr>
        <w:t>Мьянме</w:t>
      </w:r>
    </w:p>
    <w:p w14:paraId="56BCD5F5" w14:textId="77777777" w:rsidR="00C26A7A" w:rsidRDefault="00C26A7A" w:rsidP="00C26A7A"/>
    <w:p w14:paraId="2568F36B" w14:textId="77777777" w:rsidR="00C26A7A" w:rsidRDefault="00C26A7A" w:rsidP="00C26A7A">
      <w:r>
        <w:t xml:space="preserve">3.1.1 </w:t>
      </w:r>
      <w:r>
        <w:rPr>
          <w:rFonts w:hint="eastAsia"/>
        </w:rPr>
        <w:t>Современное</w:t>
      </w:r>
      <w:r>
        <w:t xml:space="preserve"> </w:t>
      </w:r>
      <w:r>
        <w:rPr>
          <w:rFonts w:hint="eastAsia"/>
        </w:rPr>
        <w:t>информационное</w:t>
      </w:r>
      <w:r>
        <w:t xml:space="preserve"> </w:t>
      </w:r>
      <w:r>
        <w:rPr>
          <w:rFonts w:hint="eastAsia"/>
        </w:rPr>
        <w:t>обеспечение</w:t>
      </w:r>
      <w:r>
        <w:t xml:space="preserve"> </w:t>
      </w:r>
      <w:r>
        <w:rPr>
          <w:rFonts w:hint="eastAsia"/>
        </w:rPr>
        <w:t>гелиоэнергетических</w:t>
      </w:r>
      <w:r>
        <w:t xml:space="preserve"> </w:t>
      </w:r>
      <w:r>
        <w:rPr>
          <w:rFonts w:hint="eastAsia"/>
        </w:rPr>
        <w:t>расчётов</w:t>
      </w:r>
      <w:r>
        <w:t xml:space="preserve"> </w:t>
      </w:r>
      <w:r>
        <w:rPr>
          <w:rFonts w:hint="eastAsia"/>
        </w:rPr>
        <w:t>в</w:t>
      </w:r>
      <w:r>
        <w:t xml:space="preserve"> </w:t>
      </w:r>
      <w:r>
        <w:rPr>
          <w:rFonts w:hint="eastAsia"/>
        </w:rPr>
        <w:t>Мьянме</w:t>
      </w:r>
    </w:p>
    <w:p w14:paraId="464F1A6D" w14:textId="77777777" w:rsidR="00C26A7A" w:rsidRDefault="00C26A7A" w:rsidP="00C26A7A"/>
    <w:p w14:paraId="63B5972B" w14:textId="77777777" w:rsidR="00C26A7A" w:rsidRDefault="00C26A7A" w:rsidP="00C26A7A">
      <w:r>
        <w:t xml:space="preserve">3.1.2 </w:t>
      </w:r>
      <w:r>
        <w:rPr>
          <w:rFonts w:hint="eastAsia"/>
        </w:rPr>
        <w:t>Современное</w:t>
      </w:r>
      <w:r>
        <w:t xml:space="preserve"> </w:t>
      </w:r>
      <w:r>
        <w:rPr>
          <w:rFonts w:hint="eastAsia"/>
        </w:rPr>
        <w:t>информационное</w:t>
      </w:r>
      <w:r>
        <w:t xml:space="preserve"> </w:t>
      </w:r>
      <w:r>
        <w:rPr>
          <w:rFonts w:hint="eastAsia"/>
        </w:rPr>
        <w:t>обеспечение</w:t>
      </w:r>
      <w:r>
        <w:t xml:space="preserve"> </w:t>
      </w:r>
      <w:r>
        <w:rPr>
          <w:rFonts w:hint="eastAsia"/>
        </w:rPr>
        <w:t>расчётов</w:t>
      </w:r>
      <w:r>
        <w:t xml:space="preserve"> </w:t>
      </w:r>
      <w:r>
        <w:rPr>
          <w:rFonts w:hint="eastAsia"/>
        </w:rPr>
        <w:t>по</w:t>
      </w:r>
      <w:r>
        <w:t xml:space="preserve"> </w:t>
      </w:r>
      <w:r>
        <w:rPr>
          <w:rFonts w:hint="eastAsia"/>
        </w:rPr>
        <w:t>НПТ</w:t>
      </w:r>
      <w:r>
        <w:t xml:space="preserve"> </w:t>
      </w:r>
      <w:r>
        <w:rPr>
          <w:rFonts w:hint="eastAsia"/>
        </w:rPr>
        <w:t>в</w:t>
      </w:r>
      <w:r>
        <w:t xml:space="preserve"> </w:t>
      </w:r>
      <w:r>
        <w:rPr>
          <w:rFonts w:hint="eastAsia"/>
        </w:rPr>
        <w:t>Мьянме</w:t>
      </w:r>
    </w:p>
    <w:p w14:paraId="48754914" w14:textId="77777777" w:rsidR="00C26A7A" w:rsidRDefault="00C26A7A" w:rsidP="00C26A7A"/>
    <w:p w14:paraId="568152CA" w14:textId="77777777" w:rsidR="00C26A7A" w:rsidRDefault="00C26A7A" w:rsidP="00C26A7A">
      <w:r>
        <w:t xml:space="preserve">3.2. </w:t>
      </w:r>
      <w:r>
        <w:rPr>
          <w:rFonts w:hint="eastAsia"/>
        </w:rPr>
        <w:t>Исследование</w:t>
      </w:r>
      <w:r>
        <w:t xml:space="preserve"> </w:t>
      </w:r>
      <w:r>
        <w:rPr>
          <w:rFonts w:hint="eastAsia"/>
        </w:rPr>
        <w:t>энергетических</w:t>
      </w:r>
      <w:r>
        <w:t xml:space="preserve"> </w:t>
      </w:r>
      <w:r>
        <w:rPr>
          <w:rFonts w:hint="eastAsia"/>
        </w:rPr>
        <w:t>характеристик</w:t>
      </w:r>
      <w:r>
        <w:t xml:space="preserve"> </w:t>
      </w:r>
      <w:r>
        <w:rPr>
          <w:rFonts w:hint="eastAsia"/>
        </w:rPr>
        <w:t>типовых</w:t>
      </w:r>
      <w:r>
        <w:t xml:space="preserve"> </w:t>
      </w:r>
      <w:r>
        <w:rPr>
          <w:rFonts w:hint="eastAsia"/>
        </w:rPr>
        <w:t>автономных</w:t>
      </w:r>
      <w:r>
        <w:t xml:space="preserve"> </w:t>
      </w:r>
      <w:r>
        <w:rPr>
          <w:rFonts w:hint="eastAsia"/>
        </w:rPr>
        <w:t>сельских</w:t>
      </w:r>
      <w:r>
        <w:t xml:space="preserve"> </w:t>
      </w:r>
      <w:r>
        <w:rPr>
          <w:rFonts w:hint="eastAsia"/>
        </w:rPr>
        <w:t>потребителей</w:t>
      </w:r>
      <w:r>
        <w:t xml:space="preserve"> </w:t>
      </w:r>
      <w:r>
        <w:rPr>
          <w:rFonts w:hint="eastAsia"/>
        </w:rPr>
        <w:t>в</w:t>
      </w:r>
      <w:r>
        <w:t xml:space="preserve"> </w:t>
      </w:r>
      <w:r>
        <w:rPr>
          <w:rFonts w:hint="eastAsia"/>
        </w:rPr>
        <w:t>распределённой</w:t>
      </w:r>
      <w:r>
        <w:t xml:space="preserve"> </w:t>
      </w:r>
      <w:r>
        <w:rPr>
          <w:rFonts w:hint="eastAsia"/>
        </w:rPr>
        <w:t>энергетике</w:t>
      </w:r>
      <w:r>
        <w:t xml:space="preserve"> </w:t>
      </w:r>
      <w:r>
        <w:rPr>
          <w:rFonts w:hint="eastAsia"/>
        </w:rPr>
        <w:t>Мьянмы</w:t>
      </w:r>
      <w:r>
        <w:t xml:space="preserve"> </w:t>
      </w:r>
      <w:r>
        <w:rPr>
          <w:rFonts w:hint="eastAsia"/>
        </w:rPr>
        <w:t>и</w:t>
      </w:r>
      <w:r>
        <w:t xml:space="preserve"> </w:t>
      </w:r>
      <w:r>
        <w:rPr>
          <w:rFonts w:hint="eastAsia"/>
        </w:rPr>
        <w:t>их</w:t>
      </w:r>
      <w:r>
        <w:t xml:space="preserve"> </w:t>
      </w:r>
      <w:r>
        <w:rPr>
          <w:rFonts w:hint="eastAsia"/>
        </w:rPr>
        <w:t>особенности</w:t>
      </w:r>
    </w:p>
    <w:p w14:paraId="3A51F702" w14:textId="77777777" w:rsidR="00C26A7A" w:rsidRDefault="00C26A7A" w:rsidP="00C26A7A"/>
    <w:p w14:paraId="757DE994" w14:textId="77777777" w:rsidR="00C26A7A" w:rsidRDefault="00C26A7A" w:rsidP="00C26A7A">
      <w:r>
        <w:t xml:space="preserve">3.3.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7A76DB82" w14:textId="77777777" w:rsidR="00C26A7A" w:rsidRDefault="00C26A7A" w:rsidP="00C26A7A"/>
    <w:p w14:paraId="3CCFF719" w14:textId="77777777" w:rsidR="00C26A7A" w:rsidRDefault="00C26A7A" w:rsidP="00C26A7A">
      <w:r>
        <w:t xml:space="preserve">4 </w:t>
      </w:r>
      <w:r>
        <w:rPr>
          <w:rFonts w:hint="eastAsia"/>
        </w:rPr>
        <w:t>МЕТОДИКА</w:t>
      </w:r>
      <w:r>
        <w:t xml:space="preserve"> </w:t>
      </w:r>
      <w:r>
        <w:rPr>
          <w:rFonts w:hint="eastAsia"/>
        </w:rPr>
        <w:t>ОБОСНОВАНИЯ</w:t>
      </w:r>
      <w:r>
        <w:t xml:space="preserve"> </w:t>
      </w:r>
      <w:r>
        <w:rPr>
          <w:rFonts w:hint="eastAsia"/>
        </w:rPr>
        <w:t>ПАРАМЕТРОВ</w:t>
      </w:r>
      <w:r>
        <w:t xml:space="preserve"> </w:t>
      </w:r>
      <w:r>
        <w:rPr>
          <w:rFonts w:hint="eastAsia"/>
        </w:rPr>
        <w:t>И</w:t>
      </w:r>
      <w:r>
        <w:t xml:space="preserve"> </w:t>
      </w:r>
      <w:r>
        <w:rPr>
          <w:rFonts w:hint="eastAsia"/>
        </w:rPr>
        <w:t>РЕЖИМОВ</w:t>
      </w:r>
      <w:r>
        <w:t xml:space="preserve"> </w:t>
      </w:r>
      <w:r>
        <w:rPr>
          <w:rFonts w:hint="eastAsia"/>
        </w:rPr>
        <w:t>РАБОТЫ</w:t>
      </w:r>
      <w:r>
        <w:t xml:space="preserve"> </w:t>
      </w:r>
      <w:r>
        <w:rPr>
          <w:rFonts w:hint="eastAsia"/>
        </w:rPr>
        <w:t>ЭНЕРГОКОМПЛЕКСОВ</w:t>
      </w:r>
      <w:r>
        <w:t xml:space="preserve"> </w:t>
      </w:r>
      <w:r>
        <w:rPr>
          <w:rFonts w:hint="eastAsia"/>
        </w:rPr>
        <w:t>НА</w:t>
      </w:r>
      <w:r>
        <w:t xml:space="preserve"> </w:t>
      </w:r>
      <w:r>
        <w:rPr>
          <w:rFonts w:hint="eastAsia"/>
        </w:rPr>
        <w:t>БАЗЕ</w:t>
      </w:r>
      <w:r>
        <w:t xml:space="preserve"> </w:t>
      </w:r>
      <w:r>
        <w:rPr>
          <w:rFonts w:hint="eastAsia"/>
        </w:rPr>
        <w:t>ВОЗОБНОВЛЯЕМЫХ</w:t>
      </w:r>
      <w:r>
        <w:t xml:space="preserve"> </w:t>
      </w:r>
      <w:r>
        <w:rPr>
          <w:rFonts w:hint="eastAsia"/>
        </w:rPr>
        <w:t>ИСТОЧНИКОВ</w:t>
      </w:r>
      <w:r>
        <w:t xml:space="preserve"> </w:t>
      </w:r>
      <w:r>
        <w:rPr>
          <w:rFonts w:hint="eastAsia"/>
        </w:rPr>
        <w:t>ЭНЕРГИИ</w:t>
      </w:r>
      <w:r>
        <w:t xml:space="preserve"> </w:t>
      </w:r>
      <w:r>
        <w:rPr>
          <w:rFonts w:hint="eastAsia"/>
        </w:rPr>
        <w:t>ДЛЯ</w:t>
      </w:r>
      <w:r>
        <w:t xml:space="preserve"> </w:t>
      </w:r>
      <w:r>
        <w:rPr>
          <w:rFonts w:hint="eastAsia"/>
        </w:rPr>
        <w:t>УСЛОВИЙ</w:t>
      </w:r>
      <w:r>
        <w:t xml:space="preserve"> </w:t>
      </w:r>
      <w:r>
        <w:rPr>
          <w:rFonts w:hint="eastAsia"/>
        </w:rPr>
        <w:t>МЬЯНМЫ</w:t>
      </w:r>
    </w:p>
    <w:p w14:paraId="11475114" w14:textId="77777777" w:rsidR="00C26A7A" w:rsidRDefault="00C26A7A" w:rsidP="00C26A7A"/>
    <w:p w14:paraId="77FE1B51" w14:textId="77777777" w:rsidR="00C26A7A" w:rsidRDefault="00C26A7A" w:rsidP="00C26A7A">
      <w:r>
        <w:t xml:space="preserve">4.1 </w:t>
      </w:r>
      <w:r>
        <w:rPr>
          <w:rFonts w:hint="eastAsia"/>
        </w:rPr>
        <w:t>Алгоритм</w:t>
      </w:r>
      <w:r>
        <w:t xml:space="preserve"> </w:t>
      </w:r>
      <w:r>
        <w:rPr>
          <w:rFonts w:hint="eastAsia"/>
        </w:rPr>
        <w:t>расчета</w:t>
      </w:r>
      <w:r>
        <w:t xml:space="preserve"> </w:t>
      </w:r>
      <w:r>
        <w:rPr>
          <w:rFonts w:hint="eastAsia"/>
        </w:rPr>
        <w:t>прихода</w:t>
      </w:r>
      <w:r>
        <w:t xml:space="preserve"> </w:t>
      </w:r>
      <w:r>
        <w:rPr>
          <w:rFonts w:hint="eastAsia"/>
        </w:rPr>
        <w:t>солнечной</w:t>
      </w:r>
      <w:r>
        <w:t xml:space="preserve"> </w:t>
      </w:r>
      <w:r>
        <w:rPr>
          <w:rFonts w:hint="eastAsia"/>
        </w:rPr>
        <w:t>радиации</w:t>
      </w:r>
    </w:p>
    <w:p w14:paraId="6A6AF553" w14:textId="77777777" w:rsidR="00C26A7A" w:rsidRDefault="00C26A7A" w:rsidP="00C26A7A"/>
    <w:p w14:paraId="24525795" w14:textId="77777777" w:rsidR="00C26A7A" w:rsidRDefault="00C26A7A" w:rsidP="00C26A7A">
      <w:r>
        <w:t xml:space="preserve">4.2 </w:t>
      </w:r>
      <w:r>
        <w:rPr>
          <w:rFonts w:hint="eastAsia"/>
        </w:rPr>
        <w:t>Алгоритм</w:t>
      </w:r>
      <w:r>
        <w:t xml:space="preserve"> </w:t>
      </w:r>
      <w:r>
        <w:rPr>
          <w:rFonts w:hint="eastAsia"/>
        </w:rPr>
        <w:t>расчета</w:t>
      </w:r>
      <w:r>
        <w:t xml:space="preserve"> </w:t>
      </w:r>
      <w:r>
        <w:rPr>
          <w:rFonts w:hint="eastAsia"/>
        </w:rPr>
        <w:t>параметров</w:t>
      </w:r>
      <w:r>
        <w:t xml:space="preserve"> </w:t>
      </w:r>
      <w:r>
        <w:rPr>
          <w:rFonts w:hint="eastAsia"/>
        </w:rPr>
        <w:t>теплонасосной</w:t>
      </w:r>
      <w:r>
        <w:t xml:space="preserve"> </w:t>
      </w:r>
      <w:r>
        <w:rPr>
          <w:rFonts w:hint="eastAsia"/>
        </w:rPr>
        <w:t>установки</w:t>
      </w:r>
    </w:p>
    <w:p w14:paraId="05F6AE39" w14:textId="77777777" w:rsidR="00C26A7A" w:rsidRDefault="00C26A7A" w:rsidP="00C26A7A"/>
    <w:p w14:paraId="638671EF" w14:textId="77777777" w:rsidR="00C26A7A" w:rsidRDefault="00C26A7A" w:rsidP="00C26A7A">
      <w:r>
        <w:t xml:space="preserve">4.2.1 </w:t>
      </w:r>
      <w:r>
        <w:rPr>
          <w:rFonts w:hint="eastAsia"/>
        </w:rPr>
        <w:t>Первый</w:t>
      </w:r>
      <w:r>
        <w:t xml:space="preserve"> </w:t>
      </w:r>
      <w:r>
        <w:rPr>
          <w:rFonts w:hint="eastAsia"/>
        </w:rPr>
        <w:t>метод</w:t>
      </w:r>
      <w:r>
        <w:t xml:space="preserve"> </w:t>
      </w:r>
      <w:r>
        <w:rPr>
          <w:rFonts w:hint="eastAsia"/>
        </w:rPr>
        <w:t>оценки</w:t>
      </w:r>
      <w:r>
        <w:t xml:space="preserve"> </w:t>
      </w:r>
      <w:r>
        <w:rPr>
          <w:rFonts w:hint="eastAsia"/>
        </w:rPr>
        <w:t>общей</w:t>
      </w:r>
      <w:r>
        <w:t xml:space="preserve"> </w:t>
      </w:r>
      <w:r>
        <w:rPr>
          <w:rFonts w:hint="eastAsia"/>
        </w:rPr>
        <w:t>длины</w:t>
      </w:r>
      <w:r>
        <w:t xml:space="preserve"> </w:t>
      </w:r>
      <w:r>
        <w:rPr>
          <w:rFonts w:hint="eastAsia"/>
        </w:rPr>
        <w:t>ВГТ</w:t>
      </w:r>
    </w:p>
    <w:p w14:paraId="37CDC4A0" w14:textId="77777777" w:rsidR="00C26A7A" w:rsidRDefault="00C26A7A" w:rsidP="00C26A7A"/>
    <w:p w14:paraId="6BFD100E" w14:textId="77777777" w:rsidR="00C26A7A" w:rsidRDefault="00C26A7A" w:rsidP="00C26A7A">
      <w:r>
        <w:t xml:space="preserve">4.2.2 </w:t>
      </w:r>
      <w:r>
        <w:rPr>
          <w:rFonts w:hint="eastAsia"/>
        </w:rPr>
        <w:t>Второй</w:t>
      </w:r>
      <w:r>
        <w:t xml:space="preserve"> </w:t>
      </w:r>
      <w:r>
        <w:rPr>
          <w:rFonts w:hint="eastAsia"/>
        </w:rPr>
        <w:t>метод</w:t>
      </w:r>
      <w:r>
        <w:t xml:space="preserve"> </w:t>
      </w:r>
      <w:r>
        <w:rPr>
          <w:rFonts w:hint="eastAsia"/>
        </w:rPr>
        <w:t>оценки</w:t>
      </w:r>
      <w:r>
        <w:t xml:space="preserve"> </w:t>
      </w:r>
      <w:r>
        <w:rPr>
          <w:rFonts w:hint="eastAsia"/>
        </w:rPr>
        <w:t>общей</w:t>
      </w:r>
      <w:r>
        <w:t xml:space="preserve"> </w:t>
      </w:r>
      <w:r>
        <w:rPr>
          <w:rFonts w:hint="eastAsia"/>
        </w:rPr>
        <w:t>длины</w:t>
      </w:r>
      <w:r>
        <w:t xml:space="preserve"> </w:t>
      </w:r>
      <w:r>
        <w:rPr>
          <w:rFonts w:hint="eastAsia"/>
        </w:rPr>
        <w:t>ВГТ</w:t>
      </w:r>
    </w:p>
    <w:p w14:paraId="665DD26F" w14:textId="77777777" w:rsidR="00C26A7A" w:rsidRDefault="00C26A7A" w:rsidP="00C26A7A"/>
    <w:p w14:paraId="385ED526" w14:textId="77777777" w:rsidR="00C26A7A" w:rsidRDefault="00C26A7A" w:rsidP="00C26A7A">
      <w:r>
        <w:t xml:space="preserve">4.2.3 </w:t>
      </w:r>
      <w:r>
        <w:rPr>
          <w:rFonts w:hint="eastAsia"/>
        </w:rPr>
        <w:t>Третий</w:t>
      </w:r>
      <w:r>
        <w:t xml:space="preserve"> </w:t>
      </w:r>
      <w:r>
        <w:rPr>
          <w:rFonts w:hint="eastAsia"/>
        </w:rPr>
        <w:t>метод</w:t>
      </w:r>
      <w:r>
        <w:t xml:space="preserve"> </w:t>
      </w:r>
      <w:r>
        <w:rPr>
          <w:rFonts w:hint="eastAsia"/>
        </w:rPr>
        <w:t>оценки</w:t>
      </w:r>
      <w:r>
        <w:t xml:space="preserve"> </w:t>
      </w:r>
      <w:r>
        <w:rPr>
          <w:rFonts w:hint="eastAsia"/>
        </w:rPr>
        <w:t>общей</w:t>
      </w:r>
      <w:r>
        <w:t xml:space="preserve"> </w:t>
      </w:r>
      <w:r>
        <w:rPr>
          <w:rFonts w:hint="eastAsia"/>
        </w:rPr>
        <w:t>длины</w:t>
      </w:r>
      <w:r>
        <w:t xml:space="preserve"> </w:t>
      </w:r>
      <w:r>
        <w:rPr>
          <w:rFonts w:hint="eastAsia"/>
        </w:rPr>
        <w:t>ВГТ</w:t>
      </w:r>
    </w:p>
    <w:p w14:paraId="2923F111" w14:textId="77777777" w:rsidR="00C26A7A" w:rsidRDefault="00C26A7A" w:rsidP="00C26A7A"/>
    <w:p w14:paraId="62E3DFFB" w14:textId="77777777" w:rsidR="00C26A7A" w:rsidRDefault="00C26A7A" w:rsidP="00C26A7A">
      <w:r>
        <w:t xml:space="preserve">4.2.4 </w:t>
      </w:r>
      <w:r>
        <w:rPr>
          <w:rFonts w:hint="eastAsia"/>
        </w:rPr>
        <w:t>Четвёртый</w:t>
      </w:r>
      <w:r>
        <w:t xml:space="preserve"> </w:t>
      </w:r>
      <w:r>
        <w:rPr>
          <w:rFonts w:hint="eastAsia"/>
        </w:rPr>
        <w:t>метод</w:t>
      </w:r>
      <w:r>
        <w:t xml:space="preserve"> </w:t>
      </w:r>
      <w:r>
        <w:rPr>
          <w:rFonts w:hint="eastAsia"/>
        </w:rPr>
        <w:t>оценки</w:t>
      </w:r>
      <w:r>
        <w:t xml:space="preserve"> </w:t>
      </w:r>
      <w:r>
        <w:rPr>
          <w:rFonts w:hint="eastAsia"/>
        </w:rPr>
        <w:t>общей</w:t>
      </w:r>
      <w:r>
        <w:t xml:space="preserve"> </w:t>
      </w:r>
      <w:r>
        <w:rPr>
          <w:rFonts w:hint="eastAsia"/>
        </w:rPr>
        <w:t>длины</w:t>
      </w:r>
      <w:r>
        <w:t xml:space="preserve"> </w:t>
      </w:r>
      <w:r>
        <w:rPr>
          <w:rFonts w:hint="eastAsia"/>
        </w:rPr>
        <w:t>ВГТ</w:t>
      </w:r>
    </w:p>
    <w:p w14:paraId="5B1492F9" w14:textId="77777777" w:rsidR="00C26A7A" w:rsidRDefault="00C26A7A" w:rsidP="00C26A7A"/>
    <w:p w14:paraId="3F573EC9" w14:textId="77777777" w:rsidR="00C26A7A" w:rsidRDefault="00C26A7A" w:rsidP="00C26A7A">
      <w:r>
        <w:t xml:space="preserve">4.2.5 </w:t>
      </w:r>
      <w:r>
        <w:rPr>
          <w:rFonts w:hint="eastAsia"/>
        </w:rPr>
        <w:t>Расчёт</w:t>
      </w:r>
      <w:r>
        <w:t xml:space="preserve"> </w:t>
      </w:r>
      <w:r>
        <w:rPr>
          <w:rFonts w:hint="eastAsia"/>
        </w:rPr>
        <w:t>КПД</w:t>
      </w:r>
      <w:r>
        <w:t xml:space="preserve"> </w:t>
      </w:r>
      <w:r>
        <w:rPr>
          <w:rFonts w:hint="eastAsia"/>
        </w:rPr>
        <w:t>ТНУ</w:t>
      </w:r>
    </w:p>
    <w:p w14:paraId="1110872E" w14:textId="77777777" w:rsidR="00C26A7A" w:rsidRDefault="00C26A7A" w:rsidP="00C26A7A"/>
    <w:p w14:paraId="421EA13D" w14:textId="77777777" w:rsidR="00C26A7A" w:rsidRDefault="00C26A7A" w:rsidP="00C26A7A">
      <w:r>
        <w:t xml:space="preserve">4.3 </w:t>
      </w:r>
      <w:r>
        <w:rPr>
          <w:rFonts w:hint="eastAsia"/>
        </w:rPr>
        <w:t>Методика</w:t>
      </w:r>
      <w:r>
        <w:t xml:space="preserve"> </w:t>
      </w:r>
      <w:r>
        <w:rPr>
          <w:rFonts w:hint="eastAsia"/>
        </w:rPr>
        <w:t>обоснования</w:t>
      </w:r>
      <w:r>
        <w:t xml:space="preserve"> </w:t>
      </w:r>
      <w:r>
        <w:rPr>
          <w:rFonts w:hint="eastAsia"/>
        </w:rPr>
        <w:t>структуры</w:t>
      </w:r>
      <w:r>
        <w:t xml:space="preserve">, </w:t>
      </w:r>
      <w:r>
        <w:rPr>
          <w:rFonts w:hint="eastAsia"/>
        </w:rPr>
        <w:t>параметров</w:t>
      </w:r>
      <w:r>
        <w:t xml:space="preserve"> </w:t>
      </w:r>
      <w:r>
        <w:rPr>
          <w:rFonts w:hint="eastAsia"/>
        </w:rPr>
        <w:t>и</w:t>
      </w:r>
      <w:r>
        <w:t xml:space="preserve"> </w:t>
      </w:r>
      <w:r>
        <w:rPr>
          <w:rFonts w:hint="eastAsia"/>
        </w:rPr>
        <w:t>режимов</w:t>
      </w:r>
      <w:r>
        <w:t xml:space="preserve"> </w:t>
      </w:r>
      <w:r>
        <w:rPr>
          <w:rFonts w:hint="eastAsia"/>
        </w:rPr>
        <w:t>работы</w:t>
      </w:r>
      <w:r>
        <w:t xml:space="preserve"> </w:t>
      </w:r>
      <w:r>
        <w:rPr>
          <w:rFonts w:hint="eastAsia"/>
        </w:rPr>
        <w:t>энергокомплексов</w:t>
      </w:r>
    </w:p>
    <w:p w14:paraId="2C1C7D79" w14:textId="77777777" w:rsidR="00C26A7A" w:rsidRDefault="00C26A7A" w:rsidP="00C26A7A"/>
    <w:p w14:paraId="5C065C67" w14:textId="77777777" w:rsidR="00C26A7A" w:rsidRDefault="00C26A7A" w:rsidP="00C26A7A">
      <w:r>
        <w:t xml:space="preserve">4.5 </w:t>
      </w:r>
      <w:r>
        <w:rPr>
          <w:rFonts w:hint="eastAsia"/>
        </w:rPr>
        <w:t>Выводы</w:t>
      </w:r>
      <w:r>
        <w:t xml:space="preserve"> </w:t>
      </w:r>
      <w:r>
        <w:rPr>
          <w:rFonts w:hint="eastAsia"/>
        </w:rPr>
        <w:t>по</w:t>
      </w:r>
      <w:r>
        <w:t xml:space="preserve"> </w:t>
      </w:r>
      <w:r>
        <w:rPr>
          <w:rFonts w:hint="eastAsia"/>
        </w:rPr>
        <w:t>четвёртой</w:t>
      </w:r>
      <w:r>
        <w:t xml:space="preserve"> </w:t>
      </w:r>
      <w:r>
        <w:rPr>
          <w:rFonts w:hint="eastAsia"/>
        </w:rPr>
        <w:t>главе</w:t>
      </w:r>
    </w:p>
    <w:p w14:paraId="7B13C643" w14:textId="77777777" w:rsidR="00C26A7A" w:rsidRDefault="00C26A7A" w:rsidP="00C26A7A"/>
    <w:p w14:paraId="40A9F94B" w14:textId="77777777" w:rsidR="00C26A7A" w:rsidRDefault="00C26A7A" w:rsidP="00C26A7A">
      <w:r>
        <w:t xml:space="preserve">5 </w:t>
      </w:r>
      <w:r>
        <w:rPr>
          <w:rFonts w:hint="eastAsia"/>
        </w:rPr>
        <w:t>ИССЛЕДОВАНИЕ</w:t>
      </w:r>
      <w:r>
        <w:t xml:space="preserve"> </w:t>
      </w:r>
      <w:r>
        <w:rPr>
          <w:rFonts w:hint="eastAsia"/>
        </w:rPr>
        <w:t>ЭФФЕКТИВНОСТИ</w:t>
      </w:r>
      <w:r>
        <w:t xml:space="preserve"> </w:t>
      </w:r>
      <w:r>
        <w:rPr>
          <w:rFonts w:hint="eastAsia"/>
        </w:rPr>
        <w:t>ИСПОЛЬЗОВАНИЯ</w:t>
      </w:r>
      <w:r>
        <w:t xml:space="preserve"> </w:t>
      </w:r>
      <w:r>
        <w:rPr>
          <w:rFonts w:hint="eastAsia"/>
        </w:rPr>
        <w:t>ЭНЕРГКОМПЛЕКСОВ</w:t>
      </w:r>
      <w:r>
        <w:t xml:space="preserve"> </w:t>
      </w:r>
      <w:r>
        <w:rPr>
          <w:rFonts w:hint="eastAsia"/>
        </w:rPr>
        <w:t>НА</w:t>
      </w:r>
      <w:r>
        <w:t xml:space="preserve"> </w:t>
      </w:r>
      <w:r>
        <w:rPr>
          <w:rFonts w:hint="eastAsia"/>
        </w:rPr>
        <w:t>ОСНОВЕ</w:t>
      </w:r>
      <w:r>
        <w:t xml:space="preserve"> </w:t>
      </w:r>
      <w:r>
        <w:rPr>
          <w:rFonts w:hint="eastAsia"/>
        </w:rPr>
        <w:t>СОЛНЕЧНЫХ</w:t>
      </w:r>
      <w:r>
        <w:t xml:space="preserve"> </w:t>
      </w:r>
      <w:r>
        <w:rPr>
          <w:rFonts w:hint="eastAsia"/>
        </w:rPr>
        <w:t>И</w:t>
      </w:r>
      <w:r>
        <w:t xml:space="preserve"> </w:t>
      </w:r>
      <w:r>
        <w:rPr>
          <w:rFonts w:hint="eastAsia"/>
        </w:rPr>
        <w:t>ТЕПЛОНАСОСНЫХ</w:t>
      </w:r>
      <w:r>
        <w:t xml:space="preserve"> </w:t>
      </w:r>
      <w:r>
        <w:rPr>
          <w:rFonts w:hint="eastAsia"/>
        </w:rPr>
        <w:t>УСТАНОВОК</w:t>
      </w:r>
      <w:r>
        <w:t xml:space="preserve"> </w:t>
      </w:r>
      <w:r>
        <w:rPr>
          <w:rFonts w:hint="eastAsia"/>
        </w:rPr>
        <w:t>ДЛЯ</w:t>
      </w:r>
      <w:r>
        <w:t xml:space="preserve"> </w:t>
      </w:r>
      <w:r>
        <w:rPr>
          <w:rFonts w:hint="eastAsia"/>
        </w:rPr>
        <w:t>ОБЕСПЕЧЕНИЯ</w:t>
      </w:r>
      <w:r>
        <w:t xml:space="preserve"> </w:t>
      </w:r>
      <w:r>
        <w:rPr>
          <w:rFonts w:hint="eastAsia"/>
        </w:rPr>
        <w:t>ЭЛЕКТРО</w:t>
      </w:r>
      <w:r>
        <w:t xml:space="preserve">-, </w:t>
      </w:r>
      <w:r>
        <w:rPr>
          <w:rFonts w:hint="eastAsia"/>
        </w:rPr>
        <w:t>ТЕПЛО</w:t>
      </w:r>
      <w:r>
        <w:t xml:space="preserve">- </w:t>
      </w:r>
      <w:r>
        <w:rPr>
          <w:rFonts w:hint="eastAsia"/>
        </w:rPr>
        <w:t>И</w:t>
      </w:r>
      <w:r>
        <w:t xml:space="preserve"> </w:t>
      </w:r>
      <w:r>
        <w:rPr>
          <w:rFonts w:hint="eastAsia"/>
        </w:rPr>
        <w:t>ХЛАДОСНАБЖЕНИЯ</w:t>
      </w:r>
      <w:r>
        <w:t xml:space="preserve"> </w:t>
      </w:r>
      <w:r>
        <w:rPr>
          <w:rFonts w:hint="eastAsia"/>
        </w:rPr>
        <w:t>ТИПОВОГО</w:t>
      </w:r>
      <w:r>
        <w:t xml:space="preserve"> </w:t>
      </w:r>
      <w:r>
        <w:rPr>
          <w:rFonts w:hint="eastAsia"/>
        </w:rPr>
        <w:t>АВТОНОМНОГО</w:t>
      </w:r>
    </w:p>
    <w:p w14:paraId="53CD7CF3" w14:textId="77777777" w:rsidR="00C26A7A" w:rsidRDefault="00C26A7A" w:rsidP="00C26A7A"/>
    <w:p w14:paraId="0D3F53CB" w14:textId="77777777" w:rsidR="00C26A7A" w:rsidRDefault="00C26A7A" w:rsidP="00C26A7A">
      <w:r>
        <w:rPr>
          <w:rFonts w:hint="eastAsia"/>
        </w:rPr>
        <w:t>СЕЛЬСКОГО</w:t>
      </w:r>
      <w:r>
        <w:t xml:space="preserve"> </w:t>
      </w:r>
      <w:r>
        <w:rPr>
          <w:rFonts w:hint="eastAsia"/>
        </w:rPr>
        <w:t>ПОТРЕБИТЕЛЬЯ</w:t>
      </w:r>
      <w:r>
        <w:t xml:space="preserve"> </w:t>
      </w:r>
      <w:r>
        <w:rPr>
          <w:rFonts w:hint="eastAsia"/>
        </w:rPr>
        <w:t>МЬЯНМЫ</w:t>
      </w:r>
    </w:p>
    <w:p w14:paraId="517E3A3C" w14:textId="77777777" w:rsidR="00C26A7A" w:rsidRDefault="00C26A7A" w:rsidP="00C26A7A"/>
    <w:p w14:paraId="728CDF11" w14:textId="77777777" w:rsidR="00C26A7A" w:rsidRDefault="00C26A7A" w:rsidP="00C26A7A">
      <w:r>
        <w:t xml:space="preserve">5.1. </w:t>
      </w:r>
      <w:r>
        <w:rPr>
          <w:rFonts w:hint="eastAsia"/>
        </w:rPr>
        <w:t>Разработка</w:t>
      </w:r>
      <w:r>
        <w:t xml:space="preserve"> </w:t>
      </w:r>
      <w:r>
        <w:rPr>
          <w:rFonts w:hint="eastAsia"/>
        </w:rPr>
        <w:t>ПК</w:t>
      </w:r>
      <w:r>
        <w:t xml:space="preserve"> </w:t>
      </w:r>
      <w:r>
        <w:rPr>
          <w:rFonts w:hint="eastAsia"/>
        </w:rPr>
        <w:t>«</w:t>
      </w:r>
      <w:r>
        <w:rPr>
          <w:rFonts w:hint="eastAsia"/>
        </w:rPr>
        <w:t>СТАД</w:t>
      </w:r>
      <w:r>
        <w:rPr>
          <w:rFonts w:hint="eastAsia"/>
        </w:rPr>
        <w:t>»</w:t>
      </w:r>
      <w:r>
        <w:t xml:space="preserve"> </w:t>
      </w:r>
      <w:r>
        <w:rPr>
          <w:rFonts w:hint="eastAsia"/>
        </w:rPr>
        <w:t>на</w:t>
      </w:r>
      <w:r>
        <w:t xml:space="preserve"> </w:t>
      </w:r>
      <w:r>
        <w:rPr>
          <w:rFonts w:hint="eastAsia"/>
        </w:rPr>
        <w:t>языке</w:t>
      </w:r>
      <w:r>
        <w:t xml:space="preserve"> </w:t>
      </w:r>
      <w:r>
        <w:rPr>
          <w:rFonts w:hint="eastAsia"/>
        </w:rPr>
        <w:t>С</w:t>
      </w:r>
      <w:r>
        <w:t xml:space="preserve">++ </w:t>
      </w:r>
      <w:r>
        <w:rPr>
          <w:rFonts w:hint="eastAsia"/>
        </w:rPr>
        <w:t>и</w:t>
      </w:r>
      <w:r>
        <w:t xml:space="preserve"> </w:t>
      </w:r>
      <w:r>
        <w:rPr>
          <w:rFonts w:hint="eastAsia"/>
        </w:rPr>
        <w:t>описание</w:t>
      </w:r>
      <w:r>
        <w:t xml:space="preserve"> </w:t>
      </w:r>
      <w:r>
        <w:rPr>
          <w:rFonts w:hint="eastAsia"/>
        </w:rPr>
        <w:t>его</w:t>
      </w:r>
      <w:r>
        <w:t xml:space="preserve"> </w:t>
      </w:r>
      <w:r>
        <w:rPr>
          <w:rFonts w:hint="eastAsia"/>
        </w:rPr>
        <w:t>возможностей</w:t>
      </w:r>
    </w:p>
    <w:p w14:paraId="21569620" w14:textId="77777777" w:rsidR="00C26A7A" w:rsidRDefault="00C26A7A" w:rsidP="00C26A7A"/>
    <w:p w14:paraId="11CA0259" w14:textId="77777777" w:rsidR="00C26A7A" w:rsidRDefault="00C26A7A" w:rsidP="00C26A7A">
      <w:r>
        <w:t xml:space="preserve">5.2 </w:t>
      </w:r>
      <w:r>
        <w:rPr>
          <w:rFonts w:hint="eastAsia"/>
        </w:rPr>
        <w:t>Исследование</w:t>
      </w:r>
      <w:r>
        <w:t xml:space="preserve"> </w:t>
      </w:r>
      <w:r>
        <w:rPr>
          <w:rFonts w:hint="eastAsia"/>
        </w:rPr>
        <w:t>эффективности</w:t>
      </w:r>
      <w:r>
        <w:t xml:space="preserve"> </w:t>
      </w:r>
      <w:r>
        <w:rPr>
          <w:rFonts w:hint="eastAsia"/>
        </w:rPr>
        <w:t>использования</w:t>
      </w:r>
      <w:r>
        <w:t xml:space="preserve"> </w:t>
      </w:r>
      <w:r>
        <w:rPr>
          <w:rFonts w:hint="eastAsia"/>
        </w:rPr>
        <w:t>энергокомплекса</w:t>
      </w:r>
      <w:r>
        <w:t xml:space="preserve"> </w:t>
      </w:r>
      <w:r>
        <w:rPr>
          <w:rFonts w:hint="eastAsia"/>
        </w:rPr>
        <w:t>на</w:t>
      </w:r>
      <w:r>
        <w:t xml:space="preserve"> </w:t>
      </w:r>
      <w:r>
        <w:rPr>
          <w:rFonts w:hint="eastAsia"/>
        </w:rPr>
        <w:t>базе</w:t>
      </w:r>
      <w:r>
        <w:t xml:space="preserve"> </w:t>
      </w:r>
      <w:r>
        <w:rPr>
          <w:rFonts w:hint="eastAsia"/>
        </w:rPr>
        <w:t>солнечных</w:t>
      </w:r>
      <w:r>
        <w:t xml:space="preserve"> </w:t>
      </w:r>
      <w:r>
        <w:rPr>
          <w:rFonts w:hint="eastAsia"/>
        </w:rPr>
        <w:t>фотоэлектрических</w:t>
      </w:r>
      <w:r>
        <w:t xml:space="preserve"> </w:t>
      </w:r>
      <w:r>
        <w:rPr>
          <w:rFonts w:hint="eastAsia"/>
        </w:rPr>
        <w:t>установок</w:t>
      </w:r>
      <w:r>
        <w:t xml:space="preserve"> </w:t>
      </w:r>
      <w:r>
        <w:rPr>
          <w:rFonts w:hint="eastAsia"/>
        </w:rPr>
        <w:t>и</w:t>
      </w:r>
      <w:r>
        <w:t xml:space="preserve"> </w:t>
      </w:r>
      <w:r>
        <w:rPr>
          <w:rFonts w:hint="eastAsia"/>
        </w:rPr>
        <w:t>грунтовых</w:t>
      </w:r>
      <w:r>
        <w:t xml:space="preserve"> </w:t>
      </w:r>
      <w:r>
        <w:rPr>
          <w:rFonts w:hint="eastAsia"/>
        </w:rPr>
        <w:t>тепло</w:t>
      </w:r>
      <w:r>
        <w:t>-</w:t>
      </w:r>
      <w:r>
        <w:rPr>
          <w:rFonts w:hint="eastAsia"/>
        </w:rPr>
        <w:t>насосных</w:t>
      </w:r>
      <w:r>
        <w:t xml:space="preserve"> </w:t>
      </w:r>
      <w:r>
        <w:rPr>
          <w:rFonts w:hint="eastAsia"/>
        </w:rPr>
        <w:t>установок</w:t>
      </w:r>
      <w:r>
        <w:t xml:space="preserve"> </w:t>
      </w:r>
      <w:r>
        <w:rPr>
          <w:rFonts w:hint="eastAsia"/>
        </w:rPr>
        <w:t>для</w:t>
      </w:r>
      <w:r>
        <w:t xml:space="preserve"> </w:t>
      </w:r>
      <w:r>
        <w:rPr>
          <w:rFonts w:hint="eastAsia"/>
        </w:rPr>
        <w:t>энергоснабжения</w:t>
      </w:r>
      <w:r>
        <w:t xml:space="preserve"> </w:t>
      </w:r>
      <w:r>
        <w:rPr>
          <w:rFonts w:hint="eastAsia"/>
        </w:rPr>
        <w:t>типового</w:t>
      </w:r>
      <w:r>
        <w:t xml:space="preserve"> </w:t>
      </w:r>
      <w:r>
        <w:rPr>
          <w:rFonts w:hint="eastAsia"/>
        </w:rPr>
        <w:t>автономного</w:t>
      </w:r>
      <w:r>
        <w:t xml:space="preserve"> </w:t>
      </w:r>
      <w:r>
        <w:rPr>
          <w:rFonts w:hint="eastAsia"/>
        </w:rPr>
        <w:t>сельского</w:t>
      </w:r>
      <w:r>
        <w:t xml:space="preserve"> </w:t>
      </w:r>
      <w:r>
        <w:rPr>
          <w:rFonts w:hint="eastAsia"/>
        </w:rPr>
        <w:t>потребителя</w:t>
      </w:r>
      <w:r>
        <w:t xml:space="preserve"> </w:t>
      </w:r>
      <w:r>
        <w:rPr>
          <w:rFonts w:hint="eastAsia"/>
        </w:rPr>
        <w:t>Мьянмы</w:t>
      </w:r>
    </w:p>
    <w:p w14:paraId="0DC8D711" w14:textId="77777777" w:rsidR="00C26A7A" w:rsidRDefault="00C26A7A" w:rsidP="00C26A7A"/>
    <w:p w14:paraId="6CEF6CA2" w14:textId="77777777" w:rsidR="00C26A7A" w:rsidRDefault="00C26A7A" w:rsidP="00C26A7A">
      <w:r>
        <w:t xml:space="preserve">5.3 </w:t>
      </w:r>
      <w:r>
        <w:rPr>
          <w:rFonts w:hint="eastAsia"/>
        </w:rPr>
        <w:t>Исследование</w:t>
      </w:r>
      <w:r>
        <w:t xml:space="preserve"> </w:t>
      </w:r>
      <w:r>
        <w:rPr>
          <w:rFonts w:hint="eastAsia"/>
        </w:rPr>
        <w:t>эффективности</w:t>
      </w:r>
      <w:r>
        <w:t xml:space="preserve"> </w:t>
      </w:r>
      <w:r>
        <w:rPr>
          <w:rFonts w:hint="eastAsia"/>
        </w:rPr>
        <w:t>использования</w:t>
      </w:r>
      <w:r>
        <w:t xml:space="preserve"> </w:t>
      </w:r>
      <w:r>
        <w:rPr>
          <w:rFonts w:hint="eastAsia"/>
        </w:rPr>
        <w:t>энергокомплекса</w:t>
      </w:r>
      <w:r>
        <w:t xml:space="preserve"> </w:t>
      </w:r>
      <w:r>
        <w:rPr>
          <w:rFonts w:hint="eastAsia"/>
        </w:rPr>
        <w:t>на</w:t>
      </w:r>
      <w:r>
        <w:t xml:space="preserve"> </w:t>
      </w:r>
      <w:r>
        <w:rPr>
          <w:rFonts w:hint="eastAsia"/>
        </w:rPr>
        <w:t>базе</w:t>
      </w:r>
      <w:r>
        <w:t xml:space="preserve"> </w:t>
      </w:r>
      <w:r>
        <w:rPr>
          <w:rFonts w:hint="eastAsia"/>
        </w:rPr>
        <w:t>солнечных</w:t>
      </w:r>
      <w:r>
        <w:t xml:space="preserve"> </w:t>
      </w:r>
      <w:r>
        <w:rPr>
          <w:rFonts w:hint="eastAsia"/>
        </w:rPr>
        <w:t>фотоэлектрических</w:t>
      </w:r>
      <w:r>
        <w:t xml:space="preserve"> </w:t>
      </w:r>
      <w:r>
        <w:rPr>
          <w:rFonts w:hint="eastAsia"/>
        </w:rPr>
        <w:t>установок</w:t>
      </w:r>
      <w:r>
        <w:t xml:space="preserve"> </w:t>
      </w:r>
      <w:r>
        <w:rPr>
          <w:rFonts w:hint="eastAsia"/>
        </w:rPr>
        <w:t>и</w:t>
      </w:r>
      <w:r>
        <w:t xml:space="preserve"> </w:t>
      </w:r>
      <w:r>
        <w:rPr>
          <w:rFonts w:hint="eastAsia"/>
        </w:rPr>
        <w:t>воздушных</w:t>
      </w:r>
      <w:r>
        <w:t xml:space="preserve"> </w:t>
      </w:r>
      <w:r>
        <w:rPr>
          <w:rFonts w:hint="eastAsia"/>
        </w:rPr>
        <w:t>тепло</w:t>
      </w:r>
      <w:r>
        <w:t>-</w:t>
      </w:r>
      <w:r>
        <w:rPr>
          <w:rFonts w:hint="eastAsia"/>
        </w:rPr>
        <w:t>насосных</w:t>
      </w:r>
      <w:r>
        <w:t xml:space="preserve"> </w:t>
      </w:r>
      <w:r>
        <w:rPr>
          <w:rFonts w:hint="eastAsia"/>
        </w:rPr>
        <w:t>установок</w:t>
      </w:r>
      <w:r>
        <w:t xml:space="preserve"> </w:t>
      </w:r>
      <w:r>
        <w:rPr>
          <w:rFonts w:hint="eastAsia"/>
        </w:rPr>
        <w:t>для</w:t>
      </w:r>
      <w:r>
        <w:t xml:space="preserve"> </w:t>
      </w:r>
      <w:r>
        <w:rPr>
          <w:rFonts w:hint="eastAsia"/>
        </w:rPr>
        <w:t>энергоснабжения</w:t>
      </w:r>
      <w:r>
        <w:t xml:space="preserve"> </w:t>
      </w:r>
      <w:r>
        <w:rPr>
          <w:rFonts w:hint="eastAsia"/>
        </w:rPr>
        <w:t>типового</w:t>
      </w:r>
      <w:r>
        <w:t xml:space="preserve"> </w:t>
      </w:r>
      <w:r>
        <w:rPr>
          <w:rFonts w:hint="eastAsia"/>
        </w:rPr>
        <w:t>автономного</w:t>
      </w:r>
      <w:r>
        <w:t xml:space="preserve"> </w:t>
      </w:r>
      <w:r>
        <w:rPr>
          <w:rFonts w:hint="eastAsia"/>
        </w:rPr>
        <w:t>сельского</w:t>
      </w:r>
      <w:r>
        <w:t xml:space="preserve"> </w:t>
      </w:r>
      <w:r>
        <w:rPr>
          <w:rFonts w:hint="eastAsia"/>
        </w:rPr>
        <w:t>потребителя</w:t>
      </w:r>
      <w:r>
        <w:t xml:space="preserve"> </w:t>
      </w:r>
      <w:r>
        <w:rPr>
          <w:rFonts w:hint="eastAsia"/>
        </w:rPr>
        <w:t>Мьянмы</w:t>
      </w:r>
    </w:p>
    <w:p w14:paraId="38276B4D" w14:textId="77777777" w:rsidR="00C26A7A" w:rsidRDefault="00C26A7A" w:rsidP="00C26A7A"/>
    <w:p w14:paraId="5B4C4AE7" w14:textId="77777777" w:rsidR="00C26A7A" w:rsidRDefault="00C26A7A" w:rsidP="00C26A7A">
      <w:r>
        <w:t xml:space="preserve">5.4 </w:t>
      </w:r>
      <w:r>
        <w:rPr>
          <w:rFonts w:hint="eastAsia"/>
        </w:rPr>
        <w:t>Исследование</w:t>
      </w:r>
      <w:r>
        <w:t xml:space="preserve"> </w:t>
      </w:r>
      <w:r>
        <w:rPr>
          <w:rFonts w:hint="eastAsia"/>
        </w:rPr>
        <w:t>эффективности</w:t>
      </w:r>
      <w:r>
        <w:t xml:space="preserve"> </w:t>
      </w:r>
      <w:r>
        <w:rPr>
          <w:rFonts w:hint="eastAsia"/>
        </w:rPr>
        <w:t>использования</w:t>
      </w:r>
      <w:r>
        <w:t xml:space="preserve"> </w:t>
      </w:r>
      <w:r>
        <w:rPr>
          <w:rFonts w:hint="eastAsia"/>
        </w:rPr>
        <w:t>энергокомплекса</w:t>
      </w:r>
      <w:r>
        <w:t xml:space="preserve"> </w:t>
      </w:r>
      <w:r>
        <w:rPr>
          <w:rFonts w:hint="eastAsia"/>
        </w:rPr>
        <w:t>на</w:t>
      </w:r>
      <w:r>
        <w:t xml:space="preserve"> </w:t>
      </w:r>
      <w:r>
        <w:rPr>
          <w:rFonts w:hint="eastAsia"/>
        </w:rPr>
        <w:t>базе</w:t>
      </w:r>
      <w:r>
        <w:t xml:space="preserve"> </w:t>
      </w:r>
      <w:r>
        <w:rPr>
          <w:rFonts w:hint="eastAsia"/>
        </w:rPr>
        <w:t>солнечных</w:t>
      </w:r>
      <w:r>
        <w:t xml:space="preserve"> </w:t>
      </w:r>
      <w:r>
        <w:rPr>
          <w:rFonts w:hint="eastAsia"/>
        </w:rPr>
        <w:t>фотоэлектрических</w:t>
      </w:r>
      <w:r>
        <w:t xml:space="preserve"> </w:t>
      </w:r>
      <w:r>
        <w:rPr>
          <w:rFonts w:hint="eastAsia"/>
        </w:rPr>
        <w:t>установок</w:t>
      </w:r>
      <w:r>
        <w:t xml:space="preserve"> </w:t>
      </w:r>
      <w:r>
        <w:rPr>
          <w:rFonts w:hint="eastAsia"/>
        </w:rPr>
        <w:t>и</w:t>
      </w:r>
      <w:r>
        <w:t xml:space="preserve"> </w:t>
      </w:r>
      <w:r>
        <w:rPr>
          <w:rFonts w:hint="eastAsia"/>
        </w:rPr>
        <w:t>кондиционеров</w:t>
      </w:r>
      <w:r>
        <w:t xml:space="preserve"> </w:t>
      </w:r>
      <w:r>
        <w:rPr>
          <w:rFonts w:hint="eastAsia"/>
        </w:rPr>
        <w:t>с</w:t>
      </w:r>
      <w:r>
        <w:t xml:space="preserve"> </w:t>
      </w:r>
      <w:r>
        <w:rPr>
          <w:rFonts w:hint="eastAsia"/>
        </w:rPr>
        <w:t>котлом</w:t>
      </w:r>
      <w:r>
        <w:t xml:space="preserve"> </w:t>
      </w:r>
      <w:r>
        <w:rPr>
          <w:rFonts w:hint="eastAsia"/>
        </w:rPr>
        <w:t>для</w:t>
      </w:r>
      <w:r>
        <w:t xml:space="preserve"> </w:t>
      </w:r>
      <w:r>
        <w:rPr>
          <w:rFonts w:hint="eastAsia"/>
        </w:rPr>
        <w:t>энергоснабжения</w:t>
      </w:r>
      <w:r>
        <w:t xml:space="preserve"> </w:t>
      </w:r>
      <w:r>
        <w:rPr>
          <w:rFonts w:hint="eastAsia"/>
        </w:rPr>
        <w:t>типового</w:t>
      </w:r>
      <w:r>
        <w:t xml:space="preserve"> </w:t>
      </w:r>
      <w:r>
        <w:rPr>
          <w:rFonts w:hint="eastAsia"/>
        </w:rPr>
        <w:t>автономного</w:t>
      </w:r>
      <w:r>
        <w:t xml:space="preserve"> </w:t>
      </w:r>
      <w:r>
        <w:rPr>
          <w:rFonts w:hint="eastAsia"/>
        </w:rPr>
        <w:t>сельского</w:t>
      </w:r>
      <w:r>
        <w:t xml:space="preserve"> </w:t>
      </w:r>
      <w:r>
        <w:rPr>
          <w:rFonts w:hint="eastAsia"/>
        </w:rPr>
        <w:t>потребителя</w:t>
      </w:r>
      <w:r>
        <w:t xml:space="preserve"> </w:t>
      </w:r>
      <w:r>
        <w:rPr>
          <w:rFonts w:hint="eastAsia"/>
        </w:rPr>
        <w:t>Мьянмы</w:t>
      </w:r>
    </w:p>
    <w:p w14:paraId="18E26945" w14:textId="77777777" w:rsidR="00C26A7A" w:rsidRDefault="00C26A7A" w:rsidP="00C26A7A"/>
    <w:p w14:paraId="40ED3E61" w14:textId="77777777" w:rsidR="00C26A7A" w:rsidRDefault="00C26A7A" w:rsidP="00C26A7A">
      <w:r>
        <w:t xml:space="preserve">5.5 </w:t>
      </w:r>
      <w:r>
        <w:rPr>
          <w:rFonts w:hint="eastAsia"/>
        </w:rPr>
        <w:t>Сравнение</w:t>
      </w:r>
      <w:r>
        <w:t xml:space="preserve"> </w:t>
      </w:r>
      <w:r>
        <w:rPr>
          <w:rFonts w:hint="eastAsia"/>
        </w:rPr>
        <w:t>полученных</w:t>
      </w:r>
      <w:r>
        <w:t xml:space="preserve"> </w:t>
      </w:r>
      <w:r>
        <w:rPr>
          <w:rFonts w:hint="eastAsia"/>
        </w:rPr>
        <w:t>результатов</w:t>
      </w:r>
      <w:r>
        <w:t xml:space="preserve"> </w:t>
      </w:r>
      <w:r>
        <w:rPr>
          <w:rFonts w:hint="eastAsia"/>
        </w:rPr>
        <w:t>по</w:t>
      </w:r>
      <w:r>
        <w:t xml:space="preserve"> </w:t>
      </w:r>
      <w:r>
        <w:rPr>
          <w:rFonts w:hint="eastAsia"/>
        </w:rPr>
        <w:t>двумя</w:t>
      </w:r>
      <w:r>
        <w:t xml:space="preserve"> </w:t>
      </w:r>
      <w:r>
        <w:rPr>
          <w:rFonts w:hint="eastAsia"/>
        </w:rPr>
        <w:t>ПК</w:t>
      </w:r>
    </w:p>
    <w:p w14:paraId="687EDF8F" w14:textId="77777777" w:rsidR="00C26A7A" w:rsidRDefault="00C26A7A" w:rsidP="00C26A7A"/>
    <w:p w14:paraId="6653665C" w14:textId="77777777" w:rsidR="00C26A7A" w:rsidRDefault="00C26A7A" w:rsidP="00C26A7A">
      <w:r>
        <w:t xml:space="preserve">5.6 </w:t>
      </w:r>
      <w:r>
        <w:rPr>
          <w:rFonts w:hint="eastAsia"/>
        </w:rPr>
        <w:t>Выводы</w:t>
      </w:r>
      <w:r>
        <w:t xml:space="preserve"> </w:t>
      </w:r>
      <w:r>
        <w:rPr>
          <w:rFonts w:hint="eastAsia"/>
        </w:rPr>
        <w:t>по</w:t>
      </w:r>
      <w:r>
        <w:t xml:space="preserve"> </w:t>
      </w:r>
      <w:r>
        <w:rPr>
          <w:rFonts w:hint="eastAsia"/>
        </w:rPr>
        <w:t>пятой</w:t>
      </w:r>
      <w:r>
        <w:t xml:space="preserve"> </w:t>
      </w:r>
      <w:r>
        <w:rPr>
          <w:rFonts w:hint="eastAsia"/>
        </w:rPr>
        <w:t>главе</w:t>
      </w:r>
    </w:p>
    <w:p w14:paraId="288AC977" w14:textId="77777777" w:rsidR="00C26A7A" w:rsidRDefault="00C26A7A" w:rsidP="00C26A7A"/>
    <w:p w14:paraId="74ADC9BF" w14:textId="6F5F9F3D" w:rsidR="00C26A7A" w:rsidRPr="00C26A7A" w:rsidRDefault="00C26A7A" w:rsidP="00C26A7A">
      <w:r>
        <w:rPr>
          <w:rFonts w:hint="eastAsia"/>
        </w:rPr>
        <w:t>ЗАКЛЮЧЕНИЕ</w:t>
      </w:r>
    </w:p>
    <w:sectPr w:rsidR="00C26A7A" w:rsidRPr="00C26A7A" w:rsidSect="00FA0FA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00E75" w14:textId="77777777" w:rsidR="00FA0FA2" w:rsidRDefault="00FA0FA2">
      <w:pPr>
        <w:spacing w:after="0" w:line="240" w:lineRule="auto"/>
      </w:pPr>
      <w:r>
        <w:separator/>
      </w:r>
    </w:p>
  </w:endnote>
  <w:endnote w:type="continuationSeparator" w:id="0">
    <w:p w14:paraId="29D77180" w14:textId="77777777" w:rsidR="00FA0FA2" w:rsidRDefault="00FA0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31975" w14:textId="77777777" w:rsidR="00FA0FA2" w:rsidRDefault="00FA0FA2"/>
    <w:p w14:paraId="32C485CE" w14:textId="77777777" w:rsidR="00FA0FA2" w:rsidRDefault="00FA0FA2"/>
    <w:p w14:paraId="384E03AE" w14:textId="77777777" w:rsidR="00FA0FA2" w:rsidRDefault="00FA0FA2"/>
    <w:p w14:paraId="23F00DDE" w14:textId="77777777" w:rsidR="00FA0FA2" w:rsidRDefault="00FA0FA2"/>
    <w:p w14:paraId="4B50C774" w14:textId="77777777" w:rsidR="00FA0FA2" w:rsidRDefault="00FA0FA2"/>
    <w:p w14:paraId="750083C1" w14:textId="77777777" w:rsidR="00FA0FA2" w:rsidRDefault="00FA0FA2"/>
    <w:p w14:paraId="2FCB826B" w14:textId="77777777" w:rsidR="00FA0FA2" w:rsidRDefault="00FA0FA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537115" wp14:editId="37261E3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1A7E9" w14:textId="77777777" w:rsidR="00FA0FA2" w:rsidRDefault="00FA0F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53711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F1A7E9" w14:textId="77777777" w:rsidR="00FA0FA2" w:rsidRDefault="00FA0F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570DBA" w14:textId="77777777" w:rsidR="00FA0FA2" w:rsidRDefault="00FA0FA2"/>
    <w:p w14:paraId="7FB65DA7" w14:textId="77777777" w:rsidR="00FA0FA2" w:rsidRDefault="00FA0FA2"/>
    <w:p w14:paraId="1233BBA5" w14:textId="77777777" w:rsidR="00FA0FA2" w:rsidRDefault="00FA0FA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C626A9D" wp14:editId="76A0F72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CB7DB" w14:textId="77777777" w:rsidR="00FA0FA2" w:rsidRDefault="00FA0FA2"/>
                          <w:p w14:paraId="7E762A37" w14:textId="77777777" w:rsidR="00FA0FA2" w:rsidRDefault="00FA0F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626A9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8CB7DB" w14:textId="77777777" w:rsidR="00FA0FA2" w:rsidRDefault="00FA0FA2"/>
                    <w:p w14:paraId="7E762A37" w14:textId="77777777" w:rsidR="00FA0FA2" w:rsidRDefault="00FA0F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B252AD" w14:textId="77777777" w:rsidR="00FA0FA2" w:rsidRDefault="00FA0FA2"/>
    <w:p w14:paraId="051A975C" w14:textId="77777777" w:rsidR="00FA0FA2" w:rsidRDefault="00FA0FA2">
      <w:pPr>
        <w:rPr>
          <w:sz w:val="2"/>
          <w:szCs w:val="2"/>
        </w:rPr>
      </w:pPr>
    </w:p>
    <w:p w14:paraId="682D5619" w14:textId="77777777" w:rsidR="00FA0FA2" w:rsidRDefault="00FA0FA2"/>
    <w:p w14:paraId="2E4CE755" w14:textId="77777777" w:rsidR="00FA0FA2" w:rsidRDefault="00FA0FA2">
      <w:pPr>
        <w:spacing w:after="0" w:line="240" w:lineRule="auto"/>
      </w:pPr>
    </w:p>
  </w:footnote>
  <w:footnote w:type="continuationSeparator" w:id="0">
    <w:p w14:paraId="23502732" w14:textId="77777777" w:rsidR="00FA0FA2" w:rsidRDefault="00FA0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A2"/>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29906</TotalTime>
  <Pages>4</Pages>
  <Words>454</Words>
  <Characters>2593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3939</cp:revision>
  <cp:lastPrinted>2009-02-06T05:36:00Z</cp:lastPrinted>
  <dcterms:created xsi:type="dcterms:W3CDTF">2024-01-07T13:43:00Z</dcterms:created>
  <dcterms:modified xsi:type="dcterms:W3CDTF">2024-02-24T18:09:00Z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