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73172" w14:textId="77777777" w:rsidR="002C3305" w:rsidRDefault="002C3305" w:rsidP="002C3305">
      <w:pPr>
        <w:pStyle w:val="afffffffffffffffffffffffffff5"/>
        <w:rPr>
          <w:rFonts w:ascii="Verdana" w:hAnsi="Verdana"/>
          <w:color w:val="000000"/>
          <w:sz w:val="21"/>
          <w:szCs w:val="21"/>
        </w:rPr>
      </w:pPr>
      <w:r>
        <w:rPr>
          <w:rFonts w:ascii="Helvetica" w:hAnsi="Helvetica" w:cs="Helvetica"/>
          <w:b/>
          <w:bCs w:val="0"/>
          <w:color w:val="222222"/>
          <w:sz w:val="21"/>
          <w:szCs w:val="21"/>
        </w:rPr>
        <w:t>Свириденко, Максим Иванович.</w:t>
      </w:r>
    </w:p>
    <w:p w14:paraId="6B40CA0A" w14:textId="77777777" w:rsidR="002C3305" w:rsidRDefault="002C3305" w:rsidP="002C3305">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Алгоритмы с оценками для дискретных задач </w:t>
      </w:r>
      <w:proofErr w:type="gramStart"/>
      <w:r>
        <w:rPr>
          <w:rFonts w:ascii="Helvetica" w:hAnsi="Helvetica" w:cs="Helvetica"/>
          <w:caps/>
          <w:color w:val="222222"/>
          <w:sz w:val="21"/>
          <w:szCs w:val="21"/>
        </w:rPr>
        <w:t>размещения :</w:t>
      </w:r>
      <w:proofErr w:type="gramEnd"/>
      <w:r>
        <w:rPr>
          <w:rFonts w:ascii="Helvetica" w:hAnsi="Helvetica" w:cs="Helvetica"/>
          <w:caps/>
          <w:color w:val="222222"/>
          <w:sz w:val="21"/>
          <w:szCs w:val="21"/>
        </w:rPr>
        <w:t xml:space="preserve"> диссертация ... кандидата физико-математических наук : 01.01.09. - Новосибирск, 1998. - 130 с.</w:t>
      </w:r>
    </w:p>
    <w:p w14:paraId="2F93C37E" w14:textId="77777777" w:rsidR="002C3305" w:rsidRDefault="002C3305" w:rsidP="002C3305">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физико-математических наук Свириденко, Максим Иванович</w:t>
      </w:r>
    </w:p>
    <w:p w14:paraId="52BF74F1"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5F615EC"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 Простейшая задача размещения на максимум</w:t>
      </w:r>
    </w:p>
    <w:p w14:paraId="1CB3C671"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7D0B05F"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Двухстороннее сведение ПЗР на максимум в сдвинутой форме к задаче MAX SAT*.</w:t>
      </w:r>
    </w:p>
    <w:p w14:paraId="5C0B05C0"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Приближенный алгоритм для задачи MAX SAT*</w:t>
      </w:r>
    </w:p>
    <w:p w14:paraId="2DE87D67"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Сложность аппроксимации.</w:t>
      </w:r>
    </w:p>
    <w:p w14:paraId="4B1FAC6A"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1.4 Разрыв двойственности</w:t>
      </w:r>
    </w:p>
    <w:p w14:paraId="192629BD"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 Задача о р-медиане на максимум и ее обобщения</w:t>
      </w:r>
    </w:p>
    <w:p w14:paraId="681BF938"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1434D714"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Свойства функции f(S).</w:t>
      </w:r>
    </w:p>
    <w:p w14:paraId="4A2BC5CC"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Оценки точности жадных алгоритмов.</w:t>
      </w:r>
    </w:p>
    <w:p w14:paraId="0C501168"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Динамическая задача о р-медиане на максимум.</w:t>
      </w:r>
    </w:p>
    <w:p w14:paraId="76B884A4"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2.4 Эквивалентная формулировка динамической задачи о р-медиане на максимум.</w:t>
      </w:r>
    </w:p>
    <w:p w14:paraId="1FC57AD2"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2.5 Приближенный алгоритм и его анализ.</w:t>
      </w:r>
    </w:p>
    <w:p w14:paraId="76058BD9"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2.6 </w:t>
      </w:r>
      <w:proofErr w:type="spellStart"/>
      <w:r>
        <w:rPr>
          <w:rFonts w:ascii="Arial" w:hAnsi="Arial" w:cs="Arial"/>
          <w:color w:val="333333"/>
          <w:sz w:val="21"/>
          <w:szCs w:val="21"/>
        </w:rPr>
        <w:t>Дерандомизация</w:t>
      </w:r>
      <w:proofErr w:type="spellEnd"/>
      <w:r>
        <w:rPr>
          <w:rFonts w:ascii="Arial" w:hAnsi="Arial" w:cs="Arial"/>
          <w:color w:val="333333"/>
          <w:sz w:val="21"/>
          <w:szCs w:val="21"/>
        </w:rPr>
        <w:t xml:space="preserve"> алгоритма.</w:t>
      </w:r>
    </w:p>
    <w:p w14:paraId="4DD30190"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 Новая техника округления для задач с ограничением мощность</w:t>
      </w:r>
    </w:p>
    <w:p w14:paraId="32EFC35C"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3326764A"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3.1 Задача о максимальном покрытии р множествами</w:t>
      </w:r>
    </w:p>
    <w:p w14:paraId="6594D4DD"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3.2 Задача о максимальном разрезе с ограничением на мощность</w:t>
      </w:r>
    </w:p>
    <w:p w14:paraId="19B71647"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Задача о максимальном к-разрезе с ограничениями на мощность.</w:t>
      </w:r>
    </w:p>
    <w:p w14:paraId="1FDE5C2A"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3.4 Задача о максимальном покрытии с ранцевым ограничением</w:t>
      </w:r>
    </w:p>
    <w:p w14:paraId="30827DD7"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 Задача выполнимости на максимум с ограничением на мощность</w:t>
      </w:r>
    </w:p>
    <w:p w14:paraId="19227EFE"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5B6EA09A"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4.1 Линейная релаксация и приближенный алгоритм</w:t>
      </w:r>
    </w:p>
    <w:p w14:paraId="3E1414FA"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 Анализ алгоритма.</w:t>
      </w:r>
    </w:p>
    <w:p w14:paraId="23759D47"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4.2.1 Технические леммы.</w:t>
      </w:r>
    </w:p>
    <w:p w14:paraId="721F7A31"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4.2.2 Оценка математического ожидания.</w:t>
      </w:r>
    </w:p>
    <w:p w14:paraId="3C9F9BFE"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4.3 </w:t>
      </w:r>
      <w:proofErr w:type="spellStart"/>
      <w:r>
        <w:rPr>
          <w:rFonts w:ascii="Arial" w:hAnsi="Arial" w:cs="Arial"/>
          <w:color w:val="333333"/>
          <w:sz w:val="21"/>
          <w:szCs w:val="21"/>
        </w:rPr>
        <w:t>Дерандомизация</w:t>
      </w:r>
      <w:proofErr w:type="spellEnd"/>
      <w:r>
        <w:rPr>
          <w:rFonts w:ascii="Arial" w:hAnsi="Arial" w:cs="Arial"/>
          <w:color w:val="333333"/>
          <w:sz w:val="21"/>
          <w:szCs w:val="21"/>
        </w:rPr>
        <w:t>.</w:t>
      </w:r>
    </w:p>
    <w:p w14:paraId="52303238"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 Квадратичная задача о назначениях</w:t>
      </w:r>
    </w:p>
    <w:p w14:paraId="1E036B1B"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430BFB5"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5.1 Алгоритм и его анализ.</w:t>
      </w:r>
    </w:p>
    <w:p w14:paraId="5D372E83"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 Задача о р-центре</w:t>
      </w:r>
    </w:p>
    <w:p w14:paraId="2900346D"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07E81577"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6.1 Описание и анализ алгоритма.</w:t>
      </w:r>
    </w:p>
    <w:p w14:paraId="6D8C1DDD" w14:textId="77777777" w:rsidR="002C3305" w:rsidRDefault="002C3305" w:rsidP="002C3305">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6.2 Оценка относительной погрешности.</w:t>
      </w:r>
    </w:p>
    <w:p w14:paraId="54F2B699" w14:textId="0B6A49C2" w:rsidR="00F505A7" w:rsidRPr="002C3305" w:rsidRDefault="00F505A7" w:rsidP="002C3305"/>
    <w:sectPr w:rsidR="00F505A7" w:rsidRPr="002C3305"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8601E" w14:textId="77777777" w:rsidR="0047102C" w:rsidRDefault="0047102C">
      <w:pPr>
        <w:spacing w:after="0" w:line="240" w:lineRule="auto"/>
      </w:pPr>
      <w:r>
        <w:separator/>
      </w:r>
    </w:p>
  </w:endnote>
  <w:endnote w:type="continuationSeparator" w:id="0">
    <w:p w14:paraId="3419FD0A" w14:textId="77777777" w:rsidR="0047102C" w:rsidRDefault="00471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09F543" w14:textId="77777777" w:rsidR="0047102C" w:rsidRDefault="0047102C"/>
    <w:p w14:paraId="3512F2F7" w14:textId="77777777" w:rsidR="0047102C" w:rsidRDefault="0047102C"/>
    <w:p w14:paraId="32FFCF97" w14:textId="77777777" w:rsidR="0047102C" w:rsidRDefault="0047102C"/>
    <w:p w14:paraId="1ACB8FE0" w14:textId="77777777" w:rsidR="0047102C" w:rsidRDefault="0047102C"/>
    <w:p w14:paraId="0E5B4AD0" w14:textId="77777777" w:rsidR="0047102C" w:rsidRDefault="0047102C"/>
    <w:p w14:paraId="5F51B725" w14:textId="77777777" w:rsidR="0047102C" w:rsidRDefault="0047102C"/>
    <w:p w14:paraId="5CEBFF60" w14:textId="77777777" w:rsidR="0047102C" w:rsidRDefault="0047102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5851EB9B" wp14:editId="59C88248">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F35A03" w14:textId="77777777" w:rsidR="0047102C" w:rsidRDefault="00471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851EB9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10F35A03" w14:textId="77777777" w:rsidR="0047102C" w:rsidRDefault="0047102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B0E628" w14:textId="77777777" w:rsidR="0047102C" w:rsidRDefault="0047102C"/>
    <w:p w14:paraId="717A7607" w14:textId="77777777" w:rsidR="0047102C" w:rsidRDefault="0047102C"/>
    <w:p w14:paraId="020EE129" w14:textId="77777777" w:rsidR="0047102C" w:rsidRDefault="0047102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C3AF059" wp14:editId="7C23919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7F2C3" w14:textId="77777777" w:rsidR="0047102C" w:rsidRDefault="0047102C"/>
                          <w:p w14:paraId="1A48E4DB" w14:textId="77777777" w:rsidR="0047102C" w:rsidRDefault="00471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C3AF059"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0297F2C3" w14:textId="77777777" w:rsidR="0047102C" w:rsidRDefault="0047102C"/>
                    <w:p w14:paraId="1A48E4DB" w14:textId="77777777" w:rsidR="0047102C" w:rsidRDefault="0047102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0FE083B1" w14:textId="77777777" w:rsidR="0047102C" w:rsidRDefault="0047102C"/>
    <w:p w14:paraId="3328CDB5" w14:textId="77777777" w:rsidR="0047102C" w:rsidRDefault="0047102C">
      <w:pPr>
        <w:rPr>
          <w:sz w:val="2"/>
          <w:szCs w:val="2"/>
        </w:rPr>
      </w:pPr>
    </w:p>
    <w:p w14:paraId="3F687045" w14:textId="77777777" w:rsidR="0047102C" w:rsidRDefault="0047102C"/>
    <w:p w14:paraId="24A7E6E7" w14:textId="77777777" w:rsidR="0047102C" w:rsidRDefault="0047102C">
      <w:pPr>
        <w:spacing w:after="0" w:line="240" w:lineRule="auto"/>
      </w:pPr>
    </w:p>
  </w:footnote>
  <w:footnote w:type="continuationSeparator" w:id="0">
    <w:p w14:paraId="55FB6B34" w14:textId="77777777" w:rsidR="0047102C" w:rsidRDefault="00471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1A"/>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6D"/>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8E"/>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723"/>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91"/>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1B"/>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AE6"/>
    <w:rsid w:val="00010B0F"/>
    <w:rsid w:val="00010C3C"/>
    <w:rsid w:val="00010CB6"/>
    <w:rsid w:val="00010DF0"/>
    <w:rsid w:val="00010E4C"/>
    <w:rsid w:val="00010ED3"/>
    <w:rsid w:val="00010F22"/>
    <w:rsid w:val="00010F81"/>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A71"/>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1F"/>
    <w:rsid w:val="00013C25"/>
    <w:rsid w:val="00013C3D"/>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8B"/>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3F"/>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0"/>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9F4"/>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ADC"/>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3F"/>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6B"/>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1F57"/>
    <w:rsid w:val="00031F5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50"/>
    <w:rsid w:val="00032775"/>
    <w:rsid w:val="0003277F"/>
    <w:rsid w:val="00032841"/>
    <w:rsid w:val="000329B5"/>
    <w:rsid w:val="000329FC"/>
    <w:rsid w:val="00032A3D"/>
    <w:rsid w:val="00032A6C"/>
    <w:rsid w:val="00032BB1"/>
    <w:rsid w:val="00032C06"/>
    <w:rsid w:val="00032C44"/>
    <w:rsid w:val="00032C62"/>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50"/>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3C"/>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16"/>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54"/>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55"/>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64"/>
    <w:rsid w:val="000467A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1"/>
    <w:rsid w:val="00046D04"/>
    <w:rsid w:val="00046D49"/>
    <w:rsid w:val="00046D4A"/>
    <w:rsid w:val="00046D57"/>
    <w:rsid w:val="00046E1D"/>
    <w:rsid w:val="00046F1F"/>
    <w:rsid w:val="00046F5D"/>
    <w:rsid w:val="00046F69"/>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B2"/>
    <w:rsid w:val="000505E9"/>
    <w:rsid w:val="0005062D"/>
    <w:rsid w:val="00050645"/>
    <w:rsid w:val="0005075F"/>
    <w:rsid w:val="00050835"/>
    <w:rsid w:val="00050842"/>
    <w:rsid w:val="00050873"/>
    <w:rsid w:val="0005089F"/>
    <w:rsid w:val="000508D5"/>
    <w:rsid w:val="00050948"/>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2B"/>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38"/>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1EEA"/>
    <w:rsid w:val="00062036"/>
    <w:rsid w:val="00062105"/>
    <w:rsid w:val="0006216D"/>
    <w:rsid w:val="000621B4"/>
    <w:rsid w:val="000622E1"/>
    <w:rsid w:val="00062303"/>
    <w:rsid w:val="0006231B"/>
    <w:rsid w:val="00062364"/>
    <w:rsid w:val="000623D6"/>
    <w:rsid w:val="000623F0"/>
    <w:rsid w:val="000623F6"/>
    <w:rsid w:val="00062431"/>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9BA"/>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5F69"/>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84"/>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18"/>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AF7"/>
    <w:rsid w:val="00072B61"/>
    <w:rsid w:val="00072BCB"/>
    <w:rsid w:val="00072BE8"/>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05"/>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7EF"/>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2A"/>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CB1"/>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D3"/>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92"/>
    <w:rsid w:val="000849FF"/>
    <w:rsid w:val="00084A7A"/>
    <w:rsid w:val="00084B61"/>
    <w:rsid w:val="00084C4F"/>
    <w:rsid w:val="00084CB3"/>
    <w:rsid w:val="00084EE4"/>
    <w:rsid w:val="00084F04"/>
    <w:rsid w:val="00084FC8"/>
    <w:rsid w:val="000850DA"/>
    <w:rsid w:val="00085124"/>
    <w:rsid w:val="0008513C"/>
    <w:rsid w:val="000851D4"/>
    <w:rsid w:val="000852B2"/>
    <w:rsid w:val="000852E7"/>
    <w:rsid w:val="0008536B"/>
    <w:rsid w:val="000853B8"/>
    <w:rsid w:val="000853F5"/>
    <w:rsid w:val="000854AE"/>
    <w:rsid w:val="000854C5"/>
    <w:rsid w:val="0008553F"/>
    <w:rsid w:val="00085592"/>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39A"/>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B"/>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230"/>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56"/>
    <w:rsid w:val="000932A6"/>
    <w:rsid w:val="000932FF"/>
    <w:rsid w:val="0009334F"/>
    <w:rsid w:val="000933B5"/>
    <w:rsid w:val="000933D0"/>
    <w:rsid w:val="000933FB"/>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B0C"/>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A4D"/>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7F"/>
    <w:rsid w:val="000979B8"/>
    <w:rsid w:val="00097A56"/>
    <w:rsid w:val="00097A5A"/>
    <w:rsid w:val="00097B3E"/>
    <w:rsid w:val="00097B52"/>
    <w:rsid w:val="00097BCE"/>
    <w:rsid w:val="00097C01"/>
    <w:rsid w:val="00097C7B"/>
    <w:rsid w:val="00097C7E"/>
    <w:rsid w:val="00097C8E"/>
    <w:rsid w:val="00097CD2"/>
    <w:rsid w:val="00097F0B"/>
    <w:rsid w:val="00097FB4"/>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884"/>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CDB"/>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4A"/>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2B7"/>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31"/>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CEE"/>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98"/>
    <w:rsid w:val="000B56F0"/>
    <w:rsid w:val="000B571C"/>
    <w:rsid w:val="000B5748"/>
    <w:rsid w:val="000B5749"/>
    <w:rsid w:val="000B5793"/>
    <w:rsid w:val="000B57F1"/>
    <w:rsid w:val="000B5864"/>
    <w:rsid w:val="000B58BB"/>
    <w:rsid w:val="000B5907"/>
    <w:rsid w:val="000B591A"/>
    <w:rsid w:val="000B5925"/>
    <w:rsid w:val="000B596C"/>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62"/>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E9B"/>
    <w:rsid w:val="000B7F2C"/>
    <w:rsid w:val="000B7F4E"/>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8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E74"/>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65"/>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5F6"/>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BA"/>
    <w:rsid w:val="000C6ACF"/>
    <w:rsid w:val="000C6B5A"/>
    <w:rsid w:val="000C6BBA"/>
    <w:rsid w:val="000C6C31"/>
    <w:rsid w:val="000C6C57"/>
    <w:rsid w:val="000C6C64"/>
    <w:rsid w:val="000C6C67"/>
    <w:rsid w:val="000C6ED2"/>
    <w:rsid w:val="000C6EF5"/>
    <w:rsid w:val="000C6F38"/>
    <w:rsid w:val="000C6F87"/>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C7FF2"/>
    <w:rsid w:val="000D0091"/>
    <w:rsid w:val="000D00C4"/>
    <w:rsid w:val="000D00E2"/>
    <w:rsid w:val="000D010E"/>
    <w:rsid w:val="000D010F"/>
    <w:rsid w:val="000D0133"/>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0FD0"/>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6F0"/>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3F53"/>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CE2"/>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EA"/>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DE0"/>
    <w:rsid w:val="000E0EAE"/>
    <w:rsid w:val="000E0FB1"/>
    <w:rsid w:val="000E0FF0"/>
    <w:rsid w:val="000E102A"/>
    <w:rsid w:val="000E105C"/>
    <w:rsid w:val="000E1065"/>
    <w:rsid w:val="000E1095"/>
    <w:rsid w:val="000E1124"/>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EB"/>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4"/>
    <w:rsid w:val="000E335E"/>
    <w:rsid w:val="000E3412"/>
    <w:rsid w:val="000E34F8"/>
    <w:rsid w:val="000E3539"/>
    <w:rsid w:val="000E3583"/>
    <w:rsid w:val="000E358C"/>
    <w:rsid w:val="000E3652"/>
    <w:rsid w:val="000E3657"/>
    <w:rsid w:val="000E367D"/>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60"/>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05D"/>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40B"/>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CE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C4"/>
    <w:rsid w:val="000F7BF9"/>
    <w:rsid w:val="000F7C10"/>
    <w:rsid w:val="000F7C85"/>
    <w:rsid w:val="000F7D04"/>
    <w:rsid w:val="000F7D58"/>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5F8"/>
    <w:rsid w:val="00104654"/>
    <w:rsid w:val="001046DC"/>
    <w:rsid w:val="00104714"/>
    <w:rsid w:val="001047AA"/>
    <w:rsid w:val="001047AC"/>
    <w:rsid w:val="001048CE"/>
    <w:rsid w:val="00104944"/>
    <w:rsid w:val="00104A33"/>
    <w:rsid w:val="00104B1B"/>
    <w:rsid w:val="00104B5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6C"/>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14"/>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1A"/>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A82"/>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2"/>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3"/>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CB"/>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8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CEE"/>
    <w:rsid w:val="00124D0B"/>
    <w:rsid w:val="00124D1B"/>
    <w:rsid w:val="00124E6B"/>
    <w:rsid w:val="00124F2D"/>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33D"/>
    <w:rsid w:val="00127409"/>
    <w:rsid w:val="0012757D"/>
    <w:rsid w:val="001275C4"/>
    <w:rsid w:val="0012761D"/>
    <w:rsid w:val="00127640"/>
    <w:rsid w:val="0012773F"/>
    <w:rsid w:val="00127770"/>
    <w:rsid w:val="001277B2"/>
    <w:rsid w:val="001277BB"/>
    <w:rsid w:val="001277DD"/>
    <w:rsid w:val="00127816"/>
    <w:rsid w:val="00127853"/>
    <w:rsid w:val="00127900"/>
    <w:rsid w:val="00127908"/>
    <w:rsid w:val="001279B2"/>
    <w:rsid w:val="00127A16"/>
    <w:rsid w:val="00127A41"/>
    <w:rsid w:val="00127A71"/>
    <w:rsid w:val="00127AC9"/>
    <w:rsid w:val="00127AE3"/>
    <w:rsid w:val="00127B3E"/>
    <w:rsid w:val="00127B87"/>
    <w:rsid w:val="00127BE9"/>
    <w:rsid w:val="00127C09"/>
    <w:rsid w:val="00127CAE"/>
    <w:rsid w:val="00127D58"/>
    <w:rsid w:val="00127DFA"/>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43"/>
    <w:rsid w:val="001325C1"/>
    <w:rsid w:val="001325C7"/>
    <w:rsid w:val="001325F2"/>
    <w:rsid w:val="00132657"/>
    <w:rsid w:val="00132677"/>
    <w:rsid w:val="001326C3"/>
    <w:rsid w:val="001327B6"/>
    <w:rsid w:val="001328A5"/>
    <w:rsid w:val="00132A12"/>
    <w:rsid w:val="00132A18"/>
    <w:rsid w:val="00132BD2"/>
    <w:rsid w:val="00132C31"/>
    <w:rsid w:val="00132D6A"/>
    <w:rsid w:val="00132DC8"/>
    <w:rsid w:val="00132E2D"/>
    <w:rsid w:val="00132E4B"/>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32"/>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A5"/>
    <w:rsid w:val="001359C0"/>
    <w:rsid w:val="00135A24"/>
    <w:rsid w:val="00135A78"/>
    <w:rsid w:val="00135A8D"/>
    <w:rsid w:val="00135ADA"/>
    <w:rsid w:val="00135B93"/>
    <w:rsid w:val="00135B9A"/>
    <w:rsid w:val="00135C14"/>
    <w:rsid w:val="00135C15"/>
    <w:rsid w:val="00135CB2"/>
    <w:rsid w:val="00135CF8"/>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1D"/>
    <w:rsid w:val="00136C25"/>
    <w:rsid w:val="00136CD5"/>
    <w:rsid w:val="00136D43"/>
    <w:rsid w:val="00136D64"/>
    <w:rsid w:val="00136FBA"/>
    <w:rsid w:val="00136FD8"/>
    <w:rsid w:val="001370F7"/>
    <w:rsid w:val="00137100"/>
    <w:rsid w:val="00137176"/>
    <w:rsid w:val="001371CD"/>
    <w:rsid w:val="00137252"/>
    <w:rsid w:val="001372B2"/>
    <w:rsid w:val="00137318"/>
    <w:rsid w:val="001373A0"/>
    <w:rsid w:val="00137425"/>
    <w:rsid w:val="00137478"/>
    <w:rsid w:val="001374A0"/>
    <w:rsid w:val="001374D5"/>
    <w:rsid w:val="001374FB"/>
    <w:rsid w:val="00137547"/>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48"/>
    <w:rsid w:val="00140556"/>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1C"/>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AA"/>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2F"/>
    <w:rsid w:val="00146AA9"/>
    <w:rsid w:val="00146BB6"/>
    <w:rsid w:val="00146C22"/>
    <w:rsid w:val="00146C3C"/>
    <w:rsid w:val="00146CC0"/>
    <w:rsid w:val="00146D8D"/>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4D"/>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76"/>
    <w:rsid w:val="001501B8"/>
    <w:rsid w:val="001501D7"/>
    <w:rsid w:val="001503C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4F"/>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01"/>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96"/>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B9"/>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3F4"/>
    <w:rsid w:val="001564F9"/>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4BA"/>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31"/>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028"/>
    <w:rsid w:val="00167131"/>
    <w:rsid w:val="0016714F"/>
    <w:rsid w:val="00167331"/>
    <w:rsid w:val="001673BC"/>
    <w:rsid w:val="00167403"/>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E9F"/>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35"/>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00"/>
    <w:rsid w:val="0017743D"/>
    <w:rsid w:val="00177455"/>
    <w:rsid w:val="0017747F"/>
    <w:rsid w:val="001774D4"/>
    <w:rsid w:val="0017750D"/>
    <w:rsid w:val="00177638"/>
    <w:rsid w:val="0017775E"/>
    <w:rsid w:val="001777AE"/>
    <w:rsid w:val="001777C0"/>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B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4D"/>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D93"/>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699"/>
    <w:rsid w:val="0019070F"/>
    <w:rsid w:val="0019074C"/>
    <w:rsid w:val="00190783"/>
    <w:rsid w:val="001907C2"/>
    <w:rsid w:val="001907D6"/>
    <w:rsid w:val="0019087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05"/>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BF"/>
    <w:rsid w:val="001927CA"/>
    <w:rsid w:val="001927E6"/>
    <w:rsid w:val="00192864"/>
    <w:rsid w:val="001928C0"/>
    <w:rsid w:val="001928C8"/>
    <w:rsid w:val="00192926"/>
    <w:rsid w:val="001929FD"/>
    <w:rsid w:val="00192ACC"/>
    <w:rsid w:val="00192B11"/>
    <w:rsid w:val="00192BC1"/>
    <w:rsid w:val="00192BD8"/>
    <w:rsid w:val="00192CA1"/>
    <w:rsid w:val="00192CB1"/>
    <w:rsid w:val="00192CB4"/>
    <w:rsid w:val="00192DA1"/>
    <w:rsid w:val="00192DB3"/>
    <w:rsid w:val="00192E36"/>
    <w:rsid w:val="00192E59"/>
    <w:rsid w:val="00192F9A"/>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59"/>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0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32"/>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CD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1D"/>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47"/>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97"/>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6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BA"/>
    <w:rsid w:val="001A76C8"/>
    <w:rsid w:val="001A770B"/>
    <w:rsid w:val="001A7740"/>
    <w:rsid w:val="001A7756"/>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52"/>
    <w:rsid w:val="001B018A"/>
    <w:rsid w:val="001B01D4"/>
    <w:rsid w:val="001B023D"/>
    <w:rsid w:val="001B028D"/>
    <w:rsid w:val="001B03D7"/>
    <w:rsid w:val="001B03E0"/>
    <w:rsid w:val="001B0413"/>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6F8"/>
    <w:rsid w:val="001B3744"/>
    <w:rsid w:val="001B3773"/>
    <w:rsid w:val="001B38D8"/>
    <w:rsid w:val="001B3902"/>
    <w:rsid w:val="001B3945"/>
    <w:rsid w:val="001B3961"/>
    <w:rsid w:val="001B3AB7"/>
    <w:rsid w:val="001B3AEA"/>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DF5"/>
    <w:rsid w:val="001B5E4F"/>
    <w:rsid w:val="001B5E73"/>
    <w:rsid w:val="001B5F94"/>
    <w:rsid w:val="001B5FE4"/>
    <w:rsid w:val="001B6022"/>
    <w:rsid w:val="001B609E"/>
    <w:rsid w:val="001B60C4"/>
    <w:rsid w:val="001B60F5"/>
    <w:rsid w:val="001B611D"/>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A70"/>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7F"/>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A9"/>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7CE"/>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18"/>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6FC"/>
    <w:rsid w:val="001C578F"/>
    <w:rsid w:val="001C57AB"/>
    <w:rsid w:val="001C57E7"/>
    <w:rsid w:val="001C580F"/>
    <w:rsid w:val="001C582D"/>
    <w:rsid w:val="001C5866"/>
    <w:rsid w:val="001C58C3"/>
    <w:rsid w:val="001C58E1"/>
    <w:rsid w:val="001C5A52"/>
    <w:rsid w:val="001C5A55"/>
    <w:rsid w:val="001C5A78"/>
    <w:rsid w:val="001C5A7E"/>
    <w:rsid w:val="001C5BB7"/>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B78"/>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6C"/>
    <w:rsid w:val="001C79C3"/>
    <w:rsid w:val="001C79FF"/>
    <w:rsid w:val="001C7A89"/>
    <w:rsid w:val="001C7B01"/>
    <w:rsid w:val="001C7BA4"/>
    <w:rsid w:val="001C7BF5"/>
    <w:rsid w:val="001C7C2B"/>
    <w:rsid w:val="001C7C5B"/>
    <w:rsid w:val="001C7D35"/>
    <w:rsid w:val="001C7E3E"/>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1"/>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AB"/>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9F"/>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97"/>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010"/>
    <w:rsid w:val="001D7184"/>
    <w:rsid w:val="001D7201"/>
    <w:rsid w:val="001D729F"/>
    <w:rsid w:val="001D73A0"/>
    <w:rsid w:val="001D747C"/>
    <w:rsid w:val="001D7592"/>
    <w:rsid w:val="001D769A"/>
    <w:rsid w:val="001D76B8"/>
    <w:rsid w:val="001D76ED"/>
    <w:rsid w:val="001D77A2"/>
    <w:rsid w:val="001D79B3"/>
    <w:rsid w:val="001D7A03"/>
    <w:rsid w:val="001D7A46"/>
    <w:rsid w:val="001D7A4A"/>
    <w:rsid w:val="001D7A5B"/>
    <w:rsid w:val="001D7ACB"/>
    <w:rsid w:val="001D7AD1"/>
    <w:rsid w:val="001D7B06"/>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9C"/>
    <w:rsid w:val="001E06BF"/>
    <w:rsid w:val="001E076E"/>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6E"/>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4EC7"/>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A2A"/>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211"/>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990"/>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30F"/>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BE"/>
    <w:rsid w:val="001F4FE1"/>
    <w:rsid w:val="001F4FF1"/>
    <w:rsid w:val="001F5009"/>
    <w:rsid w:val="001F50A2"/>
    <w:rsid w:val="001F517A"/>
    <w:rsid w:val="001F523A"/>
    <w:rsid w:val="001F5255"/>
    <w:rsid w:val="001F527C"/>
    <w:rsid w:val="001F5485"/>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C9B"/>
    <w:rsid w:val="001F5D39"/>
    <w:rsid w:val="001F5DB8"/>
    <w:rsid w:val="001F5E30"/>
    <w:rsid w:val="001F5ED7"/>
    <w:rsid w:val="001F5F2F"/>
    <w:rsid w:val="001F5F4D"/>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227"/>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30"/>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BBF"/>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A1"/>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91"/>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CED"/>
    <w:rsid w:val="00207D20"/>
    <w:rsid w:val="00207D68"/>
    <w:rsid w:val="00207E7C"/>
    <w:rsid w:val="00207F42"/>
    <w:rsid w:val="00207F8D"/>
    <w:rsid w:val="00207FCD"/>
    <w:rsid w:val="00207FE1"/>
    <w:rsid w:val="00210074"/>
    <w:rsid w:val="002100E7"/>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80"/>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6FFD"/>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7C1"/>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2F79"/>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6B7"/>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019"/>
    <w:rsid w:val="0022615D"/>
    <w:rsid w:val="002261D9"/>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AE"/>
    <w:rsid w:val="00226FCA"/>
    <w:rsid w:val="002270A3"/>
    <w:rsid w:val="00227259"/>
    <w:rsid w:val="002272FB"/>
    <w:rsid w:val="002274A1"/>
    <w:rsid w:val="002274D1"/>
    <w:rsid w:val="002274EC"/>
    <w:rsid w:val="002275F6"/>
    <w:rsid w:val="002277C4"/>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A9"/>
    <w:rsid w:val="002352DB"/>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CD"/>
    <w:rsid w:val="002406F9"/>
    <w:rsid w:val="0024080A"/>
    <w:rsid w:val="0024082D"/>
    <w:rsid w:val="0024082F"/>
    <w:rsid w:val="002409A2"/>
    <w:rsid w:val="00240A0F"/>
    <w:rsid w:val="00240A2A"/>
    <w:rsid w:val="00240A2D"/>
    <w:rsid w:val="00240B78"/>
    <w:rsid w:val="00240BD4"/>
    <w:rsid w:val="00240BFA"/>
    <w:rsid w:val="00240C49"/>
    <w:rsid w:val="00240D37"/>
    <w:rsid w:val="00240D5F"/>
    <w:rsid w:val="00240D60"/>
    <w:rsid w:val="00240E29"/>
    <w:rsid w:val="00240E51"/>
    <w:rsid w:val="00240EA8"/>
    <w:rsid w:val="00240EF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4D"/>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6D"/>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D0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58"/>
    <w:rsid w:val="00246583"/>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1"/>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05"/>
    <w:rsid w:val="002531B8"/>
    <w:rsid w:val="00253253"/>
    <w:rsid w:val="002532B1"/>
    <w:rsid w:val="002532BF"/>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1"/>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A"/>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1FB"/>
    <w:rsid w:val="00261216"/>
    <w:rsid w:val="00261339"/>
    <w:rsid w:val="0026138D"/>
    <w:rsid w:val="002613C0"/>
    <w:rsid w:val="002613D1"/>
    <w:rsid w:val="00261449"/>
    <w:rsid w:val="002614A8"/>
    <w:rsid w:val="002614BD"/>
    <w:rsid w:val="0026154D"/>
    <w:rsid w:val="00261564"/>
    <w:rsid w:val="0026157F"/>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0E"/>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87E"/>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8C6"/>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1"/>
    <w:rsid w:val="0026701C"/>
    <w:rsid w:val="0026704A"/>
    <w:rsid w:val="0026708D"/>
    <w:rsid w:val="00267098"/>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1"/>
    <w:rsid w:val="00270792"/>
    <w:rsid w:val="0027079F"/>
    <w:rsid w:val="002707B7"/>
    <w:rsid w:val="00270864"/>
    <w:rsid w:val="0027088D"/>
    <w:rsid w:val="002708F8"/>
    <w:rsid w:val="00270956"/>
    <w:rsid w:val="0027095E"/>
    <w:rsid w:val="0027099C"/>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3C"/>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D8"/>
    <w:rsid w:val="002745EA"/>
    <w:rsid w:val="002745EB"/>
    <w:rsid w:val="00274641"/>
    <w:rsid w:val="002746A7"/>
    <w:rsid w:val="00274700"/>
    <w:rsid w:val="00274736"/>
    <w:rsid w:val="00274791"/>
    <w:rsid w:val="002747A5"/>
    <w:rsid w:val="002747CC"/>
    <w:rsid w:val="002749F6"/>
    <w:rsid w:val="00274ACA"/>
    <w:rsid w:val="00274C62"/>
    <w:rsid w:val="00274CB2"/>
    <w:rsid w:val="00274D56"/>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CEC"/>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CBF"/>
    <w:rsid w:val="00276D5E"/>
    <w:rsid w:val="00276D78"/>
    <w:rsid w:val="00276EAE"/>
    <w:rsid w:val="00276EC4"/>
    <w:rsid w:val="00276EC6"/>
    <w:rsid w:val="00276F1C"/>
    <w:rsid w:val="00277059"/>
    <w:rsid w:val="00277071"/>
    <w:rsid w:val="00277114"/>
    <w:rsid w:val="002771E9"/>
    <w:rsid w:val="00277303"/>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65"/>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09D"/>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3C7"/>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2D"/>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05"/>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BC"/>
    <w:rsid w:val="002865DA"/>
    <w:rsid w:val="002866B9"/>
    <w:rsid w:val="002868CC"/>
    <w:rsid w:val="00286966"/>
    <w:rsid w:val="0028697A"/>
    <w:rsid w:val="002869FE"/>
    <w:rsid w:val="00286B25"/>
    <w:rsid w:val="00286CB6"/>
    <w:rsid w:val="00286D2B"/>
    <w:rsid w:val="00286F1A"/>
    <w:rsid w:val="00286FD5"/>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2B"/>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59"/>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E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02"/>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63"/>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DA3"/>
    <w:rsid w:val="00296EC3"/>
    <w:rsid w:val="00296EC6"/>
    <w:rsid w:val="00296FA0"/>
    <w:rsid w:val="00297137"/>
    <w:rsid w:val="0029725E"/>
    <w:rsid w:val="00297282"/>
    <w:rsid w:val="002973DB"/>
    <w:rsid w:val="0029753D"/>
    <w:rsid w:val="00297574"/>
    <w:rsid w:val="00297621"/>
    <w:rsid w:val="00297663"/>
    <w:rsid w:val="00297682"/>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10"/>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8E8"/>
    <w:rsid w:val="002A3987"/>
    <w:rsid w:val="002A3AD7"/>
    <w:rsid w:val="002A3B39"/>
    <w:rsid w:val="002A3BE0"/>
    <w:rsid w:val="002A3BF6"/>
    <w:rsid w:val="002A3DF6"/>
    <w:rsid w:val="002A3E61"/>
    <w:rsid w:val="002A3EC7"/>
    <w:rsid w:val="002A3FA3"/>
    <w:rsid w:val="002A3FB2"/>
    <w:rsid w:val="002A4045"/>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02"/>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B7"/>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33"/>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14"/>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64"/>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50"/>
    <w:rsid w:val="002B3373"/>
    <w:rsid w:val="002B3539"/>
    <w:rsid w:val="002B356D"/>
    <w:rsid w:val="002B3672"/>
    <w:rsid w:val="002B3682"/>
    <w:rsid w:val="002B36E4"/>
    <w:rsid w:val="002B372E"/>
    <w:rsid w:val="002B3779"/>
    <w:rsid w:val="002B3809"/>
    <w:rsid w:val="002B3844"/>
    <w:rsid w:val="002B38E1"/>
    <w:rsid w:val="002B3943"/>
    <w:rsid w:val="002B39C7"/>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4EE"/>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298"/>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B7F7A"/>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27"/>
    <w:rsid w:val="002C2E51"/>
    <w:rsid w:val="002C2E73"/>
    <w:rsid w:val="002C2ED2"/>
    <w:rsid w:val="002C2EDB"/>
    <w:rsid w:val="002C2F18"/>
    <w:rsid w:val="002C2FCB"/>
    <w:rsid w:val="002C2FE9"/>
    <w:rsid w:val="002C2FF0"/>
    <w:rsid w:val="002C306C"/>
    <w:rsid w:val="002C322F"/>
    <w:rsid w:val="002C3234"/>
    <w:rsid w:val="002C32FF"/>
    <w:rsid w:val="002C3305"/>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87F"/>
    <w:rsid w:val="002C5912"/>
    <w:rsid w:val="002C5973"/>
    <w:rsid w:val="002C5A30"/>
    <w:rsid w:val="002C5A5C"/>
    <w:rsid w:val="002C5B04"/>
    <w:rsid w:val="002C5BDF"/>
    <w:rsid w:val="002C5BEC"/>
    <w:rsid w:val="002C5BFE"/>
    <w:rsid w:val="002C5C18"/>
    <w:rsid w:val="002C5C26"/>
    <w:rsid w:val="002C5C8E"/>
    <w:rsid w:val="002C5EAB"/>
    <w:rsid w:val="002C5EED"/>
    <w:rsid w:val="002C5FCD"/>
    <w:rsid w:val="002C60D0"/>
    <w:rsid w:val="002C6147"/>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A25"/>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3F9"/>
    <w:rsid w:val="002D3465"/>
    <w:rsid w:val="002D3475"/>
    <w:rsid w:val="002D34A4"/>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8E"/>
    <w:rsid w:val="002D45B4"/>
    <w:rsid w:val="002D46E9"/>
    <w:rsid w:val="002D483F"/>
    <w:rsid w:val="002D4890"/>
    <w:rsid w:val="002D48D3"/>
    <w:rsid w:val="002D48DF"/>
    <w:rsid w:val="002D4926"/>
    <w:rsid w:val="002D4977"/>
    <w:rsid w:val="002D49BE"/>
    <w:rsid w:val="002D49D5"/>
    <w:rsid w:val="002D4A36"/>
    <w:rsid w:val="002D4A38"/>
    <w:rsid w:val="002D4AF7"/>
    <w:rsid w:val="002D4C33"/>
    <w:rsid w:val="002D4CA4"/>
    <w:rsid w:val="002D4CCD"/>
    <w:rsid w:val="002D4DCB"/>
    <w:rsid w:val="002D4E24"/>
    <w:rsid w:val="002D4EB2"/>
    <w:rsid w:val="002D5017"/>
    <w:rsid w:val="002D5020"/>
    <w:rsid w:val="002D5053"/>
    <w:rsid w:val="002D50DC"/>
    <w:rsid w:val="002D5183"/>
    <w:rsid w:val="002D5225"/>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50"/>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43"/>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6A3"/>
    <w:rsid w:val="002E6774"/>
    <w:rsid w:val="002E6807"/>
    <w:rsid w:val="002E6881"/>
    <w:rsid w:val="002E68C7"/>
    <w:rsid w:val="002E695F"/>
    <w:rsid w:val="002E6963"/>
    <w:rsid w:val="002E6975"/>
    <w:rsid w:val="002E69D5"/>
    <w:rsid w:val="002E6A0D"/>
    <w:rsid w:val="002E6AEA"/>
    <w:rsid w:val="002E6BA4"/>
    <w:rsid w:val="002E6D12"/>
    <w:rsid w:val="002E6DD9"/>
    <w:rsid w:val="002E6EDB"/>
    <w:rsid w:val="002E6F02"/>
    <w:rsid w:val="002E6F53"/>
    <w:rsid w:val="002E6FEB"/>
    <w:rsid w:val="002E7181"/>
    <w:rsid w:val="002E72D0"/>
    <w:rsid w:val="002E739B"/>
    <w:rsid w:val="002E73A8"/>
    <w:rsid w:val="002E73F2"/>
    <w:rsid w:val="002E7401"/>
    <w:rsid w:val="002E7416"/>
    <w:rsid w:val="002E746F"/>
    <w:rsid w:val="002E752A"/>
    <w:rsid w:val="002E767E"/>
    <w:rsid w:val="002E76D3"/>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380"/>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1F"/>
    <w:rsid w:val="002F1722"/>
    <w:rsid w:val="002F177E"/>
    <w:rsid w:val="002F1794"/>
    <w:rsid w:val="002F17A1"/>
    <w:rsid w:val="002F1846"/>
    <w:rsid w:val="002F1850"/>
    <w:rsid w:val="002F18B0"/>
    <w:rsid w:val="002F1903"/>
    <w:rsid w:val="002F1923"/>
    <w:rsid w:val="002F192D"/>
    <w:rsid w:val="002F19C8"/>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B91"/>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D1"/>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52"/>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B2"/>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96"/>
    <w:rsid w:val="002F5FB2"/>
    <w:rsid w:val="002F606A"/>
    <w:rsid w:val="002F6072"/>
    <w:rsid w:val="002F6121"/>
    <w:rsid w:val="002F6222"/>
    <w:rsid w:val="002F6223"/>
    <w:rsid w:val="002F6255"/>
    <w:rsid w:val="002F6258"/>
    <w:rsid w:val="002F6312"/>
    <w:rsid w:val="002F63A4"/>
    <w:rsid w:val="002F63B8"/>
    <w:rsid w:val="002F64FA"/>
    <w:rsid w:val="002F64FC"/>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49F"/>
    <w:rsid w:val="0030059D"/>
    <w:rsid w:val="0030064F"/>
    <w:rsid w:val="003006C8"/>
    <w:rsid w:val="00300758"/>
    <w:rsid w:val="0030077B"/>
    <w:rsid w:val="003008B1"/>
    <w:rsid w:val="003008E5"/>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35"/>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272"/>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52"/>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57"/>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03"/>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179"/>
    <w:rsid w:val="00321374"/>
    <w:rsid w:val="003213AE"/>
    <w:rsid w:val="0032146F"/>
    <w:rsid w:val="003214AA"/>
    <w:rsid w:val="00321527"/>
    <w:rsid w:val="003215C0"/>
    <w:rsid w:val="00321635"/>
    <w:rsid w:val="00321772"/>
    <w:rsid w:val="003217A9"/>
    <w:rsid w:val="003217C4"/>
    <w:rsid w:val="00321839"/>
    <w:rsid w:val="00321855"/>
    <w:rsid w:val="003218EE"/>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4"/>
    <w:rsid w:val="00324CED"/>
    <w:rsid w:val="00324D01"/>
    <w:rsid w:val="00324E96"/>
    <w:rsid w:val="00324E98"/>
    <w:rsid w:val="00324E9A"/>
    <w:rsid w:val="00324FB9"/>
    <w:rsid w:val="00324FF4"/>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4A"/>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56"/>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4A6"/>
    <w:rsid w:val="0033257E"/>
    <w:rsid w:val="003326C2"/>
    <w:rsid w:val="0033289B"/>
    <w:rsid w:val="00332915"/>
    <w:rsid w:val="0033294A"/>
    <w:rsid w:val="00332973"/>
    <w:rsid w:val="003329EA"/>
    <w:rsid w:val="00332A17"/>
    <w:rsid w:val="00332A3F"/>
    <w:rsid w:val="00332BE3"/>
    <w:rsid w:val="00332C40"/>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5C6"/>
    <w:rsid w:val="0033565D"/>
    <w:rsid w:val="00335795"/>
    <w:rsid w:val="0033586C"/>
    <w:rsid w:val="003358CE"/>
    <w:rsid w:val="00335943"/>
    <w:rsid w:val="003359AD"/>
    <w:rsid w:val="003359C6"/>
    <w:rsid w:val="00335A27"/>
    <w:rsid w:val="00335AD3"/>
    <w:rsid w:val="00335AD5"/>
    <w:rsid w:val="00335ADC"/>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2F"/>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9A"/>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BFE"/>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4"/>
    <w:rsid w:val="003448D5"/>
    <w:rsid w:val="00344926"/>
    <w:rsid w:val="0034499F"/>
    <w:rsid w:val="00344A0F"/>
    <w:rsid w:val="00344A7A"/>
    <w:rsid w:val="00344AFC"/>
    <w:rsid w:val="00344C65"/>
    <w:rsid w:val="00344D6E"/>
    <w:rsid w:val="00344DBD"/>
    <w:rsid w:val="00344EFB"/>
    <w:rsid w:val="0034502A"/>
    <w:rsid w:val="0034503E"/>
    <w:rsid w:val="0034504F"/>
    <w:rsid w:val="003450C0"/>
    <w:rsid w:val="00345126"/>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A0"/>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6C0"/>
    <w:rsid w:val="00350765"/>
    <w:rsid w:val="0035077A"/>
    <w:rsid w:val="003507A6"/>
    <w:rsid w:val="003507AA"/>
    <w:rsid w:val="00350824"/>
    <w:rsid w:val="0035090D"/>
    <w:rsid w:val="0035091C"/>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5E"/>
    <w:rsid w:val="003529C6"/>
    <w:rsid w:val="00352A12"/>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65"/>
    <w:rsid w:val="00354180"/>
    <w:rsid w:val="003541A0"/>
    <w:rsid w:val="003541B4"/>
    <w:rsid w:val="003541DE"/>
    <w:rsid w:val="00354232"/>
    <w:rsid w:val="0035427B"/>
    <w:rsid w:val="003543A4"/>
    <w:rsid w:val="003543FE"/>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4"/>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6E"/>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73"/>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71"/>
    <w:rsid w:val="003657A8"/>
    <w:rsid w:val="00365821"/>
    <w:rsid w:val="00365895"/>
    <w:rsid w:val="003658B6"/>
    <w:rsid w:val="00365942"/>
    <w:rsid w:val="003659A2"/>
    <w:rsid w:val="003659B2"/>
    <w:rsid w:val="003659B5"/>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33"/>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6A"/>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7C"/>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C7E"/>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D6C"/>
    <w:rsid w:val="00375E81"/>
    <w:rsid w:val="00375EBB"/>
    <w:rsid w:val="00375EE6"/>
    <w:rsid w:val="00375FEE"/>
    <w:rsid w:val="00376038"/>
    <w:rsid w:val="00376057"/>
    <w:rsid w:val="0037606D"/>
    <w:rsid w:val="003760BC"/>
    <w:rsid w:val="003760E3"/>
    <w:rsid w:val="003762CB"/>
    <w:rsid w:val="0037634B"/>
    <w:rsid w:val="003763B5"/>
    <w:rsid w:val="00376499"/>
    <w:rsid w:val="003764AD"/>
    <w:rsid w:val="003764F6"/>
    <w:rsid w:val="00376611"/>
    <w:rsid w:val="0037662B"/>
    <w:rsid w:val="00376642"/>
    <w:rsid w:val="003767DC"/>
    <w:rsid w:val="003767E6"/>
    <w:rsid w:val="003768EE"/>
    <w:rsid w:val="0037693D"/>
    <w:rsid w:val="003769C9"/>
    <w:rsid w:val="003769CB"/>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CCB"/>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2AA"/>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5"/>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3FB"/>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069"/>
    <w:rsid w:val="003901B5"/>
    <w:rsid w:val="003901F4"/>
    <w:rsid w:val="00390269"/>
    <w:rsid w:val="003902F3"/>
    <w:rsid w:val="00390319"/>
    <w:rsid w:val="003903A9"/>
    <w:rsid w:val="003903AD"/>
    <w:rsid w:val="0039042A"/>
    <w:rsid w:val="0039042E"/>
    <w:rsid w:val="00390457"/>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9D"/>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A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772"/>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17B"/>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3FB3"/>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8CE"/>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3F2"/>
    <w:rsid w:val="003A647E"/>
    <w:rsid w:val="003A6495"/>
    <w:rsid w:val="003A6531"/>
    <w:rsid w:val="003A6552"/>
    <w:rsid w:val="003A6666"/>
    <w:rsid w:val="003A669E"/>
    <w:rsid w:val="003A6792"/>
    <w:rsid w:val="003A686D"/>
    <w:rsid w:val="003A687F"/>
    <w:rsid w:val="003A69E8"/>
    <w:rsid w:val="003A69FD"/>
    <w:rsid w:val="003A6A6B"/>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87"/>
    <w:rsid w:val="003A78CB"/>
    <w:rsid w:val="003A7955"/>
    <w:rsid w:val="003A7973"/>
    <w:rsid w:val="003A79E0"/>
    <w:rsid w:val="003A7ACD"/>
    <w:rsid w:val="003A7B66"/>
    <w:rsid w:val="003A7BAE"/>
    <w:rsid w:val="003A7BB7"/>
    <w:rsid w:val="003A7C6A"/>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6D"/>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1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33"/>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7D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C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BC"/>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479"/>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BA"/>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8F7"/>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13"/>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60B"/>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39"/>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1F"/>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31"/>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DAB"/>
    <w:rsid w:val="003D5E01"/>
    <w:rsid w:val="003D5E8B"/>
    <w:rsid w:val="003D5EF8"/>
    <w:rsid w:val="003D5FAA"/>
    <w:rsid w:val="003D6002"/>
    <w:rsid w:val="003D6008"/>
    <w:rsid w:val="003D60E1"/>
    <w:rsid w:val="003D60E8"/>
    <w:rsid w:val="003D615B"/>
    <w:rsid w:val="003D6199"/>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A"/>
    <w:rsid w:val="003D681F"/>
    <w:rsid w:val="003D6895"/>
    <w:rsid w:val="003D68C1"/>
    <w:rsid w:val="003D6905"/>
    <w:rsid w:val="003D6958"/>
    <w:rsid w:val="003D6DE4"/>
    <w:rsid w:val="003D6DF9"/>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B64"/>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AB"/>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3F2"/>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BB"/>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42"/>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CE4"/>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19"/>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85E"/>
    <w:rsid w:val="003F192E"/>
    <w:rsid w:val="003F19B0"/>
    <w:rsid w:val="003F1A23"/>
    <w:rsid w:val="003F1A30"/>
    <w:rsid w:val="003F1A67"/>
    <w:rsid w:val="003F1A8E"/>
    <w:rsid w:val="003F1ADB"/>
    <w:rsid w:val="003F1B07"/>
    <w:rsid w:val="003F1B17"/>
    <w:rsid w:val="003F1BC4"/>
    <w:rsid w:val="003F1BE0"/>
    <w:rsid w:val="003F1C2D"/>
    <w:rsid w:val="003F1C43"/>
    <w:rsid w:val="003F1C86"/>
    <w:rsid w:val="003F1CF0"/>
    <w:rsid w:val="003F1D7D"/>
    <w:rsid w:val="003F1D80"/>
    <w:rsid w:val="003F1DB7"/>
    <w:rsid w:val="003F1DBA"/>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D41"/>
    <w:rsid w:val="003F3E0A"/>
    <w:rsid w:val="003F3E1F"/>
    <w:rsid w:val="003F3E66"/>
    <w:rsid w:val="003F3E98"/>
    <w:rsid w:val="003F3EF3"/>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06"/>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87"/>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E0"/>
    <w:rsid w:val="004009F1"/>
    <w:rsid w:val="00400B13"/>
    <w:rsid w:val="00400B32"/>
    <w:rsid w:val="00400B64"/>
    <w:rsid w:val="00400D09"/>
    <w:rsid w:val="00400D58"/>
    <w:rsid w:val="00400DDB"/>
    <w:rsid w:val="00400E1E"/>
    <w:rsid w:val="00400ECD"/>
    <w:rsid w:val="00400FE1"/>
    <w:rsid w:val="0040107F"/>
    <w:rsid w:val="0040125F"/>
    <w:rsid w:val="00401263"/>
    <w:rsid w:val="00401308"/>
    <w:rsid w:val="0040137D"/>
    <w:rsid w:val="004013F3"/>
    <w:rsid w:val="004014FA"/>
    <w:rsid w:val="004014FD"/>
    <w:rsid w:val="004014FF"/>
    <w:rsid w:val="00401518"/>
    <w:rsid w:val="00401561"/>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994"/>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8EF"/>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8E"/>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48"/>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7F1"/>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576"/>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3"/>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AAF"/>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3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8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82"/>
    <w:rsid w:val="00424B35"/>
    <w:rsid w:val="00424B43"/>
    <w:rsid w:val="00424B5D"/>
    <w:rsid w:val="00424B98"/>
    <w:rsid w:val="00424CC5"/>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AD9"/>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ABA"/>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842"/>
    <w:rsid w:val="0043391D"/>
    <w:rsid w:val="0043394D"/>
    <w:rsid w:val="00433ACE"/>
    <w:rsid w:val="00433AD6"/>
    <w:rsid w:val="00433AE7"/>
    <w:rsid w:val="00433B05"/>
    <w:rsid w:val="00433B58"/>
    <w:rsid w:val="00433B79"/>
    <w:rsid w:val="00433BF4"/>
    <w:rsid w:val="00433C4E"/>
    <w:rsid w:val="00433CD0"/>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1E"/>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76"/>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7B0"/>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C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0D"/>
    <w:rsid w:val="00451D3C"/>
    <w:rsid w:val="00451DEE"/>
    <w:rsid w:val="00451F12"/>
    <w:rsid w:val="00451F45"/>
    <w:rsid w:val="00451F62"/>
    <w:rsid w:val="00451F9D"/>
    <w:rsid w:val="00451FC5"/>
    <w:rsid w:val="0045206B"/>
    <w:rsid w:val="004520B1"/>
    <w:rsid w:val="004520EE"/>
    <w:rsid w:val="00452140"/>
    <w:rsid w:val="0045214D"/>
    <w:rsid w:val="0045223A"/>
    <w:rsid w:val="004522BF"/>
    <w:rsid w:val="00452375"/>
    <w:rsid w:val="004523EF"/>
    <w:rsid w:val="0045242F"/>
    <w:rsid w:val="0045246A"/>
    <w:rsid w:val="0045251E"/>
    <w:rsid w:val="0045259A"/>
    <w:rsid w:val="00452655"/>
    <w:rsid w:val="00452722"/>
    <w:rsid w:val="00452733"/>
    <w:rsid w:val="0045273F"/>
    <w:rsid w:val="004528D3"/>
    <w:rsid w:val="004529C1"/>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2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CB"/>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AF"/>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97"/>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A3"/>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A1"/>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96B"/>
    <w:rsid w:val="00470A4B"/>
    <w:rsid w:val="00470A6D"/>
    <w:rsid w:val="00470B92"/>
    <w:rsid w:val="00470BA9"/>
    <w:rsid w:val="00470BE0"/>
    <w:rsid w:val="00470BF7"/>
    <w:rsid w:val="00470CA3"/>
    <w:rsid w:val="00470ED3"/>
    <w:rsid w:val="00470FBE"/>
    <w:rsid w:val="0047102C"/>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0E2"/>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3FC"/>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1D"/>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4AC"/>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ECC"/>
    <w:rsid w:val="00481F4B"/>
    <w:rsid w:val="00482079"/>
    <w:rsid w:val="00482148"/>
    <w:rsid w:val="004822CC"/>
    <w:rsid w:val="004822D6"/>
    <w:rsid w:val="004823F5"/>
    <w:rsid w:val="0048247B"/>
    <w:rsid w:val="00482505"/>
    <w:rsid w:val="00482558"/>
    <w:rsid w:val="00482577"/>
    <w:rsid w:val="004825CD"/>
    <w:rsid w:val="00482734"/>
    <w:rsid w:val="0048280E"/>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176"/>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B56"/>
    <w:rsid w:val="00485BA4"/>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3F"/>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CE3"/>
    <w:rsid w:val="00491DC2"/>
    <w:rsid w:val="00491E07"/>
    <w:rsid w:val="00491E29"/>
    <w:rsid w:val="0049202F"/>
    <w:rsid w:val="00492115"/>
    <w:rsid w:val="0049213E"/>
    <w:rsid w:val="0049216B"/>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77"/>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4D6"/>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4A"/>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2A8"/>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BB5"/>
    <w:rsid w:val="004A3C06"/>
    <w:rsid w:val="004A3C17"/>
    <w:rsid w:val="004A3C69"/>
    <w:rsid w:val="004A3CCD"/>
    <w:rsid w:val="004A3D14"/>
    <w:rsid w:val="004A3DAE"/>
    <w:rsid w:val="004A3E3D"/>
    <w:rsid w:val="004A3E5F"/>
    <w:rsid w:val="004A3EB6"/>
    <w:rsid w:val="004A3F1A"/>
    <w:rsid w:val="004A3F39"/>
    <w:rsid w:val="004A3FA3"/>
    <w:rsid w:val="004A3FB9"/>
    <w:rsid w:val="004A4122"/>
    <w:rsid w:val="004A41C0"/>
    <w:rsid w:val="004A421E"/>
    <w:rsid w:val="004A4265"/>
    <w:rsid w:val="004A4328"/>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71"/>
    <w:rsid w:val="004A649A"/>
    <w:rsid w:val="004A64F5"/>
    <w:rsid w:val="004A6568"/>
    <w:rsid w:val="004A6598"/>
    <w:rsid w:val="004A6625"/>
    <w:rsid w:val="004A6669"/>
    <w:rsid w:val="004A667D"/>
    <w:rsid w:val="004A687F"/>
    <w:rsid w:val="004A6881"/>
    <w:rsid w:val="004A6889"/>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17"/>
    <w:rsid w:val="004B1D6A"/>
    <w:rsid w:val="004B1EEA"/>
    <w:rsid w:val="004B1EF2"/>
    <w:rsid w:val="004B1FE0"/>
    <w:rsid w:val="004B2045"/>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84E"/>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9D"/>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44"/>
    <w:rsid w:val="004B6D63"/>
    <w:rsid w:val="004B6DA2"/>
    <w:rsid w:val="004B6E9D"/>
    <w:rsid w:val="004B6EE8"/>
    <w:rsid w:val="004B6F32"/>
    <w:rsid w:val="004B6FF8"/>
    <w:rsid w:val="004B7000"/>
    <w:rsid w:val="004B7003"/>
    <w:rsid w:val="004B703E"/>
    <w:rsid w:val="004B71F9"/>
    <w:rsid w:val="004B7235"/>
    <w:rsid w:val="004B7238"/>
    <w:rsid w:val="004B72F3"/>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AED"/>
    <w:rsid w:val="004C0D06"/>
    <w:rsid w:val="004C0D19"/>
    <w:rsid w:val="004C0D90"/>
    <w:rsid w:val="004C0DF6"/>
    <w:rsid w:val="004C0E89"/>
    <w:rsid w:val="004C0FE0"/>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5"/>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4B"/>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63"/>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D6"/>
    <w:rsid w:val="004D16E0"/>
    <w:rsid w:val="004D16EA"/>
    <w:rsid w:val="004D1730"/>
    <w:rsid w:val="004D18B8"/>
    <w:rsid w:val="004D1904"/>
    <w:rsid w:val="004D190D"/>
    <w:rsid w:val="004D1964"/>
    <w:rsid w:val="004D1A17"/>
    <w:rsid w:val="004D1AE0"/>
    <w:rsid w:val="004D1B54"/>
    <w:rsid w:val="004D1B8E"/>
    <w:rsid w:val="004D1C0D"/>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BF"/>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D8"/>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36D"/>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64"/>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4E"/>
    <w:rsid w:val="004F2387"/>
    <w:rsid w:val="004F23B5"/>
    <w:rsid w:val="004F2476"/>
    <w:rsid w:val="004F253F"/>
    <w:rsid w:val="004F256F"/>
    <w:rsid w:val="004F26CC"/>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2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A7"/>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24"/>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54"/>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04"/>
    <w:rsid w:val="0050332F"/>
    <w:rsid w:val="0050334D"/>
    <w:rsid w:val="005033AB"/>
    <w:rsid w:val="0050343E"/>
    <w:rsid w:val="0050344B"/>
    <w:rsid w:val="0050346D"/>
    <w:rsid w:val="005035D8"/>
    <w:rsid w:val="00503782"/>
    <w:rsid w:val="00503912"/>
    <w:rsid w:val="00503A65"/>
    <w:rsid w:val="00503B9B"/>
    <w:rsid w:val="00503BC6"/>
    <w:rsid w:val="00503BE5"/>
    <w:rsid w:val="00503D1F"/>
    <w:rsid w:val="00503D25"/>
    <w:rsid w:val="00503D30"/>
    <w:rsid w:val="00503EFD"/>
    <w:rsid w:val="00503F6C"/>
    <w:rsid w:val="005041E5"/>
    <w:rsid w:val="00504227"/>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060"/>
    <w:rsid w:val="0050512E"/>
    <w:rsid w:val="005051C8"/>
    <w:rsid w:val="005051D4"/>
    <w:rsid w:val="0050531F"/>
    <w:rsid w:val="00505359"/>
    <w:rsid w:val="0050541C"/>
    <w:rsid w:val="00505458"/>
    <w:rsid w:val="00505486"/>
    <w:rsid w:val="00505862"/>
    <w:rsid w:val="0050589F"/>
    <w:rsid w:val="005058CA"/>
    <w:rsid w:val="005058DE"/>
    <w:rsid w:val="00505900"/>
    <w:rsid w:val="00505910"/>
    <w:rsid w:val="0050595E"/>
    <w:rsid w:val="00505A21"/>
    <w:rsid w:val="00505BC3"/>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62"/>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49"/>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36B"/>
    <w:rsid w:val="0051245B"/>
    <w:rsid w:val="00512467"/>
    <w:rsid w:val="00512617"/>
    <w:rsid w:val="00512618"/>
    <w:rsid w:val="00512764"/>
    <w:rsid w:val="00512795"/>
    <w:rsid w:val="00512838"/>
    <w:rsid w:val="00512843"/>
    <w:rsid w:val="005128FA"/>
    <w:rsid w:val="00512927"/>
    <w:rsid w:val="005129CE"/>
    <w:rsid w:val="00512A7B"/>
    <w:rsid w:val="00512B11"/>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C84"/>
    <w:rsid w:val="00513DB6"/>
    <w:rsid w:val="00513E45"/>
    <w:rsid w:val="00513F5A"/>
    <w:rsid w:val="00513F5B"/>
    <w:rsid w:val="00513F78"/>
    <w:rsid w:val="00514275"/>
    <w:rsid w:val="00514390"/>
    <w:rsid w:val="005143C8"/>
    <w:rsid w:val="0051450A"/>
    <w:rsid w:val="00514672"/>
    <w:rsid w:val="005147E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6"/>
    <w:rsid w:val="0051572A"/>
    <w:rsid w:val="00515751"/>
    <w:rsid w:val="0051575D"/>
    <w:rsid w:val="005157B3"/>
    <w:rsid w:val="005158F6"/>
    <w:rsid w:val="0051592F"/>
    <w:rsid w:val="005159C0"/>
    <w:rsid w:val="00515A20"/>
    <w:rsid w:val="00515AD5"/>
    <w:rsid w:val="00515B69"/>
    <w:rsid w:val="00515BB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18F"/>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0BD"/>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C2"/>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78"/>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776"/>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03"/>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E78"/>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9E6"/>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86F"/>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BD"/>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B2C"/>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80"/>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60"/>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2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4C"/>
    <w:rsid w:val="00552452"/>
    <w:rsid w:val="0055245B"/>
    <w:rsid w:val="00552500"/>
    <w:rsid w:val="0055255E"/>
    <w:rsid w:val="00552712"/>
    <w:rsid w:val="0055271C"/>
    <w:rsid w:val="0055273D"/>
    <w:rsid w:val="00552787"/>
    <w:rsid w:val="005527A7"/>
    <w:rsid w:val="00552845"/>
    <w:rsid w:val="005528B4"/>
    <w:rsid w:val="005528EA"/>
    <w:rsid w:val="00552931"/>
    <w:rsid w:val="00552963"/>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D85"/>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ED3"/>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C03"/>
    <w:rsid w:val="00561CDB"/>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3C"/>
    <w:rsid w:val="005655A0"/>
    <w:rsid w:val="005655DA"/>
    <w:rsid w:val="005655EE"/>
    <w:rsid w:val="00565674"/>
    <w:rsid w:val="00565789"/>
    <w:rsid w:val="00565928"/>
    <w:rsid w:val="0056595F"/>
    <w:rsid w:val="00565A02"/>
    <w:rsid w:val="00565AC4"/>
    <w:rsid w:val="00565B9B"/>
    <w:rsid w:val="00565C24"/>
    <w:rsid w:val="00565C5D"/>
    <w:rsid w:val="00565CF8"/>
    <w:rsid w:val="00565E72"/>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D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87"/>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8F2"/>
    <w:rsid w:val="0057090C"/>
    <w:rsid w:val="0057091D"/>
    <w:rsid w:val="00570A84"/>
    <w:rsid w:val="00570C74"/>
    <w:rsid w:val="00570CBE"/>
    <w:rsid w:val="00570D0C"/>
    <w:rsid w:val="00570D4C"/>
    <w:rsid w:val="00570DAB"/>
    <w:rsid w:val="00570DE2"/>
    <w:rsid w:val="00570E19"/>
    <w:rsid w:val="00570E41"/>
    <w:rsid w:val="00570EC1"/>
    <w:rsid w:val="00570EFC"/>
    <w:rsid w:val="00570F22"/>
    <w:rsid w:val="00570F75"/>
    <w:rsid w:val="00570FC4"/>
    <w:rsid w:val="00571025"/>
    <w:rsid w:val="00571059"/>
    <w:rsid w:val="00571073"/>
    <w:rsid w:val="00571134"/>
    <w:rsid w:val="0057115D"/>
    <w:rsid w:val="0057117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531"/>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5C6"/>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AD8"/>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A5F"/>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83"/>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2E"/>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B3C"/>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B5"/>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ABA"/>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8F"/>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5AE"/>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4F83"/>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5FF4"/>
    <w:rsid w:val="00596001"/>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9B"/>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EE"/>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ECF"/>
    <w:rsid w:val="005A0F71"/>
    <w:rsid w:val="005A0FD6"/>
    <w:rsid w:val="005A1049"/>
    <w:rsid w:val="005A105C"/>
    <w:rsid w:val="005A113C"/>
    <w:rsid w:val="005A1146"/>
    <w:rsid w:val="005A12D8"/>
    <w:rsid w:val="005A1497"/>
    <w:rsid w:val="005A15EB"/>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74"/>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1D"/>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74"/>
    <w:rsid w:val="005A558D"/>
    <w:rsid w:val="005A560B"/>
    <w:rsid w:val="005A566E"/>
    <w:rsid w:val="005A5677"/>
    <w:rsid w:val="005A5710"/>
    <w:rsid w:val="005A5727"/>
    <w:rsid w:val="005A577F"/>
    <w:rsid w:val="005A581F"/>
    <w:rsid w:val="005A5885"/>
    <w:rsid w:val="005A5892"/>
    <w:rsid w:val="005A58A3"/>
    <w:rsid w:val="005A5993"/>
    <w:rsid w:val="005A5A73"/>
    <w:rsid w:val="005A5A82"/>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EE3"/>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17E"/>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865"/>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9C"/>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3D"/>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C1"/>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6D"/>
    <w:rsid w:val="005B3699"/>
    <w:rsid w:val="005B36DE"/>
    <w:rsid w:val="005B3714"/>
    <w:rsid w:val="005B3746"/>
    <w:rsid w:val="005B37A3"/>
    <w:rsid w:val="005B39A8"/>
    <w:rsid w:val="005B3A80"/>
    <w:rsid w:val="005B3B40"/>
    <w:rsid w:val="005B3B77"/>
    <w:rsid w:val="005B3C5C"/>
    <w:rsid w:val="005B3CD4"/>
    <w:rsid w:val="005B3DC0"/>
    <w:rsid w:val="005B3E7C"/>
    <w:rsid w:val="005B3EC0"/>
    <w:rsid w:val="005B3EF8"/>
    <w:rsid w:val="005B3F45"/>
    <w:rsid w:val="005B3FA1"/>
    <w:rsid w:val="005B3FA3"/>
    <w:rsid w:val="005B407C"/>
    <w:rsid w:val="005B4116"/>
    <w:rsid w:val="005B41B5"/>
    <w:rsid w:val="005B4262"/>
    <w:rsid w:val="005B4298"/>
    <w:rsid w:val="005B4308"/>
    <w:rsid w:val="005B4318"/>
    <w:rsid w:val="005B4355"/>
    <w:rsid w:val="005B438B"/>
    <w:rsid w:val="005B43AC"/>
    <w:rsid w:val="005B43FF"/>
    <w:rsid w:val="005B447C"/>
    <w:rsid w:val="005B44D2"/>
    <w:rsid w:val="005B454B"/>
    <w:rsid w:val="005B45EA"/>
    <w:rsid w:val="005B474A"/>
    <w:rsid w:val="005B47E9"/>
    <w:rsid w:val="005B49CE"/>
    <w:rsid w:val="005B4A2D"/>
    <w:rsid w:val="005B4A39"/>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3B"/>
    <w:rsid w:val="005B5488"/>
    <w:rsid w:val="005B5499"/>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3B6"/>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3E1"/>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72"/>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EE6"/>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1E"/>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42"/>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5A"/>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694"/>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68"/>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62"/>
    <w:rsid w:val="005D57C6"/>
    <w:rsid w:val="005D57DF"/>
    <w:rsid w:val="005D582D"/>
    <w:rsid w:val="005D585D"/>
    <w:rsid w:val="005D587C"/>
    <w:rsid w:val="005D58C8"/>
    <w:rsid w:val="005D5A16"/>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3"/>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C88"/>
    <w:rsid w:val="005D7D47"/>
    <w:rsid w:val="005D7DA1"/>
    <w:rsid w:val="005D7E93"/>
    <w:rsid w:val="005D7EA8"/>
    <w:rsid w:val="005D7F5E"/>
    <w:rsid w:val="005D7F9A"/>
    <w:rsid w:val="005E00B7"/>
    <w:rsid w:val="005E0117"/>
    <w:rsid w:val="005E014E"/>
    <w:rsid w:val="005E0195"/>
    <w:rsid w:val="005E01DF"/>
    <w:rsid w:val="005E0249"/>
    <w:rsid w:val="005E025E"/>
    <w:rsid w:val="005E02C8"/>
    <w:rsid w:val="005E0348"/>
    <w:rsid w:val="005E046F"/>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6F"/>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BC"/>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AD"/>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03"/>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8DE"/>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2A"/>
    <w:rsid w:val="00601F93"/>
    <w:rsid w:val="00601FA5"/>
    <w:rsid w:val="00601FCB"/>
    <w:rsid w:val="00601FF4"/>
    <w:rsid w:val="0060200F"/>
    <w:rsid w:val="00602068"/>
    <w:rsid w:val="006020CB"/>
    <w:rsid w:val="00602210"/>
    <w:rsid w:val="006022BC"/>
    <w:rsid w:val="006022EF"/>
    <w:rsid w:val="00602463"/>
    <w:rsid w:val="00602476"/>
    <w:rsid w:val="0060254D"/>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17"/>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A4"/>
    <w:rsid w:val="006056BD"/>
    <w:rsid w:val="006056E2"/>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5C0"/>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6D"/>
    <w:rsid w:val="0061037E"/>
    <w:rsid w:val="0061040E"/>
    <w:rsid w:val="0061041E"/>
    <w:rsid w:val="00610428"/>
    <w:rsid w:val="00610488"/>
    <w:rsid w:val="006104CE"/>
    <w:rsid w:val="00610529"/>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29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0A"/>
    <w:rsid w:val="00613918"/>
    <w:rsid w:val="00613970"/>
    <w:rsid w:val="006139AF"/>
    <w:rsid w:val="006139D9"/>
    <w:rsid w:val="00613A32"/>
    <w:rsid w:val="00613A3E"/>
    <w:rsid w:val="00613A4D"/>
    <w:rsid w:val="00613B3B"/>
    <w:rsid w:val="00613B3F"/>
    <w:rsid w:val="00613B44"/>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4F"/>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A15"/>
    <w:rsid w:val="00617BDC"/>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7"/>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D9A"/>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3E"/>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28"/>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B7"/>
    <w:rsid w:val="006239F9"/>
    <w:rsid w:val="00623A8F"/>
    <w:rsid w:val="00623AFD"/>
    <w:rsid w:val="00623B9C"/>
    <w:rsid w:val="00623BE5"/>
    <w:rsid w:val="00623C3C"/>
    <w:rsid w:val="00623C74"/>
    <w:rsid w:val="00623D54"/>
    <w:rsid w:val="00623E0E"/>
    <w:rsid w:val="00623E65"/>
    <w:rsid w:val="00623F13"/>
    <w:rsid w:val="00623FE2"/>
    <w:rsid w:val="00624007"/>
    <w:rsid w:val="00624032"/>
    <w:rsid w:val="006240F5"/>
    <w:rsid w:val="00624175"/>
    <w:rsid w:val="006241B2"/>
    <w:rsid w:val="006241DA"/>
    <w:rsid w:val="0062426B"/>
    <w:rsid w:val="0062428D"/>
    <w:rsid w:val="0062431A"/>
    <w:rsid w:val="0062439E"/>
    <w:rsid w:val="00624402"/>
    <w:rsid w:val="006244A2"/>
    <w:rsid w:val="00624550"/>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59"/>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EC"/>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6B"/>
    <w:rsid w:val="00631AB6"/>
    <w:rsid w:val="00631B39"/>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E15"/>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5D75"/>
    <w:rsid w:val="00635DA7"/>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68"/>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A5"/>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86"/>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9"/>
    <w:rsid w:val="0065178D"/>
    <w:rsid w:val="006517AA"/>
    <w:rsid w:val="006517AF"/>
    <w:rsid w:val="00651894"/>
    <w:rsid w:val="006518C4"/>
    <w:rsid w:val="00651A95"/>
    <w:rsid w:val="00651BCC"/>
    <w:rsid w:val="00651BD7"/>
    <w:rsid w:val="00651C37"/>
    <w:rsid w:val="00651C3C"/>
    <w:rsid w:val="00651C43"/>
    <w:rsid w:val="00651CAC"/>
    <w:rsid w:val="00651D12"/>
    <w:rsid w:val="00651DB5"/>
    <w:rsid w:val="00651E48"/>
    <w:rsid w:val="00651E73"/>
    <w:rsid w:val="00651FEB"/>
    <w:rsid w:val="00651FFA"/>
    <w:rsid w:val="0065201A"/>
    <w:rsid w:val="00652023"/>
    <w:rsid w:val="00652051"/>
    <w:rsid w:val="006520D8"/>
    <w:rsid w:val="006520F1"/>
    <w:rsid w:val="00652242"/>
    <w:rsid w:val="006522CF"/>
    <w:rsid w:val="006522D5"/>
    <w:rsid w:val="0065235E"/>
    <w:rsid w:val="006523D9"/>
    <w:rsid w:val="0065246B"/>
    <w:rsid w:val="006524C0"/>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0"/>
    <w:rsid w:val="00653432"/>
    <w:rsid w:val="00653437"/>
    <w:rsid w:val="00653449"/>
    <w:rsid w:val="006534FA"/>
    <w:rsid w:val="00653613"/>
    <w:rsid w:val="00653628"/>
    <w:rsid w:val="0065368E"/>
    <w:rsid w:val="00653770"/>
    <w:rsid w:val="00653779"/>
    <w:rsid w:val="006537C6"/>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CEE"/>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26"/>
    <w:rsid w:val="00655F58"/>
    <w:rsid w:val="00655F66"/>
    <w:rsid w:val="00655FA2"/>
    <w:rsid w:val="00655FF0"/>
    <w:rsid w:val="00655FF7"/>
    <w:rsid w:val="00656054"/>
    <w:rsid w:val="006560A5"/>
    <w:rsid w:val="0065614A"/>
    <w:rsid w:val="00656193"/>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4EC"/>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39"/>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B"/>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16"/>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6AA"/>
    <w:rsid w:val="0067074B"/>
    <w:rsid w:val="006707C1"/>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460"/>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261"/>
    <w:rsid w:val="0067230C"/>
    <w:rsid w:val="00672329"/>
    <w:rsid w:val="00672349"/>
    <w:rsid w:val="00672401"/>
    <w:rsid w:val="006724F1"/>
    <w:rsid w:val="0067250C"/>
    <w:rsid w:val="006725B2"/>
    <w:rsid w:val="00672628"/>
    <w:rsid w:val="006726E6"/>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A7"/>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47"/>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51F"/>
    <w:rsid w:val="0068260D"/>
    <w:rsid w:val="0068262F"/>
    <w:rsid w:val="00682638"/>
    <w:rsid w:val="0068263C"/>
    <w:rsid w:val="006826C7"/>
    <w:rsid w:val="006826DE"/>
    <w:rsid w:val="00682773"/>
    <w:rsid w:val="0068288D"/>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A42"/>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759"/>
    <w:rsid w:val="00685867"/>
    <w:rsid w:val="00685887"/>
    <w:rsid w:val="006858B4"/>
    <w:rsid w:val="006858D5"/>
    <w:rsid w:val="006858FA"/>
    <w:rsid w:val="0068596A"/>
    <w:rsid w:val="00685B58"/>
    <w:rsid w:val="00685CBD"/>
    <w:rsid w:val="00685D27"/>
    <w:rsid w:val="00685DB6"/>
    <w:rsid w:val="00685EF8"/>
    <w:rsid w:val="00685F74"/>
    <w:rsid w:val="00685FE6"/>
    <w:rsid w:val="00686110"/>
    <w:rsid w:val="00686128"/>
    <w:rsid w:val="00686152"/>
    <w:rsid w:val="00686196"/>
    <w:rsid w:val="006861D7"/>
    <w:rsid w:val="006861F9"/>
    <w:rsid w:val="00686265"/>
    <w:rsid w:val="006862B5"/>
    <w:rsid w:val="006862DB"/>
    <w:rsid w:val="0068636D"/>
    <w:rsid w:val="006863A6"/>
    <w:rsid w:val="006864CE"/>
    <w:rsid w:val="006864FC"/>
    <w:rsid w:val="0068650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78"/>
    <w:rsid w:val="006870C9"/>
    <w:rsid w:val="0068713B"/>
    <w:rsid w:val="00687167"/>
    <w:rsid w:val="006872E0"/>
    <w:rsid w:val="00687368"/>
    <w:rsid w:val="006873D6"/>
    <w:rsid w:val="006873E3"/>
    <w:rsid w:val="00687552"/>
    <w:rsid w:val="00687565"/>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CD2"/>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20"/>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15"/>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CC"/>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7EC"/>
    <w:rsid w:val="00695863"/>
    <w:rsid w:val="00695961"/>
    <w:rsid w:val="00695A65"/>
    <w:rsid w:val="00695B5D"/>
    <w:rsid w:val="00695B80"/>
    <w:rsid w:val="00695C0D"/>
    <w:rsid w:val="00695CFA"/>
    <w:rsid w:val="00695D42"/>
    <w:rsid w:val="00695D60"/>
    <w:rsid w:val="00695D62"/>
    <w:rsid w:val="00695E07"/>
    <w:rsid w:val="00695EE2"/>
    <w:rsid w:val="00695F24"/>
    <w:rsid w:val="00695F4A"/>
    <w:rsid w:val="00695F52"/>
    <w:rsid w:val="00695FAE"/>
    <w:rsid w:val="00695FD0"/>
    <w:rsid w:val="00695FD2"/>
    <w:rsid w:val="0069609D"/>
    <w:rsid w:val="006960FC"/>
    <w:rsid w:val="0069617B"/>
    <w:rsid w:val="0069625E"/>
    <w:rsid w:val="00696340"/>
    <w:rsid w:val="00696394"/>
    <w:rsid w:val="006963A0"/>
    <w:rsid w:val="0069646C"/>
    <w:rsid w:val="00696471"/>
    <w:rsid w:val="0069648B"/>
    <w:rsid w:val="00696497"/>
    <w:rsid w:val="00696509"/>
    <w:rsid w:val="00696580"/>
    <w:rsid w:val="006966FA"/>
    <w:rsid w:val="006967A9"/>
    <w:rsid w:val="00696805"/>
    <w:rsid w:val="0069684F"/>
    <w:rsid w:val="0069693E"/>
    <w:rsid w:val="00696A87"/>
    <w:rsid w:val="00696ADF"/>
    <w:rsid w:val="00696B77"/>
    <w:rsid w:val="00696BE6"/>
    <w:rsid w:val="00696C0C"/>
    <w:rsid w:val="00696C40"/>
    <w:rsid w:val="00696D7F"/>
    <w:rsid w:val="00696DFE"/>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5FE"/>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61"/>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25"/>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955"/>
    <w:rsid w:val="006A5A1F"/>
    <w:rsid w:val="006A5B21"/>
    <w:rsid w:val="006A5B55"/>
    <w:rsid w:val="006A5C16"/>
    <w:rsid w:val="006A5CE0"/>
    <w:rsid w:val="006A5F46"/>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D1"/>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543"/>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6A"/>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48"/>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05"/>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DC1"/>
    <w:rsid w:val="006C0F1A"/>
    <w:rsid w:val="006C0F26"/>
    <w:rsid w:val="006C0FB6"/>
    <w:rsid w:val="006C10A3"/>
    <w:rsid w:val="006C10EF"/>
    <w:rsid w:val="006C131D"/>
    <w:rsid w:val="006C1359"/>
    <w:rsid w:val="006C136B"/>
    <w:rsid w:val="006C13F4"/>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2"/>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4A9"/>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358"/>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C1C"/>
    <w:rsid w:val="006C7D2E"/>
    <w:rsid w:val="006C7EE2"/>
    <w:rsid w:val="006C7F1F"/>
    <w:rsid w:val="006C7F45"/>
    <w:rsid w:val="006C7F63"/>
    <w:rsid w:val="006C7FC5"/>
    <w:rsid w:val="006D000D"/>
    <w:rsid w:val="006D0027"/>
    <w:rsid w:val="006D0068"/>
    <w:rsid w:val="006D00E3"/>
    <w:rsid w:val="006D0169"/>
    <w:rsid w:val="006D01A9"/>
    <w:rsid w:val="006D024C"/>
    <w:rsid w:val="006D025C"/>
    <w:rsid w:val="006D026D"/>
    <w:rsid w:val="006D0298"/>
    <w:rsid w:val="006D02C2"/>
    <w:rsid w:val="006D035E"/>
    <w:rsid w:val="006D0395"/>
    <w:rsid w:val="006D03B2"/>
    <w:rsid w:val="006D040E"/>
    <w:rsid w:val="006D0419"/>
    <w:rsid w:val="006D04C3"/>
    <w:rsid w:val="006D05E4"/>
    <w:rsid w:val="006D0687"/>
    <w:rsid w:val="006D07B2"/>
    <w:rsid w:val="006D07CF"/>
    <w:rsid w:val="006D0829"/>
    <w:rsid w:val="006D0849"/>
    <w:rsid w:val="006D086A"/>
    <w:rsid w:val="006D08AD"/>
    <w:rsid w:val="006D08DF"/>
    <w:rsid w:val="006D0981"/>
    <w:rsid w:val="006D09C3"/>
    <w:rsid w:val="006D09CA"/>
    <w:rsid w:val="006D0B1B"/>
    <w:rsid w:val="006D0B4D"/>
    <w:rsid w:val="006D0C0C"/>
    <w:rsid w:val="006D0C85"/>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0AD"/>
    <w:rsid w:val="006D11A7"/>
    <w:rsid w:val="006D11EF"/>
    <w:rsid w:val="006D121B"/>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B6"/>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DF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BD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C17"/>
    <w:rsid w:val="006D6D33"/>
    <w:rsid w:val="006D6DCE"/>
    <w:rsid w:val="006D6DD2"/>
    <w:rsid w:val="006D6E27"/>
    <w:rsid w:val="006D6E35"/>
    <w:rsid w:val="006D6E98"/>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CD5"/>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0F2"/>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60"/>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0F"/>
    <w:rsid w:val="006E6049"/>
    <w:rsid w:val="006E60D7"/>
    <w:rsid w:val="006E61BE"/>
    <w:rsid w:val="006E6200"/>
    <w:rsid w:val="006E63F9"/>
    <w:rsid w:val="006E6406"/>
    <w:rsid w:val="006E6415"/>
    <w:rsid w:val="006E6480"/>
    <w:rsid w:val="006E64DD"/>
    <w:rsid w:val="006E652B"/>
    <w:rsid w:val="006E655F"/>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1F5"/>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0D"/>
    <w:rsid w:val="006F1E11"/>
    <w:rsid w:val="006F1E67"/>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A"/>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97"/>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AD8"/>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25E"/>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98"/>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A49"/>
    <w:rsid w:val="006F7B05"/>
    <w:rsid w:val="006F7B07"/>
    <w:rsid w:val="006F7C50"/>
    <w:rsid w:val="006F7D10"/>
    <w:rsid w:val="006F7DA2"/>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DAB"/>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BD3"/>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6D3"/>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82"/>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07"/>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09"/>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AA8"/>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A4"/>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4E"/>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D4B"/>
    <w:rsid w:val="00716D66"/>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D5"/>
    <w:rsid w:val="00717AEA"/>
    <w:rsid w:val="00717B51"/>
    <w:rsid w:val="00717B58"/>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4BD"/>
    <w:rsid w:val="007205E8"/>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7E"/>
    <w:rsid w:val="00722C92"/>
    <w:rsid w:val="00722D13"/>
    <w:rsid w:val="00722E13"/>
    <w:rsid w:val="00722E24"/>
    <w:rsid w:val="00722EED"/>
    <w:rsid w:val="00722F5D"/>
    <w:rsid w:val="00723007"/>
    <w:rsid w:val="0072306C"/>
    <w:rsid w:val="00723089"/>
    <w:rsid w:val="007230F2"/>
    <w:rsid w:val="00723126"/>
    <w:rsid w:val="007231D0"/>
    <w:rsid w:val="0072321F"/>
    <w:rsid w:val="007232ED"/>
    <w:rsid w:val="00723340"/>
    <w:rsid w:val="007233C9"/>
    <w:rsid w:val="007233D9"/>
    <w:rsid w:val="007234C4"/>
    <w:rsid w:val="007234CE"/>
    <w:rsid w:val="007234E4"/>
    <w:rsid w:val="00723501"/>
    <w:rsid w:val="00723590"/>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7B"/>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99"/>
    <w:rsid w:val="007329D9"/>
    <w:rsid w:val="007329F4"/>
    <w:rsid w:val="00732A40"/>
    <w:rsid w:val="00732AC7"/>
    <w:rsid w:val="00732B40"/>
    <w:rsid w:val="00732BA1"/>
    <w:rsid w:val="00732BC8"/>
    <w:rsid w:val="00732BD2"/>
    <w:rsid w:val="00732C0A"/>
    <w:rsid w:val="00732CD4"/>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2C"/>
    <w:rsid w:val="007353B7"/>
    <w:rsid w:val="0073546E"/>
    <w:rsid w:val="007355E3"/>
    <w:rsid w:val="0073567F"/>
    <w:rsid w:val="007357FE"/>
    <w:rsid w:val="00735814"/>
    <w:rsid w:val="007358D3"/>
    <w:rsid w:val="0073594C"/>
    <w:rsid w:val="00735998"/>
    <w:rsid w:val="00735AE4"/>
    <w:rsid w:val="00735C97"/>
    <w:rsid w:val="00735CC0"/>
    <w:rsid w:val="00735D3D"/>
    <w:rsid w:val="00735E0A"/>
    <w:rsid w:val="00735EDB"/>
    <w:rsid w:val="00735F0A"/>
    <w:rsid w:val="00735F25"/>
    <w:rsid w:val="00735F82"/>
    <w:rsid w:val="00735FBD"/>
    <w:rsid w:val="00736161"/>
    <w:rsid w:val="007361C2"/>
    <w:rsid w:val="00736246"/>
    <w:rsid w:val="0073624D"/>
    <w:rsid w:val="0073625A"/>
    <w:rsid w:val="0073634E"/>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86"/>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3D"/>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6F0"/>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53"/>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1B"/>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17"/>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6D"/>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6A5"/>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13"/>
    <w:rsid w:val="0075534A"/>
    <w:rsid w:val="00755352"/>
    <w:rsid w:val="007553C2"/>
    <w:rsid w:val="00755466"/>
    <w:rsid w:val="0075551B"/>
    <w:rsid w:val="00755530"/>
    <w:rsid w:val="007555DF"/>
    <w:rsid w:val="007556D7"/>
    <w:rsid w:val="00755733"/>
    <w:rsid w:val="00755792"/>
    <w:rsid w:val="0075579F"/>
    <w:rsid w:val="007557CA"/>
    <w:rsid w:val="00755802"/>
    <w:rsid w:val="00755878"/>
    <w:rsid w:val="007558C6"/>
    <w:rsid w:val="00755A9C"/>
    <w:rsid w:val="00755B89"/>
    <w:rsid w:val="00755B93"/>
    <w:rsid w:val="00755C11"/>
    <w:rsid w:val="00755C93"/>
    <w:rsid w:val="00755DBE"/>
    <w:rsid w:val="00755EE2"/>
    <w:rsid w:val="00755F4F"/>
    <w:rsid w:val="00755F88"/>
    <w:rsid w:val="00755FF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23"/>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6F49"/>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83"/>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D6"/>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5F7"/>
    <w:rsid w:val="007636A7"/>
    <w:rsid w:val="007636E2"/>
    <w:rsid w:val="0076370E"/>
    <w:rsid w:val="0076383A"/>
    <w:rsid w:val="0076393E"/>
    <w:rsid w:val="0076399D"/>
    <w:rsid w:val="007639FC"/>
    <w:rsid w:val="00763A00"/>
    <w:rsid w:val="00763A15"/>
    <w:rsid w:val="00763AAF"/>
    <w:rsid w:val="00763AE4"/>
    <w:rsid w:val="00763AFE"/>
    <w:rsid w:val="00763B08"/>
    <w:rsid w:val="00763B6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747"/>
    <w:rsid w:val="0076785B"/>
    <w:rsid w:val="0076787D"/>
    <w:rsid w:val="007678B5"/>
    <w:rsid w:val="00767917"/>
    <w:rsid w:val="00767947"/>
    <w:rsid w:val="007679A5"/>
    <w:rsid w:val="00767A9B"/>
    <w:rsid w:val="00767B3A"/>
    <w:rsid w:val="00767BBB"/>
    <w:rsid w:val="00767BD3"/>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3E"/>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4DB"/>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9D5"/>
    <w:rsid w:val="00780B30"/>
    <w:rsid w:val="00780B64"/>
    <w:rsid w:val="00780B6D"/>
    <w:rsid w:val="00780C4F"/>
    <w:rsid w:val="00780C82"/>
    <w:rsid w:val="00780E9A"/>
    <w:rsid w:val="00780F6F"/>
    <w:rsid w:val="00781007"/>
    <w:rsid w:val="007810E4"/>
    <w:rsid w:val="00781108"/>
    <w:rsid w:val="0078110B"/>
    <w:rsid w:val="007811D2"/>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39"/>
    <w:rsid w:val="00782C6F"/>
    <w:rsid w:val="00782DC5"/>
    <w:rsid w:val="00782E6B"/>
    <w:rsid w:val="00782F2B"/>
    <w:rsid w:val="00782F6A"/>
    <w:rsid w:val="00782F8F"/>
    <w:rsid w:val="00782FDB"/>
    <w:rsid w:val="007830AA"/>
    <w:rsid w:val="007830B8"/>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74B"/>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4CD"/>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052"/>
    <w:rsid w:val="0078711C"/>
    <w:rsid w:val="007871D1"/>
    <w:rsid w:val="0078722B"/>
    <w:rsid w:val="0078726A"/>
    <w:rsid w:val="007872CA"/>
    <w:rsid w:val="007872E7"/>
    <w:rsid w:val="0078746A"/>
    <w:rsid w:val="007876CA"/>
    <w:rsid w:val="007877E3"/>
    <w:rsid w:val="0078789A"/>
    <w:rsid w:val="00787A0B"/>
    <w:rsid w:val="00787A1E"/>
    <w:rsid w:val="00787ADD"/>
    <w:rsid w:val="00787B56"/>
    <w:rsid w:val="00787B89"/>
    <w:rsid w:val="00787BCE"/>
    <w:rsid w:val="00787D10"/>
    <w:rsid w:val="00787E3E"/>
    <w:rsid w:val="00787E56"/>
    <w:rsid w:val="00787EA3"/>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4AC"/>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7"/>
    <w:rsid w:val="0079226D"/>
    <w:rsid w:val="00792350"/>
    <w:rsid w:val="007923B7"/>
    <w:rsid w:val="00792486"/>
    <w:rsid w:val="007924A5"/>
    <w:rsid w:val="007925A9"/>
    <w:rsid w:val="00792668"/>
    <w:rsid w:val="0079272C"/>
    <w:rsid w:val="00792758"/>
    <w:rsid w:val="00792850"/>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75"/>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CD"/>
    <w:rsid w:val="00794AEC"/>
    <w:rsid w:val="00794B28"/>
    <w:rsid w:val="00794B3F"/>
    <w:rsid w:val="00794B6A"/>
    <w:rsid w:val="00794BD7"/>
    <w:rsid w:val="00794BF3"/>
    <w:rsid w:val="00794BF7"/>
    <w:rsid w:val="00794C20"/>
    <w:rsid w:val="00794E0F"/>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1DE"/>
    <w:rsid w:val="00796235"/>
    <w:rsid w:val="00796256"/>
    <w:rsid w:val="0079636E"/>
    <w:rsid w:val="00796445"/>
    <w:rsid w:val="00796521"/>
    <w:rsid w:val="00796557"/>
    <w:rsid w:val="0079655F"/>
    <w:rsid w:val="0079658F"/>
    <w:rsid w:val="0079662E"/>
    <w:rsid w:val="0079689C"/>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BF1"/>
    <w:rsid w:val="00797C6F"/>
    <w:rsid w:val="00797C77"/>
    <w:rsid w:val="00797CC2"/>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71"/>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8E9"/>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C0"/>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6B"/>
    <w:rsid w:val="007A6AD1"/>
    <w:rsid w:val="007A6B16"/>
    <w:rsid w:val="007A6B6C"/>
    <w:rsid w:val="007A6BA4"/>
    <w:rsid w:val="007A6CAA"/>
    <w:rsid w:val="007A6CAE"/>
    <w:rsid w:val="007A6DB5"/>
    <w:rsid w:val="007A6DCA"/>
    <w:rsid w:val="007A6E4D"/>
    <w:rsid w:val="007A6FEC"/>
    <w:rsid w:val="007A7012"/>
    <w:rsid w:val="007A7084"/>
    <w:rsid w:val="007A70BB"/>
    <w:rsid w:val="007A71CD"/>
    <w:rsid w:val="007A7210"/>
    <w:rsid w:val="007A7249"/>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04"/>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DA7"/>
    <w:rsid w:val="007B3F0A"/>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0DD"/>
    <w:rsid w:val="007B516A"/>
    <w:rsid w:val="007B51C3"/>
    <w:rsid w:val="007B51E5"/>
    <w:rsid w:val="007B5256"/>
    <w:rsid w:val="007B5317"/>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229"/>
    <w:rsid w:val="007B63B3"/>
    <w:rsid w:val="007B640D"/>
    <w:rsid w:val="007B6593"/>
    <w:rsid w:val="007B662C"/>
    <w:rsid w:val="007B6658"/>
    <w:rsid w:val="007B6745"/>
    <w:rsid w:val="007B6789"/>
    <w:rsid w:val="007B6797"/>
    <w:rsid w:val="007B69A4"/>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B5"/>
    <w:rsid w:val="007C18E9"/>
    <w:rsid w:val="007C190F"/>
    <w:rsid w:val="007C192E"/>
    <w:rsid w:val="007C1934"/>
    <w:rsid w:val="007C1946"/>
    <w:rsid w:val="007C195B"/>
    <w:rsid w:val="007C1A12"/>
    <w:rsid w:val="007C1B56"/>
    <w:rsid w:val="007C1B73"/>
    <w:rsid w:val="007C1C3C"/>
    <w:rsid w:val="007C1CAB"/>
    <w:rsid w:val="007C1CDD"/>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0E7"/>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02"/>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1FD3"/>
    <w:rsid w:val="007D2039"/>
    <w:rsid w:val="007D21B4"/>
    <w:rsid w:val="007D229A"/>
    <w:rsid w:val="007D22C4"/>
    <w:rsid w:val="007D2379"/>
    <w:rsid w:val="007D23F7"/>
    <w:rsid w:val="007D246E"/>
    <w:rsid w:val="007D2580"/>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1F0"/>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71"/>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4E4B"/>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8DE"/>
    <w:rsid w:val="007D592B"/>
    <w:rsid w:val="007D5979"/>
    <w:rsid w:val="007D5981"/>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80"/>
    <w:rsid w:val="007D6E95"/>
    <w:rsid w:val="007D6EA8"/>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8D5"/>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3C"/>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2FA"/>
    <w:rsid w:val="007E130B"/>
    <w:rsid w:val="007E13D7"/>
    <w:rsid w:val="007E13E9"/>
    <w:rsid w:val="007E1421"/>
    <w:rsid w:val="007E143A"/>
    <w:rsid w:val="007E1447"/>
    <w:rsid w:val="007E144F"/>
    <w:rsid w:val="007E1486"/>
    <w:rsid w:val="007E1488"/>
    <w:rsid w:val="007E1521"/>
    <w:rsid w:val="007E15B2"/>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0BE"/>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3B"/>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B4"/>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D"/>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1F"/>
    <w:rsid w:val="007F2F43"/>
    <w:rsid w:val="007F30BB"/>
    <w:rsid w:val="007F3217"/>
    <w:rsid w:val="007F32EE"/>
    <w:rsid w:val="007F33D7"/>
    <w:rsid w:val="007F346E"/>
    <w:rsid w:val="007F34F5"/>
    <w:rsid w:val="007F3661"/>
    <w:rsid w:val="007F3677"/>
    <w:rsid w:val="007F3691"/>
    <w:rsid w:val="007F3696"/>
    <w:rsid w:val="007F370C"/>
    <w:rsid w:val="007F3726"/>
    <w:rsid w:val="007F378F"/>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5E7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02"/>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CEB"/>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06"/>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2FEA"/>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85"/>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1A"/>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4A"/>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7AA"/>
    <w:rsid w:val="00811843"/>
    <w:rsid w:val="00811919"/>
    <w:rsid w:val="00811A9F"/>
    <w:rsid w:val="00811ADF"/>
    <w:rsid w:val="00811AF0"/>
    <w:rsid w:val="00811B3F"/>
    <w:rsid w:val="00811C0B"/>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9E5"/>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C79"/>
    <w:rsid w:val="00815DEC"/>
    <w:rsid w:val="00815E8B"/>
    <w:rsid w:val="00815ECE"/>
    <w:rsid w:val="00815FB6"/>
    <w:rsid w:val="00816076"/>
    <w:rsid w:val="00816093"/>
    <w:rsid w:val="008161C8"/>
    <w:rsid w:val="008161FD"/>
    <w:rsid w:val="00816282"/>
    <w:rsid w:val="008163B0"/>
    <w:rsid w:val="008163C3"/>
    <w:rsid w:val="008163F9"/>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3FA"/>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5F2"/>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7F"/>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6DC"/>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99"/>
    <w:rsid w:val="008270CF"/>
    <w:rsid w:val="00827117"/>
    <w:rsid w:val="00827132"/>
    <w:rsid w:val="00827181"/>
    <w:rsid w:val="008271BD"/>
    <w:rsid w:val="008271CA"/>
    <w:rsid w:val="0082724C"/>
    <w:rsid w:val="00827306"/>
    <w:rsid w:val="00827332"/>
    <w:rsid w:val="0082739D"/>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36F"/>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2E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2FD6"/>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9B"/>
    <w:rsid w:val="008338DF"/>
    <w:rsid w:val="00833907"/>
    <w:rsid w:val="0083394C"/>
    <w:rsid w:val="00833B96"/>
    <w:rsid w:val="00833C62"/>
    <w:rsid w:val="00833CA2"/>
    <w:rsid w:val="00833CD9"/>
    <w:rsid w:val="00833DA9"/>
    <w:rsid w:val="00833DB7"/>
    <w:rsid w:val="00833E01"/>
    <w:rsid w:val="00833E1F"/>
    <w:rsid w:val="00833E43"/>
    <w:rsid w:val="00833E8C"/>
    <w:rsid w:val="00833ED6"/>
    <w:rsid w:val="00833EE0"/>
    <w:rsid w:val="00833F56"/>
    <w:rsid w:val="00834024"/>
    <w:rsid w:val="0083406A"/>
    <w:rsid w:val="008340BD"/>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0E"/>
    <w:rsid w:val="00835183"/>
    <w:rsid w:val="008351AF"/>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9B9"/>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08"/>
    <w:rsid w:val="00840736"/>
    <w:rsid w:val="0084086F"/>
    <w:rsid w:val="0084094C"/>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CD"/>
    <w:rsid w:val="00842EF5"/>
    <w:rsid w:val="00842F5A"/>
    <w:rsid w:val="008430BC"/>
    <w:rsid w:val="0084319A"/>
    <w:rsid w:val="008432C9"/>
    <w:rsid w:val="008432DF"/>
    <w:rsid w:val="00843333"/>
    <w:rsid w:val="0084335C"/>
    <w:rsid w:val="0084337D"/>
    <w:rsid w:val="00843386"/>
    <w:rsid w:val="00843419"/>
    <w:rsid w:val="00843577"/>
    <w:rsid w:val="008436AC"/>
    <w:rsid w:val="0084374E"/>
    <w:rsid w:val="00843757"/>
    <w:rsid w:val="008437F1"/>
    <w:rsid w:val="0084380D"/>
    <w:rsid w:val="008438D5"/>
    <w:rsid w:val="008438EE"/>
    <w:rsid w:val="008438F4"/>
    <w:rsid w:val="00843993"/>
    <w:rsid w:val="008439B7"/>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39B"/>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99"/>
    <w:rsid w:val="008471AE"/>
    <w:rsid w:val="00847222"/>
    <w:rsid w:val="0084727F"/>
    <w:rsid w:val="0084734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88"/>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51"/>
    <w:rsid w:val="008506BB"/>
    <w:rsid w:val="008506CE"/>
    <w:rsid w:val="008506D7"/>
    <w:rsid w:val="00850713"/>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6FD"/>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7B"/>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31A"/>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1FC"/>
    <w:rsid w:val="0085730B"/>
    <w:rsid w:val="0085730F"/>
    <w:rsid w:val="00857313"/>
    <w:rsid w:val="008573BE"/>
    <w:rsid w:val="00857470"/>
    <w:rsid w:val="008574CD"/>
    <w:rsid w:val="00857585"/>
    <w:rsid w:val="0085759E"/>
    <w:rsid w:val="008575CB"/>
    <w:rsid w:val="008575D8"/>
    <w:rsid w:val="00857632"/>
    <w:rsid w:val="00857638"/>
    <w:rsid w:val="00857676"/>
    <w:rsid w:val="008576DF"/>
    <w:rsid w:val="0085778C"/>
    <w:rsid w:val="0085787C"/>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E4"/>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24"/>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BE"/>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B66"/>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6A6"/>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A"/>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36"/>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59"/>
    <w:rsid w:val="008714B8"/>
    <w:rsid w:val="008714C2"/>
    <w:rsid w:val="008715BA"/>
    <w:rsid w:val="008715D3"/>
    <w:rsid w:val="008715FE"/>
    <w:rsid w:val="00871643"/>
    <w:rsid w:val="008717AD"/>
    <w:rsid w:val="008718F2"/>
    <w:rsid w:val="00871A3E"/>
    <w:rsid w:val="00871A8B"/>
    <w:rsid w:val="00871AC5"/>
    <w:rsid w:val="00871ACF"/>
    <w:rsid w:val="00871B40"/>
    <w:rsid w:val="00871BEE"/>
    <w:rsid w:val="00871BFE"/>
    <w:rsid w:val="00871CCD"/>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649"/>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D7"/>
    <w:rsid w:val="008743FC"/>
    <w:rsid w:val="00874410"/>
    <w:rsid w:val="008744A4"/>
    <w:rsid w:val="008748C8"/>
    <w:rsid w:val="00874913"/>
    <w:rsid w:val="00874986"/>
    <w:rsid w:val="00874A9F"/>
    <w:rsid w:val="00874B38"/>
    <w:rsid w:val="00874B99"/>
    <w:rsid w:val="00874BB5"/>
    <w:rsid w:val="00874BC7"/>
    <w:rsid w:val="00874BE3"/>
    <w:rsid w:val="00874C90"/>
    <w:rsid w:val="00874CAC"/>
    <w:rsid w:val="00874CED"/>
    <w:rsid w:val="00874D23"/>
    <w:rsid w:val="00874D68"/>
    <w:rsid w:val="00874E02"/>
    <w:rsid w:val="00874E44"/>
    <w:rsid w:val="00874E4A"/>
    <w:rsid w:val="00874E51"/>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38"/>
    <w:rsid w:val="00875550"/>
    <w:rsid w:val="0087557C"/>
    <w:rsid w:val="00875620"/>
    <w:rsid w:val="008756D7"/>
    <w:rsid w:val="008756FE"/>
    <w:rsid w:val="00875727"/>
    <w:rsid w:val="00875752"/>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D2"/>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42"/>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42"/>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1E7"/>
    <w:rsid w:val="00884218"/>
    <w:rsid w:val="0088431C"/>
    <w:rsid w:val="00884396"/>
    <w:rsid w:val="008843F6"/>
    <w:rsid w:val="008845AA"/>
    <w:rsid w:val="0088465C"/>
    <w:rsid w:val="0088469B"/>
    <w:rsid w:val="00884759"/>
    <w:rsid w:val="00884786"/>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7A8"/>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28"/>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5C"/>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DF"/>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92"/>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B94"/>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6B6"/>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515"/>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B1"/>
    <w:rsid w:val="008A6CC1"/>
    <w:rsid w:val="008A6D3F"/>
    <w:rsid w:val="008A6D9F"/>
    <w:rsid w:val="008A6E1D"/>
    <w:rsid w:val="008A7036"/>
    <w:rsid w:val="008A705C"/>
    <w:rsid w:val="008A7128"/>
    <w:rsid w:val="008A71CA"/>
    <w:rsid w:val="008A72F4"/>
    <w:rsid w:val="008A73D9"/>
    <w:rsid w:val="008A73E9"/>
    <w:rsid w:val="008A73F1"/>
    <w:rsid w:val="008A74ED"/>
    <w:rsid w:val="008A761C"/>
    <w:rsid w:val="008A7627"/>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53"/>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CC"/>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193"/>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B90"/>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72"/>
    <w:rsid w:val="008C3AC5"/>
    <w:rsid w:val="008C3B49"/>
    <w:rsid w:val="008C3B7C"/>
    <w:rsid w:val="008C3B88"/>
    <w:rsid w:val="008C3B9D"/>
    <w:rsid w:val="008C3C1C"/>
    <w:rsid w:val="008C3DFE"/>
    <w:rsid w:val="008C3E82"/>
    <w:rsid w:val="008C4075"/>
    <w:rsid w:val="008C4120"/>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E1"/>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AB"/>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355"/>
    <w:rsid w:val="008D3483"/>
    <w:rsid w:val="008D34E7"/>
    <w:rsid w:val="008D35CB"/>
    <w:rsid w:val="008D3699"/>
    <w:rsid w:val="008D3716"/>
    <w:rsid w:val="008D3742"/>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0CD"/>
    <w:rsid w:val="008D514B"/>
    <w:rsid w:val="008D51AA"/>
    <w:rsid w:val="008D51D6"/>
    <w:rsid w:val="008D5218"/>
    <w:rsid w:val="008D5271"/>
    <w:rsid w:val="008D530C"/>
    <w:rsid w:val="008D542F"/>
    <w:rsid w:val="008D5534"/>
    <w:rsid w:val="008D55C7"/>
    <w:rsid w:val="008D55D9"/>
    <w:rsid w:val="008D55DD"/>
    <w:rsid w:val="008D56B4"/>
    <w:rsid w:val="008D57B0"/>
    <w:rsid w:val="008D5909"/>
    <w:rsid w:val="008D5984"/>
    <w:rsid w:val="008D59B2"/>
    <w:rsid w:val="008D5A09"/>
    <w:rsid w:val="008D5A20"/>
    <w:rsid w:val="008D5A68"/>
    <w:rsid w:val="008D5A69"/>
    <w:rsid w:val="008D5A6E"/>
    <w:rsid w:val="008D5B7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4E"/>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2EB"/>
    <w:rsid w:val="008E230F"/>
    <w:rsid w:val="008E23D1"/>
    <w:rsid w:val="008E2463"/>
    <w:rsid w:val="008E271E"/>
    <w:rsid w:val="008E27DC"/>
    <w:rsid w:val="008E28B9"/>
    <w:rsid w:val="008E28F8"/>
    <w:rsid w:val="008E292B"/>
    <w:rsid w:val="008E293F"/>
    <w:rsid w:val="008E298F"/>
    <w:rsid w:val="008E29BA"/>
    <w:rsid w:val="008E29CE"/>
    <w:rsid w:val="008E2C13"/>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DDE"/>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0D6"/>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5A"/>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423"/>
    <w:rsid w:val="008E6528"/>
    <w:rsid w:val="008E662A"/>
    <w:rsid w:val="008E662F"/>
    <w:rsid w:val="008E6675"/>
    <w:rsid w:val="008E6686"/>
    <w:rsid w:val="008E66A5"/>
    <w:rsid w:val="008E66C5"/>
    <w:rsid w:val="008E6703"/>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2A"/>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3F3"/>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19"/>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04"/>
    <w:rsid w:val="00900A1F"/>
    <w:rsid w:val="00900A45"/>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79"/>
    <w:rsid w:val="00901481"/>
    <w:rsid w:val="00901528"/>
    <w:rsid w:val="00901549"/>
    <w:rsid w:val="00901610"/>
    <w:rsid w:val="009016A7"/>
    <w:rsid w:val="009016C4"/>
    <w:rsid w:val="00901798"/>
    <w:rsid w:val="0090186B"/>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9"/>
    <w:rsid w:val="009059FB"/>
    <w:rsid w:val="00905BBD"/>
    <w:rsid w:val="00905BCB"/>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08"/>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D3"/>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CFC"/>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CC"/>
    <w:rsid w:val="009109FE"/>
    <w:rsid w:val="00910AA6"/>
    <w:rsid w:val="00910AE5"/>
    <w:rsid w:val="00910B37"/>
    <w:rsid w:val="00910B5A"/>
    <w:rsid w:val="00910BC1"/>
    <w:rsid w:val="00910D2C"/>
    <w:rsid w:val="00910DA9"/>
    <w:rsid w:val="00910DCC"/>
    <w:rsid w:val="00910DF7"/>
    <w:rsid w:val="00910F19"/>
    <w:rsid w:val="00910F8A"/>
    <w:rsid w:val="009110CB"/>
    <w:rsid w:val="009110CE"/>
    <w:rsid w:val="009110DF"/>
    <w:rsid w:val="00911102"/>
    <w:rsid w:val="00911131"/>
    <w:rsid w:val="0091115F"/>
    <w:rsid w:val="00911192"/>
    <w:rsid w:val="009111C1"/>
    <w:rsid w:val="0091126A"/>
    <w:rsid w:val="0091133F"/>
    <w:rsid w:val="009113AD"/>
    <w:rsid w:val="00911515"/>
    <w:rsid w:val="00911567"/>
    <w:rsid w:val="009115BF"/>
    <w:rsid w:val="009116F7"/>
    <w:rsid w:val="009117C1"/>
    <w:rsid w:val="009117D9"/>
    <w:rsid w:val="00911891"/>
    <w:rsid w:val="009118C7"/>
    <w:rsid w:val="00911956"/>
    <w:rsid w:val="00911966"/>
    <w:rsid w:val="00911974"/>
    <w:rsid w:val="009119BC"/>
    <w:rsid w:val="00911A2C"/>
    <w:rsid w:val="00911AC2"/>
    <w:rsid w:val="00911BC8"/>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1F7"/>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9F"/>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EBA"/>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966"/>
    <w:rsid w:val="00920AAC"/>
    <w:rsid w:val="00920C0E"/>
    <w:rsid w:val="00920D46"/>
    <w:rsid w:val="00920D93"/>
    <w:rsid w:val="00920DE6"/>
    <w:rsid w:val="00920E0F"/>
    <w:rsid w:val="00920E81"/>
    <w:rsid w:val="00920F24"/>
    <w:rsid w:val="00920F6C"/>
    <w:rsid w:val="00920FA0"/>
    <w:rsid w:val="0092101E"/>
    <w:rsid w:val="00921120"/>
    <w:rsid w:val="00921203"/>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2F"/>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33"/>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C3"/>
    <w:rsid w:val="009241D6"/>
    <w:rsid w:val="00924255"/>
    <w:rsid w:val="00924319"/>
    <w:rsid w:val="00924352"/>
    <w:rsid w:val="009243FD"/>
    <w:rsid w:val="00924438"/>
    <w:rsid w:val="00924572"/>
    <w:rsid w:val="009245A0"/>
    <w:rsid w:val="009245ED"/>
    <w:rsid w:val="0092461E"/>
    <w:rsid w:val="0092465A"/>
    <w:rsid w:val="009246B7"/>
    <w:rsid w:val="0092477D"/>
    <w:rsid w:val="0092480A"/>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3EC"/>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0C8"/>
    <w:rsid w:val="0092610E"/>
    <w:rsid w:val="0092614E"/>
    <w:rsid w:val="009261B3"/>
    <w:rsid w:val="009262F4"/>
    <w:rsid w:val="00926357"/>
    <w:rsid w:val="009263E4"/>
    <w:rsid w:val="0092649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1B"/>
    <w:rsid w:val="00927C4C"/>
    <w:rsid w:val="00927C75"/>
    <w:rsid w:val="00927C97"/>
    <w:rsid w:val="00927CDD"/>
    <w:rsid w:val="00927DE5"/>
    <w:rsid w:val="00927E2D"/>
    <w:rsid w:val="00927F8B"/>
    <w:rsid w:val="00927FA3"/>
    <w:rsid w:val="00927FCF"/>
    <w:rsid w:val="00930031"/>
    <w:rsid w:val="00930059"/>
    <w:rsid w:val="0093008C"/>
    <w:rsid w:val="00930191"/>
    <w:rsid w:val="00930278"/>
    <w:rsid w:val="009302A5"/>
    <w:rsid w:val="00930328"/>
    <w:rsid w:val="009303F1"/>
    <w:rsid w:val="00930499"/>
    <w:rsid w:val="009304E0"/>
    <w:rsid w:val="00930508"/>
    <w:rsid w:val="009305E7"/>
    <w:rsid w:val="0093068A"/>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15B"/>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5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6F"/>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830"/>
    <w:rsid w:val="0093790F"/>
    <w:rsid w:val="0093795E"/>
    <w:rsid w:val="009379ED"/>
    <w:rsid w:val="00937A01"/>
    <w:rsid w:val="00937A3F"/>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BF7"/>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CF"/>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7A6"/>
    <w:rsid w:val="00943826"/>
    <w:rsid w:val="0094389D"/>
    <w:rsid w:val="009438B7"/>
    <w:rsid w:val="00943900"/>
    <w:rsid w:val="00943975"/>
    <w:rsid w:val="00943994"/>
    <w:rsid w:val="009439CB"/>
    <w:rsid w:val="009439FB"/>
    <w:rsid w:val="00943A28"/>
    <w:rsid w:val="00943AE6"/>
    <w:rsid w:val="00943B4E"/>
    <w:rsid w:val="00943B6C"/>
    <w:rsid w:val="00943C0C"/>
    <w:rsid w:val="00943CB7"/>
    <w:rsid w:val="00943CF3"/>
    <w:rsid w:val="00943E91"/>
    <w:rsid w:val="00943EC7"/>
    <w:rsid w:val="00943ED2"/>
    <w:rsid w:val="00943EDB"/>
    <w:rsid w:val="00943EEC"/>
    <w:rsid w:val="0094405B"/>
    <w:rsid w:val="009440AF"/>
    <w:rsid w:val="00944104"/>
    <w:rsid w:val="00944114"/>
    <w:rsid w:val="00944138"/>
    <w:rsid w:val="009441AE"/>
    <w:rsid w:val="0094420C"/>
    <w:rsid w:val="0094427A"/>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8F1"/>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34"/>
    <w:rsid w:val="00947467"/>
    <w:rsid w:val="009475B3"/>
    <w:rsid w:val="009475BA"/>
    <w:rsid w:val="0094766F"/>
    <w:rsid w:val="009476A2"/>
    <w:rsid w:val="00947701"/>
    <w:rsid w:val="00947757"/>
    <w:rsid w:val="009477B1"/>
    <w:rsid w:val="009477EF"/>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23"/>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196"/>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65"/>
    <w:rsid w:val="00953BF3"/>
    <w:rsid w:val="00953C45"/>
    <w:rsid w:val="00953CAB"/>
    <w:rsid w:val="00953D27"/>
    <w:rsid w:val="00953D31"/>
    <w:rsid w:val="00953D96"/>
    <w:rsid w:val="00953DDD"/>
    <w:rsid w:val="00953E17"/>
    <w:rsid w:val="00953E83"/>
    <w:rsid w:val="00953EE0"/>
    <w:rsid w:val="00953FC8"/>
    <w:rsid w:val="0095413D"/>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52"/>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595"/>
    <w:rsid w:val="00956603"/>
    <w:rsid w:val="009566F2"/>
    <w:rsid w:val="0095673A"/>
    <w:rsid w:val="00956850"/>
    <w:rsid w:val="00956863"/>
    <w:rsid w:val="00956864"/>
    <w:rsid w:val="00956877"/>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5E"/>
    <w:rsid w:val="00957569"/>
    <w:rsid w:val="00957583"/>
    <w:rsid w:val="0095758E"/>
    <w:rsid w:val="009575E5"/>
    <w:rsid w:val="00957608"/>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18"/>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AD0"/>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2"/>
    <w:rsid w:val="00965738"/>
    <w:rsid w:val="00965751"/>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EF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24"/>
    <w:rsid w:val="00970462"/>
    <w:rsid w:val="009704B1"/>
    <w:rsid w:val="00970567"/>
    <w:rsid w:val="009705CE"/>
    <w:rsid w:val="00970636"/>
    <w:rsid w:val="00970651"/>
    <w:rsid w:val="009706B1"/>
    <w:rsid w:val="00970703"/>
    <w:rsid w:val="00970743"/>
    <w:rsid w:val="0097075A"/>
    <w:rsid w:val="00970774"/>
    <w:rsid w:val="0097083C"/>
    <w:rsid w:val="009708D0"/>
    <w:rsid w:val="009708EA"/>
    <w:rsid w:val="00970962"/>
    <w:rsid w:val="0097097E"/>
    <w:rsid w:val="009709FF"/>
    <w:rsid w:val="00970A57"/>
    <w:rsid w:val="00970ACC"/>
    <w:rsid w:val="00970B01"/>
    <w:rsid w:val="00970B6C"/>
    <w:rsid w:val="00970BDC"/>
    <w:rsid w:val="00970BE2"/>
    <w:rsid w:val="00970C13"/>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3DC"/>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11"/>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8E9"/>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6F0"/>
    <w:rsid w:val="00974797"/>
    <w:rsid w:val="009747E0"/>
    <w:rsid w:val="0097483B"/>
    <w:rsid w:val="00974B00"/>
    <w:rsid w:val="00974B52"/>
    <w:rsid w:val="00974BDD"/>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294"/>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3E"/>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28"/>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C5"/>
    <w:rsid w:val="00981EDE"/>
    <w:rsid w:val="00981EE1"/>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26"/>
    <w:rsid w:val="00983A35"/>
    <w:rsid w:val="00983BEE"/>
    <w:rsid w:val="00983C3A"/>
    <w:rsid w:val="00983D27"/>
    <w:rsid w:val="0098405E"/>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17"/>
    <w:rsid w:val="0098522F"/>
    <w:rsid w:val="00985251"/>
    <w:rsid w:val="00985256"/>
    <w:rsid w:val="009852B5"/>
    <w:rsid w:val="009852BD"/>
    <w:rsid w:val="009852DB"/>
    <w:rsid w:val="009852F1"/>
    <w:rsid w:val="009852FA"/>
    <w:rsid w:val="00985360"/>
    <w:rsid w:val="00985487"/>
    <w:rsid w:val="009854FA"/>
    <w:rsid w:val="009855BD"/>
    <w:rsid w:val="0098562A"/>
    <w:rsid w:val="00985670"/>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8F2"/>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40"/>
    <w:rsid w:val="009872FD"/>
    <w:rsid w:val="00987362"/>
    <w:rsid w:val="009874B6"/>
    <w:rsid w:val="0098750F"/>
    <w:rsid w:val="009875E5"/>
    <w:rsid w:val="00987622"/>
    <w:rsid w:val="0098765D"/>
    <w:rsid w:val="009876C6"/>
    <w:rsid w:val="0098778A"/>
    <w:rsid w:val="00987840"/>
    <w:rsid w:val="009878F6"/>
    <w:rsid w:val="00987993"/>
    <w:rsid w:val="00987AE7"/>
    <w:rsid w:val="00987C0F"/>
    <w:rsid w:val="00987C2E"/>
    <w:rsid w:val="00987D24"/>
    <w:rsid w:val="00987D48"/>
    <w:rsid w:val="00987DB1"/>
    <w:rsid w:val="00987E20"/>
    <w:rsid w:val="00987E7D"/>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9E"/>
    <w:rsid w:val="00993BC2"/>
    <w:rsid w:val="00993D24"/>
    <w:rsid w:val="00993E08"/>
    <w:rsid w:val="00993F5A"/>
    <w:rsid w:val="00993F66"/>
    <w:rsid w:val="00993FEC"/>
    <w:rsid w:val="00994163"/>
    <w:rsid w:val="00994198"/>
    <w:rsid w:val="009942FF"/>
    <w:rsid w:val="0099439D"/>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6E"/>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95"/>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3F"/>
    <w:rsid w:val="009A11D4"/>
    <w:rsid w:val="009A11F5"/>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1"/>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4A"/>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B1"/>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89B"/>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08"/>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2C"/>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7E1"/>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0F"/>
    <w:rsid w:val="009C1F87"/>
    <w:rsid w:val="009C202E"/>
    <w:rsid w:val="009C2098"/>
    <w:rsid w:val="009C20DB"/>
    <w:rsid w:val="009C2193"/>
    <w:rsid w:val="009C223A"/>
    <w:rsid w:val="009C22A7"/>
    <w:rsid w:val="009C22B1"/>
    <w:rsid w:val="009C2300"/>
    <w:rsid w:val="009C2377"/>
    <w:rsid w:val="009C23DE"/>
    <w:rsid w:val="009C24CC"/>
    <w:rsid w:val="009C2554"/>
    <w:rsid w:val="009C25AB"/>
    <w:rsid w:val="009C25AC"/>
    <w:rsid w:val="009C266E"/>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866"/>
    <w:rsid w:val="009C3A26"/>
    <w:rsid w:val="009C3A68"/>
    <w:rsid w:val="009C3A79"/>
    <w:rsid w:val="009C3AB9"/>
    <w:rsid w:val="009C3B31"/>
    <w:rsid w:val="009C3B40"/>
    <w:rsid w:val="009C3C8C"/>
    <w:rsid w:val="009C3D7C"/>
    <w:rsid w:val="009C3DC1"/>
    <w:rsid w:val="009C3E27"/>
    <w:rsid w:val="009C3F12"/>
    <w:rsid w:val="009C3F51"/>
    <w:rsid w:val="009C3F87"/>
    <w:rsid w:val="009C40A4"/>
    <w:rsid w:val="009C40EB"/>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FD"/>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89"/>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C9"/>
    <w:rsid w:val="009D07FC"/>
    <w:rsid w:val="009D0837"/>
    <w:rsid w:val="009D08AE"/>
    <w:rsid w:val="009D08B5"/>
    <w:rsid w:val="009D0919"/>
    <w:rsid w:val="009D09C6"/>
    <w:rsid w:val="009D0AA1"/>
    <w:rsid w:val="009D0AFF"/>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33B"/>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33"/>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12"/>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05"/>
    <w:rsid w:val="009E2549"/>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1"/>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9BD"/>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A4"/>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06"/>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5B"/>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840"/>
    <w:rsid w:val="009F09DD"/>
    <w:rsid w:val="009F09E0"/>
    <w:rsid w:val="009F0A51"/>
    <w:rsid w:val="009F0A8E"/>
    <w:rsid w:val="009F0C79"/>
    <w:rsid w:val="009F0CC7"/>
    <w:rsid w:val="009F0D25"/>
    <w:rsid w:val="009F0D59"/>
    <w:rsid w:val="009F0D81"/>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6D"/>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58"/>
    <w:rsid w:val="009F2BF7"/>
    <w:rsid w:val="009F2C8E"/>
    <w:rsid w:val="009F2CA8"/>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683"/>
    <w:rsid w:val="009F3774"/>
    <w:rsid w:val="009F37AC"/>
    <w:rsid w:val="009F3B78"/>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D0D"/>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01"/>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28E"/>
    <w:rsid w:val="009F7370"/>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34"/>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49"/>
    <w:rsid w:val="00A00C58"/>
    <w:rsid w:val="00A00C62"/>
    <w:rsid w:val="00A00CB5"/>
    <w:rsid w:val="00A00CF6"/>
    <w:rsid w:val="00A00D48"/>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15"/>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34"/>
    <w:rsid w:val="00A02EA9"/>
    <w:rsid w:val="00A02F75"/>
    <w:rsid w:val="00A02F91"/>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8C5"/>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62"/>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1E3"/>
    <w:rsid w:val="00A0721C"/>
    <w:rsid w:val="00A07377"/>
    <w:rsid w:val="00A07389"/>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5"/>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7"/>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E6C"/>
    <w:rsid w:val="00A11E75"/>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173"/>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63"/>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18"/>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78B"/>
    <w:rsid w:val="00A22860"/>
    <w:rsid w:val="00A22887"/>
    <w:rsid w:val="00A22B19"/>
    <w:rsid w:val="00A22B33"/>
    <w:rsid w:val="00A22B59"/>
    <w:rsid w:val="00A22C41"/>
    <w:rsid w:val="00A22CA0"/>
    <w:rsid w:val="00A22CA8"/>
    <w:rsid w:val="00A22CB7"/>
    <w:rsid w:val="00A22E5B"/>
    <w:rsid w:val="00A22EC4"/>
    <w:rsid w:val="00A22EC9"/>
    <w:rsid w:val="00A22ECB"/>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1C0"/>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0F6"/>
    <w:rsid w:val="00A251F8"/>
    <w:rsid w:val="00A2529A"/>
    <w:rsid w:val="00A2529D"/>
    <w:rsid w:val="00A25394"/>
    <w:rsid w:val="00A253D0"/>
    <w:rsid w:val="00A25546"/>
    <w:rsid w:val="00A25587"/>
    <w:rsid w:val="00A25665"/>
    <w:rsid w:val="00A25670"/>
    <w:rsid w:val="00A256D7"/>
    <w:rsid w:val="00A25825"/>
    <w:rsid w:val="00A25849"/>
    <w:rsid w:val="00A25942"/>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AD"/>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9B"/>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B7"/>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68"/>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1C"/>
    <w:rsid w:val="00A37728"/>
    <w:rsid w:val="00A3785B"/>
    <w:rsid w:val="00A37883"/>
    <w:rsid w:val="00A37957"/>
    <w:rsid w:val="00A379BE"/>
    <w:rsid w:val="00A37A50"/>
    <w:rsid w:val="00A37B5A"/>
    <w:rsid w:val="00A37B8C"/>
    <w:rsid w:val="00A37CC9"/>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D5"/>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AE5"/>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9EB"/>
    <w:rsid w:val="00A46A09"/>
    <w:rsid w:val="00A46A32"/>
    <w:rsid w:val="00A46A9D"/>
    <w:rsid w:val="00A46AB1"/>
    <w:rsid w:val="00A46B37"/>
    <w:rsid w:val="00A46B85"/>
    <w:rsid w:val="00A46B8D"/>
    <w:rsid w:val="00A46CD5"/>
    <w:rsid w:val="00A46D0E"/>
    <w:rsid w:val="00A46F1F"/>
    <w:rsid w:val="00A470E6"/>
    <w:rsid w:val="00A47131"/>
    <w:rsid w:val="00A471D9"/>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1D"/>
    <w:rsid w:val="00A5075D"/>
    <w:rsid w:val="00A50A52"/>
    <w:rsid w:val="00A50AAE"/>
    <w:rsid w:val="00A50AC3"/>
    <w:rsid w:val="00A50AD6"/>
    <w:rsid w:val="00A50AF2"/>
    <w:rsid w:val="00A50B3E"/>
    <w:rsid w:val="00A50BAC"/>
    <w:rsid w:val="00A50BDD"/>
    <w:rsid w:val="00A50C0C"/>
    <w:rsid w:val="00A50C73"/>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2"/>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4F82"/>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AA"/>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1CE"/>
    <w:rsid w:val="00A6020A"/>
    <w:rsid w:val="00A6022E"/>
    <w:rsid w:val="00A6029B"/>
    <w:rsid w:val="00A60422"/>
    <w:rsid w:val="00A605BC"/>
    <w:rsid w:val="00A60669"/>
    <w:rsid w:val="00A6066B"/>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98"/>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62"/>
    <w:rsid w:val="00A63C84"/>
    <w:rsid w:val="00A63D43"/>
    <w:rsid w:val="00A63E13"/>
    <w:rsid w:val="00A63E74"/>
    <w:rsid w:val="00A6417E"/>
    <w:rsid w:val="00A641F0"/>
    <w:rsid w:val="00A64247"/>
    <w:rsid w:val="00A64281"/>
    <w:rsid w:val="00A642E9"/>
    <w:rsid w:val="00A64374"/>
    <w:rsid w:val="00A64403"/>
    <w:rsid w:val="00A64469"/>
    <w:rsid w:val="00A64477"/>
    <w:rsid w:val="00A6469F"/>
    <w:rsid w:val="00A646AC"/>
    <w:rsid w:val="00A646CB"/>
    <w:rsid w:val="00A646DA"/>
    <w:rsid w:val="00A64710"/>
    <w:rsid w:val="00A64762"/>
    <w:rsid w:val="00A64796"/>
    <w:rsid w:val="00A647B5"/>
    <w:rsid w:val="00A64812"/>
    <w:rsid w:val="00A64991"/>
    <w:rsid w:val="00A649EE"/>
    <w:rsid w:val="00A64A5F"/>
    <w:rsid w:val="00A64A71"/>
    <w:rsid w:val="00A64BAE"/>
    <w:rsid w:val="00A64BC1"/>
    <w:rsid w:val="00A64BDB"/>
    <w:rsid w:val="00A64BDD"/>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67FDC"/>
    <w:rsid w:val="00A7000E"/>
    <w:rsid w:val="00A70133"/>
    <w:rsid w:val="00A70158"/>
    <w:rsid w:val="00A70271"/>
    <w:rsid w:val="00A70413"/>
    <w:rsid w:val="00A70591"/>
    <w:rsid w:val="00A705F1"/>
    <w:rsid w:val="00A7064A"/>
    <w:rsid w:val="00A7069F"/>
    <w:rsid w:val="00A706A7"/>
    <w:rsid w:val="00A706B8"/>
    <w:rsid w:val="00A7071B"/>
    <w:rsid w:val="00A70765"/>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83"/>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A"/>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C04"/>
    <w:rsid w:val="00A81D33"/>
    <w:rsid w:val="00A81D7A"/>
    <w:rsid w:val="00A81DE0"/>
    <w:rsid w:val="00A81DEA"/>
    <w:rsid w:val="00A81DFD"/>
    <w:rsid w:val="00A81EEB"/>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53"/>
    <w:rsid w:val="00A82F6C"/>
    <w:rsid w:val="00A82F81"/>
    <w:rsid w:val="00A82FE7"/>
    <w:rsid w:val="00A83023"/>
    <w:rsid w:val="00A8309A"/>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25"/>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694"/>
    <w:rsid w:val="00A86725"/>
    <w:rsid w:val="00A86799"/>
    <w:rsid w:val="00A86815"/>
    <w:rsid w:val="00A8692B"/>
    <w:rsid w:val="00A869DA"/>
    <w:rsid w:val="00A86A27"/>
    <w:rsid w:val="00A86A56"/>
    <w:rsid w:val="00A86A5A"/>
    <w:rsid w:val="00A86AB2"/>
    <w:rsid w:val="00A86CAD"/>
    <w:rsid w:val="00A86CD7"/>
    <w:rsid w:val="00A86D0E"/>
    <w:rsid w:val="00A86E67"/>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E2"/>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35D"/>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EE1"/>
    <w:rsid w:val="00A93F0D"/>
    <w:rsid w:val="00A93F4E"/>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DF"/>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1D4"/>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1F78"/>
    <w:rsid w:val="00AA2138"/>
    <w:rsid w:val="00AA213C"/>
    <w:rsid w:val="00AA2147"/>
    <w:rsid w:val="00AA2185"/>
    <w:rsid w:val="00AA21D0"/>
    <w:rsid w:val="00AA23D4"/>
    <w:rsid w:val="00AA24DC"/>
    <w:rsid w:val="00AA250A"/>
    <w:rsid w:val="00AA254B"/>
    <w:rsid w:val="00AA25D7"/>
    <w:rsid w:val="00AA268F"/>
    <w:rsid w:val="00AA26BA"/>
    <w:rsid w:val="00AA2703"/>
    <w:rsid w:val="00AA271D"/>
    <w:rsid w:val="00AA2789"/>
    <w:rsid w:val="00AA27EC"/>
    <w:rsid w:val="00AA2889"/>
    <w:rsid w:val="00AA28E1"/>
    <w:rsid w:val="00AA29DC"/>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38C"/>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82"/>
    <w:rsid w:val="00AA56AA"/>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3AA"/>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4C3"/>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B4"/>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1"/>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29"/>
    <w:rsid w:val="00AB5754"/>
    <w:rsid w:val="00AB57F3"/>
    <w:rsid w:val="00AB5830"/>
    <w:rsid w:val="00AB5844"/>
    <w:rsid w:val="00AB585F"/>
    <w:rsid w:val="00AB59BD"/>
    <w:rsid w:val="00AB5AA7"/>
    <w:rsid w:val="00AB5AD6"/>
    <w:rsid w:val="00AB5B0C"/>
    <w:rsid w:val="00AB5B86"/>
    <w:rsid w:val="00AB5BCE"/>
    <w:rsid w:val="00AB5C0F"/>
    <w:rsid w:val="00AB5CA6"/>
    <w:rsid w:val="00AB5CB1"/>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46"/>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D62"/>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64"/>
    <w:rsid w:val="00AC3276"/>
    <w:rsid w:val="00AC3289"/>
    <w:rsid w:val="00AC34A2"/>
    <w:rsid w:val="00AC34B4"/>
    <w:rsid w:val="00AC34BB"/>
    <w:rsid w:val="00AC34CC"/>
    <w:rsid w:val="00AC3504"/>
    <w:rsid w:val="00AC3509"/>
    <w:rsid w:val="00AC35C4"/>
    <w:rsid w:val="00AC35ED"/>
    <w:rsid w:val="00AC3609"/>
    <w:rsid w:val="00AC36D3"/>
    <w:rsid w:val="00AC37A4"/>
    <w:rsid w:val="00AC3813"/>
    <w:rsid w:val="00AC383A"/>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AEA"/>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4C"/>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956"/>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B0"/>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924"/>
    <w:rsid w:val="00AD3A21"/>
    <w:rsid w:val="00AD3A27"/>
    <w:rsid w:val="00AD3AA2"/>
    <w:rsid w:val="00AD3AAC"/>
    <w:rsid w:val="00AD3B58"/>
    <w:rsid w:val="00AD3BC4"/>
    <w:rsid w:val="00AD3DF1"/>
    <w:rsid w:val="00AD3E3D"/>
    <w:rsid w:val="00AD3FF0"/>
    <w:rsid w:val="00AD4022"/>
    <w:rsid w:val="00AD414C"/>
    <w:rsid w:val="00AD416E"/>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3E0"/>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5FEE"/>
    <w:rsid w:val="00AD6023"/>
    <w:rsid w:val="00AD608C"/>
    <w:rsid w:val="00AD6184"/>
    <w:rsid w:val="00AD61A2"/>
    <w:rsid w:val="00AD61DE"/>
    <w:rsid w:val="00AD629E"/>
    <w:rsid w:val="00AD62E0"/>
    <w:rsid w:val="00AD6433"/>
    <w:rsid w:val="00AD645A"/>
    <w:rsid w:val="00AD6477"/>
    <w:rsid w:val="00AD64DA"/>
    <w:rsid w:val="00AD658A"/>
    <w:rsid w:val="00AD6688"/>
    <w:rsid w:val="00AD66F4"/>
    <w:rsid w:val="00AD67C6"/>
    <w:rsid w:val="00AD6866"/>
    <w:rsid w:val="00AD695F"/>
    <w:rsid w:val="00AD69A6"/>
    <w:rsid w:val="00AD6A6E"/>
    <w:rsid w:val="00AD6B43"/>
    <w:rsid w:val="00AD6C08"/>
    <w:rsid w:val="00AD6C7F"/>
    <w:rsid w:val="00AD6D23"/>
    <w:rsid w:val="00AD6D57"/>
    <w:rsid w:val="00AD6DA3"/>
    <w:rsid w:val="00AD6DCA"/>
    <w:rsid w:val="00AD6DDA"/>
    <w:rsid w:val="00AD6E39"/>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5E4"/>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3A2"/>
    <w:rsid w:val="00AE0411"/>
    <w:rsid w:val="00AE0414"/>
    <w:rsid w:val="00AE0415"/>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2C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DF2"/>
    <w:rsid w:val="00AE3E74"/>
    <w:rsid w:val="00AE3F68"/>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65"/>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08"/>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5FE"/>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1A1"/>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D9"/>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CE"/>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4E"/>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4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54"/>
    <w:rsid w:val="00B06A97"/>
    <w:rsid w:val="00B06B6C"/>
    <w:rsid w:val="00B06B79"/>
    <w:rsid w:val="00B06B93"/>
    <w:rsid w:val="00B06BCD"/>
    <w:rsid w:val="00B06BDE"/>
    <w:rsid w:val="00B06C26"/>
    <w:rsid w:val="00B06C9C"/>
    <w:rsid w:val="00B06E4B"/>
    <w:rsid w:val="00B06E5C"/>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C9F"/>
    <w:rsid w:val="00B07D1E"/>
    <w:rsid w:val="00B07D3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AF"/>
    <w:rsid w:val="00B11AF6"/>
    <w:rsid w:val="00B11BE1"/>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9C9"/>
    <w:rsid w:val="00B12B02"/>
    <w:rsid w:val="00B12D60"/>
    <w:rsid w:val="00B12D98"/>
    <w:rsid w:val="00B12E90"/>
    <w:rsid w:val="00B12EB6"/>
    <w:rsid w:val="00B12F55"/>
    <w:rsid w:val="00B12FA4"/>
    <w:rsid w:val="00B1302F"/>
    <w:rsid w:val="00B1304A"/>
    <w:rsid w:val="00B1307C"/>
    <w:rsid w:val="00B13097"/>
    <w:rsid w:val="00B130B0"/>
    <w:rsid w:val="00B131EF"/>
    <w:rsid w:val="00B132C5"/>
    <w:rsid w:val="00B13355"/>
    <w:rsid w:val="00B1344C"/>
    <w:rsid w:val="00B1344D"/>
    <w:rsid w:val="00B13516"/>
    <w:rsid w:val="00B13538"/>
    <w:rsid w:val="00B13542"/>
    <w:rsid w:val="00B1356D"/>
    <w:rsid w:val="00B13579"/>
    <w:rsid w:val="00B135D8"/>
    <w:rsid w:val="00B13947"/>
    <w:rsid w:val="00B139AA"/>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10"/>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A92"/>
    <w:rsid w:val="00B14B46"/>
    <w:rsid w:val="00B14B97"/>
    <w:rsid w:val="00B14C22"/>
    <w:rsid w:val="00B14C94"/>
    <w:rsid w:val="00B14D22"/>
    <w:rsid w:val="00B14D24"/>
    <w:rsid w:val="00B14ED8"/>
    <w:rsid w:val="00B14F4E"/>
    <w:rsid w:val="00B14F98"/>
    <w:rsid w:val="00B14FC3"/>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4ED"/>
    <w:rsid w:val="00B166A3"/>
    <w:rsid w:val="00B16786"/>
    <w:rsid w:val="00B167AF"/>
    <w:rsid w:val="00B16892"/>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0CE"/>
    <w:rsid w:val="00B17160"/>
    <w:rsid w:val="00B17184"/>
    <w:rsid w:val="00B17200"/>
    <w:rsid w:val="00B17302"/>
    <w:rsid w:val="00B17321"/>
    <w:rsid w:val="00B17357"/>
    <w:rsid w:val="00B17375"/>
    <w:rsid w:val="00B173DD"/>
    <w:rsid w:val="00B173E1"/>
    <w:rsid w:val="00B17480"/>
    <w:rsid w:val="00B1768B"/>
    <w:rsid w:val="00B17701"/>
    <w:rsid w:val="00B17705"/>
    <w:rsid w:val="00B17776"/>
    <w:rsid w:val="00B177EB"/>
    <w:rsid w:val="00B1783E"/>
    <w:rsid w:val="00B17863"/>
    <w:rsid w:val="00B17875"/>
    <w:rsid w:val="00B17908"/>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431"/>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CC2"/>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BA"/>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46"/>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0F07"/>
    <w:rsid w:val="00B3102B"/>
    <w:rsid w:val="00B3104C"/>
    <w:rsid w:val="00B3107C"/>
    <w:rsid w:val="00B31090"/>
    <w:rsid w:val="00B310E5"/>
    <w:rsid w:val="00B3128B"/>
    <w:rsid w:val="00B313D6"/>
    <w:rsid w:val="00B31447"/>
    <w:rsid w:val="00B3147A"/>
    <w:rsid w:val="00B31500"/>
    <w:rsid w:val="00B3154E"/>
    <w:rsid w:val="00B31566"/>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4E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8F3"/>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8F5"/>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01"/>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3F"/>
    <w:rsid w:val="00B41489"/>
    <w:rsid w:val="00B41548"/>
    <w:rsid w:val="00B41550"/>
    <w:rsid w:val="00B4156E"/>
    <w:rsid w:val="00B4158C"/>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39"/>
    <w:rsid w:val="00B43B9D"/>
    <w:rsid w:val="00B43BB0"/>
    <w:rsid w:val="00B43BD7"/>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3"/>
    <w:rsid w:val="00B44CEB"/>
    <w:rsid w:val="00B44D30"/>
    <w:rsid w:val="00B44D4F"/>
    <w:rsid w:val="00B44D5A"/>
    <w:rsid w:val="00B44E21"/>
    <w:rsid w:val="00B44E45"/>
    <w:rsid w:val="00B44EE9"/>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85"/>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AA"/>
    <w:rsid w:val="00B468E0"/>
    <w:rsid w:val="00B469DB"/>
    <w:rsid w:val="00B46A31"/>
    <w:rsid w:val="00B46A5E"/>
    <w:rsid w:val="00B46A74"/>
    <w:rsid w:val="00B46AB5"/>
    <w:rsid w:val="00B46AB8"/>
    <w:rsid w:val="00B46B23"/>
    <w:rsid w:val="00B46B99"/>
    <w:rsid w:val="00B46C57"/>
    <w:rsid w:val="00B46DCA"/>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6C3"/>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85F"/>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6DA"/>
    <w:rsid w:val="00B5670E"/>
    <w:rsid w:val="00B5675E"/>
    <w:rsid w:val="00B56883"/>
    <w:rsid w:val="00B56920"/>
    <w:rsid w:val="00B56930"/>
    <w:rsid w:val="00B56A2A"/>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B84"/>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69"/>
    <w:rsid w:val="00B649B2"/>
    <w:rsid w:val="00B64A35"/>
    <w:rsid w:val="00B64A76"/>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BC4"/>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3"/>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8D"/>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2F7"/>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98"/>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D"/>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CBD"/>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54"/>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588"/>
    <w:rsid w:val="00B8362D"/>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BE"/>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83"/>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750"/>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69"/>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3CB"/>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428"/>
    <w:rsid w:val="00B9450D"/>
    <w:rsid w:val="00B94528"/>
    <w:rsid w:val="00B94554"/>
    <w:rsid w:val="00B94563"/>
    <w:rsid w:val="00B9477C"/>
    <w:rsid w:val="00B94796"/>
    <w:rsid w:val="00B9480D"/>
    <w:rsid w:val="00B9487A"/>
    <w:rsid w:val="00B948C1"/>
    <w:rsid w:val="00B9495F"/>
    <w:rsid w:val="00B94B2C"/>
    <w:rsid w:val="00B94B3A"/>
    <w:rsid w:val="00B94B5E"/>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297"/>
    <w:rsid w:val="00B96320"/>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4A"/>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07"/>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0EF"/>
    <w:rsid w:val="00BA2181"/>
    <w:rsid w:val="00BA21AD"/>
    <w:rsid w:val="00BA224B"/>
    <w:rsid w:val="00BA22EB"/>
    <w:rsid w:val="00BA23AA"/>
    <w:rsid w:val="00BA24FD"/>
    <w:rsid w:val="00BA253F"/>
    <w:rsid w:val="00BA25BE"/>
    <w:rsid w:val="00BA2615"/>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05"/>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02"/>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B09"/>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2EB"/>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4D"/>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691"/>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3C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3B0"/>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691"/>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0F"/>
    <w:rsid w:val="00BC091F"/>
    <w:rsid w:val="00BC0B22"/>
    <w:rsid w:val="00BC0BA5"/>
    <w:rsid w:val="00BC0BA6"/>
    <w:rsid w:val="00BC0C27"/>
    <w:rsid w:val="00BC0CDF"/>
    <w:rsid w:val="00BC0E81"/>
    <w:rsid w:val="00BC0EA1"/>
    <w:rsid w:val="00BC0EE3"/>
    <w:rsid w:val="00BC0F74"/>
    <w:rsid w:val="00BC0F86"/>
    <w:rsid w:val="00BC1057"/>
    <w:rsid w:val="00BC1157"/>
    <w:rsid w:val="00BC11B1"/>
    <w:rsid w:val="00BC11CA"/>
    <w:rsid w:val="00BC1246"/>
    <w:rsid w:val="00BC12BC"/>
    <w:rsid w:val="00BC1370"/>
    <w:rsid w:val="00BC1375"/>
    <w:rsid w:val="00BC141B"/>
    <w:rsid w:val="00BC1455"/>
    <w:rsid w:val="00BC1483"/>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39"/>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3B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6FC"/>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C7F9D"/>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D8"/>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6C"/>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E6B"/>
    <w:rsid w:val="00BD3EC6"/>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2D"/>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16"/>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39C"/>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A9D"/>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0E"/>
    <w:rsid w:val="00BE3614"/>
    <w:rsid w:val="00BE362A"/>
    <w:rsid w:val="00BE36BA"/>
    <w:rsid w:val="00BE36F8"/>
    <w:rsid w:val="00BE3705"/>
    <w:rsid w:val="00BE374D"/>
    <w:rsid w:val="00BE3760"/>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4B3"/>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19"/>
    <w:rsid w:val="00BE5E2C"/>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92"/>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8DD"/>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9F9"/>
    <w:rsid w:val="00BF3B2F"/>
    <w:rsid w:val="00BF3B30"/>
    <w:rsid w:val="00BF3B3B"/>
    <w:rsid w:val="00BF3B4A"/>
    <w:rsid w:val="00BF3BA2"/>
    <w:rsid w:val="00BF3C20"/>
    <w:rsid w:val="00BF3C3C"/>
    <w:rsid w:val="00BF3E1F"/>
    <w:rsid w:val="00BF3E2A"/>
    <w:rsid w:val="00BF3E40"/>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B7C"/>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45"/>
    <w:rsid w:val="00BF5E80"/>
    <w:rsid w:val="00BF5FDE"/>
    <w:rsid w:val="00BF6056"/>
    <w:rsid w:val="00BF60CB"/>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B0"/>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A0"/>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3E"/>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6D1"/>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3E"/>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5"/>
    <w:rsid w:val="00C061BD"/>
    <w:rsid w:val="00C062CF"/>
    <w:rsid w:val="00C062D2"/>
    <w:rsid w:val="00C06386"/>
    <w:rsid w:val="00C06390"/>
    <w:rsid w:val="00C0645B"/>
    <w:rsid w:val="00C0645C"/>
    <w:rsid w:val="00C06461"/>
    <w:rsid w:val="00C0646B"/>
    <w:rsid w:val="00C0647A"/>
    <w:rsid w:val="00C06510"/>
    <w:rsid w:val="00C06535"/>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9B"/>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1B"/>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29"/>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30"/>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7C6"/>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9C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BB"/>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DCD"/>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86"/>
    <w:rsid w:val="00C246BC"/>
    <w:rsid w:val="00C246E0"/>
    <w:rsid w:val="00C246EE"/>
    <w:rsid w:val="00C24712"/>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36C"/>
    <w:rsid w:val="00C264DB"/>
    <w:rsid w:val="00C26576"/>
    <w:rsid w:val="00C2659B"/>
    <w:rsid w:val="00C26680"/>
    <w:rsid w:val="00C266A9"/>
    <w:rsid w:val="00C26711"/>
    <w:rsid w:val="00C2680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930"/>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AFC"/>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BE7"/>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D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78"/>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1F9"/>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6A4"/>
    <w:rsid w:val="00C42727"/>
    <w:rsid w:val="00C42821"/>
    <w:rsid w:val="00C42883"/>
    <w:rsid w:val="00C428DF"/>
    <w:rsid w:val="00C42930"/>
    <w:rsid w:val="00C42947"/>
    <w:rsid w:val="00C42998"/>
    <w:rsid w:val="00C42A3C"/>
    <w:rsid w:val="00C42A5A"/>
    <w:rsid w:val="00C42C77"/>
    <w:rsid w:val="00C42CC1"/>
    <w:rsid w:val="00C42CED"/>
    <w:rsid w:val="00C42DA9"/>
    <w:rsid w:val="00C42E26"/>
    <w:rsid w:val="00C42E7E"/>
    <w:rsid w:val="00C42EEA"/>
    <w:rsid w:val="00C42EEB"/>
    <w:rsid w:val="00C42F21"/>
    <w:rsid w:val="00C42FEE"/>
    <w:rsid w:val="00C431FF"/>
    <w:rsid w:val="00C43241"/>
    <w:rsid w:val="00C432E8"/>
    <w:rsid w:val="00C4334D"/>
    <w:rsid w:val="00C4337F"/>
    <w:rsid w:val="00C43422"/>
    <w:rsid w:val="00C434C1"/>
    <w:rsid w:val="00C4361A"/>
    <w:rsid w:val="00C436BE"/>
    <w:rsid w:val="00C436F3"/>
    <w:rsid w:val="00C4375F"/>
    <w:rsid w:val="00C437F2"/>
    <w:rsid w:val="00C4380D"/>
    <w:rsid w:val="00C4381D"/>
    <w:rsid w:val="00C438DD"/>
    <w:rsid w:val="00C4393D"/>
    <w:rsid w:val="00C439D0"/>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1FC"/>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7E7"/>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8BB"/>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06"/>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8F"/>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05"/>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AF1"/>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3A"/>
    <w:rsid w:val="00C61646"/>
    <w:rsid w:val="00C616AF"/>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02"/>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18"/>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03"/>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3F"/>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86"/>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56"/>
    <w:rsid w:val="00C74DA6"/>
    <w:rsid w:val="00C74EB6"/>
    <w:rsid w:val="00C74F2D"/>
    <w:rsid w:val="00C74F58"/>
    <w:rsid w:val="00C74F70"/>
    <w:rsid w:val="00C74FB6"/>
    <w:rsid w:val="00C74FF2"/>
    <w:rsid w:val="00C75028"/>
    <w:rsid w:val="00C750AD"/>
    <w:rsid w:val="00C75243"/>
    <w:rsid w:val="00C75276"/>
    <w:rsid w:val="00C752EF"/>
    <w:rsid w:val="00C7535B"/>
    <w:rsid w:val="00C7541D"/>
    <w:rsid w:val="00C755A7"/>
    <w:rsid w:val="00C755E7"/>
    <w:rsid w:val="00C75653"/>
    <w:rsid w:val="00C7567A"/>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38"/>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88"/>
    <w:rsid w:val="00C80D93"/>
    <w:rsid w:val="00C80DDF"/>
    <w:rsid w:val="00C80E46"/>
    <w:rsid w:val="00C80E6C"/>
    <w:rsid w:val="00C80E93"/>
    <w:rsid w:val="00C80F3D"/>
    <w:rsid w:val="00C81071"/>
    <w:rsid w:val="00C810F8"/>
    <w:rsid w:val="00C8110F"/>
    <w:rsid w:val="00C8112F"/>
    <w:rsid w:val="00C812B3"/>
    <w:rsid w:val="00C812B8"/>
    <w:rsid w:val="00C812E9"/>
    <w:rsid w:val="00C813DF"/>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82"/>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3BC"/>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60"/>
    <w:rsid w:val="00C92477"/>
    <w:rsid w:val="00C925C6"/>
    <w:rsid w:val="00C925C7"/>
    <w:rsid w:val="00C925FE"/>
    <w:rsid w:val="00C92639"/>
    <w:rsid w:val="00C926E5"/>
    <w:rsid w:val="00C9277C"/>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89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5E"/>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6C"/>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40"/>
    <w:rsid w:val="00CA01C0"/>
    <w:rsid w:val="00CA0253"/>
    <w:rsid w:val="00CA031A"/>
    <w:rsid w:val="00CA0338"/>
    <w:rsid w:val="00CA0352"/>
    <w:rsid w:val="00CA03E9"/>
    <w:rsid w:val="00CA04BD"/>
    <w:rsid w:val="00CA056D"/>
    <w:rsid w:val="00CA058F"/>
    <w:rsid w:val="00CA0614"/>
    <w:rsid w:val="00CA06AF"/>
    <w:rsid w:val="00CA06DF"/>
    <w:rsid w:val="00CA082C"/>
    <w:rsid w:val="00CA0865"/>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AF"/>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2"/>
    <w:rsid w:val="00CA1713"/>
    <w:rsid w:val="00CA175D"/>
    <w:rsid w:val="00CA191B"/>
    <w:rsid w:val="00CA198F"/>
    <w:rsid w:val="00CA19DE"/>
    <w:rsid w:val="00CA1A6B"/>
    <w:rsid w:val="00CA1B3D"/>
    <w:rsid w:val="00CA1C56"/>
    <w:rsid w:val="00CA1C79"/>
    <w:rsid w:val="00CA1CE1"/>
    <w:rsid w:val="00CA1CFF"/>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3FD3"/>
    <w:rsid w:val="00CA4006"/>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41"/>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6C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9"/>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1A"/>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05"/>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9E5"/>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59F"/>
    <w:rsid w:val="00CB6686"/>
    <w:rsid w:val="00CB670F"/>
    <w:rsid w:val="00CB672B"/>
    <w:rsid w:val="00CB67DF"/>
    <w:rsid w:val="00CB6832"/>
    <w:rsid w:val="00CB68AF"/>
    <w:rsid w:val="00CB68F1"/>
    <w:rsid w:val="00CB699F"/>
    <w:rsid w:val="00CB6A2A"/>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1E4"/>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EA"/>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5C"/>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4B"/>
    <w:rsid w:val="00CC6560"/>
    <w:rsid w:val="00CC6618"/>
    <w:rsid w:val="00CC6662"/>
    <w:rsid w:val="00CC66C3"/>
    <w:rsid w:val="00CC67A8"/>
    <w:rsid w:val="00CC6851"/>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1FA"/>
    <w:rsid w:val="00CC7207"/>
    <w:rsid w:val="00CC7237"/>
    <w:rsid w:val="00CC72DD"/>
    <w:rsid w:val="00CC72EF"/>
    <w:rsid w:val="00CC733E"/>
    <w:rsid w:val="00CC738B"/>
    <w:rsid w:val="00CC7419"/>
    <w:rsid w:val="00CC7482"/>
    <w:rsid w:val="00CC7496"/>
    <w:rsid w:val="00CC757A"/>
    <w:rsid w:val="00CC759C"/>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E7A"/>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04"/>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1"/>
    <w:rsid w:val="00CD0F66"/>
    <w:rsid w:val="00CD0F89"/>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5CA"/>
    <w:rsid w:val="00CD561F"/>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386"/>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6E8"/>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B11"/>
    <w:rsid w:val="00CE2C4F"/>
    <w:rsid w:val="00CE2C7D"/>
    <w:rsid w:val="00CE2C8B"/>
    <w:rsid w:val="00CE2D66"/>
    <w:rsid w:val="00CE2E6F"/>
    <w:rsid w:val="00CE2F29"/>
    <w:rsid w:val="00CE2FDA"/>
    <w:rsid w:val="00CE305E"/>
    <w:rsid w:val="00CE3078"/>
    <w:rsid w:val="00CE315E"/>
    <w:rsid w:val="00CE3176"/>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BCF"/>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63"/>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39"/>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80"/>
    <w:rsid w:val="00CF3BBD"/>
    <w:rsid w:val="00CF3CE8"/>
    <w:rsid w:val="00CF3CEA"/>
    <w:rsid w:val="00CF3DFE"/>
    <w:rsid w:val="00CF3E01"/>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1"/>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5E"/>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A8D"/>
    <w:rsid w:val="00D00C1D"/>
    <w:rsid w:val="00D00C97"/>
    <w:rsid w:val="00D00CC9"/>
    <w:rsid w:val="00D00E76"/>
    <w:rsid w:val="00D00E7B"/>
    <w:rsid w:val="00D00ED1"/>
    <w:rsid w:val="00D00EE4"/>
    <w:rsid w:val="00D00FAC"/>
    <w:rsid w:val="00D00FD9"/>
    <w:rsid w:val="00D0115D"/>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78"/>
    <w:rsid w:val="00D02287"/>
    <w:rsid w:val="00D023C1"/>
    <w:rsid w:val="00D023CA"/>
    <w:rsid w:val="00D023D4"/>
    <w:rsid w:val="00D02401"/>
    <w:rsid w:val="00D0247D"/>
    <w:rsid w:val="00D024F7"/>
    <w:rsid w:val="00D0254A"/>
    <w:rsid w:val="00D02592"/>
    <w:rsid w:val="00D02617"/>
    <w:rsid w:val="00D0261E"/>
    <w:rsid w:val="00D02678"/>
    <w:rsid w:val="00D02680"/>
    <w:rsid w:val="00D02771"/>
    <w:rsid w:val="00D02799"/>
    <w:rsid w:val="00D027B3"/>
    <w:rsid w:val="00D02917"/>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66"/>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3A"/>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C2D"/>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2FA9"/>
    <w:rsid w:val="00D1316B"/>
    <w:rsid w:val="00D13179"/>
    <w:rsid w:val="00D131CF"/>
    <w:rsid w:val="00D1321B"/>
    <w:rsid w:val="00D1322A"/>
    <w:rsid w:val="00D13241"/>
    <w:rsid w:val="00D132CB"/>
    <w:rsid w:val="00D132FB"/>
    <w:rsid w:val="00D133C4"/>
    <w:rsid w:val="00D1340A"/>
    <w:rsid w:val="00D1345A"/>
    <w:rsid w:val="00D134A4"/>
    <w:rsid w:val="00D134F6"/>
    <w:rsid w:val="00D134FE"/>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3F22"/>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50"/>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17"/>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56D"/>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7F9"/>
    <w:rsid w:val="00D21853"/>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78C"/>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64"/>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BE"/>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4A"/>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867"/>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09E"/>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0D"/>
    <w:rsid w:val="00D37D65"/>
    <w:rsid w:val="00D37DA0"/>
    <w:rsid w:val="00D37DDA"/>
    <w:rsid w:val="00D37E02"/>
    <w:rsid w:val="00D37F7B"/>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C9B"/>
    <w:rsid w:val="00D41D34"/>
    <w:rsid w:val="00D41DE1"/>
    <w:rsid w:val="00D41EE6"/>
    <w:rsid w:val="00D41F3F"/>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EDB"/>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4D3"/>
    <w:rsid w:val="00D4466D"/>
    <w:rsid w:val="00D44701"/>
    <w:rsid w:val="00D44709"/>
    <w:rsid w:val="00D447A2"/>
    <w:rsid w:val="00D447DB"/>
    <w:rsid w:val="00D44821"/>
    <w:rsid w:val="00D44852"/>
    <w:rsid w:val="00D4485E"/>
    <w:rsid w:val="00D448AF"/>
    <w:rsid w:val="00D448E7"/>
    <w:rsid w:val="00D44AE4"/>
    <w:rsid w:val="00D44CD9"/>
    <w:rsid w:val="00D44DEC"/>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6FD"/>
    <w:rsid w:val="00D46828"/>
    <w:rsid w:val="00D468B9"/>
    <w:rsid w:val="00D46AA7"/>
    <w:rsid w:val="00D46CD7"/>
    <w:rsid w:val="00D46D24"/>
    <w:rsid w:val="00D46D74"/>
    <w:rsid w:val="00D46DB7"/>
    <w:rsid w:val="00D46E16"/>
    <w:rsid w:val="00D46E33"/>
    <w:rsid w:val="00D46E40"/>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0FCA"/>
    <w:rsid w:val="00D510E4"/>
    <w:rsid w:val="00D51138"/>
    <w:rsid w:val="00D511C3"/>
    <w:rsid w:val="00D51334"/>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7C0"/>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AE5"/>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D4"/>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1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2FA7"/>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C0"/>
    <w:rsid w:val="00D66DD6"/>
    <w:rsid w:val="00D66ED6"/>
    <w:rsid w:val="00D66F00"/>
    <w:rsid w:val="00D66F52"/>
    <w:rsid w:val="00D6700F"/>
    <w:rsid w:val="00D67083"/>
    <w:rsid w:val="00D6711D"/>
    <w:rsid w:val="00D67167"/>
    <w:rsid w:val="00D6717E"/>
    <w:rsid w:val="00D671EA"/>
    <w:rsid w:val="00D671F2"/>
    <w:rsid w:val="00D6721B"/>
    <w:rsid w:val="00D6729C"/>
    <w:rsid w:val="00D6740A"/>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AF5"/>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E9"/>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1"/>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00"/>
    <w:rsid w:val="00D74556"/>
    <w:rsid w:val="00D745A0"/>
    <w:rsid w:val="00D74633"/>
    <w:rsid w:val="00D747FD"/>
    <w:rsid w:val="00D74890"/>
    <w:rsid w:val="00D7499D"/>
    <w:rsid w:val="00D74A3A"/>
    <w:rsid w:val="00D74A7C"/>
    <w:rsid w:val="00D74A84"/>
    <w:rsid w:val="00D74B2C"/>
    <w:rsid w:val="00D74B79"/>
    <w:rsid w:val="00D74C05"/>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6F9"/>
    <w:rsid w:val="00D75771"/>
    <w:rsid w:val="00D757D4"/>
    <w:rsid w:val="00D75823"/>
    <w:rsid w:val="00D75870"/>
    <w:rsid w:val="00D758A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1E"/>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715"/>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26"/>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19B"/>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5E"/>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0C8"/>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98"/>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3A"/>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03"/>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8B4"/>
    <w:rsid w:val="00D948C8"/>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8A8"/>
    <w:rsid w:val="00D959AD"/>
    <w:rsid w:val="00D95B56"/>
    <w:rsid w:val="00D95C64"/>
    <w:rsid w:val="00D95D4B"/>
    <w:rsid w:val="00D95D98"/>
    <w:rsid w:val="00D95E1F"/>
    <w:rsid w:val="00D95ECB"/>
    <w:rsid w:val="00D95FB4"/>
    <w:rsid w:val="00D95FBE"/>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169"/>
    <w:rsid w:val="00D97224"/>
    <w:rsid w:val="00D972B8"/>
    <w:rsid w:val="00D97349"/>
    <w:rsid w:val="00D973E1"/>
    <w:rsid w:val="00D97487"/>
    <w:rsid w:val="00D974AA"/>
    <w:rsid w:val="00D975AB"/>
    <w:rsid w:val="00D97685"/>
    <w:rsid w:val="00D97742"/>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991"/>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49"/>
    <w:rsid w:val="00DA225A"/>
    <w:rsid w:val="00DA22E6"/>
    <w:rsid w:val="00DA2359"/>
    <w:rsid w:val="00DA24A2"/>
    <w:rsid w:val="00DA2555"/>
    <w:rsid w:val="00DA25A3"/>
    <w:rsid w:val="00DA269C"/>
    <w:rsid w:val="00DA26BB"/>
    <w:rsid w:val="00DA275D"/>
    <w:rsid w:val="00DA2829"/>
    <w:rsid w:val="00DA2896"/>
    <w:rsid w:val="00DA2909"/>
    <w:rsid w:val="00DA29EC"/>
    <w:rsid w:val="00DA2A76"/>
    <w:rsid w:val="00DA2BAE"/>
    <w:rsid w:val="00DA2C8D"/>
    <w:rsid w:val="00DA2D64"/>
    <w:rsid w:val="00DA2EBB"/>
    <w:rsid w:val="00DA2EF0"/>
    <w:rsid w:val="00DA2F92"/>
    <w:rsid w:val="00DA3020"/>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C7"/>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5FC8"/>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12"/>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4C6"/>
    <w:rsid w:val="00DA758D"/>
    <w:rsid w:val="00DA75CF"/>
    <w:rsid w:val="00DA764C"/>
    <w:rsid w:val="00DA7757"/>
    <w:rsid w:val="00DA7831"/>
    <w:rsid w:val="00DA7858"/>
    <w:rsid w:val="00DA7932"/>
    <w:rsid w:val="00DA7982"/>
    <w:rsid w:val="00DA7A17"/>
    <w:rsid w:val="00DA7B66"/>
    <w:rsid w:val="00DA7CC3"/>
    <w:rsid w:val="00DA7CD6"/>
    <w:rsid w:val="00DA7D60"/>
    <w:rsid w:val="00DA7F78"/>
    <w:rsid w:val="00DB00D8"/>
    <w:rsid w:val="00DB00D9"/>
    <w:rsid w:val="00DB01AC"/>
    <w:rsid w:val="00DB01F6"/>
    <w:rsid w:val="00DB0227"/>
    <w:rsid w:val="00DB030A"/>
    <w:rsid w:val="00DB0310"/>
    <w:rsid w:val="00DB04CD"/>
    <w:rsid w:val="00DB0664"/>
    <w:rsid w:val="00DB06BA"/>
    <w:rsid w:val="00DB078D"/>
    <w:rsid w:val="00DB07FB"/>
    <w:rsid w:val="00DB08BB"/>
    <w:rsid w:val="00DB08BC"/>
    <w:rsid w:val="00DB0933"/>
    <w:rsid w:val="00DB0B1E"/>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AF"/>
    <w:rsid w:val="00DB41C8"/>
    <w:rsid w:val="00DB4207"/>
    <w:rsid w:val="00DB421A"/>
    <w:rsid w:val="00DB42CE"/>
    <w:rsid w:val="00DB43A9"/>
    <w:rsid w:val="00DB43F7"/>
    <w:rsid w:val="00DB4449"/>
    <w:rsid w:val="00DB446C"/>
    <w:rsid w:val="00DB4478"/>
    <w:rsid w:val="00DB468F"/>
    <w:rsid w:val="00DB47A8"/>
    <w:rsid w:val="00DB483F"/>
    <w:rsid w:val="00DB4844"/>
    <w:rsid w:val="00DB48E0"/>
    <w:rsid w:val="00DB48EA"/>
    <w:rsid w:val="00DB49BF"/>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EFB"/>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83"/>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EDE"/>
    <w:rsid w:val="00DC2F46"/>
    <w:rsid w:val="00DC30F5"/>
    <w:rsid w:val="00DC3201"/>
    <w:rsid w:val="00DC322C"/>
    <w:rsid w:val="00DC3299"/>
    <w:rsid w:val="00DC32C0"/>
    <w:rsid w:val="00DC32C6"/>
    <w:rsid w:val="00DC3345"/>
    <w:rsid w:val="00DC339C"/>
    <w:rsid w:val="00DC341C"/>
    <w:rsid w:val="00DC348E"/>
    <w:rsid w:val="00DC352A"/>
    <w:rsid w:val="00DC36B4"/>
    <w:rsid w:val="00DC3830"/>
    <w:rsid w:val="00DC3883"/>
    <w:rsid w:val="00DC38A5"/>
    <w:rsid w:val="00DC39EB"/>
    <w:rsid w:val="00DC3A58"/>
    <w:rsid w:val="00DC3B21"/>
    <w:rsid w:val="00DC3C76"/>
    <w:rsid w:val="00DC3CD2"/>
    <w:rsid w:val="00DC3D20"/>
    <w:rsid w:val="00DC3D6C"/>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22"/>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CC2"/>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8D4"/>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92"/>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7B5"/>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04"/>
    <w:rsid w:val="00DD6E7D"/>
    <w:rsid w:val="00DD6EEB"/>
    <w:rsid w:val="00DD6F04"/>
    <w:rsid w:val="00DD6F2A"/>
    <w:rsid w:val="00DD7026"/>
    <w:rsid w:val="00DD70A2"/>
    <w:rsid w:val="00DD7101"/>
    <w:rsid w:val="00DD7109"/>
    <w:rsid w:val="00DD7126"/>
    <w:rsid w:val="00DD7162"/>
    <w:rsid w:val="00DD71E4"/>
    <w:rsid w:val="00DD7212"/>
    <w:rsid w:val="00DD72B4"/>
    <w:rsid w:val="00DD7327"/>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224"/>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38"/>
    <w:rsid w:val="00DE25F5"/>
    <w:rsid w:val="00DE26BA"/>
    <w:rsid w:val="00DE26E4"/>
    <w:rsid w:val="00DE2848"/>
    <w:rsid w:val="00DE2877"/>
    <w:rsid w:val="00DE28B2"/>
    <w:rsid w:val="00DE2911"/>
    <w:rsid w:val="00DE2B3E"/>
    <w:rsid w:val="00DE2B46"/>
    <w:rsid w:val="00DE2BF3"/>
    <w:rsid w:val="00DE2BF8"/>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4DF"/>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25"/>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38"/>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9F"/>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CEA"/>
    <w:rsid w:val="00DE6DDE"/>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8B"/>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4F1"/>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0B"/>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9FF"/>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3E2"/>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7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95"/>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DD7"/>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84A"/>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2A"/>
    <w:rsid w:val="00E057A7"/>
    <w:rsid w:val="00E0581E"/>
    <w:rsid w:val="00E05888"/>
    <w:rsid w:val="00E058AA"/>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DEE"/>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1"/>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84"/>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A15"/>
    <w:rsid w:val="00E11A47"/>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55"/>
    <w:rsid w:val="00E12372"/>
    <w:rsid w:val="00E1237D"/>
    <w:rsid w:val="00E12500"/>
    <w:rsid w:val="00E12546"/>
    <w:rsid w:val="00E125C9"/>
    <w:rsid w:val="00E12623"/>
    <w:rsid w:val="00E12674"/>
    <w:rsid w:val="00E12681"/>
    <w:rsid w:val="00E1270C"/>
    <w:rsid w:val="00E1271A"/>
    <w:rsid w:val="00E127D5"/>
    <w:rsid w:val="00E127D8"/>
    <w:rsid w:val="00E1280B"/>
    <w:rsid w:val="00E12849"/>
    <w:rsid w:val="00E12949"/>
    <w:rsid w:val="00E129C9"/>
    <w:rsid w:val="00E12A74"/>
    <w:rsid w:val="00E12A7E"/>
    <w:rsid w:val="00E12C2F"/>
    <w:rsid w:val="00E12CEB"/>
    <w:rsid w:val="00E12CF6"/>
    <w:rsid w:val="00E12E12"/>
    <w:rsid w:val="00E12E58"/>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D7"/>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17E"/>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53"/>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0"/>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65"/>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9E3"/>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89"/>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9F"/>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1CB"/>
    <w:rsid w:val="00E232BF"/>
    <w:rsid w:val="00E232D1"/>
    <w:rsid w:val="00E232FC"/>
    <w:rsid w:val="00E23383"/>
    <w:rsid w:val="00E233AD"/>
    <w:rsid w:val="00E233BB"/>
    <w:rsid w:val="00E234E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51C"/>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7EB"/>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4F8"/>
    <w:rsid w:val="00E3559A"/>
    <w:rsid w:val="00E355B6"/>
    <w:rsid w:val="00E355FD"/>
    <w:rsid w:val="00E357E8"/>
    <w:rsid w:val="00E35885"/>
    <w:rsid w:val="00E358C9"/>
    <w:rsid w:val="00E358F6"/>
    <w:rsid w:val="00E3593A"/>
    <w:rsid w:val="00E359BC"/>
    <w:rsid w:val="00E359E3"/>
    <w:rsid w:val="00E35A1D"/>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AF7"/>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45"/>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85"/>
    <w:rsid w:val="00E429CF"/>
    <w:rsid w:val="00E42B36"/>
    <w:rsid w:val="00E42BCA"/>
    <w:rsid w:val="00E42D90"/>
    <w:rsid w:val="00E42DFD"/>
    <w:rsid w:val="00E42EF9"/>
    <w:rsid w:val="00E42F33"/>
    <w:rsid w:val="00E4300E"/>
    <w:rsid w:val="00E430BF"/>
    <w:rsid w:val="00E430CB"/>
    <w:rsid w:val="00E4310E"/>
    <w:rsid w:val="00E431B8"/>
    <w:rsid w:val="00E433A4"/>
    <w:rsid w:val="00E433D5"/>
    <w:rsid w:val="00E43561"/>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74"/>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A"/>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65"/>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AC2"/>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9B8"/>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6E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2B1"/>
    <w:rsid w:val="00E52341"/>
    <w:rsid w:val="00E523D5"/>
    <w:rsid w:val="00E523DE"/>
    <w:rsid w:val="00E524BA"/>
    <w:rsid w:val="00E524DF"/>
    <w:rsid w:val="00E525C4"/>
    <w:rsid w:val="00E52604"/>
    <w:rsid w:val="00E52621"/>
    <w:rsid w:val="00E5269E"/>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B7"/>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39"/>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17"/>
    <w:rsid w:val="00E600CA"/>
    <w:rsid w:val="00E60170"/>
    <w:rsid w:val="00E6027E"/>
    <w:rsid w:val="00E6032C"/>
    <w:rsid w:val="00E603B4"/>
    <w:rsid w:val="00E60422"/>
    <w:rsid w:val="00E604C4"/>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6C1"/>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20E"/>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3B"/>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AD0"/>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69"/>
    <w:rsid w:val="00E66697"/>
    <w:rsid w:val="00E666D1"/>
    <w:rsid w:val="00E6679A"/>
    <w:rsid w:val="00E667DA"/>
    <w:rsid w:val="00E668AA"/>
    <w:rsid w:val="00E668FE"/>
    <w:rsid w:val="00E66949"/>
    <w:rsid w:val="00E669AE"/>
    <w:rsid w:val="00E669CA"/>
    <w:rsid w:val="00E66A73"/>
    <w:rsid w:val="00E66A95"/>
    <w:rsid w:val="00E66B0D"/>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0"/>
    <w:rsid w:val="00E70EC1"/>
    <w:rsid w:val="00E70FD6"/>
    <w:rsid w:val="00E710ED"/>
    <w:rsid w:val="00E711F1"/>
    <w:rsid w:val="00E7120E"/>
    <w:rsid w:val="00E71281"/>
    <w:rsid w:val="00E71282"/>
    <w:rsid w:val="00E712C7"/>
    <w:rsid w:val="00E712CB"/>
    <w:rsid w:val="00E712FD"/>
    <w:rsid w:val="00E713BF"/>
    <w:rsid w:val="00E71478"/>
    <w:rsid w:val="00E714EA"/>
    <w:rsid w:val="00E714F9"/>
    <w:rsid w:val="00E71674"/>
    <w:rsid w:val="00E71780"/>
    <w:rsid w:val="00E71787"/>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5D"/>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669"/>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8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C2"/>
    <w:rsid w:val="00E850DB"/>
    <w:rsid w:val="00E85121"/>
    <w:rsid w:val="00E85124"/>
    <w:rsid w:val="00E85147"/>
    <w:rsid w:val="00E851A9"/>
    <w:rsid w:val="00E85203"/>
    <w:rsid w:val="00E85204"/>
    <w:rsid w:val="00E8556B"/>
    <w:rsid w:val="00E855F5"/>
    <w:rsid w:val="00E8563B"/>
    <w:rsid w:val="00E8575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2DA"/>
    <w:rsid w:val="00E8633A"/>
    <w:rsid w:val="00E8634B"/>
    <w:rsid w:val="00E86377"/>
    <w:rsid w:val="00E863DD"/>
    <w:rsid w:val="00E863E4"/>
    <w:rsid w:val="00E86480"/>
    <w:rsid w:val="00E8655A"/>
    <w:rsid w:val="00E865F2"/>
    <w:rsid w:val="00E86696"/>
    <w:rsid w:val="00E86721"/>
    <w:rsid w:val="00E8680C"/>
    <w:rsid w:val="00E8681F"/>
    <w:rsid w:val="00E86836"/>
    <w:rsid w:val="00E86887"/>
    <w:rsid w:val="00E8688D"/>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8AC"/>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29F"/>
    <w:rsid w:val="00E913C5"/>
    <w:rsid w:val="00E913D0"/>
    <w:rsid w:val="00E91533"/>
    <w:rsid w:val="00E91553"/>
    <w:rsid w:val="00E9163F"/>
    <w:rsid w:val="00E91642"/>
    <w:rsid w:val="00E91649"/>
    <w:rsid w:val="00E9164A"/>
    <w:rsid w:val="00E9164E"/>
    <w:rsid w:val="00E916A5"/>
    <w:rsid w:val="00E91916"/>
    <w:rsid w:val="00E91920"/>
    <w:rsid w:val="00E91A01"/>
    <w:rsid w:val="00E91ACE"/>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1B"/>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12"/>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30"/>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33E"/>
    <w:rsid w:val="00EA0486"/>
    <w:rsid w:val="00EA04CC"/>
    <w:rsid w:val="00EA04DA"/>
    <w:rsid w:val="00EA04E6"/>
    <w:rsid w:val="00EA04FF"/>
    <w:rsid w:val="00EA05BC"/>
    <w:rsid w:val="00EA0616"/>
    <w:rsid w:val="00EA06A8"/>
    <w:rsid w:val="00EA06D7"/>
    <w:rsid w:val="00EA0754"/>
    <w:rsid w:val="00EA08DA"/>
    <w:rsid w:val="00EA09EF"/>
    <w:rsid w:val="00EA09F6"/>
    <w:rsid w:val="00EA0ACA"/>
    <w:rsid w:val="00EA0BA5"/>
    <w:rsid w:val="00EA0C10"/>
    <w:rsid w:val="00EA0C11"/>
    <w:rsid w:val="00EA0C87"/>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A6"/>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50"/>
    <w:rsid w:val="00EA44E8"/>
    <w:rsid w:val="00EA4606"/>
    <w:rsid w:val="00EA46B0"/>
    <w:rsid w:val="00EA46B5"/>
    <w:rsid w:val="00EA471F"/>
    <w:rsid w:val="00EA473C"/>
    <w:rsid w:val="00EA478D"/>
    <w:rsid w:val="00EA488E"/>
    <w:rsid w:val="00EA498E"/>
    <w:rsid w:val="00EA49AD"/>
    <w:rsid w:val="00EA4A0B"/>
    <w:rsid w:val="00EA4A1A"/>
    <w:rsid w:val="00EA4A3C"/>
    <w:rsid w:val="00EA4AC4"/>
    <w:rsid w:val="00EA4AE0"/>
    <w:rsid w:val="00EA4AEC"/>
    <w:rsid w:val="00EA4B24"/>
    <w:rsid w:val="00EA4C7D"/>
    <w:rsid w:val="00EA4D3B"/>
    <w:rsid w:val="00EA4D79"/>
    <w:rsid w:val="00EA4F1E"/>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55"/>
    <w:rsid w:val="00EA62C1"/>
    <w:rsid w:val="00EA63A8"/>
    <w:rsid w:val="00EA64D5"/>
    <w:rsid w:val="00EA64F6"/>
    <w:rsid w:val="00EA651A"/>
    <w:rsid w:val="00EA6520"/>
    <w:rsid w:val="00EA655A"/>
    <w:rsid w:val="00EA656E"/>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DA3"/>
    <w:rsid w:val="00EA6E5B"/>
    <w:rsid w:val="00EA6EA6"/>
    <w:rsid w:val="00EA6F30"/>
    <w:rsid w:val="00EA6FE7"/>
    <w:rsid w:val="00EA7044"/>
    <w:rsid w:val="00EA705D"/>
    <w:rsid w:val="00EA7128"/>
    <w:rsid w:val="00EA7176"/>
    <w:rsid w:val="00EA719A"/>
    <w:rsid w:val="00EA71C4"/>
    <w:rsid w:val="00EA7238"/>
    <w:rsid w:val="00EA7239"/>
    <w:rsid w:val="00EA7244"/>
    <w:rsid w:val="00EA7258"/>
    <w:rsid w:val="00EA7281"/>
    <w:rsid w:val="00EA72A5"/>
    <w:rsid w:val="00EA73A7"/>
    <w:rsid w:val="00EA73CA"/>
    <w:rsid w:val="00EA73D4"/>
    <w:rsid w:val="00EA74B1"/>
    <w:rsid w:val="00EA7522"/>
    <w:rsid w:val="00EA75FC"/>
    <w:rsid w:val="00EA770D"/>
    <w:rsid w:val="00EA79B3"/>
    <w:rsid w:val="00EA7A1F"/>
    <w:rsid w:val="00EA7A92"/>
    <w:rsid w:val="00EA7AB8"/>
    <w:rsid w:val="00EA7BD4"/>
    <w:rsid w:val="00EA7C8C"/>
    <w:rsid w:val="00EA7D27"/>
    <w:rsid w:val="00EA7D83"/>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3C1"/>
    <w:rsid w:val="00EB33EB"/>
    <w:rsid w:val="00EB3410"/>
    <w:rsid w:val="00EB34F2"/>
    <w:rsid w:val="00EB353C"/>
    <w:rsid w:val="00EB3562"/>
    <w:rsid w:val="00EB356F"/>
    <w:rsid w:val="00EB3653"/>
    <w:rsid w:val="00EB3693"/>
    <w:rsid w:val="00EB36D2"/>
    <w:rsid w:val="00EB3703"/>
    <w:rsid w:val="00EB3708"/>
    <w:rsid w:val="00EB382D"/>
    <w:rsid w:val="00EB386D"/>
    <w:rsid w:val="00EB38E3"/>
    <w:rsid w:val="00EB38FC"/>
    <w:rsid w:val="00EB3942"/>
    <w:rsid w:val="00EB395D"/>
    <w:rsid w:val="00EB397A"/>
    <w:rsid w:val="00EB3A60"/>
    <w:rsid w:val="00EB3B03"/>
    <w:rsid w:val="00EB3B4A"/>
    <w:rsid w:val="00EB3BCC"/>
    <w:rsid w:val="00EB3BFA"/>
    <w:rsid w:val="00EB3C6D"/>
    <w:rsid w:val="00EB3CF2"/>
    <w:rsid w:val="00EB3D03"/>
    <w:rsid w:val="00EB3DD6"/>
    <w:rsid w:val="00EB3E44"/>
    <w:rsid w:val="00EB3E5C"/>
    <w:rsid w:val="00EB3F32"/>
    <w:rsid w:val="00EB3F68"/>
    <w:rsid w:val="00EB3F94"/>
    <w:rsid w:val="00EB4020"/>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B4D"/>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653"/>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32"/>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945"/>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A46"/>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BEA"/>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0EF"/>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10"/>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A"/>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25"/>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A9D"/>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DC"/>
    <w:rsid w:val="00ED37EE"/>
    <w:rsid w:val="00ED3853"/>
    <w:rsid w:val="00ED3857"/>
    <w:rsid w:val="00ED3887"/>
    <w:rsid w:val="00ED39B7"/>
    <w:rsid w:val="00ED39C3"/>
    <w:rsid w:val="00ED3B45"/>
    <w:rsid w:val="00ED3B84"/>
    <w:rsid w:val="00ED3BB6"/>
    <w:rsid w:val="00ED3BC0"/>
    <w:rsid w:val="00ED3BCF"/>
    <w:rsid w:val="00ED3C9F"/>
    <w:rsid w:val="00ED3CE6"/>
    <w:rsid w:val="00ED3D8E"/>
    <w:rsid w:val="00ED3E05"/>
    <w:rsid w:val="00ED3E3E"/>
    <w:rsid w:val="00ED3F4B"/>
    <w:rsid w:val="00ED400E"/>
    <w:rsid w:val="00ED4072"/>
    <w:rsid w:val="00ED4163"/>
    <w:rsid w:val="00ED4220"/>
    <w:rsid w:val="00ED426A"/>
    <w:rsid w:val="00ED42AB"/>
    <w:rsid w:val="00ED42B2"/>
    <w:rsid w:val="00ED42C5"/>
    <w:rsid w:val="00ED4388"/>
    <w:rsid w:val="00ED4397"/>
    <w:rsid w:val="00ED43FA"/>
    <w:rsid w:val="00ED44C8"/>
    <w:rsid w:val="00ED457C"/>
    <w:rsid w:val="00ED45B8"/>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373"/>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2D3"/>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27D"/>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EA6"/>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7DE"/>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69"/>
    <w:rsid w:val="00EE6475"/>
    <w:rsid w:val="00EE64CB"/>
    <w:rsid w:val="00EE64D2"/>
    <w:rsid w:val="00EE651B"/>
    <w:rsid w:val="00EE6520"/>
    <w:rsid w:val="00EE6570"/>
    <w:rsid w:val="00EE6616"/>
    <w:rsid w:val="00EE6663"/>
    <w:rsid w:val="00EE67BF"/>
    <w:rsid w:val="00EE69AF"/>
    <w:rsid w:val="00EE69C5"/>
    <w:rsid w:val="00EE69D9"/>
    <w:rsid w:val="00EE69ED"/>
    <w:rsid w:val="00EE6A73"/>
    <w:rsid w:val="00EE6B86"/>
    <w:rsid w:val="00EE6BCC"/>
    <w:rsid w:val="00EE6BE6"/>
    <w:rsid w:val="00EE6CB0"/>
    <w:rsid w:val="00EE6D2C"/>
    <w:rsid w:val="00EE6D82"/>
    <w:rsid w:val="00EE6E15"/>
    <w:rsid w:val="00EE6EC2"/>
    <w:rsid w:val="00EE70D1"/>
    <w:rsid w:val="00EE713D"/>
    <w:rsid w:val="00EE71B9"/>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AFE"/>
    <w:rsid w:val="00EE7C0A"/>
    <w:rsid w:val="00EE7C6C"/>
    <w:rsid w:val="00EE7CA8"/>
    <w:rsid w:val="00EE7CE2"/>
    <w:rsid w:val="00EE7D33"/>
    <w:rsid w:val="00EE7DBA"/>
    <w:rsid w:val="00EE7E44"/>
    <w:rsid w:val="00EE7E78"/>
    <w:rsid w:val="00EE7EE8"/>
    <w:rsid w:val="00EE7EEC"/>
    <w:rsid w:val="00EE7F03"/>
    <w:rsid w:val="00EF0025"/>
    <w:rsid w:val="00EF00A5"/>
    <w:rsid w:val="00EF0119"/>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7"/>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AD"/>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5A"/>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B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44"/>
    <w:rsid w:val="00EF57B1"/>
    <w:rsid w:val="00EF5851"/>
    <w:rsid w:val="00EF58F0"/>
    <w:rsid w:val="00EF5B02"/>
    <w:rsid w:val="00EF5BEE"/>
    <w:rsid w:val="00EF5C25"/>
    <w:rsid w:val="00EF5C3E"/>
    <w:rsid w:val="00EF5E2A"/>
    <w:rsid w:val="00EF5EBA"/>
    <w:rsid w:val="00EF5ED1"/>
    <w:rsid w:val="00EF5FFE"/>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D8"/>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5B"/>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50"/>
    <w:rsid w:val="00F07863"/>
    <w:rsid w:val="00F07905"/>
    <w:rsid w:val="00F07926"/>
    <w:rsid w:val="00F0797E"/>
    <w:rsid w:val="00F07A8A"/>
    <w:rsid w:val="00F07ADA"/>
    <w:rsid w:val="00F07AE3"/>
    <w:rsid w:val="00F07B00"/>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20"/>
    <w:rsid w:val="00F10D62"/>
    <w:rsid w:val="00F10DA1"/>
    <w:rsid w:val="00F10DC2"/>
    <w:rsid w:val="00F10E5F"/>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79D"/>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678"/>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14"/>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17FFD"/>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56"/>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873"/>
    <w:rsid w:val="00F21995"/>
    <w:rsid w:val="00F21999"/>
    <w:rsid w:val="00F21A6D"/>
    <w:rsid w:val="00F21A9D"/>
    <w:rsid w:val="00F21BEB"/>
    <w:rsid w:val="00F21C0C"/>
    <w:rsid w:val="00F21CC5"/>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0"/>
    <w:rsid w:val="00F22E42"/>
    <w:rsid w:val="00F22E80"/>
    <w:rsid w:val="00F22FC4"/>
    <w:rsid w:val="00F22FCC"/>
    <w:rsid w:val="00F23042"/>
    <w:rsid w:val="00F2308B"/>
    <w:rsid w:val="00F23274"/>
    <w:rsid w:val="00F232F7"/>
    <w:rsid w:val="00F233EE"/>
    <w:rsid w:val="00F23405"/>
    <w:rsid w:val="00F2340F"/>
    <w:rsid w:val="00F235DE"/>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7C"/>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A74"/>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29A"/>
    <w:rsid w:val="00F30300"/>
    <w:rsid w:val="00F3030F"/>
    <w:rsid w:val="00F3031C"/>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2E"/>
    <w:rsid w:val="00F31678"/>
    <w:rsid w:val="00F316D0"/>
    <w:rsid w:val="00F317A3"/>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9C2"/>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4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3C3"/>
    <w:rsid w:val="00F34475"/>
    <w:rsid w:val="00F34483"/>
    <w:rsid w:val="00F34485"/>
    <w:rsid w:val="00F344EB"/>
    <w:rsid w:val="00F345A8"/>
    <w:rsid w:val="00F345FF"/>
    <w:rsid w:val="00F3461A"/>
    <w:rsid w:val="00F3466B"/>
    <w:rsid w:val="00F3469F"/>
    <w:rsid w:val="00F346AC"/>
    <w:rsid w:val="00F346B9"/>
    <w:rsid w:val="00F346D2"/>
    <w:rsid w:val="00F346D5"/>
    <w:rsid w:val="00F348AA"/>
    <w:rsid w:val="00F34A7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C5"/>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51"/>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1CE"/>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95"/>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22"/>
    <w:rsid w:val="00F5015A"/>
    <w:rsid w:val="00F501EF"/>
    <w:rsid w:val="00F5022D"/>
    <w:rsid w:val="00F50372"/>
    <w:rsid w:val="00F50424"/>
    <w:rsid w:val="00F5042C"/>
    <w:rsid w:val="00F5045B"/>
    <w:rsid w:val="00F50545"/>
    <w:rsid w:val="00F50599"/>
    <w:rsid w:val="00F5059F"/>
    <w:rsid w:val="00F505A7"/>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A4"/>
    <w:rsid w:val="00F544C8"/>
    <w:rsid w:val="00F545E3"/>
    <w:rsid w:val="00F545FC"/>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00"/>
    <w:rsid w:val="00F54FB6"/>
    <w:rsid w:val="00F551BA"/>
    <w:rsid w:val="00F5530C"/>
    <w:rsid w:val="00F55320"/>
    <w:rsid w:val="00F55368"/>
    <w:rsid w:val="00F553EE"/>
    <w:rsid w:val="00F553FD"/>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5FFB"/>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6BC"/>
    <w:rsid w:val="00F577AF"/>
    <w:rsid w:val="00F577B5"/>
    <w:rsid w:val="00F577C3"/>
    <w:rsid w:val="00F57838"/>
    <w:rsid w:val="00F5785F"/>
    <w:rsid w:val="00F578DB"/>
    <w:rsid w:val="00F57975"/>
    <w:rsid w:val="00F57988"/>
    <w:rsid w:val="00F579EB"/>
    <w:rsid w:val="00F57A2E"/>
    <w:rsid w:val="00F57AF0"/>
    <w:rsid w:val="00F57B6D"/>
    <w:rsid w:val="00F57BA0"/>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50"/>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8F"/>
    <w:rsid w:val="00F63DE0"/>
    <w:rsid w:val="00F63FE6"/>
    <w:rsid w:val="00F640CF"/>
    <w:rsid w:val="00F64185"/>
    <w:rsid w:val="00F641B9"/>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7E"/>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CFC"/>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B0A"/>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8E1"/>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2A6"/>
    <w:rsid w:val="00F803BB"/>
    <w:rsid w:val="00F80428"/>
    <w:rsid w:val="00F804A4"/>
    <w:rsid w:val="00F805DD"/>
    <w:rsid w:val="00F805DE"/>
    <w:rsid w:val="00F80669"/>
    <w:rsid w:val="00F806FF"/>
    <w:rsid w:val="00F80701"/>
    <w:rsid w:val="00F80759"/>
    <w:rsid w:val="00F808BB"/>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0C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2"/>
    <w:rsid w:val="00F85D2E"/>
    <w:rsid w:val="00F85E00"/>
    <w:rsid w:val="00F85F2A"/>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1B"/>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AA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72"/>
    <w:rsid w:val="00F91EF0"/>
    <w:rsid w:val="00F91F36"/>
    <w:rsid w:val="00F91F95"/>
    <w:rsid w:val="00F91FAD"/>
    <w:rsid w:val="00F91FD8"/>
    <w:rsid w:val="00F92085"/>
    <w:rsid w:val="00F92144"/>
    <w:rsid w:val="00F92168"/>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75"/>
    <w:rsid w:val="00F94C8A"/>
    <w:rsid w:val="00F94CCB"/>
    <w:rsid w:val="00F94DD9"/>
    <w:rsid w:val="00F94E44"/>
    <w:rsid w:val="00F94E5B"/>
    <w:rsid w:val="00F94EAC"/>
    <w:rsid w:val="00F94EB5"/>
    <w:rsid w:val="00F94EC3"/>
    <w:rsid w:val="00F94EFA"/>
    <w:rsid w:val="00F9503C"/>
    <w:rsid w:val="00F9509E"/>
    <w:rsid w:val="00F9511A"/>
    <w:rsid w:val="00F9517D"/>
    <w:rsid w:val="00F95270"/>
    <w:rsid w:val="00F952C5"/>
    <w:rsid w:val="00F95682"/>
    <w:rsid w:val="00F95733"/>
    <w:rsid w:val="00F95773"/>
    <w:rsid w:val="00F957A6"/>
    <w:rsid w:val="00F958FB"/>
    <w:rsid w:val="00F9598A"/>
    <w:rsid w:val="00F959F9"/>
    <w:rsid w:val="00F95A07"/>
    <w:rsid w:val="00F95A59"/>
    <w:rsid w:val="00F95AB3"/>
    <w:rsid w:val="00F95B4E"/>
    <w:rsid w:val="00F95C4C"/>
    <w:rsid w:val="00F95D0F"/>
    <w:rsid w:val="00F95D63"/>
    <w:rsid w:val="00F95DD1"/>
    <w:rsid w:val="00F95DED"/>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A2"/>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72"/>
    <w:rsid w:val="00FA05C9"/>
    <w:rsid w:val="00FA0781"/>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7E"/>
    <w:rsid w:val="00FA15B8"/>
    <w:rsid w:val="00FA15FC"/>
    <w:rsid w:val="00FA16E6"/>
    <w:rsid w:val="00FA17EA"/>
    <w:rsid w:val="00FA19A1"/>
    <w:rsid w:val="00FA1A52"/>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2A"/>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5"/>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49F"/>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E7"/>
    <w:rsid w:val="00FA69F4"/>
    <w:rsid w:val="00FA6A0D"/>
    <w:rsid w:val="00FA6AF8"/>
    <w:rsid w:val="00FA6B35"/>
    <w:rsid w:val="00FA6B96"/>
    <w:rsid w:val="00FA6C14"/>
    <w:rsid w:val="00FA6D0D"/>
    <w:rsid w:val="00FA6D33"/>
    <w:rsid w:val="00FA6D80"/>
    <w:rsid w:val="00FA6E45"/>
    <w:rsid w:val="00FA6E73"/>
    <w:rsid w:val="00FA6F57"/>
    <w:rsid w:val="00FA7024"/>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0D"/>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04"/>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4F"/>
    <w:rsid w:val="00FB2362"/>
    <w:rsid w:val="00FB24AB"/>
    <w:rsid w:val="00FB24FA"/>
    <w:rsid w:val="00FB2529"/>
    <w:rsid w:val="00FB25B9"/>
    <w:rsid w:val="00FB25C7"/>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7"/>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8E"/>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99"/>
    <w:rsid w:val="00FB51D9"/>
    <w:rsid w:val="00FB5268"/>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BFE"/>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B53"/>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78"/>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29"/>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CFE"/>
    <w:rsid w:val="00FC4D84"/>
    <w:rsid w:val="00FC4E14"/>
    <w:rsid w:val="00FC4F33"/>
    <w:rsid w:val="00FC5118"/>
    <w:rsid w:val="00FC512A"/>
    <w:rsid w:val="00FC514D"/>
    <w:rsid w:val="00FC5255"/>
    <w:rsid w:val="00FC526A"/>
    <w:rsid w:val="00FC529B"/>
    <w:rsid w:val="00FC52BD"/>
    <w:rsid w:val="00FC547D"/>
    <w:rsid w:val="00FC54ED"/>
    <w:rsid w:val="00FC5732"/>
    <w:rsid w:val="00FC5786"/>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638"/>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7C4"/>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1B"/>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3FFE"/>
    <w:rsid w:val="00FD4111"/>
    <w:rsid w:val="00FD4125"/>
    <w:rsid w:val="00FD41AF"/>
    <w:rsid w:val="00FD41BD"/>
    <w:rsid w:val="00FD42A6"/>
    <w:rsid w:val="00FD42C8"/>
    <w:rsid w:val="00FD4385"/>
    <w:rsid w:val="00FD43B1"/>
    <w:rsid w:val="00FD43D1"/>
    <w:rsid w:val="00FD4552"/>
    <w:rsid w:val="00FD45BD"/>
    <w:rsid w:val="00FD469F"/>
    <w:rsid w:val="00FD46C6"/>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A84"/>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AA"/>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A58"/>
    <w:rsid w:val="00FE4BB4"/>
    <w:rsid w:val="00FE4BF0"/>
    <w:rsid w:val="00FE4C29"/>
    <w:rsid w:val="00FE4C65"/>
    <w:rsid w:val="00FE4D41"/>
    <w:rsid w:val="00FE4D47"/>
    <w:rsid w:val="00FE4E55"/>
    <w:rsid w:val="00FE4FF2"/>
    <w:rsid w:val="00FE4FFB"/>
    <w:rsid w:val="00FE504C"/>
    <w:rsid w:val="00FE5077"/>
    <w:rsid w:val="00FE5110"/>
    <w:rsid w:val="00FE513A"/>
    <w:rsid w:val="00FE5177"/>
    <w:rsid w:val="00FE5228"/>
    <w:rsid w:val="00FE529B"/>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DDC"/>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9C7"/>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8F9"/>
    <w:rsid w:val="00FF0925"/>
    <w:rsid w:val="00FF099C"/>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3D"/>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3E"/>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61"/>
    <w:rsid w:val="00FF6CEA"/>
    <w:rsid w:val="00FF6DC3"/>
    <w:rsid w:val="00FF6DF6"/>
    <w:rsid w:val="00FF6F37"/>
    <w:rsid w:val="00FF6FAA"/>
    <w:rsid w:val="00FF7088"/>
    <w:rsid w:val="00FF7090"/>
    <w:rsid w:val="00FF709B"/>
    <w:rsid w:val="00FF718D"/>
    <w:rsid w:val="00FF71B8"/>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03"/>
    <w:rsid w:val="00FF79D3"/>
    <w:rsid w:val="00FF7B1A"/>
    <w:rsid w:val="00FF7B30"/>
    <w:rsid w:val="00FF7B92"/>
    <w:rsid w:val="00FF7BC8"/>
    <w:rsid w:val="00FF7BE9"/>
    <w:rsid w:val="00FF7BF0"/>
    <w:rsid w:val="00FF7C12"/>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uiPriority w:val="99"/>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uiPriority w:val="99"/>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uiPriority w:val="99"/>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aliases w:val="Полужирный58"/>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Сноска + 8 pt1"/>
    <w:uiPriority w:val="99"/>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Основной текст (2) + 12 pt5,Полужирный17,Колонтитул + 13 pt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uiPriority w:val="99"/>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uiPriority w:val="99"/>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uiPriority w:val="99"/>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uiPriority w:val="99"/>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uiPriority w:val="99"/>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Сноска + Franklin Gothic Heavy,5 pt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uiPriority w:val="99"/>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Основной текст (8) + 14 pt8,Курсив6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uiPriority w:val="99"/>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Оглавление + Не полужирный"/>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15 pt1"/>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uiPriority w:val="99"/>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uiPriority w:val="99"/>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uiPriority w:val="99"/>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uiPriority w:val="99"/>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uiPriority w:val="99"/>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iPriority w:val="99"/>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uiPriority w:val="99"/>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uiPriority w:val="99"/>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516923">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780059">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2978090">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023248">
      <w:bodyDiv w:val="1"/>
      <w:marLeft w:val="0"/>
      <w:marRight w:val="0"/>
      <w:marTop w:val="0"/>
      <w:marBottom w:val="0"/>
      <w:divBdr>
        <w:top w:val="none" w:sz="0" w:space="0" w:color="auto"/>
        <w:left w:val="none" w:sz="0" w:space="0" w:color="auto"/>
        <w:bottom w:val="none" w:sz="0" w:space="0" w:color="auto"/>
        <w:right w:val="none" w:sz="0" w:space="0" w:color="auto"/>
      </w:divBdr>
    </w:div>
    <w:div w:id="3097448">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88872">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941545">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1868">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75055">
      <w:bodyDiv w:val="1"/>
      <w:marLeft w:val="0"/>
      <w:marRight w:val="0"/>
      <w:marTop w:val="0"/>
      <w:marBottom w:val="0"/>
      <w:divBdr>
        <w:top w:val="none" w:sz="0" w:space="0" w:color="auto"/>
        <w:left w:val="none" w:sz="0" w:space="0" w:color="auto"/>
        <w:bottom w:val="none" w:sz="0" w:space="0" w:color="auto"/>
        <w:right w:val="none" w:sz="0" w:space="0" w:color="auto"/>
      </w:divBdr>
    </w:div>
    <w:div w:id="7219755">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1271">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681196">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40361">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54277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395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48787">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044528">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5754">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546997">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6180">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66180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163296">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556050">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430801">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857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689">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691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013647">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199743">
      <w:bodyDiv w:val="1"/>
      <w:marLeft w:val="0"/>
      <w:marRight w:val="0"/>
      <w:marTop w:val="0"/>
      <w:marBottom w:val="0"/>
      <w:divBdr>
        <w:top w:val="none" w:sz="0" w:space="0" w:color="auto"/>
        <w:left w:val="none" w:sz="0" w:space="0" w:color="auto"/>
        <w:bottom w:val="none" w:sz="0" w:space="0" w:color="auto"/>
        <w:right w:val="none" w:sz="0" w:space="0" w:color="auto"/>
      </w:divBdr>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13404">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860241">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127">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454391">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59996">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8450">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382">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152418">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076850">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352576">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0746">
      <w:bodyDiv w:val="1"/>
      <w:marLeft w:val="0"/>
      <w:marRight w:val="0"/>
      <w:marTop w:val="0"/>
      <w:marBottom w:val="0"/>
      <w:divBdr>
        <w:top w:val="none" w:sz="0" w:space="0" w:color="auto"/>
        <w:left w:val="none" w:sz="0" w:space="0" w:color="auto"/>
        <w:bottom w:val="none" w:sz="0" w:space="0" w:color="auto"/>
        <w:right w:val="none" w:sz="0" w:space="0" w:color="auto"/>
      </w:divBdr>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861293">
      <w:bodyDiv w:val="1"/>
      <w:marLeft w:val="0"/>
      <w:marRight w:val="0"/>
      <w:marTop w:val="0"/>
      <w:marBottom w:val="0"/>
      <w:divBdr>
        <w:top w:val="none" w:sz="0" w:space="0" w:color="auto"/>
        <w:left w:val="none" w:sz="0" w:space="0" w:color="auto"/>
        <w:bottom w:val="none" w:sz="0" w:space="0" w:color="auto"/>
        <w:right w:val="none" w:sz="0" w:space="0" w:color="auto"/>
      </w:divBdr>
    </w:div>
    <w:div w:id="54865575">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4938954">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40635">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58410">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315">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3847">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871129">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1661">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84">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253306">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39073">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5507">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355">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1916">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38424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4463">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07551">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23767">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01811">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5103">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55208">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741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738564">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317998">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3744">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09607">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56060">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677236">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8030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688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9058">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182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30894">
      <w:bodyDiv w:val="1"/>
      <w:marLeft w:val="0"/>
      <w:marRight w:val="0"/>
      <w:marTop w:val="0"/>
      <w:marBottom w:val="0"/>
      <w:divBdr>
        <w:top w:val="none" w:sz="0" w:space="0" w:color="auto"/>
        <w:left w:val="none" w:sz="0" w:space="0" w:color="auto"/>
        <w:bottom w:val="none" w:sz="0" w:space="0" w:color="auto"/>
        <w:right w:val="none" w:sz="0" w:space="0" w:color="auto"/>
      </w:divBdr>
    </w:div>
    <w:div w:id="98573777">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18005">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99843183">
      <w:bodyDiv w:val="1"/>
      <w:marLeft w:val="0"/>
      <w:marRight w:val="0"/>
      <w:marTop w:val="0"/>
      <w:marBottom w:val="0"/>
      <w:divBdr>
        <w:top w:val="none" w:sz="0" w:space="0" w:color="auto"/>
        <w:left w:val="none" w:sz="0" w:space="0" w:color="auto"/>
        <w:bottom w:val="none" w:sz="0" w:space="0" w:color="auto"/>
        <w:right w:val="none" w:sz="0" w:space="0" w:color="auto"/>
      </w:divBdr>
    </w:div>
    <w:div w:id="99954690">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684130">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06601">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171">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1842">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352278">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691939">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2355">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3966724">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1495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44109">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81180">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0479">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108">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0980">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23654">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1149">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2560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795647">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2374">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2414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69282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20634">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73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43323">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25438">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10444">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487854">
      <w:bodyDiv w:val="1"/>
      <w:marLeft w:val="0"/>
      <w:marRight w:val="0"/>
      <w:marTop w:val="0"/>
      <w:marBottom w:val="0"/>
      <w:divBdr>
        <w:top w:val="none" w:sz="0" w:space="0" w:color="auto"/>
        <w:left w:val="none" w:sz="0" w:space="0" w:color="auto"/>
        <w:bottom w:val="none" w:sz="0" w:space="0" w:color="auto"/>
        <w:right w:val="none" w:sz="0" w:space="0" w:color="auto"/>
      </w:divBdr>
    </w:div>
    <w:div w:id="131530858">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68767">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676404">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0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0223">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77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21993">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153663">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27056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243">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4234">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89656">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1167">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24958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5978832">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678814">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5888">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201">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181">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02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5254">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7959576">
      <w:bodyDiv w:val="1"/>
      <w:marLeft w:val="0"/>
      <w:marRight w:val="0"/>
      <w:marTop w:val="0"/>
      <w:marBottom w:val="0"/>
      <w:divBdr>
        <w:top w:val="none" w:sz="0" w:space="0" w:color="auto"/>
        <w:left w:val="none" w:sz="0" w:space="0" w:color="auto"/>
        <w:bottom w:val="none" w:sz="0" w:space="0" w:color="auto"/>
        <w:right w:val="none" w:sz="0" w:space="0" w:color="auto"/>
      </w:divBdr>
    </w:div>
    <w:div w:id="157968018">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5940">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394303">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6560">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65654">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2091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759369">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5679">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923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37621">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799800">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465709">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8625">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11081">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161692">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3413">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363862">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56147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096112">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9893">
      <w:bodyDiv w:val="1"/>
      <w:marLeft w:val="0"/>
      <w:marRight w:val="0"/>
      <w:marTop w:val="0"/>
      <w:marBottom w:val="0"/>
      <w:divBdr>
        <w:top w:val="none" w:sz="0" w:space="0" w:color="auto"/>
        <w:left w:val="none" w:sz="0" w:space="0" w:color="auto"/>
        <w:bottom w:val="none" w:sz="0" w:space="0" w:color="auto"/>
        <w:right w:val="none" w:sz="0" w:space="0" w:color="auto"/>
      </w:divBdr>
    </w:div>
    <w:div w:id="185532818">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2965428">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2410">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40723">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016200">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74497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55407">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8624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263077">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692973">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7331">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1827">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169109">
      <w:bodyDiv w:val="1"/>
      <w:marLeft w:val="0"/>
      <w:marRight w:val="0"/>
      <w:marTop w:val="0"/>
      <w:marBottom w:val="0"/>
      <w:divBdr>
        <w:top w:val="none" w:sz="0" w:space="0" w:color="auto"/>
        <w:left w:val="none" w:sz="0" w:space="0" w:color="auto"/>
        <w:bottom w:val="none" w:sz="0" w:space="0" w:color="auto"/>
        <w:right w:val="none" w:sz="0" w:space="0" w:color="auto"/>
      </w:divBdr>
    </w:div>
    <w:div w:id="21640335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19743">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7647">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1643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70820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45829">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27221">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706">
      <w:bodyDiv w:val="1"/>
      <w:marLeft w:val="0"/>
      <w:marRight w:val="0"/>
      <w:marTop w:val="0"/>
      <w:marBottom w:val="0"/>
      <w:divBdr>
        <w:top w:val="none" w:sz="0" w:space="0" w:color="auto"/>
        <w:left w:val="none" w:sz="0" w:space="0" w:color="auto"/>
        <w:bottom w:val="none" w:sz="0" w:space="0" w:color="auto"/>
        <w:right w:val="none" w:sz="0" w:space="0" w:color="auto"/>
      </w:divBdr>
    </w:div>
    <w:div w:id="22414216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188067">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28390">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66876">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2804">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626097">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157477">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5530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4684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675558">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7124">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801272">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110750">
      <w:bodyDiv w:val="1"/>
      <w:marLeft w:val="0"/>
      <w:marRight w:val="0"/>
      <w:marTop w:val="0"/>
      <w:marBottom w:val="0"/>
      <w:divBdr>
        <w:top w:val="none" w:sz="0" w:space="0" w:color="auto"/>
        <w:left w:val="none" w:sz="0" w:space="0" w:color="auto"/>
        <w:bottom w:val="none" w:sz="0" w:space="0" w:color="auto"/>
        <w:right w:val="none" w:sz="0" w:space="0" w:color="auto"/>
      </w:divBdr>
    </w:div>
    <w:div w:id="241185970">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21461">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0025">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38089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4995703">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19030">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2342">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542017">
      <w:bodyDiv w:val="1"/>
      <w:marLeft w:val="0"/>
      <w:marRight w:val="0"/>
      <w:marTop w:val="0"/>
      <w:marBottom w:val="0"/>
      <w:divBdr>
        <w:top w:val="none" w:sz="0" w:space="0" w:color="auto"/>
        <w:left w:val="none" w:sz="0" w:space="0" w:color="auto"/>
        <w:bottom w:val="none" w:sz="0" w:space="0" w:color="auto"/>
        <w:right w:val="none" w:sz="0" w:space="0" w:color="auto"/>
      </w:divBdr>
    </w:div>
    <w:div w:id="247734032">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477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444791">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1190">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291820">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2673">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7950879">
      <w:bodyDiv w:val="1"/>
      <w:marLeft w:val="0"/>
      <w:marRight w:val="0"/>
      <w:marTop w:val="0"/>
      <w:marBottom w:val="0"/>
      <w:divBdr>
        <w:top w:val="none" w:sz="0" w:space="0" w:color="auto"/>
        <w:left w:val="none" w:sz="0" w:space="0" w:color="auto"/>
        <w:bottom w:val="none" w:sz="0" w:space="0" w:color="auto"/>
        <w:right w:val="none" w:sz="0" w:space="0" w:color="auto"/>
      </w:divBdr>
    </w:div>
    <w:div w:id="25795598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222639">
      <w:bodyDiv w:val="1"/>
      <w:marLeft w:val="0"/>
      <w:marRight w:val="0"/>
      <w:marTop w:val="0"/>
      <w:marBottom w:val="0"/>
      <w:divBdr>
        <w:top w:val="none" w:sz="0" w:space="0" w:color="auto"/>
        <w:left w:val="none" w:sz="0" w:space="0" w:color="auto"/>
        <w:bottom w:val="none" w:sz="0" w:space="0" w:color="auto"/>
        <w:right w:val="none" w:sz="0" w:space="0" w:color="auto"/>
      </w:divBdr>
    </w:div>
    <w:div w:id="258756159">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39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4646">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79897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37">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566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503658">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44849">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3951">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744552">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24194">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4871023">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000463">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184455">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16240">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69707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29320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83772">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663707">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854707">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5754">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01659">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6519">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098402">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01865">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06813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149657">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758427">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7959293">
      <w:bodyDiv w:val="1"/>
      <w:marLeft w:val="0"/>
      <w:marRight w:val="0"/>
      <w:marTop w:val="0"/>
      <w:marBottom w:val="0"/>
      <w:divBdr>
        <w:top w:val="none" w:sz="0" w:space="0" w:color="auto"/>
        <w:left w:val="none" w:sz="0" w:space="0" w:color="auto"/>
        <w:bottom w:val="none" w:sz="0" w:space="0" w:color="auto"/>
        <w:right w:val="none" w:sz="0" w:space="0" w:color="auto"/>
      </w:divBdr>
    </w:div>
    <w:div w:id="298221310">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537447">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876043">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193378">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3045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12761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589980">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196083">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0428">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88605">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680122">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49992">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65158">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028438">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264739">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104">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4459">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87097">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670185">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598325">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2987229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499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69903">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87155">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187741">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7972384">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890987">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35195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3995">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2691">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04013">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706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57021">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5937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6500">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387269">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01424">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429929">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45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5525">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28635">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49326">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186">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59740061">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3331">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39451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173920">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75247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53459">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377849">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075152">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607145">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379122">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3647">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1375">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269107">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89610">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358684">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013845">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470974">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286429">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322107">
      <w:bodyDiv w:val="1"/>
      <w:marLeft w:val="0"/>
      <w:marRight w:val="0"/>
      <w:marTop w:val="0"/>
      <w:marBottom w:val="0"/>
      <w:divBdr>
        <w:top w:val="none" w:sz="0" w:space="0" w:color="auto"/>
        <w:left w:val="none" w:sz="0" w:space="0" w:color="auto"/>
        <w:bottom w:val="none" w:sz="0" w:space="0" w:color="auto"/>
        <w:right w:val="none" w:sz="0" w:space="0" w:color="auto"/>
      </w:divBdr>
    </w:div>
    <w:div w:id="38044072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1168">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260662">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456209">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718996">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74233">
      <w:bodyDiv w:val="1"/>
      <w:marLeft w:val="0"/>
      <w:marRight w:val="0"/>
      <w:marTop w:val="0"/>
      <w:marBottom w:val="0"/>
      <w:divBdr>
        <w:top w:val="none" w:sz="0" w:space="0" w:color="auto"/>
        <w:left w:val="none" w:sz="0" w:space="0" w:color="auto"/>
        <w:bottom w:val="none" w:sz="0" w:space="0" w:color="auto"/>
        <w:right w:val="none" w:sz="0" w:space="0" w:color="auto"/>
      </w:divBdr>
    </w:div>
    <w:div w:id="38615030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338337">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18706">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43133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2130">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246443">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704741">
      <w:bodyDiv w:val="1"/>
      <w:marLeft w:val="0"/>
      <w:marRight w:val="0"/>
      <w:marTop w:val="0"/>
      <w:marBottom w:val="0"/>
      <w:divBdr>
        <w:top w:val="none" w:sz="0" w:space="0" w:color="auto"/>
        <w:left w:val="none" w:sz="0" w:space="0" w:color="auto"/>
        <w:bottom w:val="none" w:sz="0" w:space="0" w:color="auto"/>
        <w:right w:val="none" w:sz="0" w:space="0" w:color="auto"/>
      </w:divBdr>
    </w:div>
    <w:div w:id="397829076">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788471">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329330">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25249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339840">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065325">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37114">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466339">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19394">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13271">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239432">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092514">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355182">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004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5978525">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488921">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06551">
      <w:bodyDiv w:val="1"/>
      <w:marLeft w:val="0"/>
      <w:marRight w:val="0"/>
      <w:marTop w:val="0"/>
      <w:marBottom w:val="0"/>
      <w:divBdr>
        <w:top w:val="none" w:sz="0" w:space="0" w:color="auto"/>
        <w:left w:val="none" w:sz="0" w:space="0" w:color="auto"/>
        <w:bottom w:val="none" w:sz="0" w:space="0" w:color="auto"/>
        <w:right w:val="none" w:sz="0" w:space="0" w:color="auto"/>
      </w:divBdr>
    </w:div>
    <w:div w:id="421874662">
      <w:bodyDiv w:val="1"/>
      <w:marLeft w:val="0"/>
      <w:marRight w:val="0"/>
      <w:marTop w:val="0"/>
      <w:marBottom w:val="0"/>
      <w:divBdr>
        <w:top w:val="none" w:sz="0" w:space="0" w:color="auto"/>
        <w:left w:val="none" w:sz="0" w:space="0" w:color="auto"/>
        <w:bottom w:val="none" w:sz="0" w:space="0" w:color="auto"/>
        <w:right w:val="none" w:sz="0" w:space="0" w:color="auto"/>
      </w:divBdr>
    </w:div>
    <w:div w:id="421990809">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08803">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191015">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0536">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629">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468156">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3305">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627230">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356436">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12523">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8715">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123723">
      <w:bodyDiv w:val="1"/>
      <w:marLeft w:val="0"/>
      <w:marRight w:val="0"/>
      <w:marTop w:val="0"/>
      <w:marBottom w:val="0"/>
      <w:divBdr>
        <w:top w:val="none" w:sz="0" w:space="0" w:color="auto"/>
        <w:left w:val="none" w:sz="0" w:space="0" w:color="auto"/>
        <w:bottom w:val="none" w:sz="0" w:space="0" w:color="auto"/>
        <w:right w:val="none" w:sz="0" w:space="0" w:color="auto"/>
      </w:divBdr>
    </w:div>
    <w:div w:id="430201540">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665206">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362973">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5775">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135507">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053676">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90481">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069126">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04415">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569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035338">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345911">
      <w:bodyDiv w:val="1"/>
      <w:marLeft w:val="0"/>
      <w:marRight w:val="0"/>
      <w:marTop w:val="0"/>
      <w:marBottom w:val="0"/>
      <w:divBdr>
        <w:top w:val="none" w:sz="0" w:space="0" w:color="auto"/>
        <w:left w:val="none" w:sz="0" w:space="0" w:color="auto"/>
        <w:bottom w:val="none" w:sz="0" w:space="0" w:color="auto"/>
        <w:right w:val="none" w:sz="0" w:space="0" w:color="auto"/>
      </w:divBdr>
    </w:div>
    <w:div w:id="441463763">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61575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3967350">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1135">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540480">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221">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169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182741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139638">
      <w:bodyDiv w:val="1"/>
      <w:marLeft w:val="0"/>
      <w:marRight w:val="0"/>
      <w:marTop w:val="0"/>
      <w:marBottom w:val="0"/>
      <w:divBdr>
        <w:top w:val="none" w:sz="0" w:space="0" w:color="auto"/>
        <w:left w:val="none" w:sz="0" w:space="0" w:color="auto"/>
        <w:bottom w:val="none" w:sz="0" w:space="0" w:color="auto"/>
        <w:right w:val="none" w:sz="0" w:space="0" w:color="auto"/>
      </w:divBdr>
    </w:div>
    <w:div w:id="452216028">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0186">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4151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260259">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0507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418044">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271598">
      <w:bodyDiv w:val="1"/>
      <w:marLeft w:val="0"/>
      <w:marRight w:val="0"/>
      <w:marTop w:val="0"/>
      <w:marBottom w:val="0"/>
      <w:divBdr>
        <w:top w:val="none" w:sz="0" w:space="0" w:color="auto"/>
        <w:left w:val="none" w:sz="0" w:space="0" w:color="auto"/>
        <w:bottom w:val="none" w:sz="0" w:space="0" w:color="auto"/>
        <w:right w:val="none" w:sz="0" w:space="0" w:color="auto"/>
      </w:divBdr>
    </w:div>
    <w:div w:id="46146424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855721">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5890">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63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7942374">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673526">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439752">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01485">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354">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4232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5906">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49656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618064">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590590">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3936068">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441519">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133818">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974">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512">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181080">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097599">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2495">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0001">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17944">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6962986">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055573">
      <w:bodyDiv w:val="1"/>
      <w:marLeft w:val="0"/>
      <w:marRight w:val="0"/>
      <w:marTop w:val="0"/>
      <w:marBottom w:val="0"/>
      <w:divBdr>
        <w:top w:val="none" w:sz="0" w:space="0" w:color="auto"/>
        <w:left w:val="none" w:sz="0" w:space="0" w:color="auto"/>
        <w:bottom w:val="none" w:sz="0" w:space="0" w:color="auto"/>
        <w:right w:val="none" w:sz="0" w:space="0" w:color="auto"/>
      </w:divBdr>
    </w:div>
    <w:div w:id="504172333">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293030">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331636">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13505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8955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602978">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10023">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08621">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7935452">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13556">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09907">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19975398">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21602">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366919">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183473">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521866">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417918">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755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295541">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6645">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610785">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458365">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04807">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25907">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394474">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243195">
      <w:bodyDiv w:val="1"/>
      <w:marLeft w:val="0"/>
      <w:marRight w:val="0"/>
      <w:marTop w:val="0"/>
      <w:marBottom w:val="0"/>
      <w:divBdr>
        <w:top w:val="none" w:sz="0" w:space="0" w:color="auto"/>
        <w:left w:val="none" w:sz="0" w:space="0" w:color="auto"/>
        <w:bottom w:val="none" w:sz="0" w:space="0" w:color="auto"/>
        <w:right w:val="none" w:sz="0" w:space="0" w:color="auto"/>
      </w:divBdr>
    </w:div>
    <w:div w:id="535309386">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6307">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599577">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2116">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685313">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19873">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7918">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80356">
      <w:bodyDiv w:val="1"/>
      <w:marLeft w:val="0"/>
      <w:marRight w:val="0"/>
      <w:marTop w:val="0"/>
      <w:marBottom w:val="0"/>
      <w:divBdr>
        <w:top w:val="none" w:sz="0" w:space="0" w:color="auto"/>
        <w:left w:val="none" w:sz="0" w:space="0" w:color="auto"/>
        <w:bottom w:val="none" w:sz="0" w:space="0" w:color="auto"/>
        <w:right w:val="none" w:sz="0" w:space="0" w:color="auto"/>
      </w:divBdr>
    </w:div>
    <w:div w:id="554853221">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2779">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471479">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204757">
      <w:bodyDiv w:val="1"/>
      <w:marLeft w:val="0"/>
      <w:marRight w:val="0"/>
      <w:marTop w:val="0"/>
      <w:marBottom w:val="0"/>
      <w:divBdr>
        <w:top w:val="none" w:sz="0" w:space="0" w:color="auto"/>
        <w:left w:val="none" w:sz="0" w:space="0" w:color="auto"/>
        <w:bottom w:val="none" w:sz="0" w:space="0" w:color="auto"/>
        <w:right w:val="none" w:sz="0" w:space="0" w:color="auto"/>
      </w:divBdr>
    </w:div>
    <w:div w:id="557210282">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866098">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908295">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602472">
      <w:bodyDiv w:val="1"/>
      <w:marLeft w:val="0"/>
      <w:marRight w:val="0"/>
      <w:marTop w:val="0"/>
      <w:marBottom w:val="0"/>
      <w:divBdr>
        <w:top w:val="none" w:sz="0" w:space="0" w:color="auto"/>
        <w:left w:val="none" w:sz="0" w:space="0" w:color="auto"/>
        <w:bottom w:val="none" w:sz="0" w:space="0" w:color="auto"/>
        <w:right w:val="none" w:sz="0" w:space="0" w:color="auto"/>
      </w:divBdr>
    </w:div>
    <w:div w:id="560756595">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198">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529">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326">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15497">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252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15146">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929072">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923010">
      <w:bodyDiv w:val="1"/>
      <w:marLeft w:val="0"/>
      <w:marRight w:val="0"/>
      <w:marTop w:val="0"/>
      <w:marBottom w:val="0"/>
      <w:divBdr>
        <w:top w:val="none" w:sz="0" w:space="0" w:color="auto"/>
        <w:left w:val="none" w:sz="0" w:space="0" w:color="auto"/>
        <w:bottom w:val="none" w:sz="0" w:space="0" w:color="auto"/>
        <w:right w:val="none" w:sz="0" w:space="0" w:color="auto"/>
      </w:divBdr>
    </w:div>
    <w:div w:id="570044046">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96771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052">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16932">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085599">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011911">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9051">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1379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8316">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7394">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58579">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74282">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0712">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198771">
      <w:bodyDiv w:val="1"/>
      <w:marLeft w:val="0"/>
      <w:marRight w:val="0"/>
      <w:marTop w:val="0"/>
      <w:marBottom w:val="0"/>
      <w:divBdr>
        <w:top w:val="none" w:sz="0" w:space="0" w:color="auto"/>
        <w:left w:val="none" w:sz="0" w:space="0" w:color="auto"/>
        <w:bottom w:val="none" w:sz="0" w:space="0" w:color="auto"/>
        <w:right w:val="none" w:sz="0" w:space="0" w:color="auto"/>
      </w:divBdr>
    </w:div>
    <w:div w:id="588347796">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623764">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68037">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89011">
      <w:bodyDiv w:val="1"/>
      <w:marLeft w:val="0"/>
      <w:marRight w:val="0"/>
      <w:marTop w:val="0"/>
      <w:marBottom w:val="0"/>
      <w:divBdr>
        <w:top w:val="none" w:sz="0" w:space="0" w:color="auto"/>
        <w:left w:val="none" w:sz="0" w:space="0" w:color="auto"/>
        <w:bottom w:val="none" w:sz="0" w:space="0" w:color="auto"/>
        <w:right w:val="none" w:sz="0" w:space="0" w:color="auto"/>
      </w:divBdr>
    </w:div>
    <w:div w:id="593053784">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27411">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594527">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794622">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3288">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802986">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153409">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37357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078221">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340018">
      <w:bodyDiv w:val="1"/>
      <w:marLeft w:val="0"/>
      <w:marRight w:val="0"/>
      <w:marTop w:val="0"/>
      <w:marBottom w:val="0"/>
      <w:divBdr>
        <w:top w:val="none" w:sz="0" w:space="0" w:color="auto"/>
        <w:left w:val="none" w:sz="0" w:space="0" w:color="auto"/>
        <w:bottom w:val="none" w:sz="0" w:space="0" w:color="auto"/>
        <w:right w:val="none" w:sz="0" w:space="0" w:color="auto"/>
      </w:divBdr>
    </w:div>
    <w:div w:id="603608084">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6490">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534794">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577727">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780794">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5316">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09973871">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476248">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014404">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29016">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68525">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212539">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39809">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529201">
      <w:bodyDiv w:val="1"/>
      <w:marLeft w:val="0"/>
      <w:marRight w:val="0"/>
      <w:marTop w:val="0"/>
      <w:marBottom w:val="0"/>
      <w:divBdr>
        <w:top w:val="none" w:sz="0" w:space="0" w:color="auto"/>
        <w:left w:val="none" w:sz="0" w:space="0" w:color="auto"/>
        <w:bottom w:val="none" w:sz="0" w:space="0" w:color="auto"/>
        <w:right w:val="none" w:sz="0" w:space="0" w:color="auto"/>
      </w:divBdr>
    </w:div>
    <w:div w:id="618530986">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410011">
      <w:bodyDiv w:val="1"/>
      <w:marLeft w:val="0"/>
      <w:marRight w:val="0"/>
      <w:marTop w:val="0"/>
      <w:marBottom w:val="0"/>
      <w:divBdr>
        <w:top w:val="none" w:sz="0" w:space="0" w:color="auto"/>
        <w:left w:val="none" w:sz="0" w:space="0" w:color="auto"/>
        <w:bottom w:val="none" w:sz="0" w:space="0" w:color="auto"/>
        <w:right w:val="none" w:sz="0" w:space="0" w:color="auto"/>
      </w:divBdr>
    </w:div>
    <w:div w:id="619651230">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74982">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25768">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467846">
      <w:bodyDiv w:val="1"/>
      <w:marLeft w:val="0"/>
      <w:marRight w:val="0"/>
      <w:marTop w:val="0"/>
      <w:marBottom w:val="0"/>
      <w:divBdr>
        <w:top w:val="none" w:sz="0" w:space="0" w:color="auto"/>
        <w:left w:val="none" w:sz="0" w:space="0" w:color="auto"/>
        <w:bottom w:val="none" w:sz="0" w:space="0" w:color="auto"/>
        <w:right w:val="none" w:sz="0" w:space="0" w:color="auto"/>
      </w:divBdr>
    </w:div>
    <w:div w:id="62751350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417">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3843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754756">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793918">
      <w:bodyDiv w:val="1"/>
      <w:marLeft w:val="0"/>
      <w:marRight w:val="0"/>
      <w:marTop w:val="0"/>
      <w:marBottom w:val="0"/>
      <w:divBdr>
        <w:top w:val="none" w:sz="0" w:space="0" w:color="auto"/>
        <w:left w:val="none" w:sz="0" w:space="0" w:color="auto"/>
        <w:bottom w:val="none" w:sz="0" w:space="0" w:color="auto"/>
        <w:right w:val="none" w:sz="0" w:space="0" w:color="auto"/>
      </w:divBdr>
    </w:div>
    <w:div w:id="635184497">
      <w:bodyDiv w:val="1"/>
      <w:marLeft w:val="0"/>
      <w:marRight w:val="0"/>
      <w:marTop w:val="0"/>
      <w:marBottom w:val="0"/>
      <w:divBdr>
        <w:top w:val="none" w:sz="0" w:space="0" w:color="auto"/>
        <w:left w:val="none" w:sz="0" w:space="0" w:color="auto"/>
        <w:bottom w:val="none" w:sz="0" w:space="0" w:color="auto"/>
        <w:right w:val="none" w:sz="0" w:space="0" w:color="auto"/>
      </w:divBdr>
    </w:div>
    <w:div w:id="635330836">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82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72485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4871">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05495">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277325">
      <w:bodyDiv w:val="1"/>
      <w:marLeft w:val="0"/>
      <w:marRight w:val="0"/>
      <w:marTop w:val="0"/>
      <w:marBottom w:val="0"/>
      <w:divBdr>
        <w:top w:val="none" w:sz="0" w:space="0" w:color="auto"/>
        <w:left w:val="none" w:sz="0" w:space="0" w:color="auto"/>
        <w:bottom w:val="none" w:sz="0" w:space="0" w:color="auto"/>
        <w:right w:val="none" w:sz="0" w:space="0" w:color="auto"/>
      </w:divBdr>
    </w:div>
    <w:div w:id="642347203">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310045">
      <w:bodyDiv w:val="1"/>
      <w:marLeft w:val="0"/>
      <w:marRight w:val="0"/>
      <w:marTop w:val="0"/>
      <w:marBottom w:val="0"/>
      <w:divBdr>
        <w:top w:val="none" w:sz="0" w:space="0" w:color="auto"/>
        <w:left w:val="none" w:sz="0" w:space="0" w:color="auto"/>
        <w:bottom w:val="none" w:sz="0" w:space="0" w:color="auto"/>
        <w:right w:val="none" w:sz="0" w:space="0" w:color="auto"/>
      </w:divBdr>
    </w:div>
    <w:div w:id="644432246">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893217">
      <w:bodyDiv w:val="1"/>
      <w:marLeft w:val="0"/>
      <w:marRight w:val="0"/>
      <w:marTop w:val="0"/>
      <w:marBottom w:val="0"/>
      <w:divBdr>
        <w:top w:val="none" w:sz="0" w:space="0" w:color="auto"/>
        <w:left w:val="none" w:sz="0" w:space="0" w:color="auto"/>
        <w:bottom w:val="none" w:sz="0" w:space="0" w:color="auto"/>
        <w:right w:val="none" w:sz="0" w:space="0" w:color="auto"/>
      </w:divBdr>
    </w:div>
    <w:div w:id="645165609">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5509">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89021">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145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887382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138953">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3337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028556">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533868">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798616">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657576">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88683">
      <w:bodyDiv w:val="1"/>
      <w:marLeft w:val="0"/>
      <w:marRight w:val="0"/>
      <w:marTop w:val="0"/>
      <w:marBottom w:val="0"/>
      <w:divBdr>
        <w:top w:val="none" w:sz="0" w:space="0" w:color="auto"/>
        <w:left w:val="none" w:sz="0" w:space="0" w:color="auto"/>
        <w:bottom w:val="none" w:sz="0" w:space="0" w:color="auto"/>
        <w:right w:val="none" w:sz="0" w:space="0" w:color="auto"/>
      </w:divBdr>
    </w:div>
    <w:div w:id="658389849">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21788">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00116">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59895451">
      <w:bodyDiv w:val="1"/>
      <w:marLeft w:val="0"/>
      <w:marRight w:val="0"/>
      <w:marTop w:val="0"/>
      <w:marBottom w:val="0"/>
      <w:divBdr>
        <w:top w:val="none" w:sz="0" w:space="0" w:color="auto"/>
        <w:left w:val="none" w:sz="0" w:space="0" w:color="auto"/>
        <w:bottom w:val="none" w:sz="0" w:space="0" w:color="auto"/>
        <w:right w:val="none" w:sz="0" w:space="0" w:color="auto"/>
      </w:divBdr>
    </w:div>
    <w:div w:id="660042449">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08060">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053163">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824395">
      <w:bodyDiv w:val="1"/>
      <w:marLeft w:val="0"/>
      <w:marRight w:val="0"/>
      <w:marTop w:val="0"/>
      <w:marBottom w:val="0"/>
      <w:divBdr>
        <w:top w:val="none" w:sz="0" w:space="0" w:color="auto"/>
        <w:left w:val="none" w:sz="0" w:space="0" w:color="auto"/>
        <w:bottom w:val="none" w:sz="0" w:space="0" w:color="auto"/>
        <w:right w:val="none" w:sz="0" w:space="0" w:color="auto"/>
      </w:divBdr>
    </w:div>
    <w:div w:id="665405813">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26900">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499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30388">
      <w:bodyDiv w:val="1"/>
      <w:marLeft w:val="0"/>
      <w:marRight w:val="0"/>
      <w:marTop w:val="0"/>
      <w:marBottom w:val="0"/>
      <w:divBdr>
        <w:top w:val="none" w:sz="0" w:space="0" w:color="auto"/>
        <w:left w:val="none" w:sz="0" w:space="0" w:color="auto"/>
        <w:bottom w:val="none" w:sz="0" w:space="0" w:color="auto"/>
        <w:right w:val="none" w:sz="0" w:space="0" w:color="auto"/>
      </w:divBdr>
    </w:div>
    <w:div w:id="670763867">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3996301">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387185">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35756">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778831">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00911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99955">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676901">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46975">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175848">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68391">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185795">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145186">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87208">
      <w:bodyDiv w:val="1"/>
      <w:marLeft w:val="0"/>
      <w:marRight w:val="0"/>
      <w:marTop w:val="0"/>
      <w:marBottom w:val="0"/>
      <w:divBdr>
        <w:top w:val="none" w:sz="0" w:space="0" w:color="auto"/>
        <w:left w:val="none" w:sz="0" w:space="0" w:color="auto"/>
        <w:bottom w:val="none" w:sz="0" w:space="0" w:color="auto"/>
        <w:right w:val="none" w:sz="0" w:space="0" w:color="auto"/>
      </w:divBdr>
    </w:div>
    <w:div w:id="693653202">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48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846098">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394924">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4295">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086941">
      <w:bodyDiv w:val="1"/>
      <w:marLeft w:val="0"/>
      <w:marRight w:val="0"/>
      <w:marTop w:val="0"/>
      <w:marBottom w:val="0"/>
      <w:divBdr>
        <w:top w:val="none" w:sz="0" w:space="0" w:color="auto"/>
        <w:left w:val="none" w:sz="0" w:space="0" w:color="auto"/>
        <w:bottom w:val="none" w:sz="0" w:space="0" w:color="auto"/>
        <w:right w:val="none" w:sz="0" w:space="0" w:color="auto"/>
      </w:divBdr>
    </w:div>
    <w:div w:id="699167671">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209204">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632520">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3736">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11580">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559645">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11849">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600082">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0228">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184223">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14651">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027961">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368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1785">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459745">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48131">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88553">
      <w:bodyDiv w:val="1"/>
      <w:marLeft w:val="0"/>
      <w:marRight w:val="0"/>
      <w:marTop w:val="0"/>
      <w:marBottom w:val="0"/>
      <w:divBdr>
        <w:top w:val="none" w:sz="0" w:space="0" w:color="auto"/>
        <w:left w:val="none" w:sz="0" w:space="0" w:color="auto"/>
        <w:bottom w:val="none" w:sz="0" w:space="0" w:color="auto"/>
        <w:right w:val="none" w:sz="0" w:space="0" w:color="auto"/>
      </w:divBdr>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3964274">
      <w:bodyDiv w:val="1"/>
      <w:marLeft w:val="0"/>
      <w:marRight w:val="0"/>
      <w:marTop w:val="0"/>
      <w:marBottom w:val="0"/>
      <w:divBdr>
        <w:top w:val="none" w:sz="0" w:space="0" w:color="auto"/>
        <w:left w:val="none" w:sz="0" w:space="0" w:color="auto"/>
        <w:bottom w:val="none" w:sz="0" w:space="0" w:color="auto"/>
        <w:right w:val="none" w:sz="0" w:space="0" w:color="auto"/>
      </w:divBdr>
    </w:div>
    <w:div w:id="714159785">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546478">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398447">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664811">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416">
      <w:bodyDiv w:val="1"/>
      <w:marLeft w:val="0"/>
      <w:marRight w:val="0"/>
      <w:marTop w:val="0"/>
      <w:marBottom w:val="0"/>
      <w:divBdr>
        <w:top w:val="none" w:sz="0" w:space="0" w:color="auto"/>
        <w:left w:val="none" w:sz="0" w:space="0" w:color="auto"/>
        <w:bottom w:val="none" w:sz="0" w:space="0" w:color="auto"/>
        <w:right w:val="none" w:sz="0" w:space="0" w:color="auto"/>
      </w:divBdr>
    </w:div>
    <w:div w:id="717827560">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777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452705">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759176">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3980">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071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5828">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80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074391">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848370">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2980">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36625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230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358183">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2895">
      <w:bodyDiv w:val="1"/>
      <w:marLeft w:val="0"/>
      <w:marRight w:val="0"/>
      <w:marTop w:val="0"/>
      <w:marBottom w:val="0"/>
      <w:divBdr>
        <w:top w:val="none" w:sz="0" w:space="0" w:color="auto"/>
        <w:left w:val="none" w:sz="0" w:space="0" w:color="auto"/>
        <w:bottom w:val="none" w:sz="0" w:space="0" w:color="auto"/>
        <w:right w:val="none" w:sz="0" w:space="0" w:color="auto"/>
      </w:divBdr>
    </w:div>
    <w:div w:id="741214498">
      <w:bodyDiv w:val="1"/>
      <w:marLeft w:val="0"/>
      <w:marRight w:val="0"/>
      <w:marTop w:val="0"/>
      <w:marBottom w:val="0"/>
      <w:divBdr>
        <w:top w:val="none" w:sz="0" w:space="0" w:color="auto"/>
        <w:left w:val="none" w:sz="0" w:space="0" w:color="auto"/>
        <w:bottom w:val="none" w:sz="0" w:space="0" w:color="auto"/>
        <w:right w:val="none" w:sz="0" w:space="0" w:color="auto"/>
      </w:divBdr>
    </w:div>
    <w:div w:id="741296793">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81364">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342420">
      <w:bodyDiv w:val="1"/>
      <w:marLeft w:val="0"/>
      <w:marRight w:val="0"/>
      <w:marTop w:val="0"/>
      <w:marBottom w:val="0"/>
      <w:divBdr>
        <w:top w:val="none" w:sz="0" w:space="0" w:color="auto"/>
        <w:left w:val="none" w:sz="0" w:space="0" w:color="auto"/>
        <w:bottom w:val="none" w:sz="0" w:space="0" w:color="auto"/>
        <w:right w:val="none" w:sz="0" w:space="0" w:color="auto"/>
      </w:divBdr>
    </w:div>
    <w:div w:id="746391056">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25300">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7964548">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429713">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39298">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493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314387">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327441">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45285">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50035">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525776">
      <w:bodyDiv w:val="1"/>
      <w:marLeft w:val="0"/>
      <w:marRight w:val="0"/>
      <w:marTop w:val="0"/>
      <w:marBottom w:val="0"/>
      <w:divBdr>
        <w:top w:val="none" w:sz="0" w:space="0" w:color="auto"/>
        <w:left w:val="none" w:sz="0" w:space="0" w:color="auto"/>
        <w:bottom w:val="none" w:sz="0" w:space="0" w:color="auto"/>
        <w:right w:val="none" w:sz="0" w:space="0" w:color="auto"/>
      </w:divBdr>
    </w:div>
    <w:div w:id="758723060">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12876">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3265">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9615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3958167">
      <w:bodyDiv w:val="1"/>
      <w:marLeft w:val="0"/>
      <w:marRight w:val="0"/>
      <w:marTop w:val="0"/>
      <w:marBottom w:val="0"/>
      <w:divBdr>
        <w:top w:val="none" w:sz="0" w:space="0" w:color="auto"/>
        <w:left w:val="none" w:sz="0" w:space="0" w:color="auto"/>
        <w:bottom w:val="none" w:sz="0" w:space="0" w:color="auto"/>
        <w:right w:val="none" w:sz="0" w:space="0" w:color="auto"/>
      </w:divBdr>
    </w:div>
    <w:div w:id="763963349">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1899">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5929019">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797147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3940637">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57858">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756157">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63494">
      <w:bodyDiv w:val="1"/>
      <w:marLeft w:val="0"/>
      <w:marRight w:val="0"/>
      <w:marTop w:val="0"/>
      <w:marBottom w:val="0"/>
      <w:divBdr>
        <w:top w:val="none" w:sz="0" w:space="0" w:color="auto"/>
        <w:left w:val="none" w:sz="0" w:space="0" w:color="auto"/>
        <w:bottom w:val="none" w:sz="0" w:space="0" w:color="auto"/>
        <w:right w:val="none" w:sz="0" w:space="0" w:color="auto"/>
      </w:divBdr>
    </w:div>
    <w:div w:id="77733566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481921">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1389">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7799">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4679">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1777">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4851">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072294">
      <w:bodyDiv w:val="1"/>
      <w:marLeft w:val="0"/>
      <w:marRight w:val="0"/>
      <w:marTop w:val="0"/>
      <w:marBottom w:val="0"/>
      <w:divBdr>
        <w:top w:val="none" w:sz="0" w:space="0" w:color="auto"/>
        <w:left w:val="none" w:sz="0" w:space="0" w:color="auto"/>
        <w:bottom w:val="none" w:sz="0" w:space="0" w:color="auto"/>
        <w:right w:val="none" w:sz="0" w:space="0" w:color="auto"/>
      </w:divBdr>
    </w:div>
    <w:div w:id="78114515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1997427">
      <w:bodyDiv w:val="1"/>
      <w:marLeft w:val="0"/>
      <w:marRight w:val="0"/>
      <w:marTop w:val="0"/>
      <w:marBottom w:val="0"/>
      <w:divBdr>
        <w:top w:val="none" w:sz="0" w:space="0" w:color="auto"/>
        <w:left w:val="none" w:sz="0" w:space="0" w:color="auto"/>
        <w:bottom w:val="none" w:sz="0" w:space="0" w:color="auto"/>
        <w:right w:val="none" w:sz="0" w:space="0" w:color="auto"/>
      </w:divBdr>
    </w:div>
    <w:div w:id="782262568">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531745">
      <w:bodyDiv w:val="1"/>
      <w:marLeft w:val="0"/>
      <w:marRight w:val="0"/>
      <w:marTop w:val="0"/>
      <w:marBottom w:val="0"/>
      <w:divBdr>
        <w:top w:val="none" w:sz="0" w:space="0" w:color="auto"/>
        <w:left w:val="none" w:sz="0" w:space="0" w:color="auto"/>
        <w:bottom w:val="none" w:sz="0" w:space="0" w:color="auto"/>
        <w:right w:val="none" w:sz="0" w:space="0" w:color="auto"/>
      </w:divBdr>
    </w:div>
    <w:div w:id="782917869">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3864">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811406">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274679">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23853">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585838">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823418">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630686">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520482">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1830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761868">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12333">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067861">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190112">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301466">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382253">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0218">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381457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08829">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11062">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673906">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135150">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1867046">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67324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43882">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686745">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5994085">
      <w:bodyDiv w:val="1"/>
      <w:marLeft w:val="0"/>
      <w:marRight w:val="0"/>
      <w:marTop w:val="0"/>
      <w:marBottom w:val="0"/>
      <w:divBdr>
        <w:top w:val="none" w:sz="0" w:space="0" w:color="auto"/>
        <w:left w:val="none" w:sz="0" w:space="0" w:color="auto"/>
        <w:bottom w:val="none" w:sz="0" w:space="0" w:color="auto"/>
        <w:right w:val="none" w:sz="0" w:space="0" w:color="auto"/>
      </w:divBdr>
    </w:div>
    <w:div w:id="815995036">
      <w:bodyDiv w:val="1"/>
      <w:marLeft w:val="0"/>
      <w:marRight w:val="0"/>
      <w:marTop w:val="0"/>
      <w:marBottom w:val="0"/>
      <w:divBdr>
        <w:top w:val="none" w:sz="0" w:space="0" w:color="auto"/>
        <w:left w:val="none" w:sz="0" w:space="0" w:color="auto"/>
        <w:bottom w:val="none" w:sz="0" w:space="0" w:color="auto"/>
        <w:right w:val="none" w:sz="0" w:space="0" w:color="auto"/>
      </w:divBdr>
    </w:div>
    <w:div w:id="816339877">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4281">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648874">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48497">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08870">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43129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19807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559302">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407170">
      <w:bodyDiv w:val="1"/>
      <w:marLeft w:val="0"/>
      <w:marRight w:val="0"/>
      <w:marTop w:val="0"/>
      <w:marBottom w:val="0"/>
      <w:divBdr>
        <w:top w:val="none" w:sz="0" w:space="0" w:color="auto"/>
        <w:left w:val="none" w:sz="0" w:space="0" w:color="auto"/>
        <w:bottom w:val="none" w:sz="0" w:space="0" w:color="auto"/>
        <w:right w:val="none" w:sz="0" w:space="0" w:color="auto"/>
      </w:divBdr>
    </w:div>
    <w:div w:id="828443769">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0492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372350">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869207">
      <w:bodyDiv w:val="1"/>
      <w:marLeft w:val="0"/>
      <w:marRight w:val="0"/>
      <w:marTop w:val="0"/>
      <w:marBottom w:val="0"/>
      <w:divBdr>
        <w:top w:val="none" w:sz="0" w:space="0" w:color="auto"/>
        <w:left w:val="none" w:sz="0" w:space="0" w:color="auto"/>
        <w:bottom w:val="none" w:sz="0" w:space="0" w:color="auto"/>
        <w:right w:val="none" w:sz="0" w:space="0" w:color="auto"/>
      </w:divBdr>
    </w:div>
    <w:div w:id="83191770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0658">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4998030">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8371">
      <w:bodyDiv w:val="1"/>
      <w:marLeft w:val="0"/>
      <w:marRight w:val="0"/>
      <w:marTop w:val="0"/>
      <w:marBottom w:val="0"/>
      <w:divBdr>
        <w:top w:val="none" w:sz="0" w:space="0" w:color="auto"/>
        <w:left w:val="none" w:sz="0" w:space="0" w:color="auto"/>
        <w:bottom w:val="none" w:sz="0" w:space="0" w:color="auto"/>
        <w:right w:val="none" w:sz="0" w:space="0" w:color="auto"/>
      </w:divBdr>
    </w:div>
    <w:div w:id="836653772">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29469">
      <w:bodyDiv w:val="1"/>
      <w:marLeft w:val="0"/>
      <w:marRight w:val="0"/>
      <w:marTop w:val="0"/>
      <w:marBottom w:val="0"/>
      <w:divBdr>
        <w:top w:val="none" w:sz="0" w:space="0" w:color="auto"/>
        <w:left w:val="none" w:sz="0" w:space="0" w:color="auto"/>
        <w:bottom w:val="none" w:sz="0" w:space="0" w:color="auto"/>
        <w:right w:val="none" w:sz="0" w:space="0" w:color="auto"/>
      </w:divBdr>
    </w:div>
    <w:div w:id="836775472">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03164">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296">
      <w:bodyDiv w:val="1"/>
      <w:marLeft w:val="0"/>
      <w:marRight w:val="0"/>
      <w:marTop w:val="0"/>
      <w:marBottom w:val="0"/>
      <w:divBdr>
        <w:top w:val="none" w:sz="0" w:space="0" w:color="auto"/>
        <w:left w:val="none" w:sz="0" w:space="0" w:color="auto"/>
        <w:bottom w:val="none" w:sz="0" w:space="0" w:color="auto"/>
        <w:right w:val="none" w:sz="0" w:space="0" w:color="auto"/>
      </w:divBdr>
    </w:div>
    <w:div w:id="839154606">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387442">
      <w:bodyDiv w:val="1"/>
      <w:marLeft w:val="0"/>
      <w:marRight w:val="0"/>
      <w:marTop w:val="0"/>
      <w:marBottom w:val="0"/>
      <w:divBdr>
        <w:top w:val="none" w:sz="0" w:space="0" w:color="auto"/>
        <w:left w:val="none" w:sz="0" w:space="0" w:color="auto"/>
        <w:bottom w:val="none" w:sz="0" w:space="0" w:color="auto"/>
        <w:right w:val="none" w:sz="0" w:space="0" w:color="auto"/>
      </w:divBdr>
    </w:div>
    <w:div w:id="839390030">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0136">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11476">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5917">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25959">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35970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14923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184371">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341284">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695323">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686375">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595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5653">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5658292">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237851">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698962">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197017">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341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177">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1817392">
      <w:bodyDiv w:val="1"/>
      <w:marLeft w:val="0"/>
      <w:marRight w:val="0"/>
      <w:marTop w:val="0"/>
      <w:marBottom w:val="0"/>
      <w:divBdr>
        <w:top w:val="none" w:sz="0" w:space="0" w:color="auto"/>
        <w:left w:val="none" w:sz="0" w:space="0" w:color="auto"/>
        <w:bottom w:val="none" w:sz="0" w:space="0" w:color="auto"/>
        <w:right w:val="none" w:sz="0" w:space="0" w:color="auto"/>
      </w:divBdr>
    </w:div>
    <w:div w:id="861867979">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637781">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3981381">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19474">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331285">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16713">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178261">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24277">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681694">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075953">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542484">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1651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699490">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13801">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12692">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4905">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28971">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942011">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89533">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445225">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864353">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88443">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298799">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845357">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773178">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245883">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734">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49184">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437751">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634362">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672833">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873814">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59793">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3762">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569482">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7857">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7570358">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118175">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5066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508390">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823185">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49737">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52103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48124">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8951610">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604663">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26375">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849">
      <w:bodyDiv w:val="1"/>
      <w:marLeft w:val="0"/>
      <w:marRight w:val="0"/>
      <w:marTop w:val="0"/>
      <w:marBottom w:val="0"/>
      <w:divBdr>
        <w:top w:val="none" w:sz="0" w:space="0" w:color="auto"/>
        <w:left w:val="none" w:sz="0" w:space="0" w:color="auto"/>
        <w:bottom w:val="none" w:sz="0" w:space="0" w:color="auto"/>
        <w:right w:val="none" w:sz="0" w:space="0" w:color="auto"/>
      </w:divBdr>
    </w:div>
    <w:div w:id="924846704">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07892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654331">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6591">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706706">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1240">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05567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096238">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842390">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3359">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697374">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160939">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702618">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018288">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0">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682133">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4142899">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5986502">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839044">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5303">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473">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80520">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651391">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2152">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5071">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46559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3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00879">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005847">
      <w:bodyDiv w:val="1"/>
      <w:marLeft w:val="0"/>
      <w:marRight w:val="0"/>
      <w:marTop w:val="0"/>
      <w:marBottom w:val="0"/>
      <w:divBdr>
        <w:top w:val="none" w:sz="0" w:space="0" w:color="auto"/>
        <w:left w:val="none" w:sz="0" w:space="0" w:color="auto"/>
        <w:bottom w:val="none" w:sz="0" w:space="0" w:color="auto"/>
        <w:right w:val="none" w:sz="0" w:space="0" w:color="auto"/>
      </w:divBdr>
    </w:div>
    <w:div w:id="966162417">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741494">
      <w:bodyDiv w:val="1"/>
      <w:marLeft w:val="0"/>
      <w:marRight w:val="0"/>
      <w:marTop w:val="0"/>
      <w:marBottom w:val="0"/>
      <w:divBdr>
        <w:top w:val="none" w:sz="0" w:space="0" w:color="auto"/>
        <w:left w:val="none" w:sz="0" w:space="0" w:color="auto"/>
        <w:bottom w:val="none" w:sz="0" w:space="0" w:color="auto"/>
        <w:right w:val="none" w:sz="0" w:space="0" w:color="auto"/>
      </w:divBdr>
    </w:div>
    <w:div w:id="967011565">
      <w:bodyDiv w:val="1"/>
      <w:marLeft w:val="0"/>
      <w:marRight w:val="0"/>
      <w:marTop w:val="0"/>
      <w:marBottom w:val="0"/>
      <w:divBdr>
        <w:top w:val="none" w:sz="0" w:space="0" w:color="auto"/>
        <w:left w:val="none" w:sz="0" w:space="0" w:color="auto"/>
        <w:bottom w:val="none" w:sz="0" w:space="0" w:color="auto"/>
        <w:right w:val="none" w:sz="0" w:space="0" w:color="auto"/>
      </w:divBdr>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469335">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3045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18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133519">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79019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835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3957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105">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478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078377">
      <w:bodyDiv w:val="1"/>
      <w:marLeft w:val="0"/>
      <w:marRight w:val="0"/>
      <w:marTop w:val="0"/>
      <w:marBottom w:val="0"/>
      <w:divBdr>
        <w:top w:val="none" w:sz="0" w:space="0" w:color="auto"/>
        <w:left w:val="none" w:sz="0" w:space="0" w:color="auto"/>
        <w:bottom w:val="none" w:sz="0" w:space="0" w:color="auto"/>
        <w:right w:val="none" w:sz="0" w:space="0" w:color="auto"/>
      </w:divBdr>
    </w:div>
    <w:div w:id="981156638">
      <w:bodyDiv w:val="1"/>
      <w:marLeft w:val="0"/>
      <w:marRight w:val="0"/>
      <w:marTop w:val="0"/>
      <w:marBottom w:val="0"/>
      <w:divBdr>
        <w:top w:val="none" w:sz="0" w:space="0" w:color="auto"/>
        <w:left w:val="none" w:sz="0" w:space="0" w:color="auto"/>
        <w:bottom w:val="none" w:sz="0" w:space="0" w:color="auto"/>
        <w:right w:val="none" w:sz="0" w:space="0" w:color="auto"/>
      </w:divBdr>
    </w:div>
    <w:div w:id="981543462">
      <w:bodyDiv w:val="1"/>
      <w:marLeft w:val="0"/>
      <w:marRight w:val="0"/>
      <w:marTop w:val="0"/>
      <w:marBottom w:val="0"/>
      <w:divBdr>
        <w:top w:val="none" w:sz="0" w:space="0" w:color="auto"/>
        <w:left w:val="none" w:sz="0" w:space="0" w:color="auto"/>
        <w:bottom w:val="none" w:sz="0" w:space="0" w:color="auto"/>
        <w:right w:val="none" w:sz="0" w:space="0" w:color="auto"/>
      </w:divBdr>
    </w:div>
    <w:div w:id="981613549">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465523">
      <w:bodyDiv w:val="1"/>
      <w:marLeft w:val="0"/>
      <w:marRight w:val="0"/>
      <w:marTop w:val="0"/>
      <w:marBottom w:val="0"/>
      <w:divBdr>
        <w:top w:val="none" w:sz="0" w:space="0" w:color="auto"/>
        <w:left w:val="none" w:sz="0" w:space="0" w:color="auto"/>
        <w:bottom w:val="none" w:sz="0" w:space="0" w:color="auto"/>
        <w:right w:val="none" w:sz="0" w:space="0" w:color="auto"/>
      </w:divBdr>
    </w:div>
    <w:div w:id="98350502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0998">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899479">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469444">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12063">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73495">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75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2920">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070320">
      <w:bodyDiv w:val="1"/>
      <w:marLeft w:val="0"/>
      <w:marRight w:val="0"/>
      <w:marTop w:val="0"/>
      <w:marBottom w:val="0"/>
      <w:divBdr>
        <w:top w:val="none" w:sz="0" w:space="0" w:color="auto"/>
        <w:left w:val="none" w:sz="0" w:space="0" w:color="auto"/>
        <w:bottom w:val="none" w:sz="0" w:space="0" w:color="auto"/>
        <w:right w:val="none" w:sz="0" w:space="0" w:color="auto"/>
      </w:divBdr>
    </w:div>
    <w:div w:id="993484768">
      <w:bodyDiv w:val="1"/>
      <w:marLeft w:val="0"/>
      <w:marRight w:val="0"/>
      <w:marTop w:val="0"/>
      <w:marBottom w:val="0"/>
      <w:divBdr>
        <w:top w:val="none" w:sz="0" w:space="0" w:color="auto"/>
        <w:left w:val="none" w:sz="0" w:space="0" w:color="auto"/>
        <w:bottom w:val="none" w:sz="0" w:space="0" w:color="auto"/>
        <w:right w:val="none" w:sz="0" w:space="0" w:color="auto"/>
      </w:divBdr>
    </w:div>
    <w:div w:id="993486432">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679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1627">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927756">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664889">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9187">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54081">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862478">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7579">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6982813">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261259">
      <w:bodyDiv w:val="1"/>
      <w:marLeft w:val="0"/>
      <w:marRight w:val="0"/>
      <w:marTop w:val="0"/>
      <w:marBottom w:val="0"/>
      <w:divBdr>
        <w:top w:val="none" w:sz="0" w:space="0" w:color="auto"/>
        <w:left w:val="none" w:sz="0" w:space="0" w:color="auto"/>
        <w:bottom w:val="none" w:sz="0" w:space="0" w:color="auto"/>
        <w:right w:val="none" w:sz="0" w:space="0" w:color="auto"/>
      </w:divBdr>
    </w:div>
    <w:div w:id="1009286540">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524402">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87944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579392">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155312">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1265">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6787">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08598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696685">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857866">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972251">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1850">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39116">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12479">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481759">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864295">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339513">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7270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076826">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25005">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40479">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704758">
      <w:bodyDiv w:val="1"/>
      <w:marLeft w:val="0"/>
      <w:marRight w:val="0"/>
      <w:marTop w:val="0"/>
      <w:marBottom w:val="0"/>
      <w:divBdr>
        <w:top w:val="none" w:sz="0" w:space="0" w:color="auto"/>
        <w:left w:val="none" w:sz="0" w:space="0" w:color="auto"/>
        <w:bottom w:val="none" w:sz="0" w:space="0" w:color="auto"/>
        <w:right w:val="none" w:sz="0" w:space="0" w:color="auto"/>
      </w:divBdr>
    </w:div>
    <w:div w:id="1038774394">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93615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518034">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7568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072077">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0603">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094">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83059">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842569">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151320">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5710">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4591">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981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311713">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31004">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6993">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363036">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017112">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7952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370462">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99655">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6958">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0222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4767">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07205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77814">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18640">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2670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326228">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81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371731">
      <w:bodyDiv w:val="1"/>
      <w:marLeft w:val="0"/>
      <w:marRight w:val="0"/>
      <w:marTop w:val="0"/>
      <w:marBottom w:val="0"/>
      <w:divBdr>
        <w:top w:val="none" w:sz="0" w:space="0" w:color="auto"/>
        <w:left w:val="none" w:sz="0" w:space="0" w:color="auto"/>
        <w:bottom w:val="none" w:sz="0" w:space="0" w:color="auto"/>
        <w:right w:val="none" w:sz="0" w:space="0" w:color="auto"/>
      </w:divBdr>
    </w:div>
    <w:div w:id="1080640574">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288649">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144118">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2584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01161">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7850572">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472935">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471533">
      <w:bodyDiv w:val="1"/>
      <w:marLeft w:val="0"/>
      <w:marRight w:val="0"/>
      <w:marTop w:val="0"/>
      <w:marBottom w:val="0"/>
      <w:divBdr>
        <w:top w:val="none" w:sz="0" w:space="0" w:color="auto"/>
        <w:left w:val="none" w:sz="0" w:space="0" w:color="auto"/>
        <w:bottom w:val="none" w:sz="0" w:space="0" w:color="auto"/>
        <w:right w:val="none" w:sz="0" w:space="0" w:color="auto"/>
      </w:divBdr>
    </w:div>
    <w:div w:id="1090542158">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49185">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074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47961">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675">
      <w:bodyDiv w:val="1"/>
      <w:marLeft w:val="0"/>
      <w:marRight w:val="0"/>
      <w:marTop w:val="0"/>
      <w:marBottom w:val="0"/>
      <w:divBdr>
        <w:top w:val="none" w:sz="0" w:space="0" w:color="auto"/>
        <w:left w:val="none" w:sz="0" w:space="0" w:color="auto"/>
        <w:bottom w:val="none" w:sz="0" w:space="0" w:color="auto"/>
        <w:right w:val="none" w:sz="0" w:space="0" w:color="auto"/>
      </w:divBdr>
    </w:div>
    <w:div w:id="1095134953">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020580">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452191">
      <w:bodyDiv w:val="1"/>
      <w:marLeft w:val="0"/>
      <w:marRight w:val="0"/>
      <w:marTop w:val="0"/>
      <w:marBottom w:val="0"/>
      <w:divBdr>
        <w:top w:val="none" w:sz="0" w:space="0" w:color="auto"/>
        <w:left w:val="none" w:sz="0" w:space="0" w:color="auto"/>
        <w:bottom w:val="none" w:sz="0" w:space="0" w:color="auto"/>
        <w:right w:val="none" w:sz="0" w:space="0" w:color="auto"/>
      </w:divBdr>
    </w:div>
    <w:div w:id="1099642102">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485554">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217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842767">
      <w:bodyDiv w:val="1"/>
      <w:marLeft w:val="0"/>
      <w:marRight w:val="0"/>
      <w:marTop w:val="0"/>
      <w:marBottom w:val="0"/>
      <w:divBdr>
        <w:top w:val="none" w:sz="0" w:space="0" w:color="auto"/>
        <w:left w:val="none" w:sz="0" w:space="0" w:color="auto"/>
        <w:bottom w:val="none" w:sz="0" w:space="0" w:color="auto"/>
        <w:right w:val="none" w:sz="0" w:space="0" w:color="auto"/>
      </w:divBdr>
    </w:div>
    <w:div w:id="1103110176">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037196">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732221">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23295">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126886">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3993">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6673">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869502">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256122">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881615">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689132">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586047">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1289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596357">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630">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40615">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52625">
      <w:bodyDiv w:val="1"/>
      <w:marLeft w:val="0"/>
      <w:marRight w:val="0"/>
      <w:marTop w:val="0"/>
      <w:marBottom w:val="0"/>
      <w:divBdr>
        <w:top w:val="none" w:sz="0" w:space="0" w:color="auto"/>
        <w:left w:val="none" w:sz="0" w:space="0" w:color="auto"/>
        <w:bottom w:val="none" w:sz="0" w:space="0" w:color="auto"/>
        <w:right w:val="none" w:sz="0" w:space="0" w:color="auto"/>
      </w:divBdr>
    </w:div>
    <w:div w:id="1132560335">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600529">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028724">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3826">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802696">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19973">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3365">
      <w:bodyDiv w:val="1"/>
      <w:marLeft w:val="0"/>
      <w:marRight w:val="0"/>
      <w:marTop w:val="0"/>
      <w:marBottom w:val="0"/>
      <w:divBdr>
        <w:top w:val="none" w:sz="0" w:space="0" w:color="auto"/>
        <w:left w:val="none" w:sz="0" w:space="0" w:color="auto"/>
        <w:bottom w:val="none" w:sz="0" w:space="0" w:color="auto"/>
        <w:right w:val="none" w:sz="0" w:space="0" w:color="auto"/>
      </w:divBdr>
    </w:div>
    <w:div w:id="1140808489">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655210">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425779">
      <w:bodyDiv w:val="1"/>
      <w:marLeft w:val="0"/>
      <w:marRight w:val="0"/>
      <w:marTop w:val="0"/>
      <w:marBottom w:val="0"/>
      <w:divBdr>
        <w:top w:val="none" w:sz="0" w:space="0" w:color="auto"/>
        <w:left w:val="none" w:sz="0" w:space="0" w:color="auto"/>
        <w:bottom w:val="none" w:sz="0" w:space="0" w:color="auto"/>
        <w:right w:val="none" w:sz="0" w:space="0" w:color="auto"/>
      </w:divBdr>
    </w:div>
    <w:div w:id="1143540906">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42824">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6997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17606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38134">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788349">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705318">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644703">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563305">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9424">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6834">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59882871">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54165">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04854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16346">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1989">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9967">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20959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35779">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522887">
      <w:bodyDiv w:val="1"/>
      <w:marLeft w:val="0"/>
      <w:marRight w:val="0"/>
      <w:marTop w:val="0"/>
      <w:marBottom w:val="0"/>
      <w:divBdr>
        <w:top w:val="none" w:sz="0" w:space="0" w:color="auto"/>
        <w:left w:val="none" w:sz="0" w:space="0" w:color="auto"/>
        <w:bottom w:val="none" w:sz="0" w:space="0" w:color="auto"/>
        <w:right w:val="none" w:sz="0" w:space="0" w:color="auto"/>
      </w:divBdr>
    </w:div>
    <w:div w:id="1168902303">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139175">
      <w:bodyDiv w:val="1"/>
      <w:marLeft w:val="0"/>
      <w:marRight w:val="0"/>
      <w:marTop w:val="0"/>
      <w:marBottom w:val="0"/>
      <w:divBdr>
        <w:top w:val="none" w:sz="0" w:space="0" w:color="auto"/>
        <w:left w:val="none" w:sz="0" w:space="0" w:color="auto"/>
        <w:bottom w:val="none" w:sz="0" w:space="0" w:color="auto"/>
        <w:right w:val="none" w:sz="0" w:space="0" w:color="auto"/>
      </w:divBdr>
    </w:div>
    <w:div w:id="1171142111">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025603">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267581">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7913">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3901">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9163">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463057">
      <w:bodyDiv w:val="1"/>
      <w:marLeft w:val="0"/>
      <w:marRight w:val="0"/>
      <w:marTop w:val="0"/>
      <w:marBottom w:val="0"/>
      <w:divBdr>
        <w:top w:val="none" w:sz="0" w:space="0" w:color="auto"/>
        <w:left w:val="none" w:sz="0" w:space="0" w:color="auto"/>
        <w:bottom w:val="none" w:sz="0" w:space="0" w:color="auto"/>
        <w:right w:val="none" w:sz="0" w:space="0" w:color="auto"/>
      </w:divBdr>
    </w:div>
    <w:div w:id="1180654560">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471982">
      <w:bodyDiv w:val="1"/>
      <w:marLeft w:val="0"/>
      <w:marRight w:val="0"/>
      <w:marTop w:val="0"/>
      <w:marBottom w:val="0"/>
      <w:divBdr>
        <w:top w:val="none" w:sz="0" w:space="0" w:color="auto"/>
        <w:left w:val="none" w:sz="0" w:space="0" w:color="auto"/>
        <w:bottom w:val="none" w:sz="0" w:space="0" w:color="auto"/>
        <w:right w:val="none" w:sz="0" w:space="0" w:color="auto"/>
      </w:divBdr>
    </w:div>
    <w:div w:id="1182628526">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7722">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712700">
      <w:bodyDiv w:val="1"/>
      <w:marLeft w:val="0"/>
      <w:marRight w:val="0"/>
      <w:marTop w:val="0"/>
      <w:marBottom w:val="0"/>
      <w:divBdr>
        <w:top w:val="none" w:sz="0" w:space="0" w:color="auto"/>
        <w:left w:val="none" w:sz="0" w:space="0" w:color="auto"/>
        <w:bottom w:val="none" w:sz="0" w:space="0" w:color="auto"/>
        <w:right w:val="none" w:sz="0" w:space="0" w:color="auto"/>
      </w:divBdr>
    </w:div>
    <w:div w:id="118771635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061942">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20209">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417222">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087818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840840">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1990828">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861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153381">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0918">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48105">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24007">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893596">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086058">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05559">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26268">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666452">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7951">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2759">
      <w:bodyDiv w:val="1"/>
      <w:marLeft w:val="0"/>
      <w:marRight w:val="0"/>
      <w:marTop w:val="0"/>
      <w:marBottom w:val="0"/>
      <w:divBdr>
        <w:top w:val="none" w:sz="0" w:space="0" w:color="auto"/>
        <w:left w:val="none" w:sz="0" w:space="0" w:color="auto"/>
        <w:bottom w:val="none" w:sz="0" w:space="0" w:color="auto"/>
        <w:right w:val="none" w:sz="0" w:space="0" w:color="auto"/>
      </w:divBdr>
    </w:div>
    <w:div w:id="1206333251">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030907">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645580">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298362">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5484">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457732">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811793">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037190">
      <w:bodyDiv w:val="1"/>
      <w:marLeft w:val="0"/>
      <w:marRight w:val="0"/>
      <w:marTop w:val="0"/>
      <w:marBottom w:val="0"/>
      <w:divBdr>
        <w:top w:val="none" w:sz="0" w:space="0" w:color="auto"/>
        <w:left w:val="none" w:sz="0" w:space="0" w:color="auto"/>
        <w:bottom w:val="none" w:sz="0" w:space="0" w:color="auto"/>
        <w:right w:val="none" w:sz="0" w:space="0" w:color="auto"/>
      </w:divBdr>
    </w:div>
    <w:div w:id="121303764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387641">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744749">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91898">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634333">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137757">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7860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4328">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028557">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264858">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0325">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7273">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343394">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22072">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877583">
      <w:bodyDiv w:val="1"/>
      <w:marLeft w:val="0"/>
      <w:marRight w:val="0"/>
      <w:marTop w:val="0"/>
      <w:marBottom w:val="0"/>
      <w:divBdr>
        <w:top w:val="none" w:sz="0" w:space="0" w:color="auto"/>
        <w:left w:val="none" w:sz="0" w:space="0" w:color="auto"/>
        <w:bottom w:val="none" w:sz="0" w:space="0" w:color="auto"/>
        <w:right w:val="none" w:sz="0" w:space="0" w:color="auto"/>
      </w:divBdr>
    </w:div>
    <w:div w:id="1229997607">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12727">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349444">
      <w:bodyDiv w:val="1"/>
      <w:marLeft w:val="0"/>
      <w:marRight w:val="0"/>
      <w:marTop w:val="0"/>
      <w:marBottom w:val="0"/>
      <w:divBdr>
        <w:top w:val="none" w:sz="0" w:space="0" w:color="auto"/>
        <w:left w:val="none" w:sz="0" w:space="0" w:color="auto"/>
        <w:bottom w:val="none" w:sz="0" w:space="0" w:color="auto"/>
        <w:right w:val="none" w:sz="0" w:space="0" w:color="auto"/>
      </w:divBdr>
    </w:div>
    <w:div w:id="1232496693">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58684">
      <w:bodyDiv w:val="1"/>
      <w:marLeft w:val="0"/>
      <w:marRight w:val="0"/>
      <w:marTop w:val="0"/>
      <w:marBottom w:val="0"/>
      <w:divBdr>
        <w:top w:val="none" w:sz="0" w:space="0" w:color="auto"/>
        <w:left w:val="none" w:sz="0" w:space="0" w:color="auto"/>
        <w:bottom w:val="none" w:sz="0" w:space="0" w:color="auto"/>
        <w:right w:val="none" w:sz="0" w:space="0" w:color="auto"/>
      </w:divBdr>
    </w:div>
    <w:div w:id="1232959889">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043638">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24695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405320">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1612">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525257">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21078">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91855">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807861">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422594">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657294">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818558">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395313">
      <w:bodyDiv w:val="1"/>
      <w:marLeft w:val="0"/>
      <w:marRight w:val="0"/>
      <w:marTop w:val="0"/>
      <w:marBottom w:val="0"/>
      <w:divBdr>
        <w:top w:val="none" w:sz="0" w:space="0" w:color="auto"/>
        <w:left w:val="none" w:sz="0" w:space="0" w:color="auto"/>
        <w:bottom w:val="none" w:sz="0" w:space="0" w:color="auto"/>
        <w:right w:val="none" w:sz="0" w:space="0" w:color="auto"/>
      </w:divBdr>
    </w:div>
    <w:div w:id="1253665784">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589">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396604">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174249">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750153">
      <w:bodyDiv w:val="1"/>
      <w:marLeft w:val="0"/>
      <w:marRight w:val="0"/>
      <w:marTop w:val="0"/>
      <w:marBottom w:val="0"/>
      <w:divBdr>
        <w:top w:val="none" w:sz="0" w:space="0" w:color="auto"/>
        <w:left w:val="none" w:sz="0" w:space="0" w:color="auto"/>
        <w:bottom w:val="none" w:sz="0" w:space="0" w:color="auto"/>
        <w:right w:val="none" w:sz="0" w:space="0" w:color="auto"/>
      </w:divBdr>
    </w:div>
    <w:div w:id="1259867008">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0343">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411187">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9815">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346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02850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611949">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48847">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357762">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186225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18534">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642697">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1450">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678432">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7637">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299111">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537093">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732375">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29714">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24286">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34736">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78320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32634">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515305">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747421">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15818">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4716">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67371">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59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318">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899">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4985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73713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315372">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0216">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290009">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938976">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103832">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2564827">
      <w:bodyDiv w:val="1"/>
      <w:marLeft w:val="0"/>
      <w:marRight w:val="0"/>
      <w:marTop w:val="0"/>
      <w:marBottom w:val="0"/>
      <w:divBdr>
        <w:top w:val="none" w:sz="0" w:space="0" w:color="auto"/>
        <w:left w:val="none" w:sz="0" w:space="0" w:color="auto"/>
        <w:bottom w:val="none" w:sz="0" w:space="0" w:color="auto"/>
        <w:right w:val="none" w:sz="0" w:space="0" w:color="auto"/>
      </w:divBdr>
    </w:div>
    <w:div w:id="1312905415">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456107">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576498">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161776">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01834">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6938007">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7810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360918">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32727">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552985">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66274">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368103">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653">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3095">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1102">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96090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222873">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727510">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231514">
      <w:bodyDiv w:val="1"/>
      <w:marLeft w:val="0"/>
      <w:marRight w:val="0"/>
      <w:marTop w:val="0"/>
      <w:marBottom w:val="0"/>
      <w:divBdr>
        <w:top w:val="none" w:sz="0" w:space="0" w:color="auto"/>
        <w:left w:val="none" w:sz="0" w:space="0" w:color="auto"/>
        <w:bottom w:val="none" w:sz="0" w:space="0" w:color="auto"/>
        <w:right w:val="none" w:sz="0" w:space="0" w:color="auto"/>
      </w:divBdr>
    </w:div>
    <w:div w:id="1339430674">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39850432">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199451">
      <w:bodyDiv w:val="1"/>
      <w:marLeft w:val="0"/>
      <w:marRight w:val="0"/>
      <w:marTop w:val="0"/>
      <w:marBottom w:val="0"/>
      <w:divBdr>
        <w:top w:val="none" w:sz="0" w:space="0" w:color="auto"/>
        <w:left w:val="none" w:sz="0" w:space="0" w:color="auto"/>
        <w:bottom w:val="none" w:sz="0" w:space="0" w:color="auto"/>
        <w:right w:val="none" w:sz="0" w:space="0" w:color="auto"/>
      </w:divBdr>
    </w:div>
    <w:div w:id="1341353208">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46386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832686">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20626">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367400">
      <w:bodyDiv w:val="1"/>
      <w:marLeft w:val="0"/>
      <w:marRight w:val="0"/>
      <w:marTop w:val="0"/>
      <w:marBottom w:val="0"/>
      <w:divBdr>
        <w:top w:val="none" w:sz="0" w:space="0" w:color="auto"/>
        <w:left w:val="none" w:sz="0" w:space="0" w:color="auto"/>
        <w:bottom w:val="none" w:sz="0" w:space="0" w:color="auto"/>
        <w:right w:val="none" w:sz="0" w:space="0" w:color="auto"/>
      </w:divBdr>
    </w:div>
    <w:div w:id="1348369923">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749582">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334205">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05863">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1249">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112001">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4893">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780932">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479281">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3744704">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640767">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6911160">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6265">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3725">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371721">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12909">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1652">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578184">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2597">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1445">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57987">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817128">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5858">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249648">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57237">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606779">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424228">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383764">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858769">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07843">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357325">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965">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0514470">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195058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291845">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6663">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5541">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3989764">
      <w:bodyDiv w:val="1"/>
      <w:marLeft w:val="0"/>
      <w:marRight w:val="0"/>
      <w:marTop w:val="0"/>
      <w:marBottom w:val="0"/>
      <w:divBdr>
        <w:top w:val="none" w:sz="0" w:space="0" w:color="auto"/>
        <w:left w:val="none" w:sz="0" w:space="0" w:color="auto"/>
        <w:bottom w:val="none" w:sz="0" w:space="0" w:color="auto"/>
        <w:right w:val="none" w:sz="0" w:space="0" w:color="auto"/>
      </w:divBdr>
    </w:div>
    <w:div w:id="140413506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30033">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070925">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425016">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24134">
      <w:bodyDiv w:val="1"/>
      <w:marLeft w:val="0"/>
      <w:marRight w:val="0"/>
      <w:marTop w:val="0"/>
      <w:marBottom w:val="0"/>
      <w:divBdr>
        <w:top w:val="none" w:sz="0" w:space="0" w:color="auto"/>
        <w:left w:val="none" w:sz="0" w:space="0" w:color="auto"/>
        <w:bottom w:val="none" w:sz="0" w:space="0" w:color="auto"/>
        <w:right w:val="none" w:sz="0" w:space="0" w:color="auto"/>
      </w:divBdr>
    </w:div>
    <w:div w:id="141119767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850691">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386969">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6976527">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289457">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8833">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255410">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22774">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07967">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002282">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23052">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414">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889054">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993">
      <w:bodyDiv w:val="1"/>
      <w:marLeft w:val="0"/>
      <w:marRight w:val="0"/>
      <w:marTop w:val="0"/>
      <w:marBottom w:val="0"/>
      <w:divBdr>
        <w:top w:val="none" w:sz="0" w:space="0" w:color="auto"/>
        <w:left w:val="none" w:sz="0" w:space="0" w:color="auto"/>
        <w:bottom w:val="none" w:sz="0" w:space="0" w:color="auto"/>
        <w:right w:val="none" w:sz="0" w:space="0" w:color="auto"/>
      </w:divBdr>
    </w:div>
    <w:div w:id="1432513398">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622150">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589941">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5893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674288">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029530">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1876676">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12188">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944">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3663">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537779">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4466">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728831">
      <w:bodyDiv w:val="1"/>
      <w:marLeft w:val="0"/>
      <w:marRight w:val="0"/>
      <w:marTop w:val="0"/>
      <w:marBottom w:val="0"/>
      <w:divBdr>
        <w:top w:val="none" w:sz="0" w:space="0" w:color="auto"/>
        <w:left w:val="none" w:sz="0" w:space="0" w:color="auto"/>
        <w:bottom w:val="none" w:sz="0" w:space="0" w:color="auto"/>
        <w:right w:val="none" w:sz="0" w:space="0" w:color="auto"/>
      </w:divBdr>
    </w:div>
    <w:div w:id="14469970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043493">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5157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49856053">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762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9337">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8789">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437737">
      <w:bodyDiv w:val="1"/>
      <w:marLeft w:val="0"/>
      <w:marRight w:val="0"/>
      <w:marTop w:val="0"/>
      <w:marBottom w:val="0"/>
      <w:divBdr>
        <w:top w:val="none" w:sz="0" w:space="0" w:color="auto"/>
        <w:left w:val="none" w:sz="0" w:space="0" w:color="auto"/>
        <w:bottom w:val="none" w:sz="0" w:space="0" w:color="auto"/>
        <w:right w:val="none" w:sz="0" w:space="0" w:color="auto"/>
      </w:divBdr>
    </w:div>
    <w:div w:id="145648784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685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5522">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182136">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074532">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531218">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729732">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0489">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3135">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196588">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159072">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813505">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58728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22020">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1942761">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131761">
      <w:bodyDiv w:val="1"/>
      <w:marLeft w:val="0"/>
      <w:marRight w:val="0"/>
      <w:marTop w:val="0"/>
      <w:marBottom w:val="0"/>
      <w:divBdr>
        <w:top w:val="none" w:sz="0" w:space="0" w:color="auto"/>
        <w:left w:val="none" w:sz="0" w:space="0" w:color="auto"/>
        <w:bottom w:val="none" w:sz="0" w:space="0" w:color="auto"/>
        <w:right w:val="none" w:sz="0" w:space="0" w:color="auto"/>
      </w:divBdr>
    </w:div>
    <w:div w:id="1474523569">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949158">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05630">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876300">
      <w:bodyDiv w:val="1"/>
      <w:marLeft w:val="0"/>
      <w:marRight w:val="0"/>
      <w:marTop w:val="0"/>
      <w:marBottom w:val="0"/>
      <w:divBdr>
        <w:top w:val="none" w:sz="0" w:space="0" w:color="auto"/>
        <w:left w:val="none" w:sz="0" w:space="0" w:color="auto"/>
        <w:bottom w:val="none" w:sz="0" w:space="0" w:color="auto"/>
        <w:right w:val="none" w:sz="0" w:space="0" w:color="auto"/>
      </w:divBdr>
    </w:div>
    <w:div w:id="1477457776">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891587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230688">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533869">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766338">
      <w:bodyDiv w:val="1"/>
      <w:marLeft w:val="0"/>
      <w:marRight w:val="0"/>
      <w:marTop w:val="0"/>
      <w:marBottom w:val="0"/>
      <w:divBdr>
        <w:top w:val="none" w:sz="0" w:space="0" w:color="auto"/>
        <w:left w:val="none" w:sz="0" w:space="0" w:color="auto"/>
        <w:bottom w:val="none" w:sz="0" w:space="0" w:color="auto"/>
        <w:right w:val="none" w:sz="0" w:space="0" w:color="auto"/>
      </w:divBdr>
    </w:div>
    <w:div w:id="1482775295">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30087">
      <w:bodyDiv w:val="1"/>
      <w:marLeft w:val="0"/>
      <w:marRight w:val="0"/>
      <w:marTop w:val="0"/>
      <w:marBottom w:val="0"/>
      <w:divBdr>
        <w:top w:val="none" w:sz="0" w:space="0" w:color="auto"/>
        <w:left w:val="none" w:sz="0" w:space="0" w:color="auto"/>
        <w:bottom w:val="none" w:sz="0" w:space="0" w:color="auto"/>
        <w:right w:val="none" w:sz="0" w:space="0" w:color="auto"/>
      </w:divBdr>
    </w:div>
    <w:div w:id="1483346020">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386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3746">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6822113">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06033">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3035">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45237">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950106">
      <w:bodyDiv w:val="1"/>
      <w:marLeft w:val="0"/>
      <w:marRight w:val="0"/>
      <w:marTop w:val="0"/>
      <w:marBottom w:val="0"/>
      <w:divBdr>
        <w:top w:val="none" w:sz="0" w:space="0" w:color="auto"/>
        <w:left w:val="none" w:sz="0" w:space="0" w:color="auto"/>
        <w:bottom w:val="none" w:sz="0" w:space="0" w:color="auto"/>
        <w:right w:val="none" w:sz="0" w:space="0" w:color="auto"/>
      </w:divBdr>
    </w:div>
    <w:div w:id="149495298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44439">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026">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337831">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8426046">
      <w:bodyDiv w:val="1"/>
      <w:marLeft w:val="0"/>
      <w:marRight w:val="0"/>
      <w:marTop w:val="0"/>
      <w:marBottom w:val="0"/>
      <w:divBdr>
        <w:top w:val="none" w:sz="0" w:space="0" w:color="auto"/>
        <w:left w:val="none" w:sz="0" w:space="0" w:color="auto"/>
        <w:bottom w:val="none" w:sz="0" w:space="0" w:color="auto"/>
        <w:right w:val="none" w:sz="0" w:space="0" w:color="auto"/>
      </w:divBdr>
    </w:div>
    <w:div w:id="1498961563">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389249">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265913">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58255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0311">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32229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288216">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1060">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790398">
      <w:bodyDiv w:val="1"/>
      <w:marLeft w:val="0"/>
      <w:marRight w:val="0"/>
      <w:marTop w:val="0"/>
      <w:marBottom w:val="0"/>
      <w:divBdr>
        <w:top w:val="none" w:sz="0" w:space="0" w:color="auto"/>
        <w:left w:val="none" w:sz="0" w:space="0" w:color="auto"/>
        <w:bottom w:val="none" w:sz="0" w:space="0" w:color="auto"/>
        <w:right w:val="none" w:sz="0" w:space="0" w:color="auto"/>
      </w:divBdr>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528024">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37440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420398">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18566">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2162">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78334">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041046">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4635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09278">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7137">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18577">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51087">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60300">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324270">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7490">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4939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9585">
      <w:bodyDiv w:val="1"/>
      <w:marLeft w:val="0"/>
      <w:marRight w:val="0"/>
      <w:marTop w:val="0"/>
      <w:marBottom w:val="0"/>
      <w:divBdr>
        <w:top w:val="none" w:sz="0" w:space="0" w:color="auto"/>
        <w:left w:val="none" w:sz="0" w:space="0" w:color="auto"/>
        <w:bottom w:val="none" w:sz="0" w:space="0" w:color="auto"/>
        <w:right w:val="none" w:sz="0" w:space="0" w:color="auto"/>
      </w:divBdr>
    </w:div>
    <w:div w:id="1531215041">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533627">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423511">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0338">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314399">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229912">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02532">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157267">
      <w:bodyDiv w:val="1"/>
      <w:marLeft w:val="0"/>
      <w:marRight w:val="0"/>
      <w:marTop w:val="0"/>
      <w:marBottom w:val="0"/>
      <w:divBdr>
        <w:top w:val="none" w:sz="0" w:space="0" w:color="auto"/>
        <w:left w:val="none" w:sz="0" w:space="0" w:color="auto"/>
        <w:bottom w:val="none" w:sz="0" w:space="0" w:color="auto"/>
        <w:right w:val="none" w:sz="0" w:space="0" w:color="auto"/>
      </w:divBdr>
    </w:div>
    <w:div w:id="1538199243">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584706">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39973874">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13958">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82588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829018">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215478">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332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7416">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54894">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261067">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579057">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38370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926553">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386498">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041713">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693628">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666975">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205674">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131235">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25494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786141">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52106">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850332">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64061">
      <w:bodyDiv w:val="1"/>
      <w:marLeft w:val="0"/>
      <w:marRight w:val="0"/>
      <w:marTop w:val="0"/>
      <w:marBottom w:val="0"/>
      <w:divBdr>
        <w:top w:val="none" w:sz="0" w:space="0" w:color="auto"/>
        <w:left w:val="none" w:sz="0" w:space="0" w:color="auto"/>
        <w:bottom w:val="none" w:sz="0" w:space="0" w:color="auto"/>
        <w:right w:val="none" w:sz="0" w:space="0" w:color="auto"/>
      </w:divBdr>
    </w:div>
    <w:div w:id="1571109419">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07966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8693">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240592">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50655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0922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7521">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1600115">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1377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22147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49715">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99605">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109034">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614394">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54729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158247">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4647">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247322">
      <w:bodyDiv w:val="1"/>
      <w:marLeft w:val="0"/>
      <w:marRight w:val="0"/>
      <w:marTop w:val="0"/>
      <w:marBottom w:val="0"/>
      <w:divBdr>
        <w:top w:val="none" w:sz="0" w:space="0" w:color="auto"/>
        <w:left w:val="none" w:sz="0" w:space="0" w:color="auto"/>
        <w:bottom w:val="none" w:sz="0" w:space="0" w:color="auto"/>
        <w:right w:val="none" w:sz="0" w:space="0" w:color="auto"/>
      </w:divBdr>
    </w:div>
    <w:div w:id="1593321496">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478343">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5937631">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402517">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5488">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442651">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4408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287178">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32">
      <w:bodyDiv w:val="1"/>
      <w:marLeft w:val="0"/>
      <w:marRight w:val="0"/>
      <w:marTop w:val="0"/>
      <w:marBottom w:val="0"/>
      <w:divBdr>
        <w:top w:val="none" w:sz="0" w:space="0" w:color="auto"/>
        <w:left w:val="none" w:sz="0" w:space="0" w:color="auto"/>
        <w:bottom w:val="none" w:sz="0" w:space="0" w:color="auto"/>
        <w:right w:val="none" w:sz="0" w:space="0" w:color="auto"/>
      </w:divBdr>
    </w:div>
    <w:div w:id="1601836314">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48784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4997992">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3797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848247">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8997367">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551362">
      <w:bodyDiv w:val="1"/>
      <w:marLeft w:val="0"/>
      <w:marRight w:val="0"/>
      <w:marTop w:val="0"/>
      <w:marBottom w:val="0"/>
      <w:divBdr>
        <w:top w:val="none" w:sz="0" w:space="0" w:color="auto"/>
        <w:left w:val="none" w:sz="0" w:space="0" w:color="auto"/>
        <w:bottom w:val="none" w:sz="0" w:space="0" w:color="auto"/>
        <w:right w:val="none" w:sz="0" w:space="0" w:color="auto"/>
      </w:divBdr>
    </w:div>
    <w:div w:id="161062498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10496">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630006">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708">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7984822">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093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3075">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532950">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764208">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1799">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536805">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852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671238">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03119">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209049">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753037">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283437">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179346">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39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41379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21836">
      <w:bodyDiv w:val="1"/>
      <w:marLeft w:val="0"/>
      <w:marRight w:val="0"/>
      <w:marTop w:val="0"/>
      <w:marBottom w:val="0"/>
      <w:divBdr>
        <w:top w:val="none" w:sz="0" w:space="0" w:color="auto"/>
        <w:left w:val="none" w:sz="0" w:space="0" w:color="auto"/>
        <w:bottom w:val="none" w:sz="0" w:space="0" w:color="auto"/>
        <w:right w:val="none" w:sz="0" w:space="0" w:color="auto"/>
      </w:divBdr>
    </w:div>
    <w:div w:id="1639073812">
      <w:bodyDiv w:val="1"/>
      <w:marLeft w:val="0"/>
      <w:marRight w:val="0"/>
      <w:marTop w:val="0"/>
      <w:marBottom w:val="0"/>
      <w:divBdr>
        <w:top w:val="none" w:sz="0" w:space="0" w:color="auto"/>
        <w:left w:val="none" w:sz="0" w:space="0" w:color="auto"/>
        <w:bottom w:val="none" w:sz="0" w:space="0" w:color="auto"/>
        <w:right w:val="none" w:sz="0" w:space="0" w:color="auto"/>
      </w:divBdr>
    </w:div>
    <w:div w:id="1639191116">
      <w:bodyDiv w:val="1"/>
      <w:marLeft w:val="0"/>
      <w:marRight w:val="0"/>
      <w:marTop w:val="0"/>
      <w:marBottom w:val="0"/>
      <w:divBdr>
        <w:top w:val="none" w:sz="0" w:space="0" w:color="auto"/>
        <w:left w:val="none" w:sz="0" w:space="0" w:color="auto"/>
        <w:bottom w:val="none" w:sz="0" w:space="0" w:color="auto"/>
        <w:right w:val="none" w:sz="0" w:space="0" w:color="auto"/>
      </w:divBdr>
      <w:divsChild>
        <w:div w:id="979336603">
          <w:marLeft w:val="0"/>
          <w:marRight w:val="0"/>
          <w:marTop w:val="0"/>
          <w:marBottom w:val="0"/>
          <w:divBdr>
            <w:top w:val="none" w:sz="0" w:space="0" w:color="auto"/>
            <w:left w:val="none" w:sz="0" w:space="0" w:color="auto"/>
            <w:bottom w:val="none" w:sz="0" w:space="0" w:color="auto"/>
            <w:right w:val="none" w:sz="0" w:space="0" w:color="auto"/>
          </w:divBdr>
        </w:div>
      </w:divsChild>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7397">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497176">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576021">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848371">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73608">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5000">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438470">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090807">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3833">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064047">
      <w:bodyDiv w:val="1"/>
      <w:marLeft w:val="0"/>
      <w:marRight w:val="0"/>
      <w:marTop w:val="0"/>
      <w:marBottom w:val="0"/>
      <w:divBdr>
        <w:top w:val="none" w:sz="0" w:space="0" w:color="auto"/>
        <w:left w:val="none" w:sz="0" w:space="0" w:color="auto"/>
        <w:bottom w:val="none" w:sz="0" w:space="0" w:color="auto"/>
        <w:right w:val="none" w:sz="0" w:space="0" w:color="auto"/>
      </w:divBdr>
    </w:div>
    <w:div w:id="1654066631">
      <w:bodyDiv w:val="1"/>
      <w:marLeft w:val="0"/>
      <w:marRight w:val="0"/>
      <w:marTop w:val="0"/>
      <w:marBottom w:val="0"/>
      <w:divBdr>
        <w:top w:val="none" w:sz="0" w:space="0" w:color="auto"/>
        <w:left w:val="none" w:sz="0" w:space="0" w:color="auto"/>
        <w:bottom w:val="none" w:sz="0" w:space="0" w:color="auto"/>
        <w:right w:val="none" w:sz="0" w:space="0" w:color="auto"/>
      </w:divBdr>
    </w:div>
    <w:div w:id="165414209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724358">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47899">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05069">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955415">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09954">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358740">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24603">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79510">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211973">
      <w:bodyDiv w:val="1"/>
      <w:marLeft w:val="0"/>
      <w:marRight w:val="0"/>
      <w:marTop w:val="0"/>
      <w:marBottom w:val="0"/>
      <w:divBdr>
        <w:top w:val="none" w:sz="0" w:space="0" w:color="auto"/>
        <w:left w:val="none" w:sz="0" w:space="0" w:color="auto"/>
        <w:bottom w:val="none" w:sz="0" w:space="0" w:color="auto"/>
        <w:right w:val="none" w:sz="0" w:space="0" w:color="auto"/>
      </w:divBdr>
    </w:div>
    <w:div w:id="1669359897">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3752575">
      <w:bodyDiv w:val="1"/>
      <w:marLeft w:val="0"/>
      <w:marRight w:val="0"/>
      <w:marTop w:val="0"/>
      <w:marBottom w:val="0"/>
      <w:divBdr>
        <w:top w:val="none" w:sz="0" w:space="0" w:color="auto"/>
        <w:left w:val="none" w:sz="0" w:space="0" w:color="auto"/>
        <w:bottom w:val="none" w:sz="0" w:space="0" w:color="auto"/>
        <w:right w:val="none" w:sz="0" w:space="0" w:color="auto"/>
      </w:divBdr>
    </w:div>
    <w:div w:id="16738699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1094">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721890">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494406">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880305">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68030">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34371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25222">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2043">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767218">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0192">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57881">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598">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281209">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527">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098279">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0916">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31167">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175646">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44111">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48945">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31496">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27997">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53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5573730">
      <w:bodyDiv w:val="1"/>
      <w:marLeft w:val="0"/>
      <w:marRight w:val="0"/>
      <w:marTop w:val="0"/>
      <w:marBottom w:val="0"/>
      <w:divBdr>
        <w:top w:val="none" w:sz="0" w:space="0" w:color="auto"/>
        <w:left w:val="none" w:sz="0" w:space="0" w:color="auto"/>
        <w:bottom w:val="none" w:sz="0" w:space="0" w:color="auto"/>
        <w:right w:val="none" w:sz="0" w:space="0" w:color="auto"/>
      </w:divBdr>
    </w:div>
    <w:div w:id="1695694572">
      <w:bodyDiv w:val="1"/>
      <w:marLeft w:val="0"/>
      <w:marRight w:val="0"/>
      <w:marTop w:val="0"/>
      <w:marBottom w:val="0"/>
      <w:divBdr>
        <w:top w:val="none" w:sz="0" w:space="0" w:color="auto"/>
        <w:left w:val="none" w:sz="0" w:space="0" w:color="auto"/>
        <w:bottom w:val="none" w:sz="0" w:space="0" w:color="auto"/>
        <w:right w:val="none" w:sz="0" w:space="0" w:color="auto"/>
      </w:divBdr>
    </w:div>
    <w:div w:id="1695770828">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2376">
      <w:bodyDiv w:val="1"/>
      <w:marLeft w:val="0"/>
      <w:marRight w:val="0"/>
      <w:marTop w:val="0"/>
      <w:marBottom w:val="0"/>
      <w:divBdr>
        <w:top w:val="none" w:sz="0" w:space="0" w:color="auto"/>
        <w:left w:val="none" w:sz="0" w:space="0" w:color="auto"/>
        <w:bottom w:val="none" w:sz="0" w:space="0" w:color="auto"/>
        <w:right w:val="none" w:sz="0" w:space="0" w:color="auto"/>
      </w:divBdr>
    </w:div>
    <w:div w:id="1696272515">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1417">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1075">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046464">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20357">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811905">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826746">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282312">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438999">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22315">
      <w:bodyDiv w:val="1"/>
      <w:marLeft w:val="0"/>
      <w:marRight w:val="0"/>
      <w:marTop w:val="0"/>
      <w:marBottom w:val="0"/>
      <w:divBdr>
        <w:top w:val="none" w:sz="0" w:space="0" w:color="auto"/>
        <w:left w:val="none" w:sz="0" w:space="0" w:color="auto"/>
        <w:bottom w:val="none" w:sz="0" w:space="0" w:color="auto"/>
        <w:right w:val="none" w:sz="0" w:space="0" w:color="auto"/>
      </w:divBdr>
      <w:divsChild>
        <w:div w:id="1086153547">
          <w:marLeft w:val="0"/>
          <w:marRight w:val="0"/>
          <w:marTop w:val="0"/>
          <w:marBottom w:val="0"/>
          <w:divBdr>
            <w:top w:val="none" w:sz="0" w:space="0" w:color="auto"/>
            <w:left w:val="none" w:sz="0" w:space="0" w:color="auto"/>
            <w:bottom w:val="none" w:sz="0" w:space="0" w:color="auto"/>
            <w:right w:val="none" w:sz="0" w:space="0" w:color="auto"/>
          </w:divBdr>
        </w:div>
      </w:divsChild>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133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639994">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8163">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141801">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1066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49063">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4673">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87239">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20987">
      <w:bodyDiv w:val="1"/>
      <w:marLeft w:val="0"/>
      <w:marRight w:val="0"/>
      <w:marTop w:val="0"/>
      <w:marBottom w:val="0"/>
      <w:divBdr>
        <w:top w:val="none" w:sz="0" w:space="0" w:color="auto"/>
        <w:left w:val="none" w:sz="0" w:space="0" w:color="auto"/>
        <w:bottom w:val="none" w:sz="0" w:space="0" w:color="auto"/>
        <w:right w:val="none" w:sz="0" w:space="0" w:color="auto"/>
      </w:divBdr>
    </w:div>
    <w:div w:id="1719666225">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393897">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291861">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017582">
      <w:bodyDiv w:val="1"/>
      <w:marLeft w:val="0"/>
      <w:marRight w:val="0"/>
      <w:marTop w:val="0"/>
      <w:marBottom w:val="0"/>
      <w:divBdr>
        <w:top w:val="none" w:sz="0" w:space="0" w:color="auto"/>
        <w:left w:val="none" w:sz="0" w:space="0" w:color="auto"/>
        <w:bottom w:val="none" w:sz="0" w:space="0" w:color="auto"/>
        <w:right w:val="none" w:sz="0" w:space="0" w:color="auto"/>
      </w:divBdr>
    </w:div>
    <w:div w:id="1724131463">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675003">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32905">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35821">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067892">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26347">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346198">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998455">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653879">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349683">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78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34564">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08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7780345">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74056">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9414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72747">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6034">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300930">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970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6345">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579637">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543909">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514456">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170970">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00825">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556127">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2985881">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301819">
      <w:bodyDiv w:val="1"/>
      <w:marLeft w:val="0"/>
      <w:marRight w:val="0"/>
      <w:marTop w:val="0"/>
      <w:marBottom w:val="0"/>
      <w:divBdr>
        <w:top w:val="none" w:sz="0" w:space="0" w:color="auto"/>
        <w:left w:val="none" w:sz="0" w:space="0" w:color="auto"/>
        <w:bottom w:val="none" w:sz="0" w:space="0" w:color="auto"/>
        <w:right w:val="none" w:sz="0" w:space="0" w:color="auto"/>
      </w:divBdr>
    </w:div>
    <w:div w:id="1764302401">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03113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8206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6996607">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232013">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1177">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54961">
      <w:bodyDiv w:val="1"/>
      <w:marLeft w:val="0"/>
      <w:marRight w:val="0"/>
      <w:marTop w:val="0"/>
      <w:marBottom w:val="0"/>
      <w:divBdr>
        <w:top w:val="none" w:sz="0" w:space="0" w:color="auto"/>
        <w:left w:val="none" w:sz="0" w:space="0" w:color="auto"/>
        <w:bottom w:val="none" w:sz="0" w:space="0" w:color="auto"/>
        <w:right w:val="none" w:sz="0" w:space="0" w:color="auto"/>
      </w:divBdr>
    </w:div>
    <w:div w:id="1770156780">
      <w:bodyDiv w:val="1"/>
      <w:marLeft w:val="0"/>
      <w:marRight w:val="0"/>
      <w:marTop w:val="0"/>
      <w:marBottom w:val="0"/>
      <w:divBdr>
        <w:top w:val="none" w:sz="0" w:space="0" w:color="auto"/>
        <w:left w:val="none" w:sz="0" w:space="0" w:color="auto"/>
        <w:bottom w:val="none" w:sz="0" w:space="0" w:color="auto"/>
        <w:right w:val="none" w:sz="0" w:space="0" w:color="auto"/>
      </w:divBdr>
    </w:div>
    <w:div w:id="1770199491">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58070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25540">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1123">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277555">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8952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166494">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359947">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595903">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192">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830479">
      <w:bodyDiv w:val="1"/>
      <w:marLeft w:val="0"/>
      <w:marRight w:val="0"/>
      <w:marTop w:val="0"/>
      <w:marBottom w:val="0"/>
      <w:divBdr>
        <w:top w:val="none" w:sz="0" w:space="0" w:color="auto"/>
        <w:left w:val="none" w:sz="0" w:space="0" w:color="auto"/>
        <w:bottom w:val="none" w:sz="0" w:space="0" w:color="auto"/>
        <w:right w:val="none" w:sz="0" w:space="0" w:color="auto"/>
      </w:divBdr>
    </w:div>
    <w:div w:id="1780876070">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802901">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291293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4176">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98323">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99779">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88714">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07847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080564">
      <w:bodyDiv w:val="1"/>
      <w:marLeft w:val="0"/>
      <w:marRight w:val="0"/>
      <w:marTop w:val="0"/>
      <w:marBottom w:val="0"/>
      <w:divBdr>
        <w:top w:val="none" w:sz="0" w:space="0" w:color="auto"/>
        <w:left w:val="none" w:sz="0" w:space="0" w:color="auto"/>
        <w:bottom w:val="none" w:sz="0" w:space="0" w:color="auto"/>
        <w:right w:val="none" w:sz="0" w:space="0" w:color="auto"/>
      </w:divBdr>
    </w:div>
    <w:div w:id="1790317167">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95910">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1748">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09980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29079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760839">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960929">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0105">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362742">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40463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49169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021111">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072855">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0537">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041919">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235137">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691862">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196297">
      <w:bodyDiv w:val="1"/>
      <w:marLeft w:val="0"/>
      <w:marRight w:val="0"/>
      <w:marTop w:val="0"/>
      <w:marBottom w:val="0"/>
      <w:divBdr>
        <w:top w:val="none" w:sz="0" w:space="0" w:color="auto"/>
        <w:left w:val="none" w:sz="0" w:space="0" w:color="auto"/>
        <w:bottom w:val="none" w:sz="0" w:space="0" w:color="auto"/>
        <w:right w:val="none" w:sz="0" w:space="0" w:color="auto"/>
      </w:divBdr>
    </w:div>
    <w:div w:id="1824202062">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738266">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73056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507257">
      <w:bodyDiv w:val="1"/>
      <w:marLeft w:val="0"/>
      <w:marRight w:val="0"/>
      <w:marTop w:val="0"/>
      <w:marBottom w:val="0"/>
      <w:divBdr>
        <w:top w:val="none" w:sz="0" w:space="0" w:color="auto"/>
        <w:left w:val="none" w:sz="0" w:space="0" w:color="auto"/>
        <w:bottom w:val="none" w:sz="0" w:space="0" w:color="auto"/>
        <w:right w:val="none" w:sz="0" w:space="0" w:color="auto"/>
      </w:divBdr>
    </w:div>
    <w:div w:id="1826622914">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55416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47876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596222">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493064">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072921">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3257">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574455">
      <w:bodyDiv w:val="1"/>
      <w:marLeft w:val="0"/>
      <w:marRight w:val="0"/>
      <w:marTop w:val="0"/>
      <w:marBottom w:val="0"/>
      <w:divBdr>
        <w:top w:val="none" w:sz="0" w:space="0" w:color="auto"/>
        <w:left w:val="none" w:sz="0" w:space="0" w:color="auto"/>
        <w:bottom w:val="none" w:sz="0" w:space="0" w:color="auto"/>
        <w:right w:val="none" w:sz="0" w:space="0" w:color="auto"/>
      </w:divBdr>
    </w:div>
    <w:div w:id="1837652053">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03681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005145">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46572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5516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025762">
      <w:bodyDiv w:val="1"/>
      <w:marLeft w:val="0"/>
      <w:marRight w:val="0"/>
      <w:marTop w:val="0"/>
      <w:marBottom w:val="0"/>
      <w:divBdr>
        <w:top w:val="none" w:sz="0" w:space="0" w:color="auto"/>
        <w:left w:val="none" w:sz="0" w:space="0" w:color="auto"/>
        <w:bottom w:val="none" w:sz="0" w:space="0" w:color="auto"/>
        <w:right w:val="none" w:sz="0" w:space="0" w:color="auto"/>
      </w:divBdr>
    </w:div>
    <w:div w:id="1850171860">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365937">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82890">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449954">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413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565735">
      <w:bodyDiv w:val="1"/>
      <w:marLeft w:val="0"/>
      <w:marRight w:val="0"/>
      <w:marTop w:val="0"/>
      <w:marBottom w:val="0"/>
      <w:divBdr>
        <w:top w:val="none" w:sz="0" w:space="0" w:color="auto"/>
        <w:left w:val="none" w:sz="0" w:space="0" w:color="auto"/>
        <w:bottom w:val="none" w:sz="0" w:space="0" w:color="auto"/>
        <w:right w:val="none" w:sz="0" w:space="0" w:color="auto"/>
      </w:divBdr>
    </w:div>
    <w:div w:id="1853567455">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2308">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4570260">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541805">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65900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5967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212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247607">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4873">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0597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6944122">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074">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0043">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752462">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44291">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2297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1629">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776309">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467497">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89194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746822">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293976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136688">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4786">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445814">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104241">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370568">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76043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460211">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838919">
      <w:bodyDiv w:val="1"/>
      <w:marLeft w:val="0"/>
      <w:marRight w:val="0"/>
      <w:marTop w:val="0"/>
      <w:marBottom w:val="0"/>
      <w:divBdr>
        <w:top w:val="none" w:sz="0" w:space="0" w:color="auto"/>
        <w:left w:val="none" w:sz="0" w:space="0" w:color="auto"/>
        <w:bottom w:val="none" w:sz="0" w:space="0" w:color="auto"/>
        <w:right w:val="none" w:sz="0" w:space="0" w:color="auto"/>
      </w:divBdr>
    </w:div>
    <w:div w:id="189303298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461309">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895585">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73295">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130877">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195">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253197">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864412">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366397">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45908">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642952">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880320">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185752">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05568">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378500">
      <w:bodyDiv w:val="1"/>
      <w:marLeft w:val="0"/>
      <w:marRight w:val="0"/>
      <w:marTop w:val="0"/>
      <w:marBottom w:val="0"/>
      <w:divBdr>
        <w:top w:val="none" w:sz="0" w:space="0" w:color="auto"/>
        <w:left w:val="none" w:sz="0" w:space="0" w:color="auto"/>
        <w:bottom w:val="none" w:sz="0" w:space="0" w:color="auto"/>
        <w:right w:val="none" w:sz="0" w:space="0" w:color="auto"/>
      </w:divBdr>
    </w:div>
    <w:div w:id="1911428688">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851933">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4958">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44020">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98267">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51943">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798298">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181735">
      <w:bodyDiv w:val="1"/>
      <w:marLeft w:val="0"/>
      <w:marRight w:val="0"/>
      <w:marTop w:val="0"/>
      <w:marBottom w:val="0"/>
      <w:divBdr>
        <w:top w:val="none" w:sz="0" w:space="0" w:color="auto"/>
        <w:left w:val="none" w:sz="0" w:space="0" w:color="auto"/>
        <w:bottom w:val="none" w:sz="0" w:space="0" w:color="auto"/>
        <w:right w:val="none" w:sz="0" w:space="0" w:color="auto"/>
      </w:divBdr>
    </w:div>
    <w:div w:id="1926258873">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88939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6949">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05060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4971539">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244391">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1781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6613">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67607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043850">
      <w:bodyDiv w:val="1"/>
      <w:marLeft w:val="0"/>
      <w:marRight w:val="0"/>
      <w:marTop w:val="0"/>
      <w:marBottom w:val="0"/>
      <w:divBdr>
        <w:top w:val="none" w:sz="0" w:space="0" w:color="auto"/>
        <w:left w:val="none" w:sz="0" w:space="0" w:color="auto"/>
        <w:bottom w:val="none" w:sz="0" w:space="0" w:color="auto"/>
        <w:right w:val="none" w:sz="0" w:space="0" w:color="auto"/>
      </w:divBdr>
    </w:div>
    <w:div w:id="1949267905">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778000">
      <w:bodyDiv w:val="1"/>
      <w:marLeft w:val="0"/>
      <w:marRight w:val="0"/>
      <w:marTop w:val="0"/>
      <w:marBottom w:val="0"/>
      <w:divBdr>
        <w:top w:val="none" w:sz="0" w:space="0" w:color="auto"/>
        <w:left w:val="none" w:sz="0" w:space="0" w:color="auto"/>
        <w:bottom w:val="none" w:sz="0" w:space="0" w:color="auto"/>
        <w:right w:val="none" w:sz="0" w:space="0" w:color="auto"/>
      </w:divBdr>
    </w:div>
    <w:div w:id="1949848471">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1558">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4580">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10668">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0402">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92729">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7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10067">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5309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08967">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569779">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1239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379913">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033855">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28924">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17158">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20749">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245403">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4865341">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026035">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069248">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297969">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690931">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386692">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387422">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39822">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0859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468109">
      <w:bodyDiv w:val="1"/>
      <w:marLeft w:val="0"/>
      <w:marRight w:val="0"/>
      <w:marTop w:val="0"/>
      <w:marBottom w:val="0"/>
      <w:divBdr>
        <w:top w:val="none" w:sz="0" w:space="0" w:color="auto"/>
        <w:left w:val="none" w:sz="0" w:space="0" w:color="auto"/>
        <w:bottom w:val="none" w:sz="0" w:space="0" w:color="auto"/>
        <w:right w:val="none" w:sz="0" w:space="0" w:color="auto"/>
      </w:divBdr>
    </w:div>
    <w:div w:id="1987587189">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587516">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627808">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14994">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1635">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488494">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5349">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01459">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4795190">
      <w:bodyDiv w:val="1"/>
      <w:marLeft w:val="0"/>
      <w:marRight w:val="0"/>
      <w:marTop w:val="0"/>
      <w:marBottom w:val="0"/>
      <w:divBdr>
        <w:top w:val="none" w:sz="0" w:space="0" w:color="auto"/>
        <w:left w:val="none" w:sz="0" w:space="0" w:color="auto"/>
        <w:bottom w:val="none" w:sz="0" w:space="0" w:color="auto"/>
        <w:right w:val="none" w:sz="0" w:space="0" w:color="auto"/>
      </w:divBdr>
    </w:div>
    <w:div w:id="1994942079">
      <w:bodyDiv w:val="1"/>
      <w:marLeft w:val="0"/>
      <w:marRight w:val="0"/>
      <w:marTop w:val="0"/>
      <w:marBottom w:val="0"/>
      <w:divBdr>
        <w:top w:val="none" w:sz="0" w:space="0" w:color="auto"/>
        <w:left w:val="none" w:sz="0" w:space="0" w:color="auto"/>
        <w:bottom w:val="none" w:sz="0" w:space="0" w:color="auto"/>
        <w:right w:val="none" w:sz="0" w:space="0" w:color="auto"/>
      </w:divBdr>
    </w:div>
    <w:div w:id="1995330414">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264395">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156646">
      <w:bodyDiv w:val="1"/>
      <w:marLeft w:val="0"/>
      <w:marRight w:val="0"/>
      <w:marTop w:val="0"/>
      <w:marBottom w:val="0"/>
      <w:divBdr>
        <w:top w:val="none" w:sz="0" w:space="0" w:color="auto"/>
        <w:left w:val="none" w:sz="0" w:space="0" w:color="auto"/>
        <w:bottom w:val="none" w:sz="0" w:space="0" w:color="auto"/>
        <w:right w:val="none" w:sz="0" w:space="0" w:color="auto"/>
      </w:divBdr>
      <w:divsChild>
        <w:div w:id="1824852672">
          <w:marLeft w:val="0"/>
          <w:marRight w:val="0"/>
          <w:marTop w:val="0"/>
          <w:marBottom w:val="0"/>
          <w:divBdr>
            <w:top w:val="none" w:sz="0" w:space="0" w:color="auto"/>
            <w:left w:val="none" w:sz="0" w:space="0" w:color="auto"/>
            <w:bottom w:val="none" w:sz="0" w:space="0" w:color="auto"/>
            <w:right w:val="none" w:sz="0" w:space="0" w:color="auto"/>
          </w:divBdr>
        </w:div>
      </w:divsChild>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658369">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1463">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742135">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66043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3934">
      <w:bodyDiv w:val="1"/>
      <w:marLeft w:val="0"/>
      <w:marRight w:val="0"/>
      <w:marTop w:val="0"/>
      <w:marBottom w:val="0"/>
      <w:divBdr>
        <w:top w:val="none" w:sz="0" w:space="0" w:color="auto"/>
        <w:left w:val="none" w:sz="0" w:space="0" w:color="auto"/>
        <w:bottom w:val="none" w:sz="0" w:space="0" w:color="auto"/>
        <w:right w:val="none" w:sz="0" w:space="0" w:color="auto"/>
      </w:divBdr>
    </w:div>
    <w:div w:id="2009207438">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26378">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323834">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76683">
      <w:bodyDiv w:val="1"/>
      <w:marLeft w:val="0"/>
      <w:marRight w:val="0"/>
      <w:marTop w:val="0"/>
      <w:marBottom w:val="0"/>
      <w:divBdr>
        <w:top w:val="none" w:sz="0" w:space="0" w:color="auto"/>
        <w:left w:val="none" w:sz="0" w:space="0" w:color="auto"/>
        <w:bottom w:val="none" w:sz="0" w:space="0" w:color="auto"/>
        <w:right w:val="none" w:sz="0" w:space="0" w:color="auto"/>
      </w:divBdr>
    </w:div>
    <w:div w:id="2010794349">
      <w:bodyDiv w:val="1"/>
      <w:marLeft w:val="0"/>
      <w:marRight w:val="0"/>
      <w:marTop w:val="0"/>
      <w:marBottom w:val="0"/>
      <w:divBdr>
        <w:top w:val="none" w:sz="0" w:space="0" w:color="auto"/>
        <w:left w:val="none" w:sz="0" w:space="0" w:color="auto"/>
        <w:bottom w:val="none" w:sz="0" w:space="0" w:color="auto"/>
        <w:right w:val="none" w:sz="0" w:space="0" w:color="auto"/>
      </w:divBdr>
    </w:div>
    <w:div w:id="2010861762">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6960786">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8730181">
      <w:bodyDiv w:val="1"/>
      <w:marLeft w:val="0"/>
      <w:marRight w:val="0"/>
      <w:marTop w:val="0"/>
      <w:marBottom w:val="0"/>
      <w:divBdr>
        <w:top w:val="none" w:sz="0" w:space="0" w:color="auto"/>
        <w:left w:val="none" w:sz="0" w:space="0" w:color="auto"/>
        <w:bottom w:val="none" w:sz="0" w:space="0" w:color="auto"/>
        <w:right w:val="none" w:sz="0" w:space="0" w:color="auto"/>
      </w:divBdr>
    </w:div>
    <w:div w:id="2018845760">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0085">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663590">
      <w:bodyDiv w:val="1"/>
      <w:marLeft w:val="0"/>
      <w:marRight w:val="0"/>
      <w:marTop w:val="0"/>
      <w:marBottom w:val="0"/>
      <w:divBdr>
        <w:top w:val="none" w:sz="0" w:space="0" w:color="auto"/>
        <w:left w:val="none" w:sz="0" w:space="0" w:color="auto"/>
        <w:bottom w:val="none" w:sz="0" w:space="0" w:color="auto"/>
        <w:right w:val="none" w:sz="0" w:space="0" w:color="auto"/>
      </w:divBdr>
    </w:div>
    <w:div w:id="2022706897">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75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4286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20452">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4936416">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28450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169383">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89464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179814">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682480">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1951239">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87888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2741">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11843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885581">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05030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18431">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23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4424">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5089">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476676">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370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6518705">
      <w:bodyDiv w:val="1"/>
      <w:marLeft w:val="0"/>
      <w:marRight w:val="0"/>
      <w:marTop w:val="0"/>
      <w:marBottom w:val="0"/>
      <w:divBdr>
        <w:top w:val="none" w:sz="0" w:space="0" w:color="auto"/>
        <w:left w:val="none" w:sz="0" w:space="0" w:color="auto"/>
        <w:bottom w:val="none" w:sz="0" w:space="0" w:color="auto"/>
        <w:right w:val="none" w:sz="0" w:space="0" w:color="auto"/>
      </w:divBdr>
    </w:div>
    <w:div w:id="2046830227">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097449">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496371">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83129">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34450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86912">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33188">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48463">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6021">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301888">
      <w:bodyDiv w:val="1"/>
      <w:marLeft w:val="0"/>
      <w:marRight w:val="0"/>
      <w:marTop w:val="0"/>
      <w:marBottom w:val="0"/>
      <w:divBdr>
        <w:top w:val="none" w:sz="0" w:space="0" w:color="auto"/>
        <w:left w:val="none" w:sz="0" w:space="0" w:color="auto"/>
        <w:bottom w:val="none" w:sz="0" w:space="0" w:color="auto"/>
        <w:right w:val="none" w:sz="0" w:space="0" w:color="auto"/>
      </w:divBdr>
    </w:div>
    <w:div w:id="2069451823">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764576">
      <w:bodyDiv w:val="1"/>
      <w:marLeft w:val="0"/>
      <w:marRight w:val="0"/>
      <w:marTop w:val="0"/>
      <w:marBottom w:val="0"/>
      <w:divBdr>
        <w:top w:val="none" w:sz="0" w:space="0" w:color="auto"/>
        <w:left w:val="none" w:sz="0" w:space="0" w:color="auto"/>
        <w:bottom w:val="none" w:sz="0" w:space="0" w:color="auto"/>
        <w:right w:val="none" w:sz="0" w:space="0" w:color="auto"/>
      </w:divBdr>
    </w:div>
    <w:div w:id="2070807062">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732291">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1001">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960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472347">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85484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402179">
      <w:bodyDiv w:val="1"/>
      <w:marLeft w:val="0"/>
      <w:marRight w:val="0"/>
      <w:marTop w:val="0"/>
      <w:marBottom w:val="0"/>
      <w:divBdr>
        <w:top w:val="none" w:sz="0" w:space="0" w:color="auto"/>
        <w:left w:val="none" w:sz="0" w:space="0" w:color="auto"/>
        <w:bottom w:val="none" w:sz="0" w:space="0" w:color="auto"/>
        <w:right w:val="none" w:sz="0" w:space="0" w:color="auto"/>
      </w:divBdr>
    </w:div>
    <w:div w:id="2079545909">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4755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19643">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29734">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56333">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5324">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677732">
      <w:bodyDiv w:val="1"/>
      <w:marLeft w:val="0"/>
      <w:marRight w:val="0"/>
      <w:marTop w:val="0"/>
      <w:marBottom w:val="0"/>
      <w:divBdr>
        <w:top w:val="none" w:sz="0" w:space="0" w:color="auto"/>
        <w:left w:val="none" w:sz="0" w:space="0" w:color="auto"/>
        <w:bottom w:val="none" w:sz="0" w:space="0" w:color="auto"/>
        <w:right w:val="none" w:sz="0" w:space="0" w:color="auto"/>
      </w:divBdr>
    </w:div>
    <w:div w:id="2087729345">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455845">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450">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761010">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460425">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661253">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8564">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191902">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06040">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575195">
      <w:bodyDiv w:val="1"/>
      <w:marLeft w:val="0"/>
      <w:marRight w:val="0"/>
      <w:marTop w:val="0"/>
      <w:marBottom w:val="0"/>
      <w:divBdr>
        <w:top w:val="none" w:sz="0" w:space="0" w:color="auto"/>
        <w:left w:val="none" w:sz="0" w:space="0" w:color="auto"/>
        <w:bottom w:val="none" w:sz="0" w:space="0" w:color="auto"/>
        <w:right w:val="none" w:sz="0" w:space="0" w:color="auto"/>
      </w:divBdr>
    </w:div>
    <w:div w:id="2093811904">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1089">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18459">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84304">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352">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594495">
      <w:bodyDiv w:val="1"/>
      <w:marLeft w:val="0"/>
      <w:marRight w:val="0"/>
      <w:marTop w:val="0"/>
      <w:marBottom w:val="0"/>
      <w:divBdr>
        <w:top w:val="none" w:sz="0" w:space="0" w:color="auto"/>
        <w:left w:val="none" w:sz="0" w:space="0" w:color="auto"/>
        <w:bottom w:val="none" w:sz="0" w:space="0" w:color="auto"/>
        <w:right w:val="none" w:sz="0" w:space="0" w:color="auto"/>
      </w:divBdr>
    </w:div>
    <w:div w:id="2098595949">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599983">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326585">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254175">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99661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559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0999916">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4752">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435466">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1919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08559">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67866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328989">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13098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610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523486">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1995211">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645330">
      <w:bodyDiv w:val="1"/>
      <w:marLeft w:val="0"/>
      <w:marRight w:val="0"/>
      <w:marTop w:val="0"/>
      <w:marBottom w:val="0"/>
      <w:divBdr>
        <w:top w:val="none" w:sz="0" w:space="0" w:color="auto"/>
        <w:left w:val="none" w:sz="0" w:space="0" w:color="auto"/>
        <w:bottom w:val="none" w:sz="0" w:space="0" w:color="auto"/>
        <w:right w:val="none" w:sz="0" w:space="0" w:color="auto"/>
      </w:divBdr>
    </w:div>
    <w:div w:id="21237635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5421772">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4085">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966437">
      <w:bodyDiv w:val="1"/>
      <w:marLeft w:val="0"/>
      <w:marRight w:val="0"/>
      <w:marTop w:val="0"/>
      <w:marBottom w:val="0"/>
      <w:divBdr>
        <w:top w:val="none" w:sz="0" w:space="0" w:color="auto"/>
        <w:left w:val="none" w:sz="0" w:space="0" w:color="auto"/>
        <w:bottom w:val="none" w:sz="0" w:space="0" w:color="auto"/>
        <w:right w:val="none" w:sz="0" w:space="0" w:color="auto"/>
      </w:divBdr>
    </w:div>
    <w:div w:id="2128306024">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11537">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1493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58935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06000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27854">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325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284811">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746">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92143">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612606">
      <w:bodyDiv w:val="1"/>
      <w:marLeft w:val="0"/>
      <w:marRight w:val="0"/>
      <w:marTop w:val="0"/>
      <w:marBottom w:val="0"/>
      <w:divBdr>
        <w:top w:val="none" w:sz="0" w:space="0" w:color="auto"/>
        <w:left w:val="none" w:sz="0" w:space="0" w:color="auto"/>
        <w:bottom w:val="none" w:sz="0" w:space="0" w:color="auto"/>
        <w:right w:val="none" w:sz="0" w:space="0" w:color="auto"/>
      </w:divBdr>
    </w:div>
    <w:div w:id="2140759218">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142795">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156492">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885390">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040032">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105427</TotalTime>
  <Pages>2</Pages>
  <Words>228</Words>
  <Characters>1302</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1527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1243</cp:revision>
  <cp:lastPrinted>2009-02-06T05:36:00Z</cp:lastPrinted>
  <dcterms:created xsi:type="dcterms:W3CDTF">2024-01-07T13:43:00Z</dcterms:created>
  <dcterms:modified xsi:type="dcterms:W3CDTF">2025-06-02T20:31:00Z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