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9E46"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Дубейковский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Александр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Николаевич</w:t>
      </w:r>
      <w:r w:rsidRPr="00650709">
        <w:rPr>
          <w:rFonts w:ascii="Helvetica" w:hAnsi="Helvetica" w:cs="Helvetica"/>
          <w:b/>
          <w:bCs/>
          <w:color w:val="222222"/>
          <w:sz w:val="21"/>
          <w:szCs w:val="21"/>
        </w:rPr>
        <w:t>.</w:t>
      </w:r>
    </w:p>
    <w:p w14:paraId="450EC62F"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Миграция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нереплицирующихся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клетках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фототрофной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азотфиксирующей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бактерии</w:t>
      </w:r>
      <w:r w:rsidRPr="00650709">
        <w:rPr>
          <w:rFonts w:ascii="Helvetica" w:hAnsi="Helvetica" w:cs="Helvetica"/>
          <w:b/>
          <w:bCs/>
          <w:color w:val="222222"/>
          <w:sz w:val="21"/>
          <w:szCs w:val="21"/>
        </w:rPr>
        <w:t xml:space="preserve"> Rhodopseudomonas sphaeroides : </w:t>
      </w:r>
      <w:r w:rsidRPr="00650709">
        <w:rPr>
          <w:rFonts w:ascii="Helvetica" w:hAnsi="Helvetica" w:cs="Helvetica" w:hint="eastAsia"/>
          <w:b/>
          <w:bCs/>
          <w:color w:val="222222"/>
          <w:sz w:val="21"/>
          <w:szCs w:val="21"/>
        </w:rPr>
        <w:t>диссертация</w:t>
      </w:r>
      <w:r w:rsidRPr="00650709">
        <w:rPr>
          <w:rFonts w:ascii="Helvetica" w:hAnsi="Helvetica" w:cs="Helvetica"/>
          <w:b/>
          <w:bCs/>
          <w:color w:val="222222"/>
          <w:sz w:val="21"/>
          <w:szCs w:val="21"/>
        </w:rPr>
        <w:t xml:space="preserve"> ... </w:t>
      </w:r>
      <w:r w:rsidRPr="00650709">
        <w:rPr>
          <w:rFonts w:ascii="Helvetica" w:hAnsi="Helvetica" w:cs="Helvetica" w:hint="eastAsia"/>
          <w:b/>
          <w:bCs/>
          <w:color w:val="222222"/>
          <w:sz w:val="21"/>
          <w:szCs w:val="21"/>
        </w:rPr>
        <w:t>кандидата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биологических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наук</w:t>
      </w:r>
      <w:r w:rsidRPr="00650709">
        <w:rPr>
          <w:rFonts w:ascii="Helvetica" w:hAnsi="Helvetica" w:cs="Helvetica"/>
          <w:b/>
          <w:bCs/>
          <w:color w:val="222222"/>
          <w:sz w:val="21"/>
          <w:szCs w:val="21"/>
        </w:rPr>
        <w:t xml:space="preserve"> : 03.00.15. - </w:t>
      </w:r>
      <w:r w:rsidRPr="00650709">
        <w:rPr>
          <w:rFonts w:ascii="Helvetica" w:hAnsi="Helvetica" w:cs="Helvetica" w:hint="eastAsia"/>
          <w:b/>
          <w:bCs/>
          <w:color w:val="222222"/>
          <w:sz w:val="21"/>
          <w:szCs w:val="21"/>
        </w:rPr>
        <w:t>Москва</w:t>
      </w:r>
      <w:r w:rsidRPr="00650709">
        <w:rPr>
          <w:rFonts w:ascii="Helvetica" w:hAnsi="Helvetica" w:cs="Helvetica"/>
          <w:b/>
          <w:bCs/>
          <w:color w:val="222222"/>
          <w:sz w:val="21"/>
          <w:szCs w:val="21"/>
        </w:rPr>
        <w:t xml:space="preserve">, 1984. - 154 </w:t>
      </w:r>
      <w:r w:rsidRPr="00650709">
        <w:rPr>
          <w:rFonts w:ascii="Helvetica" w:hAnsi="Helvetica" w:cs="Helvetica" w:hint="eastAsia"/>
          <w:b/>
          <w:bCs/>
          <w:color w:val="222222"/>
          <w:sz w:val="21"/>
          <w:szCs w:val="21"/>
        </w:rPr>
        <w:t>с</w:t>
      </w:r>
      <w:r w:rsidRPr="00650709">
        <w:rPr>
          <w:rFonts w:ascii="Helvetica" w:hAnsi="Helvetica" w:cs="Helvetica"/>
          <w:b/>
          <w:bCs/>
          <w:color w:val="222222"/>
          <w:sz w:val="21"/>
          <w:szCs w:val="21"/>
        </w:rPr>
        <w:t xml:space="preserve">. : </w:t>
      </w:r>
      <w:r w:rsidRPr="00650709">
        <w:rPr>
          <w:rFonts w:ascii="Helvetica" w:hAnsi="Helvetica" w:cs="Helvetica" w:hint="eastAsia"/>
          <w:b/>
          <w:bCs/>
          <w:color w:val="222222"/>
          <w:sz w:val="21"/>
          <w:szCs w:val="21"/>
        </w:rPr>
        <w:t>ил</w:t>
      </w:r>
      <w:r w:rsidRPr="00650709">
        <w:rPr>
          <w:rFonts w:ascii="Helvetica" w:hAnsi="Helvetica" w:cs="Helvetica"/>
          <w:b/>
          <w:bCs/>
          <w:color w:val="222222"/>
          <w:sz w:val="21"/>
          <w:szCs w:val="21"/>
        </w:rPr>
        <w:t>.</w:t>
      </w:r>
    </w:p>
    <w:p w14:paraId="62D5E259"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больше</w:t>
      </w:r>
    </w:p>
    <w:p w14:paraId="4259520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Цитаты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из</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текста</w:t>
      </w:r>
      <w:r w:rsidRPr="00650709">
        <w:rPr>
          <w:rFonts w:ascii="Helvetica" w:hAnsi="Helvetica" w:cs="Helvetica"/>
          <w:b/>
          <w:bCs/>
          <w:color w:val="222222"/>
          <w:sz w:val="21"/>
          <w:szCs w:val="21"/>
        </w:rPr>
        <w:t>:</w:t>
      </w:r>
    </w:p>
    <w:p w14:paraId="77AD1E1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стр</w:t>
      </w:r>
      <w:r w:rsidRPr="00650709">
        <w:rPr>
          <w:rFonts w:ascii="Helvetica" w:hAnsi="Helvetica" w:cs="Helvetica"/>
          <w:b/>
          <w:bCs/>
          <w:color w:val="222222"/>
          <w:sz w:val="21"/>
          <w:szCs w:val="21"/>
        </w:rPr>
        <w:t>. 1</w:t>
      </w:r>
    </w:p>
    <w:p w14:paraId="4767B3F1"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СЕЛЕКЦИИ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правах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рукописи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ДУБЕЙКОВСКИЙ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АЛЕКСАНДР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НИКОЛАЕВИЧ</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НЕРЕПЛИЦЙРУЮЩИХСЯ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КЛЕТКАХ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ФОТОТРОФНОЙ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АЗОтаИКСИРУЩЕЙ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БАКТЕРИЙ</w:t>
      </w:r>
      <w:r w:rsidRPr="00650709">
        <w:rPr>
          <w:rFonts w:ascii="Helvetica" w:hAnsi="Helvetica" w:cs="Helvetica"/>
          <w:b/>
          <w:bCs/>
          <w:color w:val="222222"/>
          <w:sz w:val="21"/>
          <w:szCs w:val="21"/>
        </w:rPr>
        <w:t xml:space="preserve"> EHODOPSEUDOMONAS SPEAEROIDES (03.00.15 - </w:t>
      </w:r>
      <w:r w:rsidRPr="00650709">
        <w:rPr>
          <w:rFonts w:ascii="Helvetica" w:hAnsi="Helvetica" w:cs="Helvetica" w:hint="eastAsia"/>
          <w:b/>
          <w:bCs/>
          <w:color w:val="222222"/>
          <w:sz w:val="21"/>
          <w:szCs w:val="21"/>
        </w:rPr>
        <w:t>генетика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Диссертация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соискание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учёной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степени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кандидата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биологических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наук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Научный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руководитель</w:t>
      </w:r>
      <w:r w:rsidRPr="00650709">
        <w:rPr>
          <w:rFonts w:ascii="Helvetica" w:hAnsi="Helvetica" w:cs="Helvetica"/>
          <w:b/>
          <w:bCs/>
          <w:color w:val="222222"/>
          <w:sz w:val="21"/>
          <w:szCs w:val="21"/>
        </w:rPr>
        <w:t xml:space="preserve"> -</w:t>
      </w:r>
    </w:p>
    <w:p w14:paraId="706EF3E6"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стр</w:t>
      </w:r>
      <w:r w:rsidRPr="00650709">
        <w:rPr>
          <w:rFonts w:ascii="Helvetica" w:hAnsi="Helvetica" w:cs="Helvetica"/>
          <w:b/>
          <w:bCs/>
          <w:color w:val="222222"/>
          <w:sz w:val="21"/>
          <w:szCs w:val="21"/>
        </w:rPr>
        <w:t>. 50</w:t>
      </w:r>
    </w:p>
    <w:p w14:paraId="6B8FA61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бактериальной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хромосомы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конъюгативную</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плазмиду</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проводили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скрещиваниях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рассчитывали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как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отношение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числа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трансконъюгантов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получивших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признак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количеству</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трансконъюгантов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получивших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признак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конъюгативной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нереплицирующейся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рассматривалась</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как</w:t>
      </w:r>
    </w:p>
    <w:p w14:paraId="00E434D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стр</w:t>
      </w:r>
      <w:r w:rsidRPr="00650709">
        <w:rPr>
          <w:rFonts w:ascii="Helvetica" w:hAnsi="Helvetica" w:cs="Helvetica"/>
          <w:b/>
          <w:bCs/>
          <w:color w:val="222222"/>
          <w:sz w:val="21"/>
          <w:szCs w:val="21"/>
        </w:rPr>
        <w:t>. 80</w:t>
      </w:r>
    </w:p>
    <w:p w14:paraId="4DCC36F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характере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ассоциации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нерешгицирующейся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репликонов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пурпурной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Электрофоретический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анализ</w:t>
      </w:r>
      <w:r w:rsidRPr="00650709">
        <w:rPr>
          <w:rFonts w:ascii="Helvetica" w:hAnsi="Helvetica" w:cs="Helvetica"/>
          <w:b/>
          <w:bCs/>
          <w:color w:val="222222"/>
          <w:sz w:val="21"/>
          <w:szCs w:val="21"/>
        </w:rPr>
        <w:t xml:space="preserve"> 10 </w:t>
      </w:r>
      <w:r w:rsidRPr="00650709">
        <w:rPr>
          <w:rFonts w:ascii="Helvetica" w:hAnsi="Helvetica" w:cs="Helvetica" w:hint="eastAsia"/>
          <w:b/>
          <w:bCs/>
          <w:color w:val="222222"/>
          <w:sz w:val="21"/>
          <w:szCs w:val="21"/>
        </w:rPr>
        <w:t>клонов</w:t>
      </w:r>
      <w:r w:rsidRPr="00650709">
        <w:rPr>
          <w:rFonts w:ascii="Helvetica" w:hAnsi="Helvetica" w:cs="Helvetica"/>
          <w:b/>
          <w:bCs/>
          <w:color w:val="222222"/>
          <w:sz w:val="21"/>
          <w:szCs w:val="21"/>
        </w:rPr>
        <w:t xml:space="preserve"> 2R::pAS8-i2i </w:t>
      </w:r>
      <w:r w:rsidRPr="00650709">
        <w:rPr>
          <w:rFonts w:ascii="Helvetica" w:hAnsi="Helvetica" w:cs="Helvetica" w:hint="eastAsia"/>
          <w:b/>
          <w:bCs/>
          <w:color w:val="222222"/>
          <w:sz w:val="21"/>
          <w:szCs w:val="21"/>
        </w:rPr>
        <w:t>не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обнаружил</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гибридной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ассоциации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собственными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плазмидами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пурпурной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Это</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указывало</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возможность</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интеграции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нереплицирующейся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хромосому</w:t>
      </w:r>
      <w:r w:rsidRPr="00650709">
        <w:rPr>
          <w:rFonts w:ascii="Helvetica" w:hAnsi="Helvetica" w:cs="Helvetica"/>
          <w:b/>
          <w:bCs/>
          <w:color w:val="222222"/>
          <w:sz w:val="21"/>
          <w:szCs w:val="21"/>
        </w:rPr>
        <w:t xml:space="preserve"> Rb. sphaeroides</w:t>
      </w:r>
    </w:p>
    <w:p w14:paraId="2E662655" w14:textId="77777777" w:rsidR="00650709" w:rsidRPr="00650709" w:rsidRDefault="00650709" w:rsidP="00650709">
      <w:pPr>
        <w:rPr>
          <w:rFonts w:ascii="Helvetica" w:hAnsi="Helvetica" w:cs="Helvetica"/>
          <w:b/>
          <w:bCs/>
          <w:color w:val="222222"/>
          <w:sz w:val="21"/>
          <w:szCs w:val="21"/>
        </w:rPr>
      </w:pPr>
    </w:p>
    <w:p w14:paraId="1FD9667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Оглавление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диссертации</w:t>
      </w:r>
    </w:p>
    <w:p w14:paraId="723BD58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кандидат</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биологических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наук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Дубейковский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Александр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Николаевич</w:t>
      </w:r>
    </w:p>
    <w:p w14:paraId="7C7BFCD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lastRenderedPageBreak/>
        <w:t xml:space="preserve">I. </w:t>
      </w:r>
      <w:r w:rsidRPr="00650709">
        <w:rPr>
          <w:rFonts w:ascii="Helvetica" w:hAnsi="Helvetica" w:cs="Helvetica" w:hint="eastAsia"/>
          <w:b/>
          <w:bCs/>
          <w:color w:val="222222"/>
          <w:sz w:val="21"/>
          <w:szCs w:val="21"/>
        </w:rPr>
        <w:t>ВВЕДЕНИЕ</w:t>
      </w:r>
      <w:r w:rsidRPr="00650709">
        <w:rPr>
          <w:rFonts w:ascii="Helvetica" w:hAnsi="Helvetica" w:cs="Helvetica"/>
          <w:b/>
          <w:bCs/>
          <w:color w:val="222222"/>
          <w:sz w:val="21"/>
          <w:szCs w:val="21"/>
        </w:rPr>
        <w:t>.</w:t>
      </w:r>
    </w:p>
    <w:p w14:paraId="3B9F27DC" w14:textId="77777777" w:rsidR="00650709" w:rsidRPr="00650709" w:rsidRDefault="00650709" w:rsidP="00650709">
      <w:pPr>
        <w:rPr>
          <w:rFonts w:ascii="Helvetica" w:hAnsi="Helvetica" w:cs="Helvetica"/>
          <w:b/>
          <w:bCs/>
          <w:color w:val="222222"/>
          <w:sz w:val="21"/>
          <w:szCs w:val="21"/>
        </w:rPr>
      </w:pPr>
    </w:p>
    <w:p w14:paraId="63C8EA7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II. </w:t>
      </w:r>
      <w:r w:rsidRPr="00650709">
        <w:rPr>
          <w:rFonts w:ascii="Helvetica" w:hAnsi="Helvetica" w:cs="Helvetica" w:hint="eastAsia"/>
          <w:b/>
          <w:bCs/>
          <w:color w:val="222222"/>
          <w:sz w:val="21"/>
          <w:szCs w:val="21"/>
        </w:rPr>
        <w:t>ОБЗОР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ЛИТЕРАТУРЫ</w:t>
      </w:r>
      <w:r w:rsidRPr="00650709">
        <w:rPr>
          <w:rFonts w:ascii="Helvetica" w:hAnsi="Helvetica" w:cs="Helvetica"/>
          <w:b/>
          <w:bCs/>
          <w:color w:val="222222"/>
          <w:sz w:val="21"/>
          <w:szCs w:val="21"/>
        </w:rPr>
        <w:t>.</w:t>
      </w:r>
    </w:p>
    <w:p w14:paraId="2DD83612" w14:textId="77777777" w:rsidR="00650709" w:rsidRPr="00650709" w:rsidRDefault="00650709" w:rsidP="00650709">
      <w:pPr>
        <w:rPr>
          <w:rFonts w:ascii="Helvetica" w:hAnsi="Helvetica" w:cs="Helvetica"/>
          <w:b/>
          <w:bCs/>
          <w:color w:val="222222"/>
          <w:sz w:val="21"/>
          <w:szCs w:val="21"/>
        </w:rPr>
      </w:pPr>
    </w:p>
    <w:p w14:paraId="5A9F0BA8"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 </w:t>
      </w:r>
      <w:r w:rsidRPr="00650709">
        <w:rPr>
          <w:rFonts w:ascii="Helvetica" w:hAnsi="Helvetica" w:cs="Helvetica" w:hint="eastAsia"/>
          <w:b/>
          <w:bCs/>
          <w:color w:val="222222"/>
          <w:sz w:val="21"/>
          <w:szCs w:val="21"/>
        </w:rPr>
        <w:t>Мигрирующие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генетические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прокариот</w:t>
      </w:r>
      <w:r w:rsidRPr="00650709">
        <w:rPr>
          <w:rFonts w:ascii="Helvetica" w:hAnsi="Helvetica" w:cs="Helvetica"/>
          <w:b/>
          <w:bCs/>
          <w:color w:val="222222"/>
          <w:sz w:val="21"/>
          <w:szCs w:val="21"/>
        </w:rPr>
        <w:t>.</w:t>
      </w:r>
    </w:p>
    <w:p w14:paraId="228F11F0" w14:textId="77777777" w:rsidR="00650709" w:rsidRPr="00650709" w:rsidRDefault="00650709" w:rsidP="00650709">
      <w:pPr>
        <w:rPr>
          <w:rFonts w:ascii="Helvetica" w:hAnsi="Helvetica" w:cs="Helvetica"/>
          <w:b/>
          <w:bCs/>
          <w:color w:val="222222"/>
          <w:sz w:val="21"/>
          <w:szCs w:val="21"/>
        </w:rPr>
      </w:pPr>
    </w:p>
    <w:p w14:paraId="65AFD8DC"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2.1.1 </w:t>
      </w:r>
      <w:r w:rsidRPr="00650709">
        <w:rPr>
          <w:rFonts w:ascii="Helvetica" w:hAnsi="Helvetica" w:cs="Helvetica" w:hint="eastAsia"/>
          <w:b/>
          <w:bCs/>
          <w:color w:val="222222"/>
          <w:sz w:val="21"/>
          <w:szCs w:val="21"/>
        </w:rPr>
        <w:t>Определение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классификация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генетических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элементов</w:t>
      </w:r>
      <w:r w:rsidRPr="00650709">
        <w:rPr>
          <w:rFonts w:ascii="Helvetica" w:hAnsi="Helvetica" w:cs="Helvetica"/>
          <w:b/>
          <w:bCs/>
          <w:color w:val="222222"/>
          <w:sz w:val="21"/>
          <w:szCs w:val="21"/>
        </w:rPr>
        <w:t>.</w:t>
      </w:r>
    </w:p>
    <w:p w14:paraId="261F645D" w14:textId="77777777" w:rsidR="00650709" w:rsidRPr="00650709" w:rsidRDefault="00650709" w:rsidP="00650709">
      <w:pPr>
        <w:rPr>
          <w:rFonts w:ascii="Helvetica" w:hAnsi="Helvetica" w:cs="Helvetica"/>
          <w:b/>
          <w:bCs/>
          <w:color w:val="222222"/>
          <w:sz w:val="21"/>
          <w:szCs w:val="21"/>
        </w:rPr>
      </w:pPr>
    </w:p>
    <w:p w14:paraId="1D5A019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2.1.2 </w:t>
      </w:r>
      <w:r w:rsidRPr="00650709">
        <w:rPr>
          <w:rFonts w:ascii="Helvetica" w:hAnsi="Helvetica" w:cs="Helvetica" w:hint="eastAsia"/>
          <w:b/>
          <w:bCs/>
          <w:color w:val="222222"/>
          <w:sz w:val="21"/>
          <w:szCs w:val="21"/>
        </w:rPr>
        <w:t>Структурная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функциональная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организация</w:t>
      </w:r>
      <w:r w:rsidRPr="00650709">
        <w:rPr>
          <w:rFonts w:ascii="Helvetica" w:hAnsi="Helvetica" w:cs="Helvetica"/>
          <w:b/>
          <w:bCs/>
          <w:color w:val="222222"/>
          <w:sz w:val="21"/>
          <w:szCs w:val="21"/>
        </w:rPr>
        <w:t xml:space="preserve"> is- </w:t>
      </w:r>
      <w:r w:rsidRPr="00650709">
        <w:rPr>
          <w:rFonts w:ascii="Helvetica" w:hAnsi="Helvetica" w:cs="Helvetica" w:hint="eastAsia"/>
          <w:b/>
          <w:bCs/>
          <w:color w:val="222222"/>
          <w:sz w:val="21"/>
          <w:szCs w:val="21"/>
        </w:rPr>
        <w:t>последовательностей</w:t>
      </w:r>
      <w:r w:rsidRPr="00650709">
        <w:rPr>
          <w:rFonts w:ascii="Helvetica" w:hAnsi="Helvetica" w:cs="Helvetica"/>
          <w:b/>
          <w:bCs/>
          <w:color w:val="222222"/>
          <w:sz w:val="21"/>
          <w:szCs w:val="21"/>
        </w:rPr>
        <w:t>.</w:t>
      </w:r>
      <w:r w:rsidRPr="00650709">
        <w:rPr>
          <w:rFonts w:ascii="Helvetica" w:hAnsi="Helvetica" w:cs="Helvetica" w:hint="eastAsia"/>
          <w:b/>
          <w:bCs/>
          <w:color w:val="222222"/>
          <w:sz w:val="21"/>
          <w:szCs w:val="21"/>
        </w:rPr>
        <w:t>Ю</w:t>
      </w:r>
    </w:p>
    <w:p w14:paraId="20FC452B" w14:textId="77777777" w:rsidR="00650709" w:rsidRPr="00650709" w:rsidRDefault="00650709" w:rsidP="00650709">
      <w:pPr>
        <w:rPr>
          <w:rFonts w:ascii="Helvetica" w:hAnsi="Helvetica" w:cs="Helvetica"/>
          <w:b/>
          <w:bCs/>
          <w:color w:val="222222"/>
          <w:sz w:val="21"/>
          <w:szCs w:val="21"/>
        </w:rPr>
      </w:pPr>
    </w:p>
    <w:p w14:paraId="08F63C65"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2.1.3 </w:t>
      </w:r>
      <w:r w:rsidRPr="00650709">
        <w:rPr>
          <w:rFonts w:ascii="Helvetica" w:hAnsi="Helvetica" w:cs="Helvetica" w:hint="eastAsia"/>
          <w:b/>
          <w:bCs/>
          <w:color w:val="222222"/>
          <w:sz w:val="21"/>
          <w:szCs w:val="21"/>
        </w:rPr>
        <w:t>Сложные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транспозоны</w:t>
      </w:r>
      <w:r w:rsidRPr="00650709">
        <w:rPr>
          <w:rFonts w:ascii="Helvetica" w:hAnsi="Helvetica" w:cs="Helvetica"/>
          <w:b/>
          <w:bCs/>
          <w:color w:val="222222"/>
          <w:sz w:val="21"/>
          <w:szCs w:val="21"/>
        </w:rPr>
        <w:t>.</w:t>
      </w:r>
    </w:p>
    <w:p w14:paraId="6977A3E3" w14:textId="77777777" w:rsidR="00650709" w:rsidRPr="00650709" w:rsidRDefault="00650709" w:rsidP="00650709">
      <w:pPr>
        <w:rPr>
          <w:rFonts w:ascii="Helvetica" w:hAnsi="Helvetica" w:cs="Helvetica"/>
          <w:b/>
          <w:bCs/>
          <w:color w:val="222222"/>
          <w:sz w:val="21"/>
          <w:szCs w:val="21"/>
        </w:rPr>
      </w:pPr>
    </w:p>
    <w:p w14:paraId="2DD73A5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2.1.4 </w:t>
      </w:r>
      <w:r w:rsidRPr="00650709">
        <w:rPr>
          <w:rFonts w:ascii="Helvetica" w:hAnsi="Helvetica" w:cs="Helvetica" w:hint="eastAsia"/>
          <w:b/>
          <w:bCs/>
          <w:color w:val="222222"/>
          <w:sz w:val="21"/>
          <w:szCs w:val="21"/>
        </w:rPr>
        <w:t>Транспозон</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ТпЗ</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родственные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ему</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транспозоны</w:t>
      </w:r>
      <w:r w:rsidRPr="00650709">
        <w:rPr>
          <w:rFonts w:ascii="Helvetica" w:hAnsi="Helvetica" w:cs="Helvetica"/>
          <w:b/>
          <w:bCs/>
          <w:color w:val="222222"/>
          <w:sz w:val="21"/>
          <w:szCs w:val="21"/>
        </w:rPr>
        <w:t xml:space="preserve"> . . ♦</w:t>
      </w:r>
    </w:p>
    <w:p w14:paraId="34E5231F" w14:textId="77777777" w:rsidR="00650709" w:rsidRPr="00650709" w:rsidRDefault="00650709" w:rsidP="00650709">
      <w:pPr>
        <w:rPr>
          <w:rFonts w:ascii="Helvetica" w:hAnsi="Helvetica" w:cs="Helvetica"/>
          <w:b/>
          <w:bCs/>
          <w:color w:val="222222"/>
          <w:sz w:val="21"/>
          <w:szCs w:val="21"/>
        </w:rPr>
      </w:pPr>
    </w:p>
    <w:p w14:paraId="5581331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2.1.5 </w:t>
      </w:r>
      <w:r w:rsidRPr="00650709">
        <w:rPr>
          <w:rFonts w:ascii="Helvetica" w:hAnsi="Helvetica" w:cs="Helvetica" w:hint="eastAsia"/>
          <w:b/>
          <w:bCs/>
          <w:color w:val="222222"/>
          <w:sz w:val="21"/>
          <w:szCs w:val="21"/>
        </w:rPr>
        <w:t>Мигрирующие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бактериофаги</w:t>
      </w:r>
    </w:p>
    <w:p w14:paraId="58925A4A" w14:textId="77777777" w:rsidR="00650709" w:rsidRPr="00650709" w:rsidRDefault="00650709" w:rsidP="00650709">
      <w:pPr>
        <w:rPr>
          <w:rFonts w:ascii="Helvetica" w:hAnsi="Helvetica" w:cs="Helvetica"/>
          <w:b/>
          <w:bCs/>
          <w:color w:val="222222"/>
          <w:sz w:val="21"/>
          <w:szCs w:val="21"/>
        </w:rPr>
      </w:pPr>
    </w:p>
    <w:p w14:paraId="019EADA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2.1.6 </w:t>
      </w:r>
      <w:r w:rsidRPr="00650709">
        <w:rPr>
          <w:rFonts w:ascii="Helvetica" w:hAnsi="Helvetica" w:cs="Helvetica" w:hint="eastAsia"/>
          <w:b/>
          <w:bCs/>
          <w:color w:val="222222"/>
          <w:sz w:val="21"/>
          <w:szCs w:val="21"/>
        </w:rPr>
        <w:t>Эффекты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вызываемые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элементами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реципиентной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регуляция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действия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генов</w:t>
      </w:r>
    </w:p>
    <w:p w14:paraId="3F7911FF" w14:textId="77777777" w:rsidR="00650709" w:rsidRPr="00650709" w:rsidRDefault="00650709" w:rsidP="00650709">
      <w:pPr>
        <w:rPr>
          <w:rFonts w:ascii="Helvetica" w:hAnsi="Helvetica" w:cs="Helvetica"/>
          <w:b/>
          <w:bCs/>
          <w:color w:val="222222"/>
          <w:sz w:val="21"/>
          <w:szCs w:val="21"/>
        </w:rPr>
      </w:pPr>
    </w:p>
    <w:p w14:paraId="22B4492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2.1.7 </w:t>
      </w:r>
      <w:r w:rsidRPr="00650709">
        <w:rPr>
          <w:rFonts w:ascii="Helvetica" w:hAnsi="Helvetica" w:cs="Helvetica" w:hint="eastAsia"/>
          <w:b/>
          <w:bCs/>
          <w:color w:val="222222"/>
          <w:sz w:val="21"/>
          <w:szCs w:val="21"/>
        </w:rPr>
        <w:t>Перестройки</w:t>
      </w:r>
      <w:r w:rsidRPr="00650709">
        <w:rPr>
          <w:rFonts w:ascii="Helvetica" w:hAnsi="Helvetica" w:cs="Helvetica"/>
          <w:b/>
          <w:bCs/>
          <w:color w:val="222222"/>
          <w:sz w:val="21"/>
          <w:szCs w:val="21"/>
        </w:rPr>
        <w:t>,</w:t>
      </w:r>
      <w:r w:rsidRPr="00650709">
        <w:rPr>
          <w:rFonts w:ascii="Helvetica" w:hAnsi="Helvetica" w:cs="Helvetica" w:hint="eastAsia"/>
          <w:b/>
          <w:bCs/>
          <w:color w:val="222222"/>
          <w:sz w:val="21"/>
          <w:szCs w:val="21"/>
        </w:rPr>
        <w:t>индуцируемые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элементами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реципиентной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w:t>
      </w:r>
    </w:p>
    <w:p w14:paraId="7967BA47" w14:textId="77777777" w:rsidR="00650709" w:rsidRPr="00650709" w:rsidRDefault="00650709" w:rsidP="00650709">
      <w:pPr>
        <w:rPr>
          <w:rFonts w:ascii="Helvetica" w:hAnsi="Helvetica" w:cs="Helvetica"/>
          <w:b/>
          <w:bCs/>
          <w:color w:val="222222"/>
          <w:sz w:val="21"/>
          <w:szCs w:val="21"/>
        </w:rPr>
      </w:pPr>
    </w:p>
    <w:p w14:paraId="1B6236D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2.1.8 </w:t>
      </w:r>
      <w:r w:rsidRPr="00650709">
        <w:rPr>
          <w:rFonts w:ascii="Helvetica" w:hAnsi="Helvetica" w:cs="Helvetica" w:hint="eastAsia"/>
          <w:b/>
          <w:bCs/>
          <w:color w:val="222222"/>
          <w:sz w:val="21"/>
          <w:szCs w:val="21"/>
        </w:rPr>
        <w:t>Эксцизия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элементов</w:t>
      </w:r>
    </w:p>
    <w:p w14:paraId="21DDE80A" w14:textId="77777777" w:rsidR="00650709" w:rsidRPr="00650709" w:rsidRDefault="00650709" w:rsidP="00650709">
      <w:pPr>
        <w:rPr>
          <w:rFonts w:ascii="Helvetica" w:hAnsi="Helvetica" w:cs="Helvetica"/>
          <w:b/>
          <w:bCs/>
          <w:color w:val="222222"/>
          <w:sz w:val="21"/>
          <w:szCs w:val="21"/>
        </w:rPr>
      </w:pPr>
    </w:p>
    <w:p w14:paraId="591B81A0"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2.1.9 </w:t>
      </w:r>
      <w:r w:rsidRPr="00650709">
        <w:rPr>
          <w:rFonts w:ascii="Helvetica" w:hAnsi="Helvetica" w:cs="Helvetica" w:hint="eastAsia"/>
          <w:b/>
          <w:bCs/>
          <w:color w:val="222222"/>
          <w:sz w:val="21"/>
          <w:szCs w:val="21"/>
        </w:rPr>
        <w:t>Образование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коинтегратов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элементами</w:t>
      </w:r>
    </w:p>
    <w:p w14:paraId="0F48C798" w14:textId="77777777" w:rsidR="00650709" w:rsidRPr="00650709" w:rsidRDefault="00650709" w:rsidP="00650709">
      <w:pPr>
        <w:rPr>
          <w:rFonts w:ascii="Helvetica" w:hAnsi="Helvetica" w:cs="Helvetica"/>
          <w:b/>
          <w:bCs/>
          <w:color w:val="222222"/>
          <w:sz w:val="21"/>
          <w:szCs w:val="21"/>
        </w:rPr>
      </w:pPr>
    </w:p>
    <w:p w14:paraId="761DDE58"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lastRenderedPageBreak/>
        <w:t xml:space="preserve">2.1.10 </w:t>
      </w:r>
      <w:r w:rsidRPr="00650709">
        <w:rPr>
          <w:rFonts w:ascii="Helvetica" w:hAnsi="Helvetica" w:cs="Helvetica" w:hint="eastAsia"/>
          <w:b/>
          <w:bCs/>
          <w:color w:val="222222"/>
          <w:sz w:val="21"/>
          <w:szCs w:val="21"/>
        </w:rPr>
        <w:t>Обратная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транспозиция</w:t>
      </w:r>
    </w:p>
    <w:p w14:paraId="72E7C4C9" w14:textId="77777777" w:rsidR="00650709" w:rsidRPr="00650709" w:rsidRDefault="00650709" w:rsidP="00650709">
      <w:pPr>
        <w:rPr>
          <w:rFonts w:ascii="Helvetica" w:hAnsi="Helvetica" w:cs="Helvetica"/>
          <w:b/>
          <w:bCs/>
          <w:color w:val="222222"/>
          <w:sz w:val="21"/>
          <w:szCs w:val="21"/>
        </w:rPr>
      </w:pPr>
    </w:p>
    <w:p w14:paraId="407545BC"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2.1.11 </w:t>
      </w:r>
      <w:r w:rsidRPr="00650709">
        <w:rPr>
          <w:rFonts w:ascii="Helvetica" w:hAnsi="Helvetica" w:cs="Helvetica" w:hint="eastAsia"/>
          <w:b/>
          <w:bCs/>
          <w:color w:val="222222"/>
          <w:sz w:val="21"/>
          <w:szCs w:val="21"/>
        </w:rPr>
        <w:t>Специфичность</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транспозиции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элементов</w:t>
      </w:r>
      <w:r w:rsidRPr="00650709">
        <w:rPr>
          <w:rFonts w:ascii="Helvetica" w:hAnsi="Helvetica" w:cs="Helvetica"/>
          <w:b/>
          <w:bCs/>
          <w:color w:val="222222"/>
          <w:sz w:val="21"/>
          <w:szCs w:val="21"/>
        </w:rPr>
        <w:t>.</w:t>
      </w:r>
    </w:p>
    <w:p w14:paraId="6E011ABB" w14:textId="77777777" w:rsidR="00650709" w:rsidRPr="00650709" w:rsidRDefault="00650709" w:rsidP="00650709">
      <w:pPr>
        <w:rPr>
          <w:rFonts w:ascii="Helvetica" w:hAnsi="Helvetica" w:cs="Helvetica"/>
          <w:b/>
          <w:bCs/>
          <w:color w:val="222222"/>
          <w:sz w:val="21"/>
          <w:szCs w:val="21"/>
        </w:rPr>
      </w:pPr>
    </w:p>
    <w:p w14:paraId="3B6B652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2.1.12 </w:t>
      </w:r>
      <w:r w:rsidRPr="00650709">
        <w:rPr>
          <w:rFonts w:ascii="Helvetica" w:hAnsi="Helvetica" w:cs="Helvetica" w:hint="eastAsia"/>
          <w:b/>
          <w:bCs/>
          <w:color w:val="222222"/>
          <w:sz w:val="21"/>
          <w:szCs w:val="21"/>
        </w:rPr>
        <w:t>Мутации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хозяйского</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генома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влияющие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события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незаконной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рекомбинации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ассоциированные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мигрирующими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элементами</w:t>
      </w:r>
    </w:p>
    <w:p w14:paraId="22156942" w14:textId="77777777" w:rsidR="00650709" w:rsidRPr="00650709" w:rsidRDefault="00650709" w:rsidP="00650709">
      <w:pPr>
        <w:rPr>
          <w:rFonts w:ascii="Helvetica" w:hAnsi="Helvetica" w:cs="Helvetica"/>
          <w:b/>
          <w:bCs/>
          <w:color w:val="222222"/>
          <w:sz w:val="21"/>
          <w:szCs w:val="21"/>
        </w:rPr>
      </w:pPr>
    </w:p>
    <w:p w14:paraId="2A73D0C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2.1.13 </w:t>
      </w:r>
      <w:r w:rsidRPr="00650709">
        <w:rPr>
          <w:rFonts w:ascii="Helvetica" w:hAnsi="Helvetica" w:cs="Helvetica" w:hint="eastAsia"/>
          <w:b/>
          <w:bCs/>
          <w:color w:val="222222"/>
          <w:sz w:val="21"/>
          <w:szCs w:val="21"/>
        </w:rPr>
        <w:t>Модели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транспозиции</w:t>
      </w:r>
    </w:p>
    <w:p w14:paraId="381C7CC4" w14:textId="77777777" w:rsidR="00650709" w:rsidRPr="00650709" w:rsidRDefault="00650709" w:rsidP="00650709">
      <w:pPr>
        <w:rPr>
          <w:rFonts w:ascii="Helvetica" w:hAnsi="Helvetica" w:cs="Helvetica"/>
          <w:b/>
          <w:bCs/>
          <w:color w:val="222222"/>
          <w:sz w:val="21"/>
          <w:szCs w:val="21"/>
        </w:rPr>
      </w:pPr>
    </w:p>
    <w:p w14:paraId="37EB405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2.2 </w:t>
      </w:r>
      <w:r w:rsidRPr="00650709">
        <w:rPr>
          <w:rFonts w:ascii="Helvetica" w:hAnsi="Helvetica" w:cs="Helvetica" w:hint="eastAsia"/>
          <w:b/>
          <w:bCs/>
          <w:color w:val="222222"/>
          <w:sz w:val="21"/>
          <w:szCs w:val="21"/>
        </w:rPr>
        <w:t>Генетический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анализ</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у</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фотосинтезирующих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пурпурных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бактерий</w:t>
      </w:r>
    </w:p>
    <w:p w14:paraId="570F70D0" w14:textId="77777777" w:rsidR="00650709" w:rsidRPr="00650709" w:rsidRDefault="00650709" w:rsidP="00650709">
      <w:pPr>
        <w:rPr>
          <w:rFonts w:ascii="Helvetica" w:hAnsi="Helvetica" w:cs="Helvetica"/>
          <w:b/>
          <w:bCs/>
          <w:color w:val="222222"/>
          <w:sz w:val="21"/>
          <w:szCs w:val="21"/>
        </w:rPr>
      </w:pPr>
    </w:p>
    <w:p w14:paraId="0667D267"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 </w:t>
      </w:r>
      <w:r w:rsidRPr="00650709">
        <w:rPr>
          <w:rFonts w:ascii="Helvetica" w:hAnsi="Helvetica" w:cs="Helvetica" w:hint="eastAsia"/>
          <w:b/>
          <w:bCs/>
          <w:color w:val="222222"/>
          <w:sz w:val="21"/>
          <w:szCs w:val="21"/>
        </w:rPr>
        <w:t>Стр</w:t>
      </w:r>
      <w:r w:rsidRPr="00650709">
        <w:rPr>
          <w:rFonts w:ascii="Helvetica" w:hAnsi="Helvetica" w:cs="Helvetica"/>
          <w:b/>
          <w:bCs/>
          <w:color w:val="222222"/>
          <w:sz w:val="21"/>
          <w:szCs w:val="21"/>
        </w:rPr>
        <w:t>.</w:t>
      </w:r>
    </w:p>
    <w:p w14:paraId="57FF700A" w14:textId="77777777" w:rsidR="00650709" w:rsidRPr="00650709" w:rsidRDefault="00650709" w:rsidP="00650709">
      <w:pPr>
        <w:rPr>
          <w:rFonts w:ascii="Helvetica" w:hAnsi="Helvetica" w:cs="Helvetica"/>
          <w:b/>
          <w:bCs/>
          <w:color w:val="222222"/>
          <w:sz w:val="21"/>
          <w:szCs w:val="21"/>
        </w:rPr>
      </w:pPr>
    </w:p>
    <w:p w14:paraId="7D7A196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III. </w:t>
      </w:r>
      <w:r w:rsidRPr="00650709">
        <w:rPr>
          <w:rFonts w:ascii="Helvetica" w:hAnsi="Helvetica" w:cs="Helvetica" w:hint="eastAsia"/>
          <w:b/>
          <w:bCs/>
          <w:color w:val="222222"/>
          <w:sz w:val="21"/>
          <w:szCs w:val="21"/>
        </w:rPr>
        <w:t>МАТЕРИМЫ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МЕТОДЫ</w:t>
      </w:r>
      <w:r w:rsidRPr="00650709">
        <w:rPr>
          <w:rFonts w:ascii="Helvetica" w:hAnsi="Helvetica" w:cs="Helvetica"/>
          <w:b/>
          <w:bCs/>
          <w:color w:val="222222"/>
          <w:sz w:val="21"/>
          <w:szCs w:val="21"/>
        </w:rPr>
        <w:t>.</w:t>
      </w:r>
    </w:p>
    <w:p w14:paraId="502E7D15" w14:textId="77777777" w:rsidR="00650709" w:rsidRPr="00650709" w:rsidRDefault="00650709" w:rsidP="00650709">
      <w:pPr>
        <w:rPr>
          <w:rFonts w:ascii="Helvetica" w:hAnsi="Helvetica" w:cs="Helvetica"/>
          <w:b/>
          <w:bCs/>
          <w:color w:val="222222"/>
          <w:sz w:val="21"/>
          <w:szCs w:val="21"/>
        </w:rPr>
      </w:pPr>
    </w:p>
    <w:p w14:paraId="22816CA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 </w:t>
      </w:r>
      <w:r w:rsidRPr="00650709">
        <w:rPr>
          <w:rFonts w:ascii="Helvetica" w:hAnsi="Helvetica" w:cs="Helvetica" w:hint="eastAsia"/>
          <w:b/>
          <w:bCs/>
          <w:color w:val="222222"/>
          <w:sz w:val="21"/>
          <w:szCs w:val="21"/>
        </w:rPr>
        <w:t>Бактериальные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штаммы</w:t>
      </w:r>
      <w:r w:rsidRPr="00650709">
        <w:rPr>
          <w:rFonts w:ascii="Helvetica" w:hAnsi="Helvetica" w:cs="Helvetica"/>
          <w:b/>
          <w:bCs/>
          <w:color w:val="222222"/>
          <w:sz w:val="21"/>
          <w:szCs w:val="21"/>
        </w:rPr>
        <w:t>.</w:t>
      </w:r>
    </w:p>
    <w:p w14:paraId="5A328E06" w14:textId="77777777" w:rsidR="00650709" w:rsidRPr="00650709" w:rsidRDefault="00650709" w:rsidP="00650709">
      <w:pPr>
        <w:rPr>
          <w:rFonts w:ascii="Helvetica" w:hAnsi="Helvetica" w:cs="Helvetica"/>
          <w:b/>
          <w:bCs/>
          <w:color w:val="222222"/>
          <w:sz w:val="21"/>
          <w:szCs w:val="21"/>
        </w:rPr>
      </w:pPr>
    </w:p>
    <w:p w14:paraId="607F54F8"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3.2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бактериофаги</w:t>
      </w:r>
      <w:r w:rsidRPr="00650709">
        <w:rPr>
          <w:rFonts w:ascii="Helvetica" w:hAnsi="Helvetica" w:cs="Helvetica"/>
          <w:b/>
          <w:bCs/>
          <w:color w:val="222222"/>
          <w:sz w:val="21"/>
          <w:szCs w:val="21"/>
        </w:rPr>
        <w:t>.</w:t>
      </w:r>
    </w:p>
    <w:p w14:paraId="0FEB914D" w14:textId="77777777" w:rsidR="00650709" w:rsidRPr="00650709" w:rsidRDefault="00650709" w:rsidP="00650709">
      <w:pPr>
        <w:rPr>
          <w:rFonts w:ascii="Helvetica" w:hAnsi="Helvetica" w:cs="Helvetica"/>
          <w:b/>
          <w:bCs/>
          <w:color w:val="222222"/>
          <w:sz w:val="21"/>
          <w:szCs w:val="21"/>
        </w:rPr>
      </w:pPr>
    </w:p>
    <w:p w14:paraId="5B31FD54"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3.3 </w:t>
      </w:r>
      <w:r w:rsidRPr="00650709">
        <w:rPr>
          <w:rFonts w:ascii="Helvetica" w:hAnsi="Helvetica" w:cs="Helvetica" w:hint="eastAsia"/>
          <w:b/>
          <w:bCs/>
          <w:color w:val="222222"/>
          <w:sz w:val="21"/>
          <w:szCs w:val="21"/>
        </w:rPr>
        <w:t>Среды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реактивы</w:t>
      </w:r>
      <w:r w:rsidRPr="00650709">
        <w:rPr>
          <w:rFonts w:ascii="Helvetica" w:hAnsi="Helvetica" w:cs="Helvetica"/>
          <w:b/>
          <w:bCs/>
          <w:color w:val="222222"/>
          <w:sz w:val="21"/>
          <w:szCs w:val="21"/>
        </w:rPr>
        <w:t>.</w:t>
      </w:r>
    </w:p>
    <w:p w14:paraId="27D06EDC" w14:textId="77777777" w:rsidR="00650709" w:rsidRPr="00650709" w:rsidRDefault="00650709" w:rsidP="00650709">
      <w:pPr>
        <w:rPr>
          <w:rFonts w:ascii="Helvetica" w:hAnsi="Helvetica" w:cs="Helvetica"/>
          <w:b/>
          <w:bCs/>
          <w:color w:val="222222"/>
          <w:sz w:val="21"/>
          <w:szCs w:val="21"/>
        </w:rPr>
      </w:pPr>
    </w:p>
    <w:p w14:paraId="0239C49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3.4 </w:t>
      </w:r>
      <w:r w:rsidRPr="00650709">
        <w:rPr>
          <w:rFonts w:ascii="Helvetica" w:hAnsi="Helvetica" w:cs="Helvetica" w:hint="eastAsia"/>
          <w:b/>
          <w:bCs/>
          <w:color w:val="222222"/>
          <w:sz w:val="21"/>
          <w:szCs w:val="21"/>
        </w:rPr>
        <w:t>Конъюгационные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скрещивания</w:t>
      </w:r>
      <w:r w:rsidRPr="00650709">
        <w:rPr>
          <w:rFonts w:ascii="Helvetica" w:hAnsi="Helvetica" w:cs="Helvetica"/>
          <w:b/>
          <w:bCs/>
          <w:color w:val="222222"/>
          <w:sz w:val="21"/>
          <w:szCs w:val="21"/>
        </w:rPr>
        <w:t>.</w:t>
      </w:r>
    </w:p>
    <w:p w14:paraId="7D389AF1" w14:textId="77777777" w:rsidR="00650709" w:rsidRPr="00650709" w:rsidRDefault="00650709" w:rsidP="00650709">
      <w:pPr>
        <w:rPr>
          <w:rFonts w:ascii="Helvetica" w:hAnsi="Helvetica" w:cs="Helvetica"/>
          <w:b/>
          <w:bCs/>
          <w:color w:val="222222"/>
          <w:sz w:val="21"/>
          <w:szCs w:val="21"/>
        </w:rPr>
      </w:pPr>
    </w:p>
    <w:p w14:paraId="7F9CFC9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3.5 </w:t>
      </w:r>
      <w:r w:rsidRPr="00650709">
        <w:rPr>
          <w:rFonts w:ascii="Helvetica" w:hAnsi="Helvetica" w:cs="Helvetica" w:hint="eastAsia"/>
          <w:b/>
          <w:bCs/>
          <w:color w:val="222222"/>
          <w:sz w:val="21"/>
          <w:szCs w:val="21"/>
        </w:rPr>
        <w:t>Определение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частоты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транспозиции</w:t>
      </w:r>
      <w:r w:rsidRPr="00650709">
        <w:rPr>
          <w:rFonts w:ascii="Helvetica" w:hAnsi="Helvetica" w:cs="Helvetica"/>
          <w:b/>
          <w:bCs/>
          <w:color w:val="222222"/>
          <w:sz w:val="21"/>
          <w:szCs w:val="21"/>
        </w:rPr>
        <w:t>.</w:t>
      </w:r>
    </w:p>
    <w:p w14:paraId="449268E5" w14:textId="77777777" w:rsidR="00650709" w:rsidRPr="00650709" w:rsidRDefault="00650709" w:rsidP="00650709">
      <w:pPr>
        <w:rPr>
          <w:rFonts w:ascii="Helvetica" w:hAnsi="Helvetica" w:cs="Helvetica"/>
          <w:b/>
          <w:bCs/>
          <w:color w:val="222222"/>
          <w:sz w:val="21"/>
          <w:szCs w:val="21"/>
        </w:rPr>
      </w:pPr>
    </w:p>
    <w:p w14:paraId="3FCEFCC5"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3.6 </w:t>
      </w:r>
      <w:r w:rsidRPr="00650709">
        <w:rPr>
          <w:rFonts w:ascii="Helvetica" w:hAnsi="Helvetica" w:cs="Helvetica" w:hint="eastAsia"/>
          <w:b/>
          <w:bCs/>
          <w:color w:val="222222"/>
          <w:sz w:val="21"/>
          <w:szCs w:val="21"/>
        </w:rPr>
        <w:t>Иммунность</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колицину</w:t>
      </w:r>
      <w:r w:rsidRPr="00650709">
        <w:rPr>
          <w:rFonts w:ascii="Helvetica" w:hAnsi="Helvetica" w:cs="Helvetica"/>
          <w:b/>
          <w:bCs/>
          <w:color w:val="222222"/>
          <w:sz w:val="21"/>
          <w:szCs w:val="21"/>
        </w:rPr>
        <w:t xml:space="preserve"> EI.</w:t>
      </w:r>
    </w:p>
    <w:p w14:paraId="02C3FAC5" w14:textId="77777777" w:rsidR="00650709" w:rsidRPr="00650709" w:rsidRDefault="00650709" w:rsidP="00650709">
      <w:pPr>
        <w:rPr>
          <w:rFonts w:ascii="Helvetica" w:hAnsi="Helvetica" w:cs="Helvetica"/>
          <w:b/>
          <w:bCs/>
          <w:color w:val="222222"/>
          <w:sz w:val="21"/>
          <w:szCs w:val="21"/>
        </w:rPr>
      </w:pPr>
    </w:p>
    <w:p w14:paraId="33780BF1"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lastRenderedPageBreak/>
        <w:t xml:space="preserve">3.7 </w:t>
      </w:r>
      <w:r w:rsidRPr="00650709">
        <w:rPr>
          <w:rFonts w:ascii="Helvetica" w:hAnsi="Helvetica" w:cs="Helvetica" w:hint="eastAsia"/>
          <w:b/>
          <w:bCs/>
          <w:color w:val="222222"/>
          <w:sz w:val="21"/>
          <w:szCs w:val="21"/>
        </w:rPr>
        <w:t>Несовместимость</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автономных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w:t>
      </w:r>
    </w:p>
    <w:p w14:paraId="1F6EF51F" w14:textId="77777777" w:rsidR="00650709" w:rsidRPr="00650709" w:rsidRDefault="00650709" w:rsidP="00650709">
      <w:pPr>
        <w:rPr>
          <w:rFonts w:ascii="Helvetica" w:hAnsi="Helvetica" w:cs="Helvetica"/>
          <w:b/>
          <w:bCs/>
          <w:color w:val="222222"/>
          <w:sz w:val="21"/>
          <w:szCs w:val="21"/>
        </w:rPr>
      </w:pPr>
    </w:p>
    <w:p w14:paraId="7EBE653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3.8 </w:t>
      </w:r>
      <w:r w:rsidRPr="00650709">
        <w:rPr>
          <w:rFonts w:ascii="Helvetica" w:hAnsi="Helvetica" w:cs="Helvetica" w:hint="eastAsia"/>
          <w:b/>
          <w:bCs/>
          <w:color w:val="222222"/>
          <w:sz w:val="21"/>
          <w:szCs w:val="21"/>
        </w:rPr>
        <w:t>Получение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спонтанных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ап</w:t>
      </w:r>
      <w:r w:rsidRPr="00650709">
        <w:rPr>
          <w:rFonts w:ascii="Helvetica" w:hAnsi="Helvetica" w:cs="Helvetica"/>
          <w:b/>
          <w:bCs/>
          <w:color w:val="222222"/>
          <w:sz w:val="21"/>
          <w:szCs w:val="21"/>
        </w:rPr>
        <w:t>8-</w:t>
      </w:r>
      <w:r w:rsidRPr="00650709">
        <w:rPr>
          <w:rFonts w:ascii="Helvetica" w:hAnsi="Helvetica" w:cs="Helvetica" w:hint="eastAsia"/>
          <w:b/>
          <w:bCs/>
          <w:color w:val="222222"/>
          <w:sz w:val="21"/>
          <w:szCs w:val="21"/>
        </w:rPr>
        <w:t>вариантов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p>
    <w:p w14:paraId="693D458B" w14:textId="77777777" w:rsidR="00650709" w:rsidRPr="00650709" w:rsidRDefault="00650709" w:rsidP="00650709">
      <w:pPr>
        <w:rPr>
          <w:rFonts w:ascii="Helvetica" w:hAnsi="Helvetica" w:cs="Helvetica"/>
          <w:b/>
          <w:bCs/>
          <w:color w:val="222222"/>
          <w:sz w:val="21"/>
          <w:szCs w:val="21"/>
        </w:rPr>
      </w:pPr>
    </w:p>
    <w:p w14:paraId="6EA1D49D"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PAS8-I2I.</w:t>
      </w:r>
    </w:p>
    <w:p w14:paraId="5166732F" w14:textId="77777777" w:rsidR="00650709" w:rsidRPr="00650709" w:rsidRDefault="00650709" w:rsidP="00650709">
      <w:pPr>
        <w:rPr>
          <w:rFonts w:ascii="Helvetica" w:hAnsi="Helvetica" w:cs="Helvetica"/>
          <w:b/>
          <w:bCs/>
          <w:color w:val="222222"/>
          <w:sz w:val="21"/>
          <w:szCs w:val="21"/>
        </w:rPr>
      </w:pPr>
    </w:p>
    <w:p w14:paraId="625DBE7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3.9 </w:t>
      </w:r>
      <w:r w:rsidRPr="00650709">
        <w:rPr>
          <w:rFonts w:ascii="Helvetica" w:hAnsi="Helvetica" w:cs="Helvetica" w:hint="eastAsia"/>
          <w:b/>
          <w:bCs/>
          <w:color w:val="222222"/>
          <w:sz w:val="21"/>
          <w:szCs w:val="21"/>
        </w:rPr>
        <w:t>Мутагенез</w:t>
      </w:r>
    </w:p>
    <w:p w14:paraId="4161E19B" w14:textId="77777777" w:rsidR="00650709" w:rsidRPr="00650709" w:rsidRDefault="00650709" w:rsidP="00650709">
      <w:pPr>
        <w:rPr>
          <w:rFonts w:ascii="Helvetica" w:hAnsi="Helvetica" w:cs="Helvetica"/>
          <w:b/>
          <w:bCs/>
          <w:color w:val="222222"/>
          <w:sz w:val="21"/>
          <w:szCs w:val="21"/>
        </w:rPr>
      </w:pPr>
    </w:p>
    <w:p w14:paraId="6318DE7C"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3.10 </w:t>
      </w:r>
      <w:r w:rsidRPr="00650709">
        <w:rPr>
          <w:rFonts w:ascii="Helvetica" w:hAnsi="Helvetica" w:cs="Helvetica" w:hint="eastAsia"/>
          <w:b/>
          <w:bCs/>
          <w:color w:val="222222"/>
          <w:sz w:val="21"/>
          <w:szCs w:val="21"/>
        </w:rPr>
        <w:t>Ампициллиновое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обогащение</w:t>
      </w:r>
      <w:r w:rsidRPr="00650709">
        <w:rPr>
          <w:rFonts w:ascii="Helvetica" w:hAnsi="Helvetica" w:cs="Helvetica"/>
          <w:b/>
          <w:bCs/>
          <w:color w:val="222222"/>
          <w:sz w:val="21"/>
          <w:szCs w:val="21"/>
        </w:rPr>
        <w:t>.</w:t>
      </w:r>
    </w:p>
    <w:p w14:paraId="4C1C1975" w14:textId="77777777" w:rsidR="00650709" w:rsidRPr="00650709" w:rsidRDefault="00650709" w:rsidP="00650709">
      <w:pPr>
        <w:rPr>
          <w:rFonts w:ascii="Helvetica" w:hAnsi="Helvetica" w:cs="Helvetica"/>
          <w:b/>
          <w:bCs/>
          <w:color w:val="222222"/>
          <w:sz w:val="21"/>
          <w:szCs w:val="21"/>
        </w:rPr>
      </w:pPr>
    </w:p>
    <w:p w14:paraId="6D09723F"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3.11 </w:t>
      </w:r>
      <w:r w:rsidRPr="00650709">
        <w:rPr>
          <w:rFonts w:ascii="Helvetica" w:hAnsi="Helvetica" w:cs="Helvetica" w:hint="eastAsia"/>
          <w:b/>
          <w:bCs/>
          <w:color w:val="222222"/>
          <w:sz w:val="21"/>
          <w:szCs w:val="21"/>
        </w:rPr>
        <w:t>Поиск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ауксотрофов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индуцированных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внедрением</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 xml:space="preserve">7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pAS8-i2i/pAS8-i2I3/.</w:t>
      </w:r>
    </w:p>
    <w:p w14:paraId="1E70C570" w14:textId="77777777" w:rsidR="00650709" w:rsidRPr="00650709" w:rsidRDefault="00650709" w:rsidP="00650709">
      <w:pPr>
        <w:rPr>
          <w:rFonts w:ascii="Helvetica" w:hAnsi="Helvetica" w:cs="Helvetica"/>
          <w:b/>
          <w:bCs/>
          <w:color w:val="222222"/>
          <w:sz w:val="21"/>
          <w:szCs w:val="21"/>
        </w:rPr>
      </w:pPr>
    </w:p>
    <w:p w14:paraId="6753188D"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3.12 </w:t>
      </w:r>
      <w:r w:rsidRPr="00650709">
        <w:rPr>
          <w:rFonts w:ascii="Helvetica" w:hAnsi="Helvetica" w:cs="Helvetica" w:hint="eastAsia"/>
          <w:b/>
          <w:bCs/>
          <w:color w:val="222222"/>
          <w:sz w:val="21"/>
          <w:szCs w:val="21"/>
        </w:rPr>
        <w:t>Выделение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w:t>
      </w:r>
    </w:p>
    <w:p w14:paraId="79E1C245" w14:textId="77777777" w:rsidR="00650709" w:rsidRPr="00650709" w:rsidRDefault="00650709" w:rsidP="00650709">
      <w:pPr>
        <w:rPr>
          <w:rFonts w:ascii="Helvetica" w:hAnsi="Helvetica" w:cs="Helvetica"/>
          <w:b/>
          <w:bCs/>
          <w:color w:val="222222"/>
          <w:sz w:val="21"/>
          <w:szCs w:val="21"/>
        </w:rPr>
      </w:pPr>
    </w:p>
    <w:p w14:paraId="64E6C43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3.13 </w:t>
      </w:r>
      <w:r w:rsidRPr="00650709">
        <w:rPr>
          <w:rFonts w:ascii="Helvetica" w:hAnsi="Helvetica" w:cs="Helvetica" w:hint="eastAsia"/>
          <w:b/>
          <w:bCs/>
          <w:color w:val="222222"/>
          <w:sz w:val="21"/>
          <w:szCs w:val="21"/>
        </w:rPr>
        <w:t>Выделение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фага</w:t>
      </w:r>
    </w:p>
    <w:p w14:paraId="0402EC52" w14:textId="77777777" w:rsidR="00650709" w:rsidRPr="00650709" w:rsidRDefault="00650709" w:rsidP="00650709">
      <w:pPr>
        <w:rPr>
          <w:rFonts w:ascii="Helvetica" w:hAnsi="Helvetica" w:cs="Helvetica"/>
          <w:b/>
          <w:bCs/>
          <w:color w:val="222222"/>
          <w:sz w:val="21"/>
          <w:szCs w:val="21"/>
        </w:rPr>
      </w:pPr>
    </w:p>
    <w:p w14:paraId="7F30B3F1"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3.14 </w:t>
      </w:r>
      <w:r w:rsidRPr="00650709">
        <w:rPr>
          <w:rFonts w:ascii="Helvetica" w:hAnsi="Helvetica" w:cs="Helvetica" w:hint="eastAsia"/>
          <w:b/>
          <w:bCs/>
          <w:color w:val="222222"/>
          <w:sz w:val="21"/>
          <w:szCs w:val="21"/>
        </w:rPr>
        <w:t>Обработка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препаратов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эндонуклеазами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рестрикции</w:t>
      </w:r>
      <w:r w:rsidRPr="00650709">
        <w:rPr>
          <w:rFonts w:ascii="Helvetica" w:hAnsi="Helvetica" w:cs="Helvetica"/>
          <w:b/>
          <w:bCs/>
          <w:color w:val="222222"/>
          <w:sz w:val="21"/>
          <w:szCs w:val="21"/>
        </w:rPr>
        <w:t>.</w:t>
      </w:r>
    </w:p>
    <w:p w14:paraId="0A742090" w14:textId="77777777" w:rsidR="00650709" w:rsidRPr="00650709" w:rsidRDefault="00650709" w:rsidP="00650709">
      <w:pPr>
        <w:rPr>
          <w:rFonts w:ascii="Helvetica" w:hAnsi="Helvetica" w:cs="Helvetica"/>
          <w:b/>
          <w:bCs/>
          <w:color w:val="222222"/>
          <w:sz w:val="21"/>
          <w:szCs w:val="21"/>
        </w:rPr>
      </w:pPr>
    </w:p>
    <w:p w14:paraId="2411D91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3.15 </w:t>
      </w:r>
      <w:r w:rsidRPr="00650709">
        <w:rPr>
          <w:rFonts w:ascii="Helvetica" w:hAnsi="Helvetica" w:cs="Helvetica" w:hint="eastAsia"/>
          <w:b/>
          <w:bCs/>
          <w:color w:val="222222"/>
          <w:sz w:val="21"/>
          <w:szCs w:val="21"/>
        </w:rPr>
        <w:t>Электрофоретический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анализ</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препаратов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r w:rsidRPr="00650709">
        <w:rPr>
          <w:rFonts w:ascii="Helvetica" w:hAnsi="Helvetica" w:cs="Helvetica"/>
          <w:b/>
          <w:bCs/>
          <w:color w:val="222222"/>
          <w:sz w:val="21"/>
          <w:szCs w:val="21"/>
        </w:rPr>
        <w:t>.</w:t>
      </w:r>
    </w:p>
    <w:p w14:paraId="5BC29B67" w14:textId="77777777" w:rsidR="00650709" w:rsidRPr="00650709" w:rsidRDefault="00650709" w:rsidP="00650709">
      <w:pPr>
        <w:rPr>
          <w:rFonts w:ascii="Helvetica" w:hAnsi="Helvetica" w:cs="Helvetica"/>
          <w:b/>
          <w:bCs/>
          <w:color w:val="222222"/>
          <w:sz w:val="21"/>
          <w:szCs w:val="21"/>
        </w:rPr>
      </w:pPr>
    </w:p>
    <w:p w14:paraId="53D099E8"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3.16 </w:t>
      </w:r>
      <w:r w:rsidRPr="00650709">
        <w:rPr>
          <w:rFonts w:ascii="Helvetica" w:hAnsi="Helvetica" w:cs="Helvetica" w:hint="eastAsia"/>
          <w:b/>
          <w:bCs/>
          <w:color w:val="222222"/>
          <w:sz w:val="21"/>
          <w:szCs w:val="21"/>
        </w:rPr>
        <w:t>Определение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молекулярного</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веса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фрагментов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линейной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ДНК</w:t>
      </w:r>
    </w:p>
    <w:p w14:paraId="04AD2ACF" w14:textId="77777777" w:rsidR="00650709" w:rsidRPr="00650709" w:rsidRDefault="00650709" w:rsidP="00650709">
      <w:pPr>
        <w:rPr>
          <w:rFonts w:ascii="Helvetica" w:hAnsi="Helvetica" w:cs="Helvetica"/>
          <w:b/>
          <w:bCs/>
          <w:color w:val="222222"/>
          <w:sz w:val="21"/>
          <w:szCs w:val="21"/>
        </w:rPr>
      </w:pPr>
    </w:p>
    <w:p w14:paraId="024FEC4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IV.; </w:t>
      </w:r>
      <w:r w:rsidRPr="00650709">
        <w:rPr>
          <w:rFonts w:ascii="Helvetica" w:hAnsi="Helvetica" w:cs="Helvetica" w:hint="eastAsia"/>
          <w:b/>
          <w:bCs/>
          <w:color w:val="222222"/>
          <w:sz w:val="21"/>
          <w:szCs w:val="21"/>
        </w:rPr>
        <w:t>ЭКСПЕРИМЕНТАЛЬНЫЕ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РЕЗУЛЬТАТЫ</w:t>
      </w:r>
      <w:r w:rsidRPr="00650709">
        <w:rPr>
          <w:rFonts w:ascii="Helvetica" w:hAnsi="Helvetica" w:cs="Helvetica"/>
          <w:b/>
          <w:bCs/>
          <w:color w:val="222222"/>
          <w:sz w:val="21"/>
          <w:szCs w:val="21"/>
        </w:rPr>
        <w:t>.</w:t>
      </w:r>
    </w:p>
    <w:p w14:paraId="4F28A959" w14:textId="77777777" w:rsidR="00650709" w:rsidRPr="00650709" w:rsidRDefault="00650709" w:rsidP="00650709">
      <w:pPr>
        <w:rPr>
          <w:rFonts w:ascii="Helvetica" w:hAnsi="Helvetica" w:cs="Helvetica"/>
          <w:b/>
          <w:bCs/>
          <w:color w:val="222222"/>
          <w:sz w:val="21"/>
          <w:szCs w:val="21"/>
        </w:rPr>
      </w:pPr>
    </w:p>
    <w:p w14:paraId="65F5ACB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4.1 </w:t>
      </w:r>
      <w:r w:rsidRPr="00650709">
        <w:rPr>
          <w:rFonts w:ascii="Helvetica" w:hAnsi="Helvetica" w:cs="Helvetica" w:hint="eastAsia"/>
          <w:b/>
          <w:bCs/>
          <w:color w:val="222222"/>
          <w:sz w:val="21"/>
          <w:szCs w:val="21"/>
        </w:rPr>
        <w:t>Миграция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pAS8-i2i</w:t>
      </w:r>
    </w:p>
    <w:p w14:paraId="1CEF390E" w14:textId="77777777" w:rsidR="00650709" w:rsidRPr="00650709" w:rsidRDefault="00650709" w:rsidP="00650709">
      <w:pPr>
        <w:rPr>
          <w:rFonts w:ascii="Helvetica" w:hAnsi="Helvetica" w:cs="Helvetica"/>
          <w:b/>
          <w:bCs/>
          <w:color w:val="222222"/>
          <w:sz w:val="21"/>
          <w:szCs w:val="21"/>
        </w:rPr>
      </w:pPr>
    </w:p>
    <w:p w14:paraId="206C826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Геном</w:t>
      </w:r>
      <w:r w:rsidRPr="00650709">
        <w:rPr>
          <w:rFonts w:ascii="Helvetica" w:hAnsi="Helvetica" w:cs="Helvetica"/>
          <w:b/>
          <w:bCs/>
          <w:color w:val="222222"/>
          <w:sz w:val="21"/>
          <w:szCs w:val="21"/>
        </w:rPr>
        <w:t xml:space="preserve"> Eh. sph.aeroid.es 2R.</w:t>
      </w:r>
    </w:p>
    <w:p w14:paraId="7DD2E18F" w14:textId="77777777" w:rsidR="00650709" w:rsidRPr="00650709" w:rsidRDefault="00650709" w:rsidP="00650709">
      <w:pPr>
        <w:rPr>
          <w:rFonts w:ascii="Helvetica" w:hAnsi="Helvetica" w:cs="Helvetica"/>
          <w:b/>
          <w:bCs/>
          <w:color w:val="222222"/>
          <w:sz w:val="21"/>
          <w:szCs w:val="21"/>
        </w:rPr>
      </w:pPr>
    </w:p>
    <w:p w14:paraId="1E2423BC"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4.2 </w:t>
      </w:r>
      <w:r w:rsidRPr="00650709">
        <w:rPr>
          <w:rFonts w:ascii="Helvetica" w:hAnsi="Helvetica" w:cs="Helvetica" w:hint="eastAsia"/>
          <w:b/>
          <w:bCs/>
          <w:color w:val="222222"/>
          <w:sz w:val="21"/>
          <w:szCs w:val="21"/>
        </w:rPr>
        <w:t>Локализация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включений</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 xml:space="preserve">7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геноме</w:t>
      </w:r>
      <w:r w:rsidRPr="00650709">
        <w:rPr>
          <w:rFonts w:ascii="Helvetica" w:hAnsi="Helvetica" w:cs="Helvetica"/>
          <w:b/>
          <w:bCs/>
          <w:color w:val="222222"/>
          <w:sz w:val="21"/>
          <w:szCs w:val="21"/>
        </w:rPr>
        <w:t xml:space="preserve"> Hh.sphaeroides 2</w:t>
      </w:r>
      <w:r w:rsidRPr="00650709">
        <w:rPr>
          <w:rFonts w:ascii="Helvetica" w:hAnsi="Helvetica" w:cs="Helvetica" w:hint="eastAsia"/>
          <w:b/>
          <w:bCs/>
          <w:color w:val="222222"/>
          <w:sz w:val="21"/>
          <w:szCs w:val="21"/>
        </w:rPr>
        <w:t>К</w:t>
      </w:r>
      <w:r w:rsidRPr="00650709">
        <w:rPr>
          <w:rFonts w:ascii="Helvetica" w:hAnsi="Helvetica" w:cs="Helvetica"/>
          <w:b/>
          <w:bCs/>
          <w:color w:val="222222"/>
          <w:sz w:val="21"/>
          <w:szCs w:val="21"/>
        </w:rPr>
        <w:t>.</w:t>
      </w:r>
    </w:p>
    <w:p w14:paraId="6B7BB5A4" w14:textId="77777777" w:rsidR="00650709" w:rsidRPr="00650709" w:rsidRDefault="00650709" w:rsidP="00650709">
      <w:pPr>
        <w:rPr>
          <w:rFonts w:ascii="Helvetica" w:hAnsi="Helvetica" w:cs="Helvetica"/>
          <w:b/>
          <w:bCs/>
          <w:color w:val="222222"/>
          <w:sz w:val="21"/>
          <w:szCs w:val="21"/>
        </w:rPr>
      </w:pPr>
    </w:p>
    <w:p w14:paraId="03F44653"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4.3 </w:t>
      </w:r>
      <w:r w:rsidRPr="00650709">
        <w:rPr>
          <w:rFonts w:ascii="Helvetica" w:hAnsi="Helvetica" w:cs="Helvetica" w:hint="eastAsia"/>
          <w:b/>
          <w:bCs/>
          <w:color w:val="222222"/>
          <w:sz w:val="21"/>
          <w:szCs w:val="21"/>
        </w:rPr>
        <w:t>Включение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ад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геномы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штаммов</w:t>
      </w:r>
      <w:r w:rsidRPr="00650709">
        <w:rPr>
          <w:rFonts w:ascii="Helvetica" w:hAnsi="Helvetica" w:cs="Helvetica"/>
          <w:b/>
          <w:bCs/>
          <w:color w:val="222222"/>
          <w:sz w:val="21"/>
          <w:szCs w:val="21"/>
        </w:rPr>
        <w:t xml:space="preserve"> 28-5, 2.4.1. ,KS630 Hh.sphaeroides.</w:t>
      </w:r>
    </w:p>
    <w:p w14:paraId="4D3A8770" w14:textId="77777777" w:rsidR="00650709" w:rsidRPr="00650709" w:rsidRDefault="00650709" w:rsidP="00650709">
      <w:pPr>
        <w:rPr>
          <w:rFonts w:ascii="Helvetica" w:hAnsi="Helvetica" w:cs="Helvetica"/>
          <w:b/>
          <w:bCs/>
          <w:color w:val="222222"/>
          <w:sz w:val="21"/>
          <w:szCs w:val="21"/>
        </w:rPr>
      </w:pPr>
    </w:p>
    <w:p w14:paraId="596AB0BF"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4.4 </w:t>
      </w:r>
      <w:r w:rsidRPr="00650709">
        <w:rPr>
          <w:rFonts w:ascii="Helvetica" w:hAnsi="Helvetica" w:cs="Helvetica" w:hint="eastAsia"/>
          <w:b/>
          <w:bCs/>
          <w:color w:val="222222"/>
          <w:sz w:val="21"/>
          <w:szCs w:val="21"/>
        </w:rPr>
        <w:t>Получение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pAS8-i2i::</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 xml:space="preserve">5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её</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Стр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введение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пурпурную</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бактерию</w:t>
      </w:r>
      <w:r w:rsidRPr="00650709">
        <w:rPr>
          <w:rFonts w:ascii="Helvetica" w:hAnsi="Helvetica" w:cs="Helvetica"/>
          <w:b/>
          <w:bCs/>
          <w:color w:val="222222"/>
          <w:sz w:val="21"/>
          <w:szCs w:val="21"/>
        </w:rPr>
        <w:t>.</w:t>
      </w:r>
    </w:p>
    <w:p w14:paraId="6D0B8027" w14:textId="77777777" w:rsidR="00650709" w:rsidRPr="00650709" w:rsidRDefault="00650709" w:rsidP="00650709">
      <w:pPr>
        <w:rPr>
          <w:rFonts w:ascii="Helvetica" w:hAnsi="Helvetica" w:cs="Helvetica"/>
          <w:b/>
          <w:bCs/>
          <w:color w:val="222222"/>
          <w:sz w:val="21"/>
          <w:szCs w:val="21"/>
        </w:rPr>
      </w:pPr>
    </w:p>
    <w:p w14:paraId="6D40402A"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4.5 </w:t>
      </w:r>
      <w:r w:rsidRPr="00650709">
        <w:rPr>
          <w:rFonts w:ascii="Helvetica" w:hAnsi="Helvetica" w:cs="Helvetica" w:hint="eastAsia"/>
          <w:b/>
          <w:bCs/>
          <w:color w:val="222222"/>
          <w:sz w:val="21"/>
          <w:szCs w:val="21"/>
        </w:rPr>
        <w:t>Конъюгативная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передача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штаммами</w:t>
      </w:r>
      <w:r w:rsidRPr="00650709">
        <w:rPr>
          <w:rFonts w:ascii="Helvetica" w:hAnsi="Helvetica" w:cs="Helvetica"/>
          <w:b/>
          <w:bCs/>
          <w:color w:val="222222"/>
          <w:sz w:val="21"/>
          <w:szCs w:val="21"/>
        </w:rPr>
        <w:t xml:space="preserve"> 2R::pAS8-I2I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 xml:space="preserve"> s :pAS8-I2I^</w:t>
      </w:r>
    </w:p>
    <w:p w14:paraId="54EA8FF4" w14:textId="77777777" w:rsidR="00650709" w:rsidRPr="00650709" w:rsidRDefault="00650709" w:rsidP="00650709">
      <w:pPr>
        <w:rPr>
          <w:rFonts w:ascii="Helvetica" w:hAnsi="Helvetica" w:cs="Helvetica"/>
          <w:b/>
          <w:bCs/>
          <w:color w:val="222222"/>
          <w:sz w:val="21"/>
          <w:szCs w:val="21"/>
        </w:rPr>
      </w:pPr>
    </w:p>
    <w:p w14:paraId="45A177D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4.6 </w:t>
      </w:r>
      <w:r w:rsidRPr="00650709">
        <w:rPr>
          <w:rFonts w:ascii="Helvetica" w:hAnsi="Helvetica" w:cs="Helvetica" w:hint="eastAsia"/>
          <w:b/>
          <w:bCs/>
          <w:color w:val="222222"/>
          <w:sz w:val="21"/>
          <w:szCs w:val="21"/>
        </w:rPr>
        <w:t>Вторичные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перестройки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хромосомы</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обусловленные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транспозоном</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плазмидой</w:t>
      </w:r>
      <w:r w:rsidRPr="00650709">
        <w:rPr>
          <w:rFonts w:ascii="Helvetica" w:hAnsi="Helvetica" w:cs="Helvetica"/>
          <w:b/>
          <w:bCs/>
          <w:color w:val="222222"/>
          <w:sz w:val="21"/>
          <w:szCs w:val="21"/>
        </w:rPr>
        <w:t xml:space="preserve"> pAS8-i2i.</w:t>
      </w:r>
    </w:p>
    <w:p w14:paraId="5E7FDBD5" w14:textId="77777777" w:rsidR="00650709" w:rsidRPr="00650709" w:rsidRDefault="00650709" w:rsidP="00650709">
      <w:pPr>
        <w:rPr>
          <w:rFonts w:ascii="Helvetica" w:hAnsi="Helvetica" w:cs="Helvetica"/>
          <w:b/>
          <w:bCs/>
          <w:color w:val="222222"/>
          <w:sz w:val="21"/>
          <w:szCs w:val="21"/>
        </w:rPr>
      </w:pPr>
    </w:p>
    <w:p w14:paraId="6A215AF6"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4.7 </w:t>
      </w:r>
      <w:r w:rsidRPr="00650709">
        <w:rPr>
          <w:rFonts w:ascii="Helvetica" w:hAnsi="Helvetica" w:cs="Helvetica" w:hint="eastAsia"/>
          <w:b/>
          <w:bCs/>
          <w:color w:val="222222"/>
          <w:sz w:val="21"/>
          <w:szCs w:val="21"/>
        </w:rPr>
        <w:t>Экспрессия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несовместимости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штаммами</w:t>
      </w:r>
      <w:r w:rsidRPr="00650709">
        <w:rPr>
          <w:rFonts w:ascii="Helvetica" w:hAnsi="Helvetica" w:cs="Helvetica"/>
          <w:b/>
          <w:bCs/>
          <w:color w:val="222222"/>
          <w:sz w:val="21"/>
          <w:szCs w:val="21"/>
        </w:rPr>
        <w:t xml:space="preserve"> 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 :pAS8-i2i</w:t>
      </w:r>
    </w:p>
    <w:p w14:paraId="1CAB6E61" w14:textId="77777777" w:rsidR="00650709" w:rsidRPr="00650709" w:rsidRDefault="00650709" w:rsidP="00650709">
      <w:pPr>
        <w:rPr>
          <w:rFonts w:ascii="Helvetica" w:hAnsi="Helvetica" w:cs="Helvetica"/>
          <w:b/>
          <w:bCs/>
          <w:color w:val="222222"/>
          <w:sz w:val="21"/>
          <w:szCs w:val="21"/>
        </w:rPr>
      </w:pPr>
    </w:p>
    <w:p w14:paraId="77B63F00"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4.8 </w:t>
      </w:r>
      <w:r w:rsidRPr="00650709">
        <w:rPr>
          <w:rFonts w:ascii="Helvetica" w:hAnsi="Helvetica" w:cs="Helvetica" w:hint="eastAsia"/>
          <w:b/>
          <w:bCs/>
          <w:color w:val="222222"/>
          <w:sz w:val="21"/>
          <w:szCs w:val="21"/>
        </w:rPr>
        <w:t>Формирование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к</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межродовом</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скрещивании</w:t>
      </w:r>
      <w:r w:rsidRPr="00650709">
        <w:rPr>
          <w:rFonts w:ascii="Helvetica" w:hAnsi="Helvetica" w:cs="Helvetica"/>
          <w:b/>
          <w:bCs/>
          <w:color w:val="222222"/>
          <w:sz w:val="21"/>
          <w:szCs w:val="21"/>
        </w:rPr>
        <w:t xml:space="preserve"> Eh. sphaeroides 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 xml:space="preserve">::pAS8-I2I </w:t>
      </w:r>
      <w:r w:rsidRPr="00650709">
        <w:rPr>
          <w:rFonts w:ascii="Helvetica" w:hAnsi="Helvetica" w:cs="Helvetica" w:hint="eastAsia"/>
          <w:b/>
          <w:bCs/>
          <w:color w:val="222222"/>
          <w:sz w:val="21"/>
          <w:szCs w:val="21"/>
        </w:rPr>
        <w:t>с</w:t>
      </w:r>
    </w:p>
    <w:p w14:paraId="259BD2F2" w14:textId="77777777" w:rsidR="00650709" w:rsidRPr="00650709" w:rsidRDefault="00650709" w:rsidP="00650709">
      <w:pPr>
        <w:rPr>
          <w:rFonts w:ascii="Helvetica" w:hAnsi="Helvetica" w:cs="Helvetica"/>
          <w:b/>
          <w:bCs/>
          <w:color w:val="222222"/>
          <w:sz w:val="21"/>
          <w:szCs w:val="21"/>
        </w:rPr>
      </w:pPr>
    </w:p>
    <w:p w14:paraId="65F84FC6"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E.coli HBIOI</w:t>
      </w:r>
    </w:p>
    <w:p w14:paraId="0219522C" w14:textId="77777777" w:rsidR="00650709" w:rsidRPr="00650709" w:rsidRDefault="00650709" w:rsidP="00650709">
      <w:pPr>
        <w:rPr>
          <w:rFonts w:ascii="Helvetica" w:hAnsi="Helvetica" w:cs="Helvetica"/>
          <w:b/>
          <w:bCs/>
          <w:color w:val="222222"/>
          <w:sz w:val="21"/>
          <w:szCs w:val="21"/>
        </w:rPr>
      </w:pPr>
    </w:p>
    <w:p w14:paraId="20722366"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4.9 </w:t>
      </w:r>
      <w:r w:rsidRPr="00650709">
        <w:rPr>
          <w:rFonts w:ascii="Helvetica" w:hAnsi="Helvetica" w:cs="Helvetica" w:hint="eastAsia"/>
          <w:b/>
          <w:bCs/>
          <w:color w:val="222222"/>
          <w:sz w:val="21"/>
          <w:szCs w:val="21"/>
        </w:rPr>
        <w:t>Участие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7</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наследовании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PAS8-I2I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Eh. sphaeroides 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w:t>
      </w:r>
    </w:p>
    <w:p w14:paraId="55C4C97C" w14:textId="77777777" w:rsidR="00650709" w:rsidRPr="00650709" w:rsidRDefault="00650709" w:rsidP="00650709">
      <w:pPr>
        <w:rPr>
          <w:rFonts w:ascii="Helvetica" w:hAnsi="Helvetica" w:cs="Helvetica"/>
          <w:b/>
          <w:bCs/>
          <w:color w:val="222222"/>
          <w:sz w:val="21"/>
          <w:szCs w:val="21"/>
        </w:rPr>
      </w:pPr>
    </w:p>
    <w:p w14:paraId="79728B2F"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4.10 </w:t>
      </w:r>
      <w:r w:rsidRPr="00650709">
        <w:rPr>
          <w:rFonts w:ascii="Helvetica" w:hAnsi="Helvetica" w:cs="Helvetica" w:hint="eastAsia"/>
          <w:b/>
          <w:bCs/>
          <w:color w:val="222222"/>
          <w:sz w:val="21"/>
          <w:szCs w:val="21"/>
        </w:rPr>
        <w:t>Экспрессия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свойств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транспозоном</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ТпАв</w:t>
      </w:r>
    </w:p>
    <w:p w14:paraId="3A5294EB" w14:textId="77777777" w:rsidR="00650709" w:rsidRPr="00650709" w:rsidRDefault="00650709" w:rsidP="00650709">
      <w:pPr>
        <w:rPr>
          <w:rFonts w:ascii="Helvetica" w:hAnsi="Helvetica" w:cs="Helvetica"/>
          <w:b/>
          <w:bCs/>
          <w:color w:val="222222"/>
          <w:sz w:val="21"/>
          <w:szCs w:val="21"/>
        </w:rPr>
      </w:pPr>
    </w:p>
    <w:p w14:paraId="0D27C52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Eh. sphaeroides 2R</w:t>
      </w:r>
    </w:p>
    <w:p w14:paraId="49C425F7" w14:textId="77777777" w:rsidR="00650709" w:rsidRPr="00650709" w:rsidRDefault="00650709" w:rsidP="00650709">
      <w:pPr>
        <w:rPr>
          <w:rFonts w:ascii="Helvetica" w:hAnsi="Helvetica" w:cs="Helvetica"/>
          <w:b/>
          <w:bCs/>
          <w:color w:val="222222"/>
          <w:sz w:val="21"/>
          <w:szCs w:val="21"/>
        </w:rPr>
      </w:pPr>
    </w:p>
    <w:p w14:paraId="04F14DAD"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4.11 </w:t>
      </w:r>
      <w:r w:rsidRPr="00650709">
        <w:rPr>
          <w:rFonts w:ascii="Helvetica" w:hAnsi="Helvetica" w:cs="Helvetica" w:hint="eastAsia"/>
          <w:b/>
          <w:bCs/>
          <w:color w:val="222222"/>
          <w:sz w:val="21"/>
          <w:szCs w:val="21"/>
        </w:rPr>
        <w:t>Наследование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плазмиды</w:t>
      </w:r>
      <w:r w:rsidRPr="00650709">
        <w:rPr>
          <w:rFonts w:ascii="Helvetica" w:hAnsi="Helvetica" w:cs="Helvetica"/>
          <w:b/>
          <w:bCs/>
          <w:color w:val="222222"/>
          <w:sz w:val="21"/>
          <w:szCs w:val="21"/>
        </w:rPr>
        <w:t xml:space="preserve"> PAS8-I2I </w:t>
      </w:r>
      <w:r w:rsidRPr="00650709">
        <w:rPr>
          <w:rFonts w:ascii="Helvetica" w:hAnsi="Helvetica" w:cs="Helvetica" w:hint="eastAsia"/>
          <w:b/>
          <w:bCs/>
          <w:color w:val="222222"/>
          <w:sz w:val="21"/>
          <w:szCs w:val="21"/>
        </w:rPr>
        <w:t>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её</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производных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lastRenderedPageBreak/>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штаммах</w:t>
      </w:r>
      <w:r w:rsidRPr="00650709">
        <w:rPr>
          <w:rFonts w:ascii="Helvetica" w:hAnsi="Helvetica" w:cs="Helvetica"/>
          <w:b/>
          <w:bCs/>
          <w:color w:val="222222"/>
          <w:sz w:val="21"/>
          <w:szCs w:val="21"/>
        </w:rPr>
        <w:t xml:space="preserve"> 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:;0?</w:t>
      </w:r>
      <w:r w:rsidRPr="00650709">
        <w:rPr>
          <w:rFonts w:ascii="Helvetica" w:hAnsi="Helvetica" w:cs="Helvetica" w:hint="eastAsia"/>
          <w:b/>
          <w:bCs/>
          <w:color w:val="222222"/>
          <w:sz w:val="21"/>
          <w:szCs w:val="21"/>
        </w:rPr>
        <w:t>п</w:t>
      </w:r>
      <w:r w:rsidRPr="00650709">
        <w:rPr>
          <w:rFonts w:ascii="Helvetica" w:hAnsi="Helvetica" w:cs="Helvetica"/>
          <w:b/>
          <w:bCs/>
          <w:color w:val="222222"/>
          <w:sz w:val="21"/>
          <w:szCs w:val="21"/>
        </w:rPr>
        <w:t>7.</w:t>
      </w:r>
    </w:p>
    <w:p w14:paraId="383D8A43" w14:textId="77777777" w:rsidR="00650709" w:rsidRPr="00650709" w:rsidRDefault="00650709" w:rsidP="00650709">
      <w:pPr>
        <w:rPr>
          <w:rFonts w:ascii="Helvetica" w:hAnsi="Helvetica" w:cs="Helvetica"/>
          <w:b/>
          <w:bCs/>
          <w:color w:val="222222"/>
          <w:sz w:val="21"/>
          <w:szCs w:val="21"/>
        </w:rPr>
      </w:pPr>
    </w:p>
    <w:p w14:paraId="2BEE10D2"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V. </w:t>
      </w:r>
      <w:r w:rsidRPr="00650709">
        <w:rPr>
          <w:rFonts w:ascii="Helvetica" w:hAnsi="Helvetica" w:cs="Helvetica" w:hint="eastAsia"/>
          <w:b/>
          <w:bCs/>
          <w:color w:val="222222"/>
          <w:sz w:val="21"/>
          <w:szCs w:val="21"/>
        </w:rPr>
        <w:t>ОБСУЖДЕНИЕ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РЕЗУЛЬТАТОВ</w:t>
      </w:r>
    </w:p>
    <w:p w14:paraId="67081204" w14:textId="77777777" w:rsidR="00650709" w:rsidRPr="00650709" w:rsidRDefault="00650709" w:rsidP="00650709">
      <w:pPr>
        <w:rPr>
          <w:rFonts w:ascii="Helvetica" w:hAnsi="Helvetica" w:cs="Helvetica"/>
          <w:b/>
          <w:bCs/>
          <w:color w:val="222222"/>
          <w:sz w:val="21"/>
          <w:szCs w:val="21"/>
        </w:rPr>
      </w:pPr>
    </w:p>
    <w:p w14:paraId="3BA81977"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5.1 </w:t>
      </w:r>
      <w:r w:rsidRPr="00650709">
        <w:rPr>
          <w:rFonts w:ascii="Helvetica" w:hAnsi="Helvetica" w:cs="Helvetica" w:hint="eastAsia"/>
          <w:b/>
          <w:bCs/>
          <w:color w:val="222222"/>
          <w:sz w:val="21"/>
          <w:szCs w:val="21"/>
        </w:rPr>
        <w:t>Свойства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Wb </w:t>
      </w:r>
      <w:r w:rsidRPr="00650709">
        <w:rPr>
          <w:rFonts w:ascii="Helvetica" w:hAnsi="Helvetica" w:cs="Helvetica" w:hint="eastAsia"/>
          <w:b/>
          <w:bCs/>
          <w:color w:val="222222"/>
          <w:sz w:val="21"/>
          <w:szCs w:val="21"/>
        </w:rPr>
        <w:t>штаммах</w:t>
      </w:r>
      <w:r w:rsidRPr="00650709">
        <w:rPr>
          <w:rFonts w:ascii="Helvetica" w:hAnsi="Helvetica" w:cs="Helvetica"/>
          <w:b/>
          <w:bCs/>
          <w:color w:val="222222"/>
          <w:sz w:val="21"/>
          <w:szCs w:val="21"/>
        </w:rPr>
        <w:t>Hh.sphaeroides</w:t>
      </w:r>
    </w:p>
    <w:p w14:paraId="3AE5C74B" w14:textId="77777777" w:rsidR="00650709" w:rsidRPr="00650709" w:rsidRDefault="00650709" w:rsidP="00650709">
      <w:pPr>
        <w:rPr>
          <w:rFonts w:ascii="Helvetica" w:hAnsi="Helvetica" w:cs="Helvetica"/>
          <w:b/>
          <w:bCs/>
          <w:color w:val="222222"/>
          <w:sz w:val="21"/>
          <w:szCs w:val="21"/>
        </w:rPr>
      </w:pPr>
    </w:p>
    <w:p w14:paraId="1C1B52A7"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5.2 </w:t>
      </w:r>
      <w:r w:rsidRPr="00650709">
        <w:rPr>
          <w:rFonts w:ascii="Helvetica" w:hAnsi="Helvetica" w:cs="Helvetica" w:hint="eastAsia"/>
          <w:b/>
          <w:bCs/>
          <w:color w:val="222222"/>
          <w:sz w:val="21"/>
          <w:szCs w:val="21"/>
        </w:rPr>
        <w:t>Природа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штаммов</w:t>
      </w:r>
      <w:r w:rsidRPr="00650709">
        <w:rPr>
          <w:rFonts w:ascii="Helvetica" w:hAnsi="Helvetica" w:cs="Helvetica"/>
          <w:b/>
          <w:bCs/>
          <w:color w:val="222222"/>
          <w:sz w:val="21"/>
          <w:szCs w:val="21"/>
        </w:rPr>
        <w:t xml:space="preserve"> 2R::pAS8-i2l.</w:t>
      </w:r>
    </w:p>
    <w:p w14:paraId="5F3E924E" w14:textId="77777777" w:rsidR="00650709" w:rsidRPr="00650709" w:rsidRDefault="00650709" w:rsidP="00650709">
      <w:pPr>
        <w:rPr>
          <w:rFonts w:ascii="Helvetica" w:hAnsi="Helvetica" w:cs="Helvetica"/>
          <w:b/>
          <w:bCs/>
          <w:color w:val="222222"/>
          <w:sz w:val="21"/>
          <w:szCs w:val="21"/>
        </w:rPr>
      </w:pPr>
    </w:p>
    <w:p w14:paraId="7E7F98AB"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5.3 </w:t>
      </w:r>
      <w:r w:rsidRPr="00650709">
        <w:rPr>
          <w:rFonts w:ascii="Helvetica" w:hAnsi="Helvetica" w:cs="Helvetica" w:hint="eastAsia"/>
          <w:b/>
          <w:bCs/>
          <w:color w:val="222222"/>
          <w:sz w:val="21"/>
          <w:szCs w:val="21"/>
        </w:rPr>
        <w:t>Происхождение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 xml:space="preserve">1 </w:t>
      </w:r>
      <w:r w:rsidRPr="00650709">
        <w:rPr>
          <w:rFonts w:ascii="Helvetica" w:hAnsi="Helvetica" w:cs="Helvetica" w:hint="eastAsia"/>
          <w:b/>
          <w:bCs/>
          <w:color w:val="222222"/>
          <w:sz w:val="21"/>
          <w:szCs w:val="21"/>
        </w:rPr>
        <w:t>плазмид</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обнаруженных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межродовых</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скрещиваниях</w:t>
      </w:r>
      <w:r w:rsidRPr="00650709">
        <w:rPr>
          <w:rFonts w:ascii="Helvetica" w:hAnsi="Helvetica" w:cs="Helvetica"/>
          <w:b/>
          <w:bCs/>
          <w:color w:val="222222"/>
          <w:sz w:val="21"/>
          <w:szCs w:val="21"/>
        </w:rPr>
        <w:t>.</w:t>
      </w:r>
    </w:p>
    <w:p w14:paraId="0010CC44" w14:textId="77777777" w:rsidR="00650709" w:rsidRPr="00650709" w:rsidRDefault="00650709" w:rsidP="00650709">
      <w:pPr>
        <w:rPr>
          <w:rFonts w:ascii="Helvetica" w:hAnsi="Helvetica" w:cs="Helvetica"/>
          <w:b/>
          <w:bCs/>
          <w:color w:val="222222"/>
          <w:sz w:val="21"/>
          <w:szCs w:val="21"/>
        </w:rPr>
      </w:pPr>
    </w:p>
    <w:p w14:paraId="1F78EECC"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 xml:space="preserve">5.4 </w:t>
      </w:r>
      <w:r w:rsidRPr="00650709">
        <w:rPr>
          <w:rFonts w:ascii="Helvetica" w:hAnsi="Helvetica" w:cs="Helvetica" w:hint="eastAsia"/>
          <w:b/>
          <w:bCs/>
          <w:color w:val="222222"/>
          <w:sz w:val="21"/>
          <w:szCs w:val="21"/>
        </w:rPr>
        <w:t>Экспрессия</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Р</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несовместимости</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штаммами</w:t>
      </w:r>
    </w:p>
    <w:p w14:paraId="7D6DD462" w14:textId="77777777" w:rsidR="00650709" w:rsidRPr="00650709" w:rsidRDefault="00650709" w:rsidP="00650709">
      <w:pPr>
        <w:rPr>
          <w:rFonts w:ascii="Helvetica" w:hAnsi="Helvetica" w:cs="Helvetica"/>
          <w:b/>
          <w:bCs/>
          <w:color w:val="222222"/>
          <w:sz w:val="21"/>
          <w:szCs w:val="21"/>
        </w:rPr>
      </w:pPr>
    </w:p>
    <w:p w14:paraId="7979BDFE" w14:textId="77777777" w:rsidR="00650709" w:rsidRPr="00650709" w:rsidRDefault="00650709" w:rsidP="00650709">
      <w:pPr>
        <w:rPr>
          <w:rFonts w:ascii="Helvetica" w:hAnsi="Helvetica" w:cs="Helvetica"/>
          <w:b/>
          <w:bCs/>
          <w:color w:val="222222"/>
          <w:sz w:val="21"/>
          <w:szCs w:val="21"/>
        </w:rPr>
      </w:pPr>
      <w:r w:rsidRPr="00650709">
        <w:rPr>
          <w:rFonts w:ascii="Helvetica" w:hAnsi="Helvetica" w:cs="Helvetica"/>
          <w:b/>
          <w:bCs/>
          <w:color w:val="222222"/>
          <w:sz w:val="21"/>
          <w:szCs w:val="21"/>
        </w:rPr>
        <w:t>2</w:t>
      </w:r>
      <w:r w:rsidRPr="00650709">
        <w:rPr>
          <w:rFonts w:ascii="Helvetica" w:hAnsi="Helvetica" w:cs="Helvetica" w:hint="eastAsia"/>
          <w:b/>
          <w:bCs/>
          <w:color w:val="222222"/>
          <w:sz w:val="21"/>
          <w:szCs w:val="21"/>
        </w:rPr>
        <w:t>Е</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г</w:t>
      </w:r>
      <w:r w:rsidRPr="00650709">
        <w:rPr>
          <w:rFonts w:ascii="Helvetica" w:hAnsi="Helvetica" w:cs="Helvetica"/>
          <w:b/>
          <w:bCs/>
          <w:color w:val="222222"/>
          <w:sz w:val="21"/>
          <w:szCs w:val="21"/>
        </w:rPr>
        <w:t>:pAS8-I2I</w:t>
      </w:r>
    </w:p>
    <w:p w14:paraId="4E7AA5FE" w14:textId="77777777" w:rsidR="00650709" w:rsidRPr="00650709" w:rsidRDefault="00650709" w:rsidP="00650709">
      <w:pPr>
        <w:rPr>
          <w:rFonts w:ascii="Helvetica" w:hAnsi="Helvetica" w:cs="Helvetica"/>
          <w:b/>
          <w:bCs/>
          <w:color w:val="222222"/>
          <w:sz w:val="21"/>
          <w:szCs w:val="21"/>
        </w:rPr>
      </w:pPr>
    </w:p>
    <w:p w14:paraId="109CC004" w14:textId="523EF0B1" w:rsidR="00484EB4" w:rsidRPr="00650709" w:rsidRDefault="00650709" w:rsidP="00650709">
      <w:r w:rsidRPr="00650709">
        <w:rPr>
          <w:rFonts w:ascii="Helvetica" w:hAnsi="Helvetica" w:cs="Helvetica"/>
          <w:b/>
          <w:bCs/>
          <w:color w:val="222222"/>
          <w:sz w:val="21"/>
          <w:szCs w:val="21"/>
        </w:rPr>
        <w:t xml:space="preserve">5.5 </w:t>
      </w:r>
      <w:r w:rsidRPr="00650709">
        <w:rPr>
          <w:rFonts w:ascii="Helvetica" w:hAnsi="Helvetica" w:cs="Helvetica" w:hint="eastAsia"/>
          <w:b/>
          <w:bCs/>
          <w:color w:val="222222"/>
          <w:sz w:val="21"/>
          <w:szCs w:val="21"/>
        </w:rPr>
        <w:t>Свойства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транспозона</w:t>
      </w:r>
      <w:r w:rsidRPr="00650709">
        <w:rPr>
          <w:rFonts w:ascii="Helvetica" w:hAnsi="Helvetica" w:cs="Helvetica"/>
          <w:b/>
          <w:bCs/>
          <w:color w:val="222222"/>
          <w:sz w:val="21"/>
          <w:szCs w:val="21"/>
        </w:rPr>
        <w:t xml:space="preserve"> </w:t>
      </w:r>
      <w:r w:rsidRPr="00650709">
        <w:rPr>
          <w:rFonts w:ascii="Helvetica" w:hAnsi="Helvetica" w:cs="Helvetica" w:hint="eastAsia"/>
          <w:b/>
          <w:bCs/>
          <w:color w:val="222222"/>
          <w:sz w:val="21"/>
          <w:szCs w:val="21"/>
        </w:rPr>
        <w:t>Тп</w:t>
      </w:r>
      <w:r w:rsidRPr="00650709">
        <w:rPr>
          <w:rFonts w:ascii="Helvetica" w:hAnsi="Helvetica" w:cs="Helvetica"/>
          <w:b/>
          <w:bCs/>
          <w:color w:val="222222"/>
          <w:sz w:val="21"/>
          <w:szCs w:val="21"/>
        </w:rPr>
        <w:t>5</w:t>
      </w:r>
      <w:r w:rsidRPr="00650709">
        <w:rPr>
          <w:rFonts w:ascii="Helvetica" w:hAnsi="Helvetica" w:cs="Helvetica" w:hint="eastAsia"/>
          <w:b/>
          <w:bCs/>
          <w:color w:val="222222"/>
          <w:sz w:val="21"/>
          <w:szCs w:val="21"/>
        </w:rPr>
        <w:t>в</w:t>
      </w:r>
      <w:r w:rsidRPr="00650709">
        <w:rPr>
          <w:rFonts w:ascii="Helvetica" w:hAnsi="Helvetica" w:cs="Helvetica"/>
          <w:b/>
          <w:bCs/>
          <w:color w:val="222222"/>
          <w:sz w:val="21"/>
          <w:szCs w:val="21"/>
        </w:rPr>
        <w:t>Rh.sphaeroides 2R</w:t>
      </w:r>
    </w:p>
    <w:sectPr w:rsidR="00484EB4" w:rsidRPr="006507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7A01" w14:textId="77777777" w:rsidR="00C80AB7" w:rsidRDefault="00C80AB7">
      <w:pPr>
        <w:spacing w:after="0" w:line="240" w:lineRule="auto"/>
      </w:pPr>
      <w:r>
        <w:separator/>
      </w:r>
    </w:p>
  </w:endnote>
  <w:endnote w:type="continuationSeparator" w:id="0">
    <w:p w14:paraId="1FEF6AA6" w14:textId="77777777" w:rsidR="00C80AB7" w:rsidRDefault="00C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7E9B" w14:textId="77777777" w:rsidR="00C80AB7" w:rsidRDefault="00C80AB7"/>
    <w:p w14:paraId="7CB6B32E" w14:textId="77777777" w:rsidR="00C80AB7" w:rsidRDefault="00C80AB7"/>
    <w:p w14:paraId="0804F8BB" w14:textId="77777777" w:rsidR="00C80AB7" w:rsidRDefault="00C80AB7"/>
    <w:p w14:paraId="41C6CBB7" w14:textId="77777777" w:rsidR="00C80AB7" w:rsidRDefault="00C80AB7"/>
    <w:p w14:paraId="028204A6" w14:textId="77777777" w:rsidR="00C80AB7" w:rsidRDefault="00C80AB7"/>
    <w:p w14:paraId="50F90DA0" w14:textId="77777777" w:rsidR="00C80AB7" w:rsidRDefault="00C80AB7"/>
    <w:p w14:paraId="7D8C8B3D" w14:textId="77777777" w:rsidR="00C80AB7" w:rsidRDefault="00C80A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C0E1F" wp14:editId="4B1677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826AF" w14:textId="77777777" w:rsidR="00C80AB7" w:rsidRDefault="00C80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C0E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4826AF" w14:textId="77777777" w:rsidR="00C80AB7" w:rsidRDefault="00C80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6AB62" w14:textId="77777777" w:rsidR="00C80AB7" w:rsidRDefault="00C80AB7"/>
    <w:p w14:paraId="47A98AC5" w14:textId="77777777" w:rsidR="00C80AB7" w:rsidRDefault="00C80AB7"/>
    <w:p w14:paraId="4E3D7BEF" w14:textId="77777777" w:rsidR="00C80AB7" w:rsidRDefault="00C80A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E50BD9" wp14:editId="69045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C62F" w14:textId="77777777" w:rsidR="00C80AB7" w:rsidRDefault="00C80AB7"/>
                          <w:p w14:paraId="1D67F3CF" w14:textId="77777777" w:rsidR="00C80AB7" w:rsidRDefault="00C80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50B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8C62F" w14:textId="77777777" w:rsidR="00C80AB7" w:rsidRDefault="00C80AB7"/>
                    <w:p w14:paraId="1D67F3CF" w14:textId="77777777" w:rsidR="00C80AB7" w:rsidRDefault="00C80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86DE5" w14:textId="77777777" w:rsidR="00C80AB7" w:rsidRDefault="00C80AB7"/>
    <w:p w14:paraId="4F2CBD83" w14:textId="77777777" w:rsidR="00C80AB7" w:rsidRDefault="00C80AB7">
      <w:pPr>
        <w:rPr>
          <w:sz w:val="2"/>
          <w:szCs w:val="2"/>
        </w:rPr>
      </w:pPr>
    </w:p>
    <w:p w14:paraId="026F23D5" w14:textId="77777777" w:rsidR="00C80AB7" w:rsidRDefault="00C80AB7"/>
    <w:p w14:paraId="7CBE62AA" w14:textId="77777777" w:rsidR="00C80AB7" w:rsidRDefault="00C80AB7">
      <w:pPr>
        <w:spacing w:after="0" w:line="240" w:lineRule="auto"/>
      </w:pPr>
    </w:p>
  </w:footnote>
  <w:footnote w:type="continuationSeparator" w:id="0">
    <w:p w14:paraId="48B0FB53" w14:textId="77777777" w:rsidR="00C80AB7" w:rsidRDefault="00C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7"/>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210888</TotalTime>
  <Pages>6</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2101</cp:revision>
  <cp:lastPrinted>2009-02-06T05:36:00Z</cp:lastPrinted>
  <dcterms:created xsi:type="dcterms:W3CDTF">2024-01-07T13:43:00Z</dcterms:created>
  <dcterms:modified xsi:type="dcterms:W3CDTF">2025-11-20T09:15:00Z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