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0E6" w:rsidRDefault="00FC75A5" w:rsidP="00FC75A5">
      <w:pPr>
        <w:rPr>
          <w:rFonts w:ascii="Times New Roman" w:eastAsia="Times New Roman" w:hAnsi="Times New Roman" w:cs="Times New Roman"/>
          <w:kern w:val="0"/>
          <w:sz w:val="28"/>
          <w:szCs w:val="28"/>
          <w:lang w:eastAsia="ru-RU"/>
        </w:rPr>
      </w:pPr>
      <w:bookmarkStart w:id="0" w:name="_GoBack"/>
      <w:r w:rsidRPr="00FC75A5">
        <w:rPr>
          <w:rFonts w:ascii="Times New Roman" w:eastAsia="Times New Roman" w:hAnsi="Times New Roman" w:cs="Times New Roman" w:hint="eastAsia"/>
          <w:kern w:val="0"/>
          <w:sz w:val="28"/>
          <w:szCs w:val="28"/>
          <w:lang w:eastAsia="ru-RU"/>
        </w:rPr>
        <w:t>Белей</w:t>
      </w:r>
      <w:r w:rsidRPr="00FC75A5">
        <w:rPr>
          <w:rFonts w:ascii="Times New Roman" w:eastAsia="Times New Roman" w:hAnsi="Times New Roman" w:cs="Times New Roman"/>
          <w:kern w:val="0"/>
          <w:sz w:val="28"/>
          <w:szCs w:val="28"/>
          <w:lang w:eastAsia="ru-RU"/>
        </w:rPr>
        <w:t xml:space="preserve"> </w:t>
      </w:r>
      <w:proofErr w:type="spellStart"/>
      <w:r w:rsidRPr="00FC75A5">
        <w:rPr>
          <w:rFonts w:ascii="Times New Roman" w:eastAsia="Times New Roman" w:hAnsi="Times New Roman" w:cs="Times New Roman" w:hint="eastAsia"/>
          <w:kern w:val="0"/>
          <w:sz w:val="28"/>
          <w:szCs w:val="28"/>
          <w:lang w:eastAsia="ru-RU"/>
        </w:rPr>
        <w:t>Світлана</w:t>
      </w:r>
      <w:proofErr w:type="spellEnd"/>
      <w:r w:rsidRPr="00FC75A5">
        <w:rPr>
          <w:rFonts w:ascii="Times New Roman" w:eastAsia="Times New Roman" w:hAnsi="Times New Roman" w:cs="Times New Roman"/>
          <w:kern w:val="0"/>
          <w:sz w:val="28"/>
          <w:szCs w:val="28"/>
          <w:lang w:eastAsia="ru-RU"/>
        </w:rPr>
        <w:t xml:space="preserve"> </w:t>
      </w:r>
      <w:proofErr w:type="spellStart"/>
      <w:r w:rsidRPr="00FC75A5">
        <w:rPr>
          <w:rFonts w:ascii="Times New Roman" w:eastAsia="Times New Roman" w:hAnsi="Times New Roman" w:cs="Times New Roman" w:hint="eastAsia"/>
          <w:kern w:val="0"/>
          <w:sz w:val="28"/>
          <w:szCs w:val="28"/>
          <w:lang w:eastAsia="ru-RU"/>
        </w:rPr>
        <w:t>Іванівна</w:t>
      </w:r>
      <w:proofErr w:type="spellEnd"/>
      <w:r w:rsidRPr="00FC75A5">
        <w:rPr>
          <w:rFonts w:ascii="Times New Roman" w:eastAsia="Times New Roman" w:hAnsi="Times New Roman" w:cs="Times New Roman"/>
          <w:kern w:val="0"/>
          <w:sz w:val="28"/>
          <w:szCs w:val="28"/>
          <w:lang w:eastAsia="ru-RU"/>
        </w:rPr>
        <w:t xml:space="preserve">. </w:t>
      </w:r>
      <w:r w:rsidRPr="00FC75A5">
        <w:rPr>
          <w:rFonts w:ascii="Times New Roman" w:eastAsia="Times New Roman" w:hAnsi="Times New Roman" w:cs="Times New Roman" w:hint="eastAsia"/>
          <w:kern w:val="0"/>
          <w:sz w:val="28"/>
          <w:szCs w:val="28"/>
          <w:lang w:eastAsia="ru-RU"/>
        </w:rPr>
        <w:t>Шляхи</w:t>
      </w:r>
      <w:r w:rsidRPr="00FC75A5">
        <w:rPr>
          <w:rFonts w:ascii="Times New Roman" w:eastAsia="Times New Roman" w:hAnsi="Times New Roman" w:cs="Times New Roman"/>
          <w:kern w:val="0"/>
          <w:sz w:val="28"/>
          <w:szCs w:val="28"/>
          <w:lang w:eastAsia="ru-RU"/>
        </w:rPr>
        <w:t xml:space="preserve"> </w:t>
      </w:r>
      <w:proofErr w:type="spellStart"/>
      <w:r w:rsidRPr="00FC75A5">
        <w:rPr>
          <w:rFonts w:ascii="Times New Roman" w:eastAsia="Times New Roman" w:hAnsi="Times New Roman" w:cs="Times New Roman" w:hint="eastAsia"/>
          <w:kern w:val="0"/>
          <w:sz w:val="28"/>
          <w:szCs w:val="28"/>
          <w:lang w:eastAsia="ru-RU"/>
        </w:rPr>
        <w:t>відродження</w:t>
      </w:r>
      <w:proofErr w:type="spellEnd"/>
      <w:r w:rsidRPr="00FC75A5">
        <w:rPr>
          <w:rFonts w:ascii="Times New Roman" w:eastAsia="Times New Roman" w:hAnsi="Times New Roman" w:cs="Times New Roman"/>
          <w:kern w:val="0"/>
          <w:sz w:val="28"/>
          <w:szCs w:val="28"/>
          <w:lang w:eastAsia="ru-RU"/>
        </w:rPr>
        <w:t xml:space="preserve"> </w:t>
      </w:r>
      <w:proofErr w:type="spellStart"/>
      <w:r w:rsidRPr="00FC75A5">
        <w:rPr>
          <w:rFonts w:ascii="Times New Roman" w:eastAsia="Times New Roman" w:hAnsi="Times New Roman" w:cs="Times New Roman" w:hint="eastAsia"/>
          <w:kern w:val="0"/>
          <w:sz w:val="28"/>
          <w:szCs w:val="28"/>
          <w:lang w:eastAsia="ru-RU"/>
        </w:rPr>
        <w:t>сільського</w:t>
      </w:r>
      <w:proofErr w:type="spellEnd"/>
      <w:r w:rsidRPr="00FC75A5">
        <w:rPr>
          <w:rFonts w:ascii="Times New Roman" w:eastAsia="Times New Roman" w:hAnsi="Times New Roman" w:cs="Times New Roman"/>
          <w:kern w:val="0"/>
          <w:sz w:val="28"/>
          <w:szCs w:val="28"/>
          <w:lang w:eastAsia="ru-RU"/>
        </w:rPr>
        <w:t xml:space="preserve"> </w:t>
      </w:r>
      <w:proofErr w:type="spellStart"/>
      <w:r w:rsidRPr="00FC75A5">
        <w:rPr>
          <w:rFonts w:ascii="Times New Roman" w:eastAsia="Times New Roman" w:hAnsi="Times New Roman" w:cs="Times New Roman" w:hint="eastAsia"/>
          <w:kern w:val="0"/>
          <w:sz w:val="28"/>
          <w:szCs w:val="28"/>
          <w:lang w:eastAsia="ru-RU"/>
        </w:rPr>
        <w:t>господарства</w:t>
      </w:r>
      <w:proofErr w:type="spellEnd"/>
      <w:r w:rsidRPr="00FC75A5">
        <w:rPr>
          <w:rFonts w:ascii="Times New Roman" w:eastAsia="Times New Roman" w:hAnsi="Times New Roman" w:cs="Times New Roman"/>
          <w:kern w:val="0"/>
          <w:sz w:val="28"/>
          <w:szCs w:val="28"/>
          <w:lang w:eastAsia="ru-RU"/>
        </w:rPr>
        <w:t xml:space="preserve"> </w:t>
      </w:r>
      <w:proofErr w:type="spellStart"/>
      <w:r w:rsidRPr="00FC75A5">
        <w:rPr>
          <w:rFonts w:ascii="Times New Roman" w:eastAsia="Times New Roman" w:hAnsi="Times New Roman" w:cs="Times New Roman" w:hint="eastAsia"/>
          <w:kern w:val="0"/>
          <w:sz w:val="28"/>
          <w:szCs w:val="28"/>
          <w:lang w:eastAsia="ru-RU"/>
        </w:rPr>
        <w:t>передгірної</w:t>
      </w:r>
      <w:proofErr w:type="spellEnd"/>
      <w:r w:rsidRPr="00FC75A5">
        <w:rPr>
          <w:rFonts w:ascii="Times New Roman" w:eastAsia="Times New Roman" w:hAnsi="Times New Roman" w:cs="Times New Roman"/>
          <w:kern w:val="0"/>
          <w:sz w:val="28"/>
          <w:szCs w:val="28"/>
          <w:lang w:eastAsia="ru-RU"/>
        </w:rPr>
        <w:t xml:space="preserve"> </w:t>
      </w:r>
      <w:r w:rsidRPr="00FC75A5">
        <w:rPr>
          <w:rFonts w:ascii="Times New Roman" w:eastAsia="Times New Roman" w:hAnsi="Times New Roman" w:cs="Times New Roman" w:hint="eastAsia"/>
          <w:kern w:val="0"/>
          <w:sz w:val="28"/>
          <w:szCs w:val="28"/>
          <w:lang w:eastAsia="ru-RU"/>
        </w:rPr>
        <w:t>та</w:t>
      </w:r>
      <w:r w:rsidRPr="00FC75A5">
        <w:rPr>
          <w:rFonts w:ascii="Times New Roman" w:eastAsia="Times New Roman" w:hAnsi="Times New Roman" w:cs="Times New Roman"/>
          <w:kern w:val="0"/>
          <w:sz w:val="28"/>
          <w:szCs w:val="28"/>
          <w:lang w:eastAsia="ru-RU"/>
        </w:rPr>
        <w:t xml:space="preserve"> </w:t>
      </w:r>
      <w:proofErr w:type="spellStart"/>
      <w:r w:rsidRPr="00FC75A5">
        <w:rPr>
          <w:rFonts w:ascii="Times New Roman" w:eastAsia="Times New Roman" w:hAnsi="Times New Roman" w:cs="Times New Roman" w:hint="eastAsia"/>
          <w:kern w:val="0"/>
          <w:sz w:val="28"/>
          <w:szCs w:val="28"/>
          <w:lang w:eastAsia="ru-RU"/>
        </w:rPr>
        <w:t>гірської</w:t>
      </w:r>
      <w:proofErr w:type="spellEnd"/>
      <w:r w:rsidRPr="00FC75A5">
        <w:rPr>
          <w:rFonts w:ascii="Times New Roman" w:eastAsia="Times New Roman" w:hAnsi="Times New Roman" w:cs="Times New Roman"/>
          <w:kern w:val="0"/>
          <w:sz w:val="28"/>
          <w:szCs w:val="28"/>
          <w:lang w:eastAsia="ru-RU"/>
        </w:rPr>
        <w:t xml:space="preserve"> </w:t>
      </w:r>
      <w:r w:rsidRPr="00FC75A5">
        <w:rPr>
          <w:rFonts w:ascii="Times New Roman" w:eastAsia="Times New Roman" w:hAnsi="Times New Roman" w:cs="Times New Roman" w:hint="eastAsia"/>
          <w:kern w:val="0"/>
          <w:sz w:val="28"/>
          <w:szCs w:val="28"/>
          <w:lang w:eastAsia="ru-RU"/>
        </w:rPr>
        <w:t>зон</w:t>
      </w:r>
      <w:r w:rsidRPr="00FC75A5">
        <w:rPr>
          <w:rFonts w:ascii="Times New Roman" w:eastAsia="Times New Roman" w:hAnsi="Times New Roman" w:cs="Times New Roman"/>
          <w:kern w:val="0"/>
          <w:sz w:val="28"/>
          <w:szCs w:val="28"/>
          <w:lang w:eastAsia="ru-RU"/>
        </w:rPr>
        <w:t xml:space="preserve"> </w:t>
      </w:r>
      <w:proofErr w:type="gramStart"/>
      <w:r w:rsidRPr="00FC75A5">
        <w:rPr>
          <w:rFonts w:ascii="Times New Roman" w:eastAsia="Times New Roman" w:hAnsi="Times New Roman" w:cs="Times New Roman" w:hint="eastAsia"/>
          <w:kern w:val="0"/>
          <w:sz w:val="28"/>
          <w:szCs w:val="28"/>
          <w:lang w:eastAsia="ru-RU"/>
        </w:rPr>
        <w:t>Карпат</w:t>
      </w:r>
      <w:r w:rsidRPr="00FC75A5">
        <w:rPr>
          <w:rFonts w:ascii="Times New Roman" w:eastAsia="Times New Roman" w:hAnsi="Times New Roman" w:cs="Times New Roman"/>
          <w:kern w:val="0"/>
          <w:sz w:val="28"/>
          <w:szCs w:val="28"/>
          <w:lang w:eastAsia="ru-RU"/>
        </w:rPr>
        <w:t xml:space="preserve"> :</w:t>
      </w:r>
      <w:proofErr w:type="gramEnd"/>
      <w:r w:rsidRPr="00FC75A5">
        <w:rPr>
          <w:rFonts w:ascii="Times New Roman" w:eastAsia="Times New Roman" w:hAnsi="Times New Roman" w:cs="Times New Roman"/>
          <w:kern w:val="0"/>
          <w:sz w:val="28"/>
          <w:szCs w:val="28"/>
          <w:lang w:eastAsia="ru-RU"/>
        </w:rPr>
        <w:t xml:space="preserve"> </w:t>
      </w:r>
      <w:proofErr w:type="spellStart"/>
      <w:r w:rsidRPr="00FC75A5">
        <w:rPr>
          <w:rFonts w:ascii="Times New Roman" w:eastAsia="Times New Roman" w:hAnsi="Times New Roman" w:cs="Times New Roman" w:hint="eastAsia"/>
          <w:kern w:val="0"/>
          <w:sz w:val="28"/>
          <w:szCs w:val="28"/>
          <w:lang w:eastAsia="ru-RU"/>
        </w:rPr>
        <w:t>Дис</w:t>
      </w:r>
      <w:proofErr w:type="spellEnd"/>
      <w:r w:rsidRPr="00FC75A5">
        <w:rPr>
          <w:rFonts w:ascii="Times New Roman" w:eastAsia="Times New Roman" w:hAnsi="Times New Roman" w:cs="Times New Roman"/>
          <w:kern w:val="0"/>
          <w:sz w:val="28"/>
          <w:szCs w:val="28"/>
          <w:lang w:eastAsia="ru-RU"/>
        </w:rPr>
        <w:t xml:space="preserve">... </w:t>
      </w:r>
      <w:r w:rsidRPr="00FC75A5">
        <w:rPr>
          <w:rFonts w:ascii="Times New Roman" w:eastAsia="Times New Roman" w:hAnsi="Times New Roman" w:cs="Times New Roman" w:hint="eastAsia"/>
          <w:kern w:val="0"/>
          <w:sz w:val="28"/>
          <w:szCs w:val="28"/>
          <w:lang w:eastAsia="ru-RU"/>
        </w:rPr>
        <w:t>канд</w:t>
      </w:r>
      <w:r w:rsidRPr="00FC75A5">
        <w:rPr>
          <w:rFonts w:ascii="Times New Roman" w:eastAsia="Times New Roman" w:hAnsi="Times New Roman" w:cs="Times New Roman"/>
          <w:kern w:val="0"/>
          <w:sz w:val="28"/>
          <w:szCs w:val="28"/>
          <w:lang w:eastAsia="ru-RU"/>
        </w:rPr>
        <w:t xml:space="preserve">. </w:t>
      </w:r>
      <w:r w:rsidRPr="00FC75A5">
        <w:rPr>
          <w:rFonts w:ascii="Times New Roman" w:eastAsia="Times New Roman" w:hAnsi="Times New Roman" w:cs="Times New Roman" w:hint="eastAsia"/>
          <w:kern w:val="0"/>
          <w:sz w:val="28"/>
          <w:szCs w:val="28"/>
          <w:lang w:eastAsia="ru-RU"/>
        </w:rPr>
        <w:t>наук</w:t>
      </w:r>
      <w:r w:rsidRPr="00FC75A5">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FC75A5">
        <w:rPr>
          <w:rFonts w:ascii="Times New Roman" w:eastAsia="Times New Roman" w:hAnsi="Times New Roman" w:cs="Times New Roman"/>
          <w:kern w:val="0"/>
          <w:sz w:val="28"/>
          <w:szCs w:val="28"/>
          <w:lang w:eastAsia="ru-RU"/>
        </w:rPr>
        <w:t xml:space="preserve"> 2008</w:t>
      </w:r>
    </w:p>
    <w:p w:rsidR="00FC75A5" w:rsidRDefault="00FC75A5" w:rsidP="00FC75A5">
      <w:r>
        <w:rPr>
          <w:rFonts w:hint="eastAsia"/>
        </w:rPr>
        <w:t>Белей</w:t>
      </w:r>
      <w:r>
        <w:t></w:t>
      </w:r>
      <w:r>
        <w:rPr>
          <w:rFonts w:hint="eastAsia"/>
        </w:rPr>
        <w:t>С</w:t>
      </w:r>
      <w:r>
        <w:t></w:t>
      </w:r>
      <w:r>
        <w:rPr>
          <w:rFonts w:hint="eastAsia"/>
        </w:rPr>
        <w:t>І</w:t>
      </w:r>
      <w:r>
        <w:t></w:t>
      </w:r>
      <w:r>
        <w:t></w:t>
      </w:r>
      <w:r>
        <w:rPr>
          <w:rFonts w:hint="eastAsia"/>
        </w:rPr>
        <w:t>Шляхи</w:t>
      </w:r>
      <w:r>
        <w:t></w:t>
      </w:r>
      <w:r>
        <w:rPr>
          <w:rFonts w:hint="eastAsia"/>
        </w:rPr>
        <w:t>відродження</w:t>
      </w:r>
      <w:r>
        <w:t></w:t>
      </w:r>
      <w:r>
        <w:rPr>
          <w:rFonts w:hint="eastAsia"/>
        </w:rPr>
        <w:t>сільського</w:t>
      </w:r>
      <w:r>
        <w:t></w:t>
      </w:r>
      <w:r>
        <w:rPr>
          <w:rFonts w:hint="eastAsia"/>
        </w:rPr>
        <w:t>господарства</w:t>
      </w:r>
      <w:r>
        <w:t></w:t>
      </w:r>
      <w:r>
        <w:rPr>
          <w:rFonts w:hint="eastAsia"/>
        </w:rPr>
        <w:t>передгірної</w:t>
      </w:r>
      <w:r>
        <w:t></w:t>
      </w:r>
      <w:r>
        <w:rPr>
          <w:rFonts w:hint="eastAsia"/>
        </w:rPr>
        <w:t>та</w:t>
      </w:r>
      <w:r>
        <w:t></w:t>
      </w:r>
      <w:r>
        <w:rPr>
          <w:rFonts w:hint="eastAsia"/>
        </w:rPr>
        <w:t>гірської</w:t>
      </w:r>
      <w:r>
        <w:t></w:t>
      </w:r>
      <w:r>
        <w:rPr>
          <w:rFonts w:hint="eastAsia"/>
        </w:rPr>
        <w:t>зон</w:t>
      </w:r>
      <w:r>
        <w:t></w:t>
      </w:r>
      <w:r>
        <w:rPr>
          <w:rFonts w:hint="eastAsia"/>
        </w:rPr>
        <w:t>Карпат</w:t>
      </w:r>
      <w:r>
        <w:t></w:t>
      </w:r>
      <w:r>
        <w:t></w:t>
      </w:r>
      <w:r>
        <w:rPr>
          <w:rFonts w:hint="eastAsia"/>
        </w:rPr>
        <w:t>Рукопис</w:t>
      </w:r>
      <w:r>
        <w:t></w:t>
      </w:r>
    </w:p>
    <w:p w:rsidR="00FC75A5" w:rsidRDefault="00FC75A5" w:rsidP="00FC75A5"/>
    <w:p w:rsidR="00FC75A5" w:rsidRDefault="00FC75A5" w:rsidP="00FC75A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та</w:t>
      </w:r>
      <w:r>
        <w:t></w:t>
      </w:r>
      <w:r>
        <w:rPr>
          <w:rFonts w:hint="eastAsia"/>
        </w:rPr>
        <w:t>АПК</w:t>
      </w:r>
      <w:r>
        <w:t></w:t>
      </w:r>
      <w:r>
        <w:t></w:t>
      </w:r>
      <w:r>
        <w:t></w:t>
      </w:r>
      <w:r>
        <w:rPr>
          <w:rFonts w:hint="eastAsia"/>
        </w:rPr>
        <w:t>–</w:t>
      </w:r>
      <w:r>
        <w:t></w:t>
      </w:r>
      <w:r>
        <w:rPr>
          <w:rFonts w:hint="eastAsia"/>
        </w:rPr>
        <w:t>Білоцерківський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Біла</w:t>
      </w:r>
      <w:r>
        <w:t></w:t>
      </w:r>
      <w:r>
        <w:rPr>
          <w:rFonts w:hint="eastAsia"/>
        </w:rPr>
        <w:t>Церква</w:t>
      </w:r>
      <w:r>
        <w:t></w:t>
      </w:r>
      <w:r>
        <w:t></w:t>
      </w:r>
      <w:r>
        <w:t></w:t>
      </w:r>
      <w:r>
        <w:t></w:t>
      </w:r>
      <w:r>
        <w:t></w:t>
      </w:r>
      <w:r>
        <w:t></w:t>
      </w:r>
      <w:r>
        <w:t></w:t>
      </w:r>
    </w:p>
    <w:p w:rsidR="00FC75A5" w:rsidRDefault="00FC75A5" w:rsidP="00FC75A5"/>
    <w:p w:rsidR="00FC75A5" w:rsidRDefault="00FC75A5" w:rsidP="00FC75A5">
      <w:r>
        <w:rPr>
          <w:rFonts w:hint="eastAsia"/>
        </w:rPr>
        <w:t>У</w:t>
      </w:r>
      <w:r>
        <w:t></w:t>
      </w:r>
      <w:r>
        <w:rPr>
          <w:rFonts w:hint="eastAsia"/>
        </w:rPr>
        <w:t>дисертаційній</w:t>
      </w:r>
      <w:r>
        <w:t></w:t>
      </w:r>
      <w:r>
        <w:rPr>
          <w:rFonts w:hint="eastAsia"/>
        </w:rPr>
        <w:t>роботі</w:t>
      </w:r>
      <w:r>
        <w:t></w:t>
      </w:r>
      <w:r>
        <w:rPr>
          <w:rFonts w:hint="eastAsia"/>
        </w:rPr>
        <w:t>узагальнено</w:t>
      </w:r>
      <w:r>
        <w:t></w:t>
      </w:r>
      <w:r>
        <w:rPr>
          <w:rFonts w:hint="eastAsia"/>
        </w:rPr>
        <w:t>основні</w:t>
      </w:r>
      <w:r>
        <w:t></w:t>
      </w:r>
      <w:r>
        <w:rPr>
          <w:rFonts w:hint="eastAsia"/>
        </w:rPr>
        <w:t>теоретичні</w:t>
      </w:r>
      <w:r>
        <w:t></w:t>
      </w:r>
      <w:r>
        <w:rPr>
          <w:rFonts w:hint="eastAsia"/>
        </w:rPr>
        <w:t>підходи</w:t>
      </w:r>
      <w:r>
        <w:t></w:t>
      </w:r>
      <w:r>
        <w:rPr>
          <w:rFonts w:hint="eastAsia"/>
        </w:rPr>
        <w:t>до</w:t>
      </w:r>
      <w:r>
        <w:t></w:t>
      </w:r>
      <w:r>
        <w:rPr>
          <w:rFonts w:hint="eastAsia"/>
        </w:rPr>
        <w:t>сутності</w:t>
      </w:r>
      <w:r>
        <w:t></w:t>
      </w:r>
      <w:r>
        <w:rPr>
          <w:rFonts w:hint="eastAsia"/>
        </w:rPr>
        <w:t>категорії</w:t>
      </w:r>
      <w:r>
        <w:t></w:t>
      </w:r>
      <w:r>
        <w:rPr>
          <w:rFonts w:hint="eastAsia"/>
        </w:rPr>
        <w:t>відродження</w:t>
      </w:r>
      <w:r>
        <w:t></w:t>
      </w:r>
      <w:r>
        <w:rPr>
          <w:rFonts w:hint="eastAsia"/>
        </w:rPr>
        <w:t>сільського</w:t>
      </w:r>
      <w:r>
        <w:t></w:t>
      </w:r>
      <w:r>
        <w:rPr>
          <w:rFonts w:hint="eastAsia"/>
        </w:rPr>
        <w:t>господарства</w:t>
      </w:r>
      <w:r>
        <w:t></w:t>
      </w:r>
      <w:r>
        <w:rPr>
          <w:rFonts w:hint="eastAsia"/>
        </w:rPr>
        <w:t>та</w:t>
      </w:r>
      <w:r>
        <w:t></w:t>
      </w:r>
      <w:r>
        <w:rPr>
          <w:rFonts w:hint="eastAsia"/>
        </w:rPr>
        <w:t>розглянуто</w:t>
      </w:r>
      <w:r>
        <w:t></w:t>
      </w:r>
      <w:r>
        <w:rPr>
          <w:rFonts w:hint="eastAsia"/>
        </w:rPr>
        <w:t>шляхи</w:t>
      </w:r>
      <w:r>
        <w:t></w:t>
      </w:r>
      <w:r>
        <w:rPr>
          <w:rFonts w:hint="eastAsia"/>
        </w:rPr>
        <w:t>відродження</w:t>
      </w:r>
      <w:r>
        <w:t></w:t>
      </w:r>
      <w:r>
        <w:rPr>
          <w:rFonts w:hint="eastAsia"/>
        </w:rPr>
        <w:t>сільського</w:t>
      </w:r>
      <w:r>
        <w:t></w:t>
      </w:r>
      <w:r>
        <w:rPr>
          <w:rFonts w:hint="eastAsia"/>
        </w:rPr>
        <w:t>господарства</w:t>
      </w:r>
      <w:r>
        <w:t></w:t>
      </w:r>
      <w:r>
        <w:rPr>
          <w:rFonts w:hint="eastAsia"/>
        </w:rPr>
        <w:t>передгірної</w:t>
      </w:r>
      <w:r>
        <w:t></w:t>
      </w:r>
      <w:r>
        <w:rPr>
          <w:rFonts w:hint="eastAsia"/>
        </w:rPr>
        <w:t>та</w:t>
      </w:r>
      <w:r>
        <w:t></w:t>
      </w:r>
      <w:r>
        <w:rPr>
          <w:rFonts w:hint="eastAsia"/>
        </w:rPr>
        <w:t>гірської</w:t>
      </w:r>
      <w:r>
        <w:t></w:t>
      </w:r>
      <w:r>
        <w:rPr>
          <w:rFonts w:hint="eastAsia"/>
        </w:rPr>
        <w:t>зон</w:t>
      </w:r>
      <w:r>
        <w:t></w:t>
      </w:r>
      <w:r>
        <w:rPr>
          <w:rFonts w:hint="eastAsia"/>
        </w:rPr>
        <w:t>Карпат</w:t>
      </w:r>
      <w:r>
        <w:t></w:t>
      </w:r>
      <w:r>
        <w:rPr>
          <w:rFonts w:hint="eastAsia"/>
        </w:rPr>
        <w:t>з</w:t>
      </w:r>
      <w:r>
        <w:t></w:t>
      </w:r>
      <w:r>
        <w:rPr>
          <w:rFonts w:hint="eastAsia"/>
        </w:rPr>
        <w:t>урахуванням</w:t>
      </w:r>
      <w:r>
        <w:t></w:t>
      </w:r>
      <w:r>
        <w:rPr>
          <w:rFonts w:hint="eastAsia"/>
        </w:rPr>
        <w:t>історичного</w:t>
      </w:r>
      <w:r>
        <w:t></w:t>
      </w:r>
      <w:r>
        <w:rPr>
          <w:rFonts w:hint="eastAsia"/>
        </w:rPr>
        <w:t>та</w:t>
      </w:r>
      <w:r>
        <w:t></w:t>
      </w:r>
      <w:r>
        <w:rPr>
          <w:rFonts w:hint="eastAsia"/>
        </w:rPr>
        <w:t>світового</w:t>
      </w:r>
      <w:r>
        <w:t></w:t>
      </w:r>
      <w:r>
        <w:rPr>
          <w:rFonts w:hint="eastAsia"/>
        </w:rPr>
        <w:t>досвіду</w:t>
      </w:r>
      <w:r>
        <w:t></w:t>
      </w:r>
      <w:r>
        <w:rPr>
          <w:rFonts w:hint="eastAsia"/>
        </w:rPr>
        <w:t>відродження</w:t>
      </w:r>
      <w:r>
        <w:t></w:t>
      </w:r>
      <w:r>
        <w:t></w:t>
      </w:r>
      <w:r>
        <w:rPr>
          <w:rFonts w:hint="eastAsia"/>
        </w:rPr>
        <w:t>Автором</w:t>
      </w:r>
      <w:r>
        <w:t></w:t>
      </w:r>
      <w:r>
        <w:rPr>
          <w:rFonts w:hint="eastAsia"/>
        </w:rPr>
        <w:t>досліджено</w:t>
      </w:r>
      <w:r>
        <w:t></w:t>
      </w:r>
      <w:r>
        <w:rPr>
          <w:rFonts w:hint="eastAsia"/>
        </w:rPr>
        <w:t>особливості</w:t>
      </w:r>
      <w:r>
        <w:t></w:t>
      </w:r>
      <w:r>
        <w:rPr>
          <w:rFonts w:hint="eastAsia"/>
        </w:rPr>
        <w:t>відроджувальних</w:t>
      </w:r>
      <w:r>
        <w:t></w:t>
      </w:r>
      <w:r>
        <w:rPr>
          <w:rFonts w:hint="eastAsia"/>
        </w:rPr>
        <w:t>процесів</w:t>
      </w:r>
      <w:r>
        <w:t></w:t>
      </w:r>
      <w:r>
        <w:rPr>
          <w:rFonts w:hint="eastAsia"/>
        </w:rPr>
        <w:t>у</w:t>
      </w:r>
      <w:r>
        <w:t></w:t>
      </w:r>
      <w:r>
        <w:rPr>
          <w:rFonts w:hint="eastAsia"/>
        </w:rPr>
        <w:t>сільському</w:t>
      </w:r>
      <w:r>
        <w:t></w:t>
      </w:r>
      <w:r>
        <w:rPr>
          <w:rFonts w:hint="eastAsia"/>
        </w:rPr>
        <w:t>господарстві</w:t>
      </w:r>
      <w:r>
        <w:t></w:t>
      </w:r>
      <w:r>
        <w:rPr>
          <w:rFonts w:hint="eastAsia"/>
        </w:rPr>
        <w:t>в</w:t>
      </w:r>
      <w:r>
        <w:t></w:t>
      </w:r>
      <w:r>
        <w:rPr>
          <w:rFonts w:hint="eastAsia"/>
        </w:rPr>
        <w:t>передгірній</w:t>
      </w:r>
      <w:r>
        <w:t></w:t>
      </w:r>
      <w:r>
        <w:rPr>
          <w:rFonts w:hint="eastAsia"/>
        </w:rPr>
        <w:t>та</w:t>
      </w:r>
      <w:r>
        <w:t></w:t>
      </w:r>
      <w:r>
        <w:rPr>
          <w:rFonts w:hint="eastAsia"/>
        </w:rPr>
        <w:t>гірській</w:t>
      </w:r>
      <w:r>
        <w:t></w:t>
      </w:r>
      <w:r>
        <w:rPr>
          <w:rFonts w:hint="eastAsia"/>
        </w:rPr>
        <w:t>зонах</w:t>
      </w:r>
      <w:r>
        <w:t></w:t>
      </w:r>
      <w:r>
        <w:rPr>
          <w:rFonts w:hint="eastAsia"/>
        </w:rPr>
        <w:t>Карпат</w:t>
      </w:r>
      <w:r>
        <w:t></w:t>
      </w:r>
    </w:p>
    <w:p w:rsidR="00FC75A5" w:rsidRDefault="00FC75A5" w:rsidP="00FC75A5"/>
    <w:p w:rsidR="00FC75A5" w:rsidRDefault="00FC75A5" w:rsidP="00FC75A5">
      <w:r>
        <w:rPr>
          <w:rFonts w:hint="eastAsia"/>
        </w:rPr>
        <w:t>На</w:t>
      </w:r>
      <w:r>
        <w:t></w:t>
      </w:r>
      <w:r>
        <w:rPr>
          <w:rFonts w:hint="eastAsia"/>
        </w:rPr>
        <w:t>основі</w:t>
      </w:r>
      <w:r>
        <w:t></w:t>
      </w:r>
      <w:r>
        <w:rPr>
          <w:rFonts w:hint="eastAsia"/>
        </w:rPr>
        <w:t>результатів</w:t>
      </w:r>
      <w:r>
        <w:t></w:t>
      </w:r>
      <w:r>
        <w:rPr>
          <w:rFonts w:hint="eastAsia"/>
        </w:rPr>
        <w:t>комплексного</w:t>
      </w:r>
      <w:r>
        <w:t></w:t>
      </w:r>
      <w:r>
        <w:rPr>
          <w:rFonts w:hint="eastAsia"/>
        </w:rPr>
        <w:t>дослідження</w:t>
      </w:r>
      <w:r>
        <w:t></w:t>
      </w:r>
      <w:r>
        <w:rPr>
          <w:rFonts w:hint="eastAsia"/>
        </w:rPr>
        <w:t>стану</w:t>
      </w:r>
      <w:r>
        <w:t></w:t>
      </w:r>
      <w:r>
        <w:rPr>
          <w:rFonts w:hint="eastAsia"/>
        </w:rPr>
        <w:t>сільськогосподарського</w:t>
      </w:r>
      <w:r>
        <w:t></w:t>
      </w:r>
      <w:r>
        <w:rPr>
          <w:rFonts w:hint="eastAsia"/>
        </w:rPr>
        <w:t>виробництва</w:t>
      </w:r>
      <w:r>
        <w:t></w:t>
      </w:r>
      <w:r>
        <w:rPr>
          <w:rFonts w:hint="eastAsia"/>
        </w:rPr>
        <w:t>в</w:t>
      </w:r>
      <w:r>
        <w:t></w:t>
      </w:r>
      <w:r>
        <w:rPr>
          <w:rFonts w:hint="eastAsia"/>
        </w:rPr>
        <w:t>передгірній</w:t>
      </w:r>
      <w:r>
        <w:t></w:t>
      </w:r>
      <w:r>
        <w:rPr>
          <w:rFonts w:hint="eastAsia"/>
        </w:rPr>
        <w:t>та</w:t>
      </w:r>
      <w:r>
        <w:t></w:t>
      </w:r>
      <w:r>
        <w:rPr>
          <w:rFonts w:hint="eastAsia"/>
        </w:rPr>
        <w:t>гірській</w:t>
      </w:r>
      <w:r>
        <w:t></w:t>
      </w:r>
      <w:r>
        <w:rPr>
          <w:rFonts w:hint="eastAsia"/>
        </w:rPr>
        <w:t>зонах</w:t>
      </w:r>
      <w:r>
        <w:t></w:t>
      </w:r>
      <w:r>
        <w:rPr>
          <w:rFonts w:hint="eastAsia"/>
        </w:rPr>
        <w:t>Карпат</w:t>
      </w:r>
      <w:r>
        <w:t></w:t>
      </w:r>
      <w:r>
        <w:rPr>
          <w:rFonts w:hint="eastAsia"/>
        </w:rPr>
        <w:t>визначено</w:t>
      </w:r>
      <w:r>
        <w:t></w:t>
      </w:r>
      <w:r>
        <w:rPr>
          <w:rFonts w:hint="eastAsia"/>
        </w:rPr>
        <w:t>механізм</w:t>
      </w:r>
      <w:r>
        <w:t></w:t>
      </w:r>
      <w:r>
        <w:rPr>
          <w:rFonts w:hint="eastAsia"/>
        </w:rPr>
        <w:t>відродження</w:t>
      </w:r>
      <w:r>
        <w:t></w:t>
      </w:r>
      <w:r>
        <w:rPr>
          <w:rFonts w:hint="eastAsia"/>
        </w:rPr>
        <w:t>сільського</w:t>
      </w:r>
      <w:r>
        <w:t></w:t>
      </w:r>
      <w:r>
        <w:rPr>
          <w:rFonts w:hint="eastAsia"/>
        </w:rPr>
        <w:t>господарства</w:t>
      </w:r>
      <w:r>
        <w:t></w:t>
      </w:r>
      <w:r>
        <w:t></w:t>
      </w:r>
      <w:r>
        <w:rPr>
          <w:rFonts w:hint="eastAsia"/>
        </w:rPr>
        <w:t>Обґрунтовано</w:t>
      </w:r>
      <w:r>
        <w:t></w:t>
      </w:r>
      <w:r>
        <w:rPr>
          <w:rFonts w:hint="eastAsia"/>
        </w:rPr>
        <w:t>напрями</w:t>
      </w:r>
      <w:r>
        <w:t></w:t>
      </w:r>
      <w:r>
        <w:rPr>
          <w:rFonts w:hint="eastAsia"/>
        </w:rPr>
        <w:t>стимулювання</w:t>
      </w:r>
      <w:r>
        <w:t></w:t>
      </w:r>
      <w:r>
        <w:rPr>
          <w:rFonts w:hint="eastAsia"/>
        </w:rPr>
        <w:t>відроджувальних</w:t>
      </w:r>
      <w:r>
        <w:t></w:t>
      </w:r>
      <w:r>
        <w:rPr>
          <w:rFonts w:hint="eastAsia"/>
        </w:rPr>
        <w:t>процесів</w:t>
      </w:r>
      <w:r>
        <w:t></w:t>
      </w:r>
      <w:r>
        <w:rPr>
          <w:rFonts w:hint="eastAsia"/>
        </w:rPr>
        <w:t>у</w:t>
      </w:r>
      <w:r>
        <w:t></w:t>
      </w:r>
      <w:r>
        <w:rPr>
          <w:rFonts w:hint="eastAsia"/>
        </w:rPr>
        <w:t>сільському</w:t>
      </w:r>
      <w:r>
        <w:t></w:t>
      </w:r>
      <w:r>
        <w:rPr>
          <w:rFonts w:hint="eastAsia"/>
        </w:rPr>
        <w:t>господарстві</w:t>
      </w:r>
      <w:r>
        <w:t></w:t>
      </w:r>
      <w:r>
        <w:rPr>
          <w:rFonts w:hint="eastAsia"/>
        </w:rPr>
        <w:t>в</w:t>
      </w:r>
      <w:r>
        <w:t></w:t>
      </w:r>
      <w:r>
        <w:rPr>
          <w:rFonts w:hint="eastAsia"/>
        </w:rPr>
        <w:t>передгірній</w:t>
      </w:r>
      <w:r>
        <w:t></w:t>
      </w:r>
      <w:r>
        <w:rPr>
          <w:rFonts w:hint="eastAsia"/>
        </w:rPr>
        <w:t>та</w:t>
      </w:r>
      <w:r>
        <w:t></w:t>
      </w:r>
      <w:r>
        <w:rPr>
          <w:rFonts w:hint="eastAsia"/>
        </w:rPr>
        <w:t>гірській</w:t>
      </w:r>
      <w:r>
        <w:t></w:t>
      </w:r>
      <w:r>
        <w:rPr>
          <w:rFonts w:hint="eastAsia"/>
        </w:rPr>
        <w:t>зонах</w:t>
      </w:r>
      <w:r>
        <w:t></w:t>
      </w:r>
      <w:r>
        <w:rPr>
          <w:rFonts w:hint="eastAsia"/>
        </w:rPr>
        <w:t>Карпат</w:t>
      </w:r>
      <w:r>
        <w:t></w:t>
      </w:r>
    </w:p>
    <w:p w:rsidR="00FC75A5" w:rsidRDefault="00FC75A5" w:rsidP="00FC75A5"/>
    <w:p w:rsidR="00FC75A5" w:rsidRPr="00FC75A5" w:rsidRDefault="00FC75A5" w:rsidP="00FC75A5">
      <w:r>
        <w:t></w:t>
      </w:r>
      <w:r>
        <w:t></w:t>
      </w:r>
      <w:r>
        <w:t></w:t>
      </w:r>
      <w:r>
        <w:rPr>
          <w:rFonts w:hint="eastAsia"/>
        </w:rPr>
        <w:t>Установлено</w:t>
      </w:r>
      <w:r>
        <w:t></w:t>
      </w:r>
      <w:r>
        <w:t></w:t>
      </w:r>
      <w:r>
        <w:rPr>
          <w:rFonts w:hint="eastAsia"/>
        </w:rPr>
        <w:t>що</w:t>
      </w:r>
      <w:r>
        <w:t></w:t>
      </w:r>
      <w:r>
        <w:rPr>
          <w:rFonts w:hint="eastAsia"/>
        </w:rPr>
        <w:t>з</w:t>
      </w:r>
      <w:r>
        <w:t></w:t>
      </w:r>
      <w:r>
        <w:rPr>
          <w:rFonts w:hint="eastAsia"/>
        </w:rPr>
        <w:t>позиції</w:t>
      </w:r>
      <w:r>
        <w:t></w:t>
      </w:r>
      <w:r>
        <w:rPr>
          <w:rFonts w:hint="eastAsia"/>
        </w:rPr>
        <w:t>теоретичних</w:t>
      </w:r>
      <w:r>
        <w:t></w:t>
      </w:r>
      <w:r>
        <w:rPr>
          <w:rFonts w:hint="eastAsia"/>
        </w:rPr>
        <w:t>і</w:t>
      </w:r>
      <w:r>
        <w:t></w:t>
      </w:r>
      <w:r>
        <w:rPr>
          <w:rFonts w:hint="eastAsia"/>
        </w:rPr>
        <w:t>практичних</w:t>
      </w:r>
      <w:r>
        <w:t></w:t>
      </w:r>
      <w:r>
        <w:rPr>
          <w:rFonts w:hint="eastAsia"/>
        </w:rPr>
        <w:t>критеріїв</w:t>
      </w:r>
      <w:r>
        <w:t></w:t>
      </w:r>
      <w:r>
        <w:rPr>
          <w:rFonts w:hint="eastAsia"/>
        </w:rPr>
        <w:t>під</w:t>
      </w:r>
      <w:r>
        <w:t></w:t>
      </w:r>
      <w:r>
        <w:rPr>
          <w:rFonts w:hint="eastAsia"/>
        </w:rPr>
        <w:t>процесом</w:t>
      </w:r>
      <w:r>
        <w:t></w:t>
      </w:r>
      <w:r>
        <w:rPr>
          <w:rFonts w:hint="eastAsia"/>
        </w:rPr>
        <w:t>відродження</w:t>
      </w:r>
      <w:r>
        <w:t></w:t>
      </w:r>
      <w:r>
        <w:rPr>
          <w:rFonts w:hint="eastAsia"/>
        </w:rPr>
        <w:t>сільського</w:t>
      </w:r>
      <w:r>
        <w:t></w:t>
      </w:r>
      <w:r>
        <w:rPr>
          <w:rFonts w:hint="eastAsia"/>
        </w:rPr>
        <w:t>господарства</w:t>
      </w:r>
      <w:r>
        <w:t></w:t>
      </w:r>
      <w:r>
        <w:rPr>
          <w:rFonts w:hint="eastAsia"/>
        </w:rPr>
        <w:t>правомірно</w:t>
      </w:r>
      <w:r>
        <w:t></w:t>
      </w:r>
      <w:r>
        <w:rPr>
          <w:rFonts w:hint="eastAsia"/>
        </w:rPr>
        <w:t>розуміти</w:t>
      </w:r>
      <w:r>
        <w:t></w:t>
      </w:r>
      <w:r>
        <w:rPr>
          <w:rFonts w:hint="eastAsia"/>
        </w:rPr>
        <w:t>формування</w:t>
      </w:r>
      <w:r>
        <w:t></w:t>
      </w:r>
      <w:r>
        <w:rPr>
          <w:rFonts w:hint="eastAsia"/>
        </w:rPr>
        <w:t>такої</w:t>
      </w:r>
      <w:r>
        <w:t></w:t>
      </w:r>
      <w:r>
        <w:rPr>
          <w:rFonts w:hint="eastAsia"/>
        </w:rPr>
        <w:t>системи</w:t>
      </w:r>
      <w:r>
        <w:t></w:t>
      </w:r>
      <w:r>
        <w:rPr>
          <w:rFonts w:hint="eastAsia"/>
        </w:rPr>
        <w:t>ведення</w:t>
      </w:r>
      <w:r>
        <w:t></w:t>
      </w:r>
      <w:r>
        <w:rPr>
          <w:rFonts w:hint="eastAsia"/>
        </w:rPr>
        <w:t>виробництва</w:t>
      </w:r>
      <w:r>
        <w:t></w:t>
      </w:r>
      <w:r>
        <w:t></w:t>
      </w:r>
      <w:r>
        <w:rPr>
          <w:rFonts w:hint="eastAsia"/>
        </w:rPr>
        <w:t>функціонування</w:t>
      </w:r>
      <w:r>
        <w:t></w:t>
      </w:r>
      <w:r>
        <w:rPr>
          <w:rFonts w:hint="eastAsia"/>
        </w:rPr>
        <w:t>якої</w:t>
      </w:r>
      <w:r>
        <w:t></w:t>
      </w:r>
      <w:r>
        <w:rPr>
          <w:rFonts w:hint="eastAsia"/>
        </w:rPr>
        <w:t>здійснюватиметься</w:t>
      </w:r>
      <w:r>
        <w:t></w:t>
      </w:r>
      <w:r>
        <w:rPr>
          <w:rFonts w:hint="eastAsia"/>
        </w:rPr>
        <w:t>на</w:t>
      </w:r>
      <w:r>
        <w:t></w:t>
      </w:r>
      <w:r>
        <w:rPr>
          <w:rFonts w:hint="eastAsia"/>
        </w:rPr>
        <w:t>рівні</w:t>
      </w:r>
      <w:r>
        <w:t></w:t>
      </w:r>
      <w:r>
        <w:rPr>
          <w:rFonts w:hint="eastAsia"/>
        </w:rPr>
        <w:t>розвинутих</w:t>
      </w:r>
      <w:r>
        <w:t></w:t>
      </w:r>
      <w:r>
        <w:rPr>
          <w:rFonts w:hint="eastAsia"/>
        </w:rPr>
        <w:t>в</w:t>
      </w:r>
      <w:r>
        <w:t></w:t>
      </w:r>
      <w:r>
        <w:rPr>
          <w:rFonts w:hint="eastAsia"/>
        </w:rPr>
        <w:t>економічному</w:t>
      </w:r>
      <w:r>
        <w:t></w:t>
      </w:r>
      <w:r>
        <w:rPr>
          <w:rFonts w:hint="eastAsia"/>
        </w:rPr>
        <w:t>і</w:t>
      </w:r>
      <w:r>
        <w:t></w:t>
      </w:r>
      <w:r>
        <w:rPr>
          <w:rFonts w:hint="eastAsia"/>
        </w:rPr>
        <w:t>соціальному</w:t>
      </w:r>
      <w:r>
        <w:t></w:t>
      </w:r>
      <w:r>
        <w:rPr>
          <w:rFonts w:hint="eastAsia"/>
        </w:rPr>
        <w:t>відношенні</w:t>
      </w:r>
      <w:r>
        <w:t></w:t>
      </w:r>
      <w:r>
        <w:rPr>
          <w:rFonts w:hint="eastAsia"/>
        </w:rPr>
        <w:t>країн</w:t>
      </w:r>
      <w:r>
        <w:t></w:t>
      </w:r>
      <w:r>
        <w:rPr>
          <w:rFonts w:hint="eastAsia"/>
        </w:rPr>
        <w:t>світу</w:t>
      </w:r>
      <w:r>
        <w:t></w:t>
      </w:r>
      <w:r>
        <w:rPr>
          <w:rFonts w:hint="eastAsia"/>
        </w:rPr>
        <w:t>і</w:t>
      </w:r>
      <w:r>
        <w:t></w:t>
      </w:r>
      <w:r>
        <w:rPr>
          <w:rFonts w:hint="eastAsia"/>
        </w:rPr>
        <w:t>сприятиме</w:t>
      </w:r>
      <w:r>
        <w:t></w:t>
      </w:r>
      <w:r>
        <w:rPr>
          <w:rFonts w:hint="eastAsia"/>
        </w:rPr>
        <w:t>узгодженій</w:t>
      </w:r>
      <w:r>
        <w:t></w:t>
      </w:r>
      <w:r>
        <w:rPr>
          <w:rFonts w:hint="eastAsia"/>
        </w:rPr>
        <w:t>і</w:t>
      </w:r>
      <w:r>
        <w:t></w:t>
      </w:r>
      <w:r>
        <w:rPr>
          <w:rFonts w:hint="eastAsia"/>
        </w:rPr>
        <w:t>плідній</w:t>
      </w:r>
      <w:r>
        <w:t></w:t>
      </w:r>
      <w:r>
        <w:rPr>
          <w:rFonts w:hint="eastAsia"/>
        </w:rPr>
        <w:t>сукупній</w:t>
      </w:r>
      <w:r>
        <w:t></w:t>
      </w:r>
      <w:r>
        <w:rPr>
          <w:rFonts w:hint="eastAsia"/>
        </w:rPr>
        <w:t>дії</w:t>
      </w:r>
      <w:r>
        <w:t></w:t>
      </w:r>
      <w:r>
        <w:rPr>
          <w:rFonts w:hint="eastAsia"/>
        </w:rPr>
        <w:t>держави</w:t>
      </w:r>
      <w:r>
        <w:t></w:t>
      </w:r>
      <w:r>
        <w:t></w:t>
      </w:r>
      <w:r>
        <w:rPr>
          <w:rFonts w:hint="eastAsia"/>
        </w:rPr>
        <w:t>товаровиробників</w:t>
      </w:r>
      <w:r>
        <w:t></w:t>
      </w:r>
      <w:r>
        <w:t></w:t>
      </w:r>
      <w:r>
        <w:rPr>
          <w:rFonts w:hint="eastAsia"/>
        </w:rPr>
        <w:t>науки</w:t>
      </w:r>
      <w:r>
        <w:t></w:t>
      </w:r>
      <w:r>
        <w:t></w:t>
      </w:r>
      <w:r>
        <w:rPr>
          <w:rFonts w:hint="eastAsia"/>
        </w:rPr>
        <w:t>освіти</w:t>
      </w:r>
      <w:r>
        <w:t></w:t>
      </w:r>
      <w:r>
        <w:t></w:t>
      </w:r>
      <w:r>
        <w:rPr>
          <w:rFonts w:hint="eastAsia"/>
        </w:rPr>
        <w:t>економічних</w:t>
      </w:r>
      <w:r>
        <w:t></w:t>
      </w:r>
      <w:r>
        <w:rPr>
          <w:rFonts w:hint="eastAsia"/>
        </w:rPr>
        <w:t>і</w:t>
      </w:r>
      <w:r>
        <w:t></w:t>
      </w:r>
      <w:r>
        <w:rPr>
          <w:rFonts w:hint="eastAsia"/>
        </w:rPr>
        <w:t>духовних</w:t>
      </w:r>
      <w:r>
        <w:t></w:t>
      </w:r>
      <w:r>
        <w:rPr>
          <w:rFonts w:hint="eastAsia"/>
        </w:rPr>
        <w:t>чинників</w:t>
      </w:r>
      <w:r>
        <w:t></w:t>
      </w:r>
      <w:r>
        <w:rPr>
          <w:rFonts w:hint="eastAsia"/>
        </w:rPr>
        <w:t>з</w:t>
      </w:r>
      <w:r>
        <w:t></w:t>
      </w:r>
      <w:r>
        <w:rPr>
          <w:rFonts w:hint="eastAsia"/>
        </w:rPr>
        <w:t>метою</w:t>
      </w:r>
      <w:r>
        <w:t></w:t>
      </w:r>
      <w:r>
        <w:rPr>
          <w:rFonts w:hint="eastAsia"/>
        </w:rPr>
        <w:t>першочергового</w:t>
      </w:r>
      <w:r>
        <w:t></w:t>
      </w:r>
      <w:r>
        <w:rPr>
          <w:rFonts w:hint="eastAsia"/>
        </w:rPr>
        <w:t>виявлення</w:t>
      </w:r>
      <w:r>
        <w:t></w:t>
      </w:r>
      <w:r>
        <w:rPr>
          <w:rFonts w:hint="eastAsia"/>
        </w:rPr>
        <w:t>і</w:t>
      </w:r>
      <w:r>
        <w:t></w:t>
      </w:r>
      <w:r>
        <w:rPr>
          <w:rFonts w:hint="eastAsia"/>
        </w:rPr>
        <w:t>підсилення</w:t>
      </w:r>
      <w:r>
        <w:t></w:t>
      </w:r>
      <w:r>
        <w:rPr>
          <w:rFonts w:hint="eastAsia"/>
        </w:rPr>
        <w:t>секторів</w:t>
      </w:r>
      <w:r>
        <w:t></w:t>
      </w:r>
      <w:r>
        <w:rPr>
          <w:rFonts w:hint="eastAsia"/>
        </w:rPr>
        <w:t>економіки</w:t>
      </w:r>
      <w:r>
        <w:t></w:t>
      </w:r>
      <w:r>
        <w:rPr>
          <w:rFonts w:hint="eastAsia"/>
        </w:rPr>
        <w:t>з</w:t>
      </w:r>
      <w:r>
        <w:t></w:t>
      </w:r>
      <w:r>
        <w:rPr>
          <w:rFonts w:hint="eastAsia"/>
        </w:rPr>
        <w:t>високими</w:t>
      </w:r>
      <w:r>
        <w:t></w:t>
      </w:r>
      <w:r>
        <w:rPr>
          <w:rFonts w:hint="eastAsia"/>
        </w:rPr>
        <w:t>порівняльними</w:t>
      </w:r>
      <w:r>
        <w:t></w:t>
      </w:r>
      <w:r>
        <w:rPr>
          <w:rFonts w:hint="eastAsia"/>
        </w:rPr>
        <w:t>перевагами</w:t>
      </w:r>
      <w:r>
        <w:t></w:t>
      </w:r>
      <w:r>
        <w:t></w:t>
      </w:r>
      <w:r>
        <w:rPr>
          <w:rFonts w:hint="eastAsia"/>
        </w:rPr>
        <w:t>а</w:t>
      </w:r>
      <w:r>
        <w:t></w:t>
      </w:r>
      <w:r>
        <w:rPr>
          <w:rFonts w:hint="eastAsia"/>
        </w:rPr>
        <w:t>тих</w:t>
      </w:r>
      <w:r>
        <w:t></w:t>
      </w:r>
      <w:r>
        <w:t></w:t>
      </w:r>
      <w:r>
        <w:rPr>
          <w:rFonts w:hint="eastAsia"/>
        </w:rPr>
        <w:t>які</w:t>
      </w:r>
      <w:r>
        <w:t></w:t>
      </w:r>
      <w:r>
        <w:rPr>
          <w:rFonts w:hint="eastAsia"/>
        </w:rPr>
        <w:t>гальмують</w:t>
      </w:r>
      <w:r>
        <w:t></w:t>
      </w:r>
      <w:r>
        <w:rPr>
          <w:rFonts w:hint="eastAsia"/>
        </w:rPr>
        <w:t>розвиток</w:t>
      </w:r>
      <w:r>
        <w:t></w:t>
      </w:r>
      <w:r>
        <w:t></w:t>
      </w:r>
      <w:r>
        <w:rPr>
          <w:rFonts w:hint="eastAsia"/>
        </w:rPr>
        <w:t>–</w:t>
      </w:r>
      <w:r>
        <w:t></w:t>
      </w:r>
      <w:r>
        <w:rPr>
          <w:rFonts w:hint="eastAsia"/>
        </w:rPr>
        <w:t>усунення</w:t>
      </w:r>
      <w:r>
        <w:t></w:t>
      </w:r>
      <w:r>
        <w:rPr>
          <w:rFonts w:hint="eastAsia"/>
        </w:rPr>
        <w:t>або</w:t>
      </w:r>
      <w:r>
        <w:t></w:t>
      </w:r>
      <w:r>
        <w:rPr>
          <w:rFonts w:hint="eastAsia"/>
        </w:rPr>
        <w:t>обмеження</w:t>
      </w:r>
      <w:r>
        <w:t></w:t>
      </w:r>
      <w:r>
        <w:rPr>
          <w:rFonts w:hint="eastAsia"/>
        </w:rPr>
        <w:t>їхнього</w:t>
      </w:r>
      <w:r>
        <w:t></w:t>
      </w:r>
      <w:r>
        <w:rPr>
          <w:rFonts w:hint="eastAsia"/>
        </w:rPr>
        <w:t>негативного</w:t>
      </w:r>
      <w:r>
        <w:t></w:t>
      </w:r>
      <w:r>
        <w:rPr>
          <w:rFonts w:hint="eastAsia"/>
        </w:rPr>
        <w:t>впливу</w:t>
      </w:r>
      <w:r>
        <w:t></w:t>
      </w:r>
      <w:bookmarkEnd w:id="0"/>
    </w:p>
    <w:sectPr w:rsidR="00FC75A5" w:rsidRPr="00FC75A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AC3" w:rsidRDefault="00633AC3">
      <w:pPr>
        <w:spacing w:after="0" w:line="240" w:lineRule="auto"/>
      </w:pPr>
      <w:r>
        <w:separator/>
      </w:r>
    </w:p>
  </w:endnote>
  <w:endnote w:type="continuationSeparator" w:id="0">
    <w:p w:rsidR="00633AC3" w:rsidRDefault="0063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AC3" w:rsidRDefault="00633AC3"/>
    <w:p w:rsidR="00633AC3" w:rsidRDefault="00633AC3"/>
    <w:p w:rsidR="00633AC3" w:rsidRDefault="00633AC3"/>
    <w:p w:rsidR="00633AC3" w:rsidRDefault="00633AC3"/>
    <w:p w:rsidR="00633AC3" w:rsidRDefault="00633AC3"/>
    <w:p w:rsidR="00633AC3" w:rsidRDefault="00633AC3"/>
    <w:p w:rsidR="00633AC3" w:rsidRDefault="00633AC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AC3" w:rsidRDefault="00633A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33AC3" w:rsidRDefault="00633A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33AC3" w:rsidRDefault="00633AC3"/>
    <w:p w:rsidR="00633AC3" w:rsidRDefault="00633AC3"/>
    <w:p w:rsidR="00633AC3" w:rsidRDefault="00633AC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AC3" w:rsidRDefault="00633AC3"/>
                          <w:p w:rsidR="00633AC3" w:rsidRDefault="00633AC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33AC3" w:rsidRDefault="00633AC3"/>
                    <w:p w:rsidR="00633AC3" w:rsidRDefault="00633AC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33AC3" w:rsidRDefault="00633AC3"/>
    <w:p w:rsidR="00633AC3" w:rsidRDefault="00633AC3">
      <w:pPr>
        <w:rPr>
          <w:sz w:val="2"/>
          <w:szCs w:val="2"/>
        </w:rPr>
      </w:pPr>
    </w:p>
    <w:p w:rsidR="00633AC3" w:rsidRDefault="00633AC3"/>
    <w:p w:rsidR="00633AC3" w:rsidRDefault="00633AC3">
      <w:pPr>
        <w:spacing w:after="0" w:line="240" w:lineRule="auto"/>
      </w:pPr>
    </w:p>
  </w:footnote>
  <w:footnote w:type="continuationSeparator" w:id="0">
    <w:p w:rsidR="00633AC3" w:rsidRDefault="00633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C3"/>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32FA9-BAD8-4240-9797-8EE6DB12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18245</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1051</cp:revision>
  <cp:lastPrinted>2009-02-06T05:36:00Z</cp:lastPrinted>
  <dcterms:created xsi:type="dcterms:W3CDTF">2023-09-07T12:38:00Z</dcterms:created>
  <dcterms:modified xsi:type="dcterms:W3CDTF">2023-11-25T20:37:00Z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