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135A" w14:textId="77777777" w:rsidR="00A60422" w:rsidRDefault="00A60422" w:rsidP="00A60422">
      <w:r>
        <w:rPr>
          <w:rFonts w:hint="eastAsia"/>
        </w:rPr>
        <w:t>Федеральное</w:t>
      </w:r>
      <w:r>
        <w:t xml:space="preserve"> </w:t>
      </w:r>
      <w:r>
        <w:rPr>
          <w:rFonts w:hint="eastAsia"/>
        </w:rPr>
        <w:t>агентство</w:t>
      </w:r>
      <w:r>
        <w:t xml:space="preserve"> </w:t>
      </w:r>
      <w:r>
        <w:rPr>
          <w:rFonts w:hint="eastAsia"/>
        </w:rPr>
        <w:t>по</w:t>
      </w:r>
      <w:r>
        <w:t xml:space="preserve"> </w:t>
      </w:r>
      <w:r>
        <w:rPr>
          <w:rFonts w:hint="eastAsia"/>
        </w:rPr>
        <w:t>образованию</w:t>
      </w:r>
    </w:p>
    <w:p w14:paraId="2D342C27" w14:textId="77777777" w:rsidR="00A60422" w:rsidRDefault="00A60422" w:rsidP="00A60422">
      <w:r>
        <w:rPr>
          <w:rFonts w:hint="eastAsia"/>
        </w:rPr>
        <w:t>Южно</w:t>
      </w:r>
      <w:r>
        <w:t>-</w:t>
      </w:r>
      <w:r>
        <w:rPr>
          <w:rFonts w:hint="eastAsia"/>
        </w:rPr>
        <w:t>Российский</w:t>
      </w:r>
      <w:r>
        <w:t xml:space="preserve"> </w:t>
      </w:r>
      <w:r>
        <w:rPr>
          <w:rFonts w:hint="eastAsia"/>
        </w:rPr>
        <w:t>государственный</w:t>
      </w:r>
      <w:r>
        <w:t xml:space="preserve"> </w:t>
      </w:r>
      <w:r>
        <w:rPr>
          <w:rFonts w:hint="eastAsia"/>
        </w:rPr>
        <w:t>технический</w:t>
      </w:r>
    </w:p>
    <w:p w14:paraId="458EA072" w14:textId="77777777" w:rsidR="00A60422" w:rsidRDefault="00A60422" w:rsidP="00A60422">
      <w:r>
        <w:rPr>
          <w:rFonts w:hint="eastAsia"/>
        </w:rPr>
        <w:t>университет</w:t>
      </w:r>
      <w:r>
        <w:t xml:space="preserve"> (</w:t>
      </w:r>
      <w:r>
        <w:rPr>
          <w:rFonts w:hint="eastAsia"/>
        </w:rPr>
        <w:t>НПИ</w:t>
      </w:r>
      <w:r>
        <w:t>)</w:t>
      </w:r>
    </w:p>
    <w:p w14:paraId="0BAE0BCF" w14:textId="77777777" w:rsidR="00A60422" w:rsidRDefault="00A60422" w:rsidP="00A60422">
      <w:r>
        <w:rPr>
          <w:rFonts w:hint="eastAsia"/>
        </w:rPr>
        <w:t>На</w:t>
      </w:r>
      <w:r>
        <w:t xml:space="preserve"> </w:t>
      </w:r>
      <w:r>
        <w:rPr>
          <w:rFonts w:hint="eastAsia"/>
        </w:rPr>
        <w:t>правах</w:t>
      </w:r>
      <w:r>
        <w:t xml:space="preserve"> </w:t>
      </w:r>
      <w:r>
        <w:rPr>
          <w:rFonts w:hint="eastAsia"/>
        </w:rPr>
        <w:t>рукописи</w:t>
      </w:r>
    </w:p>
    <w:p w14:paraId="2F07C83C" w14:textId="77777777" w:rsidR="00A60422" w:rsidRDefault="00A60422" w:rsidP="00A60422">
      <w:r>
        <w:t xml:space="preserve"> </w:t>
      </w:r>
    </w:p>
    <w:p w14:paraId="58997CF0" w14:textId="77777777" w:rsidR="00A60422" w:rsidRDefault="00A60422" w:rsidP="00A60422"/>
    <w:p w14:paraId="135AE68C" w14:textId="77777777" w:rsidR="00A60422" w:rsidRDefault="00A60422" w:rsidP="00A60422">
      <w:r>
        <w:rPr>
          <w:rFonts w:hint="eastAsia"/>
        </w:rPr>
        <w:t>КОНОНЕНКО</w:t>
      </w:r>
      <w:r>
        <w:t xml:space="preserve"> </w:t>
      </w:r>
      <w:r>
        <w:rPr>
          <w:rFonts w:hint="eastAsia"/>
        </w:rPr>
        <w:t>СЕРГЕЙ</w:t>
      </w:r>
      <w:r>
        <w:t xml:space="preserve"> </w:t>
      </w:r>
      <w:r>
        <w:rPr>
          <w:rFonts w:hint="eastAsia"/>
        </w:rPr>
        <w:t>АЛЕКСАНДРОВИЧ</w:t>
      </w:r>
    </w:p>
    <w:p w14:paraId="214B36CB" w14:textId="77777777" w:rsidR="00A60422" w:rsidRDefault="00A60422" w:rsidP="00A60422">
      <w:r>
        <w:rPr>
          <w:rFonts w:hint="eastAsia"/>
        </w:rPr>
        <w:t>Технологические</w:t>
      </w:r>
      <w:r>
        <w:t xml:space="preserve"> </w:t>
      </w:r>
      <w:r>
        <w:rPr>
          <w:rFonts w:hint="eastAsia"/>
        </w:rPr>
        <w:t>основы</w:t>
      </w:r>
      <w:r>
        <w:t xml:space="preserve"> </w:t>
      </w:r>
      <w:r>
        <w:rPr>
          <w:rFonts w:hint="eastAsia"/>
        </w:rPr>
        <w:t>модифицирования</w:t>
      </w:r>
    </w:p>
    <w:p w14:paraId="5D81CA7C" w14:textId="77777777" w:rsidR="00A60422" w:rsidRDefault="00A60422" w:rsidP="00A60422">
      <w:r>
        <w:rPr>
          <w:rFonts w:hint="eastAsia"/>
        </w:rPr>
        <w:t>бентонита</w:t>
      </w:r>
      <w:r>
        <w:t xml:space="preserve"> </w:t>
      </w:r>
      <w:r>
        <w:rPr>
          <w:rFonts w:hint="eastAsia"/>
        </w:rPr>
        <w:t>Тарасовского</w:t>
      </w:r>
      <w:r>
        <w:t xml:space="preserve"> </w:t>
      </w:r>
      <w:r>
        <w:rPr>
          <w:rFonts w:hint="eastAsia"/>
        </w:rPr>
        <w:t>месторождения</w:t>
      </w:r>
    </w:p>
    <w:p w14:paraId="5741CE7D" w14:textId="77777777" w:rsidR="00A60422" w:rsidRDefault="00A60422" w:rsidP="00A60422">
      <w:r>
        <w:rPr>
          <w:rFonts w:hint="eastAsia"/>
        </w:rPr>
        <w:t>для</w:t>
      </w:r>
      <w:r>
        <w:t xml:space="preserve"> </w:t>
      </w:r>
      <w:r>
        <w:rPr>
          <w:rFonts w:hint="eastAsia"/>
        </w:rPr>
        <w:t>формовочных</w:t>
      </w:r>
      <w:r>
        <w:t xml:space="preserve"> </w:t>
      </w:r>
      <w:r>
        <w:rPr>
          <w:rFonts w:hint="eastAsia"/>
        </w:rPr>
        <w:t>смесей</w:t>
      </w:r>
    </w:p>
    <w:p w14:paraId="129B6A47" w14:textId="77777777" w:rsidR="00A60422" w:rsidRDefault="00A60422" w:rsidP="00A60422">
      <w:r>
        <w:t xml:space="preserve">05 </w:t>
      </w:r>
      <w:r>
        <w:rPr>
          <w:rFonts w:hint="eastAsia"/>
        </w:rPr>
        <w:t>Л</w:t>
      </w:r>
      <w:r>
        <w:t xml:space="preserve"> 7.01 - </w:t>
      </w:r>
      <w:r>
        <w:rPr>
          <w:rFonts w:hint="eastAsia"/>
        </w:rPr>
        <w:t>«</w:t>
      </w:r>
      <w:r>
        <w:rPr>
          <w:rFonts w:hint="eastAsia"/>
        </w:rPr>
        <w:t>Технология</w:t>
      </w:r>
      <w:r>
        <w:t xml:space="preserve"> </w:t>
      </w:r>
      <w:r>
        <w:rPr>
          <w:rFonts w:hint="eastAsia"/>
        </w:rPr>
        <w:t>неорганических</w:t>
      </w:r>
      <w:r>
        <w:t xml:space="preserve"> </w:t>
      </w:r>
      <w:r>
        <w:rPr>
          <w:rFonts w:hint="eastAsia"/>
        </w:rPr>
        <w:t>веществ</w:t>
      </w:r>
      <w:r>
        <w:rPr>
          <w:rFonts w:hint="eastAsia"/>
        </w:rPr>
        <w:t>»</w:t>
      </w:r>
    </w:p>
    <w:p w14:paraId="6F48E99A" w14:textId="77777777" w:rsidR="00A60422" w:rsidRDefault="00A60422" w:rsidP="00A60422">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5B36A18B" w14:textId="77777777" w:rsidR="00A60422" w:rsidRDefault="00A60422" w:rsidP="00A60422">
      <w:r>
        <w:rPr>
          <w:rFonts w:hint="eastAsia"/>
        </w:rPr>
        <w:t>кандидата</w:t>
      </w:r>
      <w:r>
        <w:t xml:space="preserve"> </w:t>
      </w:r>
      <w:r>
        <w:rPr>
          <w:rFonts w:hint="eastAsia"/>
        </w:rPr>
        <w:t>технических</w:t>
      </w:r>
      <w:r>
        <w:t xml:space="preserve"> </w:t>
      </w:r>
      <w:r>
        <w:rPr>
          <w:rFonts w:hint="eastAsia"/>
        </w:rPr>
        <w:t>наук</w:t>
      </w:r>
    </w:p>
    <w:p w14:paraId="59E04137" w14:textId="77777777" w:rsidR="00A60422" w:rsidRDefault="00A60422" w:rsidP="00A60422">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технических</w:t>
      </w:r>
      <w:r>
        <w:t xml:space="preserve"> </w:t>
      </w:r>
      <w:r>
        <w:rPr>
          <w:rFonts w:hint="eastAsia"/>
        </w:rPr>
        <w:t>наук</w:t>
      </w:r>
      <w:r>
        <w:t>,</w:t>
      </w:r>
    </w:p>
    <w:p w14:paraId="0B32AE28" w14:textId="77777777" w:rsidR="00A60422" w:rsidRDefault="00A60422" w:rsidP="00A60422">
      <w:r>
        <w:rPr>
          <w:rFonts w:hint="eastAsia"/>
        </w:rPr>
        <w:t>Таранушич</w:t>
      </w:r>
      <w:r>
        <w:t xml:space="preserve"> </w:t>
      </w:r>
      <w:r>
        <w:rPr>
          <w:rFonts w:hint="eastAsia"/>
        </w:rPr>
        <w:t>Виталий</w:t>
      </w:r>
      <w:r>
        <w:t xml:space="preserve"> </w:t>
      </w:r>
      <w:r>
        <w:rPr>
          <w:rFonts w:hint="eastAsia"/>
        </w:rPr>
        <w:t>Андреевич</w:t>
      </w:r>
    </w:p>
    <w:p w14:paraId="324FD979" w14:textId="77777777" w:rsidR="00A60422" w:rsidRDefault="00A60422" w:rsidP="00A60422">
      <w:r>
        <w:rPr>
          <w:rFonts w:hint="eastAsia"/>
        </w:rPr>
        <w:t>Новочеркасск</w:t>
      </w:r>
      <w:r>
        <w:t xml:space="preserve"> - 2009 </w:t>
      </w:r>
    </w:p>
    <w:p w14:paraId="3C56BF7D" w14:textId="77777777" w:rsidR="00A60422" w:rsidRDefault="00A60422" w:rsidP="00A60422">
      <w:r>
        <w:rPr>
          <w:rFonts w:hint="eastAsia"/>
        </w:rPr>
        <w:t>СОДЕРЖАНИЕ</w:t>
      </w:r>
    </w:p>
    <w:p w14:paraId="66FCF1A7" w14:textId="77777777" w:rsidR="00A60422" w:rsidRDefault="00A60422" w:rsidP="00A60422">
      <w:r>
        <w:rPr>
          <w:rFonts w:hint="eastAsia"/>
        </w:rPr>
        <w:t>ВВЕДЕНИЕ</w:t>
      </w:r>
      <w:r>
        <w:tab/>
        <w:t>4</w:t>
      </w:r>
    </w:p>
    <w:p w14:paraId="10CF8C4E" w14:textId="77777777" w:rsidR="00A60422" w:rsidRDefault="00A60422" w:rsidP="00A60422">
      <w:r>
        <w:t>1</w:t>
      </w:r>
      <w:r>
        <w:tab/>
      </w:r>
      <w:r>
        <w:rPr>
          <w:rFonts w:hint="eastAsia"/>
        </w:rPr>
        <w:t>ХИМИКО</w:t>
      </w:r>
      <w:r>
        <w:t>-</w:t>
      </w:r>
      <w:r>
        <w:rPr>
          <w:rFonts w:hint="eastAsia"/>
        </w:rPr>
        <w:t>МИНЕРАЛОГИЧЕСКИЙ</w:t>
      </w:r>
      <w:r>
        <w:t xml:space="preserve"> </w:t>
      </w:r>
      <w:r>
        <w:rPr>
          <w:rFonts w:hint="eastAsia"/>
        </w:rPr>
        <w:t>СОСТАВ</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И</w:t>
      </w:r>
      <w:r>
        <w:t xml:space="preserve"> </w:t>
      </w:r>
      <w:r>
        <w:rPr>
          <w:rFonts w:hint="eastAsia"/>
        </w:rPr>
        <w:t>МЕТОДЫ</w:t>
      </w:r>
      <w:r>
        <w:t xml:space="preserve"> </w:t>
      </w:r>
      <w:r>
        <w:rPr>
          <w:rFonts w:hint="eastAsia"/>
        </w:rPr>
        <w:t>МОДИФИЦИРОВАНИЯ</w:t>
      </w:r>
      <w:r>
        <w:t xml:space="preserve"> </w:t>
      </w:r>
      <w:r>
        <w:rPr>
          <w:rFonts w:hint="eastAsia"/>
        </w:rPr>
        <w:t>БЕНТОНИТОВ</w:t>
      </w:r>
      <w:r>
        <w:tab/>
        <w:t>8</w:t>
      </w:r>
    </w:p>
    <w:p w14:paraId="054650C0" w14:textId="77777777" w:rsidR="00A60422" w:rsidRDefault="00A60422" w:rsidP="00A60422">
      <w:r>
        <w:t>1.1</w:t>
      </w:r>
      <w:r>
        <w:tab/>
      </w:r>
      <w:r>
        <w:rPr>
          <w:rFonts w:hint="eastAsia"/>
        </w:rPr>
        <w:t>Химико</w:t>
      </w:r>
      <w:r>
        <w:t>-</w:t>
      </w:r>
      <w:r>
        <w:rPr>
          <w:rFonts w:hint="eastAsia"/>
        </w:rPr>
        <w:t>минералогический</w:t>
      </w:r>
      <w:r>
        <w:t xml:space="preserve"> </w:t>
      </w:r>
      <w:r>
        <w:rPr>
          <w:rFonts w:hint="eastAsia"/>
        </w:rPr>
        <w:t>состав</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p>
    <w:p w14:paraId="75948301" w14:textId="77777777" w:rsidR="00A60422" w:rsidRDefault="00A60422" w:rsidP="00A60422">
      <w:r>
        <w:rPr>
          <w:rFonts w:hint="eastAsia"/>
        </w:rPr>
        <w:t>бентонитов</w:t>
      </w:r>
      <w:r>
        <w:tab/>
        <w:t>8</w:t>
      </w:r>
    </w:p>
    <w:p w14:paraId="5D72B27A" w14:textId="77777777" w:rsidR="00A60422" w:rsidRDefault="00A60422" w:rsidP="00A60422">
      <w:r>
        <w:t>1.2</w:t>
      </w:r>
      <w:r>
        <w:tab/>
      </w:r>
      <w:r>
        <w:rPr>
          <w:rFonts w:hint="eastAsia"/>
        </w:rPr>
        <w:t>Методы</w:t>
      </w:r>
      <w:r>
        <w:t xml:space="preserve"> </w:t>
      </w:r>
      <w:r>
        <w:rPr>
          <w:rFonts w:hint="eastAsia"/>
        </w:rPr>
        <w:t>модифицирования</w:t>
      </w:r>
      <w:r>
        <w:t xml:space="preserve"> </w:t>
      </w:r>
      <w:r>
        <w:rPr>
          <w:rFonts w:hint="eastAsia"/>
        </w:rPr>
        <w:t>бентонитов</w:t>
      </w:r>
      <w:r>
        <w:tab/>
        <w:t>17</w:t>
      </w:r>
    </w:p>
    <w:p w14:paraId="1435C891" w14:textId="77777777" w:rsidR="00A60422" w:rsidRDefault="00A60422" w:rsidP="00A60422">
      <w:r>
        <w:t>2</w:t>
      </w:r>
      <w:r>
        <w:tab/>
      </w:r>
      <w:r>
        <w:rPr>
          <w:rFonts w:hint="eastAsia"/>
        </w:rPr>
        <w:t>ПРИМЕНЕНИЕ</w:t>
      </w:r>
      <w:r>
        <w:t xml:space="preserve"> </w:t>
      </w:r>
      <w:r>
        <w:rPr>
          <w:rFonts w:hint="eastAsia"/>
        </w:rPr>
        <w:t>БЕНТОНИТОВ</w:t>
      </w:r>
      <w:r>
        <w:t xml:space="preserve"> </w:t>
      </w:r>
      <w:r>
        <w:rPr>
          <w:rFonts w:hint="eastAsia"/>
        </w:rPr>
        <w:t>В</w:t>
      </w:r>
      <w:r>
        <w:t xml:space="preserve"> </w:t>
      </w:r>
      <w:r>
        <w:rPr>
          <w:rFonts w:hint="eastAsia"/>
        </w:rPr>
        <w:t>КАЧЕСТВЕ</w:t>
      </w:r>
      <w:r>
        <w:t xml:space="preserve"> </w:t>
      </w:r>
      <w:r>
        <w:rPr>
          <w:rFonts w:hint="eastAsia"/>
        </w:rPr>
        <w:t>СВЯЗУЮЩИХ</w:t>
      </w:r>
    </w:p>
    <w:p w14:paraId="6E5C18C6" w14:textId="77777777" w:rsidR="00A60422" w:rsidRDefault="00A60422" w:rsidP="00A60422">
      <w:r>
        <w:rPr>
          <w:rFonts w:hint="eastAsia"/>
        </w:rPr>
        <w:t>ФОРМОВОЧНЫХ</w:t>
      </w:r>
      <w:r>
        <w:t xml:space="preserve"> </w:t>
      </w:r>
      <w:r>
        <w:rPr>
          <w:rFonts w:hint="eastAsia"/>
        </w:rPr>
        <w:t>СМЕСЕЙ</w:t>
      </w:r>
      <w:r>
        <w:tab/>
        <w:t>25</w:t>
      </w:r>
    </w:p>
    <w:p w14:paraId="5E2F4350" w14:textId="77777777" w:rsidR="00A60422" w:rsidRDefault="00A60422" w:rsidP="00A60422">
      <w:r>
        <w:t>3</w:t>
      </w:r>
      <w:r>
        <w:tab/>
      </w:r>
      <w:r>
        <w:rPr>
          <w:rFonts w:hint="eastAsia"/>
        </w:rPr>
        <w:t>МЕТОДЫ</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33</w:t>
      </w:r>
    </w:p>
    <w:p w14:paraId="563636BE" w14:textId="77777777" w:rsidR="00A60422" w:rsidRDefault="00A60422" w:rsidP="00A60422">
      <w:r>
        <w:t>3.1</w:t>
      </w:r>
      <w:r>
        <w:tab/>
      </w:r>
      <w:r>
        <w:rPr>
          <w:rFonts w:hint="eastAsia"/>
        </w:rPr>
        <w:t>Изучение</w:t>
      </w:r>
      <w:r>
        <w:t xml:space="preserve"> </w:t>
      </w:r>
      <w:r>
        <w:rPr>
          <w:rFonts w:hint="eastAsia"/>
        </w:rPr>
        <w:t>состава</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бентонитов</w:t>
      </w:r>
      <w:r>
        <w:tab/>
        <w:t>33</w:t>
      </w:r>
    </w:p>
    <w:p w14:paraId="78DEF954" w14:textId="77777777" w:rsidR="00A60422" w:rsidRDefault="00A60422" w:rsidP="00A60422">
      <w:r>
        <w:t>3.1.1</w:t>
      </w:r>
      <w:r>
        <w:tab/>
      </w:r>
      <w:r>
        <w:rPr>
          <w:rFonts w:hint="eastAsia"/>
        </w:rPr>
        <w:t>Приготовление</w:t>
      </w:r>
      <w:r>
        <w:t xml:space="preserve"> </w:t>
      </w:r>
      <w:r>
        <w:rPr>
          <w:rFonts w:hint="eastAsia"/>
        </w:rPr>
        <w:t>образцов</w:t>
      </w:r>
      <w:r>
        <w:tab/>
        <w:t>33</w:t>
      </w:r>
    </w:p>
    <w:p w14:paraId="1D0FF158" w14:textId="77777777" w:rsidR="00A60422" w:rsidRDefault="00A60422" w:rsidP="00A60422">
      <w:r>
        <w:lastRenderedPageBreak/>
        <w:t>3.1.2</w:t>
      </w:r>
      <w:r>
        <w:tab/>
      </w:r>
      <w:r>
        <w:rPr>
          <w:rFonts w:hint="eastAsia"/>
        </w:rPr>
        <w:t>Определение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состава</w:t>
      </w:r>
      <w:r>
        <w:t xml:space="preserve"> </w:t>
      </w:r>
      <w:r>
        <w:rPr>
          <w:rFonts w:hint="eastAsia"/>
        </w:rPr>
        <w:t>ионообменного</w:t>
      </w:r>
    </w:p>
    <w:p w14:paraId="07AA911E" w14:textId="77777777" w:rsidR="00A60422" w:rsidRDefault="00A60422" w:rsidP="00A60422">
      <w:r>
        <w:rPr>
          <w:rFonts w:hint="eastAsia"/>
        </w:rPr>
        <w:t>комплекса</w:t>
      </w:r>
      <w:r>
        <w:tab/>
        <w:t>34</w:t>
      </w:r>
    </w:p>
    <w:p w14:paraId="358DDEB3" w14:textId="77777777" w:rsidR="00A60422" w:rsidRDefault="00A60422" w:rsidP="00A60422">
      <w:r>
        <w:t>3.1.3</w:t>
      </w:r>
      <w:r>
        <w:tab/>
      </w:r>
      <w:r>
        <w:rPr>
          <w:rFonts w:hint="eastAsia"/>
        </w:rPr>
        <w:t>Определение</w:t>
      </w:r>
      <w:r>
        <w:t xml:space="preserve"> </w:t>
      </w:r>
      <w:r>
        <w:rPr>
          <w:rFonts w:hint="eastAsia"/>
        </w:rPr>
        <w:t>аморфного</w:t>
      </w:r>
      <w:r>
        <w:t xml:space="preserve"> </w:t>
      </w:r>
      <w:r>
        <w:rPr>
          <w:rFonts w:hint="eastAsia"/>
        </w:rPr>
        <w:t>диоксида</w:t>
      </w:r>
      <w:r>
        <w:t xml:space="preserve"> </w:t>
      </w:r>
      <w:r>
        <w:rPr>
          <w:rFonts w:hint="eastAsia"/>
        </w:rPr>
        <w:t>кремния</w:t>
      </w:r>
      <w:r>
        <w:tab/>
        <w:t>34</w:t>
      </w:r>
    </w:p>
    <w:p w14:paraId="1EA558B7" w14:textId="77777777" w:rsidR="00A60422" w:rsidRDefault="00A60422" w:rsidP="00A60422">
      <w:r>
        <w:t>3.1.4</w:t>
      </w:r>
      <w:r>
        <w:tab/>
      </w:r>
      <w:r>
        <w:rPr>
          <w:rFonts w:hint="eastAsia"/>
        </w:rPr>
        <w:t>Определение</w:t>
      </w:r>
      <w:r>
        <w:t xml:space="preserve"> </w:t>
      </w:r>
      <w:r>
        <w:rPr>
          <w:rFonts w:hint="eastAsia"/>
        </w:rPr>
        <w:t>адсорбционной</w:t>
      </w:r>
      <w:r>
        <w:t xml:space="preserve"> </w:t>
      </w:r>
      <w:r>
        <w:rPr>
          <w:rFonts w:hint="eastAsia"/>
        </w:rPr>
        <w:t>способности</w:t>
      </w:r>
      <w:r>
        <w:tab/>
        <w:t>35</w:t>
      </w:r>
    </w:p>
    <w:p w14:paraId="4849163C" w14:textId="77777777" w:rsidR="00A60422" w:rsidRDefault="00A60422" w:rsidP="00A60422">
      <w:r>
        <w:t>3.1.5</w:t>
      </w:r>
      <w:r>
        <w:tab/>
      </w:r>
      <w:r>
        <w:rPr>
          <w:rFonts w:hint="eastAsia"/>
        </w:rPr>
        <w:t>Определение</w:t>
      </w:r>
      <w:r>
        <w:t xml:space="preserve"> </w:t>
      </w:r>
      <w:r>
        <w:rPr>
          <w:rFonts w:hint="eastAsia"/>
        </w:rPr>
        <w:t>минералогического</w:t>
      </w:r>
      <w:r>
        <w:t xml:space="preserve"> </w:t>
      </w:r>
      <w:r>
        <w:rPr>
          <w:rFonts w:hint="eastAsia"/>
        </w:rPr>
        <w:t>состава</w:t>
      </w:r>
      <w:r>
        <w:tab/>
        <w:t>36</w:t>
      </w:r>
    </w:p>
    <w:p w14:paraId="36E6C6A7" w14:textId="77777777" w:rsidR="00A60422" w:rsidRDefault="00A60422" w:rsidP="00A60422">
      <w:r>
        <w:t>3.1.6</w:t>
      </w:r>
      <w:r>
        <w:tab/>
      </w:r>
      <w:r>
        <w:rPr>
          <w:rFonts w:hint="eastAsia"/>
        </w:rPr>
        <w:t>Определение</w:t>
      </w:r>
      <w:r>
        <w:t xml:space="preserve"> </w:t>
      </w:r>
      <w:r>
        <w:rPr>
          <w:rFonts w:hint="eastAsia"/>
        </w:rPr>
        <w:t>дисперсного</w:t>
      </w:r>
      <w:r>
        <w:t xml:space="preserve"> </w:t>
      </w:r>
      <w:r>
        <w:rPr>
          <w:rFonts w:hint="eastAsia"/>
        </w:rPr>
        <w:t>состава</w:t>
      </w:r>
      <w:r>
        <w:tab/>
        <w:t>38</w:t>
      </w:r>
    </w:p>
    <w:p w14:paraId="4E5FB9C0" w14:textId="77777777" w:rsidR="00A60422" w:rsidRDefault="00A60422" w:rsidP="00A60422">
      <w:r>
        <w:t>3.1.7</w:t>
      </w:r>
      <w:r>
        <w:tab/>
      </w:r>
      <w:r>
        <w:rPr>
          <w:rFonts w:hint="eastAsia"/>
        </w:rPr>
        <w:t>Определение</w:t>
      </w:r>
      <w:r>
        <w:t xml:space="preserve"> </w:t>
      </w:r>
      <w:r>
        <w:rPr>
          <w:rFonts w:hint="eastAsia"/>
        </w:rPr>
        <w:t>плотности</w:t>
      </w:r>
      <w:r>
        <w:tab/>
        <w:t>39</w:t>
      </w:r>
    </w:p>
    <w:p w14:paraId="4965E6B9" w14:textId="77777777" w:rsidR="00A60422" w:rsidRDefault="00A60422" w:rsidP="00A60422">
      <w:r>
        <w:t>3.1.8</w:t>
      </w:r>
      <w:r>
        <w:tab/>
      </w:r>
      <w:r>
        <w:rPr>
          <w:rFonts w:hint="eastAsia"/>
        </w:rPr>
        <w:t>Определение</w:t>
      </w:r>
      <w:r>
        <w:t xml:space="preserve"> </w:t>
      </w:r>
      <w:r>
        <w:rPr>
          <w:rFonts w:hint="eastAsia"/>
        </w:rPr>
        <w:t>удельной</w:t>
      </w:r>
      <w:r>
        <w:t xml:space="preserve"> </w:t>
      </w:r>
      <w:r>
        <w:rPr>
          <w:rFonts w:hint="eastAsia"/>
        </w:rPr>
        <w:t>поверхности</w:t>
      </w:r>
      <w:r>
        <w:tab/>
        <w:t>40</w:t>
      </w:r>
    </w:p>
    <w:p w14:paraId="6551173A" w14:textId="77777777" w:rsidR="00A60422" w:rsidRDefault="00A60422" w:rsidP="00A60422">
      <w:r>
        <w:t>3.2</w:t>
      </w:r>
      <w:r>
        <w:tab/>
      </w:r>
      <w:r>
        <w:rPr>
          <w:rFonts w:hint="eastAsia"/>
        </w:rPr>
        <w:t>Изучение</w:t>
      </w:r>
      <w:r>
        <w:t xml:space="preserve"> </w:t>
      </w:r>
      <w:r>
        <w:rPr>
          <w:rFonts w:hint="eastAsia"/>
        </w:rPr>
        <w:t>технологических</w:t>
      </w:r>
      <w:r>
        <w:t xml:space="preserve"> </w:t>
      </w:r>
      <w:r>
        <w:rPr>
          <w:rFonts w:hint="eastAsia"/>
        </w:rPr>
        <w:t>свойств</w:t>
      </w:r>
      <w:r>
        <w:t xml:space="preserve"> </w:t>
      </w:r>
      <w:r>
        <w:rPr>
          <w:rFonts w:hint="eastAsia"/>
        </w:rPr>
        <w:t>бентонитов</w:t>
      </w:r>
      <w:r>
        <w:tab/>
        <w:t>40</w:t>
      </w:r>
    </w:p>
    <w:p w14:paraId="72F50BF8" w14:textId="77777777" w:rsidR="00A60422" w:rsidRDefault="00A60422" w:rsidP="00A60422">
      <w:r>
        <w:t>3.2.1</w:t>
      </w:r>
      <w:r>
        <w:tab/>
      </w:r>
      <w:r>
        <w:rPr>
          <w:rFonts w:hint="eastAsia"/>
        </w:rPr>
        <w:t>Определение</w:t>
      </w:r>
      <w:r>
        <w:t xml:space="preserve"> </w:t>
      </w:r>
      <w:r>
        <w:rPr>
          <w:rFonts w:hint="eastAsia"/>
        </w:rPr>
        <w:t>глинистой</w:t>
      </w:r>
      <w:r>
        <w:t xml:space="preserve"> </w:t>
      </w:r>
      <w:r>
        <w:rPr>
          <w:rFonts w:hint="eastAsia"/>
        </w:rPr>
        <w:t>составляющей</w:t>
      </w:r>
      <w:r>
        <w:tab/>
        <w:t>40</w:t>
      </w:r>
    </w:p>
    <w:p w14:paraId="3DD92B9F" w14:textId="77777777" w:rsidR="00A60422" w:rsidRDefault="00A60422" w:rsidP="00A60422">
      <w:r>
        <w:t>3.2.2</w:t>
      </w:r>
      <w:r>
        <w:tab/>
      </w:r>
      <w:r>
        <w:rPr>
          <w:rFonts w:hint="eastAsia"/>
        </w:rPr>
        <w:t>Определение</w:t>
      </w:r>
      <w:r>
        <w:t xml:space="preserve"> </w:t>
      </w:r>
      <w:r>
        <w:rPr>
          <w:rFonts w:hint="eastAsia"/>
        </w:rPr>
        <w:t>коллоидальности</w:t>
      </w:r>
      <w:r>
        <w:tab/>
        <w:t>41</w:t>
      </w:r>
    </w:p>
    <w:p w14:paraId="4F6B366C" w14:textId="77777777" w:rsidR="00A60422" w:rsidRDefault="00A60422" w:rsidP="00A60422">
      <w:r>
        <w:t>3.2.3</w:t>
      </w:r>
      <w:r>
        <w:tab/>
      </w:r>
      <w:r>
        <w:rPr>
          <w:rFonts w:hint="eastAsia"/>
        </w:rPr>
        <w:t>Определение</w:t>
      </w:r>
      <w:r>
        <w:t xml:space="preserve"> </w:t>
      </w:r>
      <w:r>
        <w:rPr>
          <w:rFonts w:hint="eastAsia"/>
        </w:rPr>
        <w:t>пластичности</w:t>
      </w:r>
      <w:r>
        <w:tab/>
        <w:t>41</w:t>
      </w:r>
    </w:p>
    <w:p w14:paraId="5F13A7E5" w14:textId="77777777" w:rsidR="00A60422" w:rsidRDefault="00A60422" w:rsidP="00A60422">
      <w:r>
        <w:t>3.2.4</w:t>
      </w:r>
      <w:r>
        <w:tab/>
      </w:r>
      <w:r>
        <w:rPr>
          <w:rFonts w:hint="eastAsia"/>
        </w:rPr>
        <w:t>Определение</w:t>
      </w:r>
      <w:r>
        <w:t xml:space="preserve"> </w:t>
      </w:r>
      <w:r>
        <w:rPr>
          <w:rFonts w:hint="eastAsia"/>
        </w:rPr>
        <w:t>прочности</w:t>
      </w:r>
      <w:r>
        <w:tab/>
        <w:t>42</w:t>
      </w:r>
    </w:p>
    <w:p w14:paraId="101CF428" w14:textId="77777777" w:rsidR="00A60422" w:rsidRDefault="00A60422" w:rsidP="00A60422">
      <w:r>
        <w:t>4</w:t>
      </w:r>
      <w:r>
        <w:tab/>
      </w:r>
      <w:r>
        <w:rPr>
          <w:rFonts w:hint="eastAsia"/>
        </w:rPr>
        <w:t>ИССЛЕДОВАНИЕ</w:t>
      </w:r>
      <w:r>
        <w:t xml:space="preserve"> </w:t>
      </w:r>
      <w:r>
        <w:rPr>
          <w:rFonts w:hint="eastAsia"/>
        </w:rPr>
        <w:t>СОСТАВА</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СВОЙСТВ</w:t>
      </w:r>
    </w:p>
    <w:p w14:paraId="41CF4E97" w14:textId="77777777" w:rsidR="00A60422" w:rsidRDefault="00A60422" w:rsidP="00A60422">
      <w:r>
        <w:rPr>
          <w:rFonts w:hint="eastAsia"/>
        </w:rPr>
        <w:t>ПРИРОДНОГО</w:t>
      </w:r>
      <w:r>
        <w:t xml:space="preserve"> </w:t>
      </w:r>
      <w:r>
        <w:rPr>
          <w:rFonts w:hint="eastAsia"/>
        </w:rPr>
        <w:t>И</w:t>
      </w:r>
      <w:r>
        <w:t xml:space="preserve"> </w:t>
      </w:r>
      <w:r>
        <w:rPr>
          <w:rFonts w:hint="eastAsia"/>
        </w:rPr>
        <w:t>МОДИФИЦИРОВАННЫХ</w:t>
      </w:r>
      <w:r>
        <w:t xml:space="preserve"> </w:t>
      </w:r>
      <w:r>
        <w:rPr>
          <w:rFonts w:hint="eastAsia"/>
        </w:rPr>
        <w:t>БЕНТОНИТОВ</w:t>
      </w:r>
      <w:r>
        <w:tab/>
        <w:t>43</w:t>
      </w:r>
    </w:p>
    <w:p w14:paraId="4906C934" w14:textId="77777777" w:rsidR="00A60422" w:rsidRDefault="00A60422" w:rsidP="00A60422">
      <w:r>
        <w:t>4.1</w:t>
      </w:r>
      <w:r>
        <w:tab/>
      </w:r>
      <w:r>
        <w:rPr>
          <w:rFonts w:hint="eastAsia"/>
        </w:rPr>
        <w:t>Химико</w:t>
      </w:r>
      <w:r>
        <w:t>-</w:t>
      </w:r>
      <w:r>
        <w:rPr>
          <w:rFonts w:hint="eastAsia"/>
        </w:rPr>
        <w:t>минералогический</w:t>
      </w:r>
      <w:r>
        <w:t xml:space="preserve"> </w:t>
      </w:r>
      <w:r>
        <w:rPr>
          <w:rFonts w:hint="eastAsia"/>
        </w:rPr>
        <w:t>состав</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природного</w:t>
      </w:r>
      <w:r>
        <w:t xml:space="preserve"> </w:t>
      </w:r>
      <w:r>
        <w:rPr>
          <w:rFonts w:hint="eastAsia"/>
        </w:rPr>
        <w:t>бентонита</w:t>
      </w:r>
      <w:r>
        <w:tab/>
      </w:r>
      <w:r>
        <w:tab/>
      </w:r>
      <w:r>
        <w:tab/>
        <w:t>43</w:t>
      </w:r>
    </w:p>
    <w:p w14:paraId="24619B45" w14:textId="77777777" w:rsidR="00A60422" w:rsidRDefault="00A60422" w:rsidP="00A60422">
      <w:r>
        <w:rPr>
          <w:rFonts w:hint="eastAsia"/>
        </w:rPr>
        <w:t>з</w:t>
      </w:r>
    </w:p>
    <w:p w14:paraId="4F8E7591" w14:textId="77777777" w:rsidR="00A60422" w:rsidRDefault="00A60422" w:rsidP="00A60422">
      <w:r>
        <w:t>4.2</w:t>
      </w:r>
      <w:r>
        <w:tab/>
      </w:r>
      <w:r>
        <w:rPr>
          <w:rFonts w:hint="eastAsia"/>
        </w:rPr>
        <w:t>Влияние</w:t>
      </w:r>
      <w:r>
        <w:t xml:space="preserve"> </w:t>
      </w:r>
      <w:r>
        <w:rPr>
          <w:rFonts w:hint="eastAsia"/>
        </w:rPr>
        <w:t>модифицирования</w:t>
      </w:r>
      <w:r>
        <w:t xml:space="preserve"> </w:t>
      </w:r>
      <w:r>
        <w:rPr>
          <w:rFonts w:hint="eastAsia"/>
        </w:rPr>
        <w:t>на</w:t>
      </w:r>
      <w:r>
        <w:t xml:space="preserve"> </w:t>
      </w:r>
      <w:r>
        <w:rPr>
          <w:rFonts w:hint="eastAsia"/>
        </w:rPr>
        <w:t>химико</w:t>
      </w:r>
      <w:r>
        <w:t>-</w:t>
      </w:r>
      <w:r>
        <w:rPr>
          <w:rFonts w:hint="eastAsia"/>
        </w:rPr>
        <w:t>минералогический</w:t>
      </w:r>
      <w:r>
        <w:t xml:space="preserve"> </w:t>
      </w:r>
      <w:r>
        <w:rPr>
          <w:rFonts w:hint="eastAsia"/>
        </w:rPr>
        <w:t>состав</w:t>
      </w:r>
      <w:r>
        <w:t xml:space="preserve"> </w:t>
      </w:r>
      <w:r>
        <w:rPr>
          <w:rFonts w:hint="eastAsia"/>
        </w:rPr>
        <w:t>и</w:t>
      </w:r>
    </w:p>
    <w:p w14:paraId="27410ACD" w14:textId="77777777" w:rsidR="00A60422" w:rsidRDefault="00A60422" w:rsidP="00A60422">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бентонита</w:t>
      </w:r>
      <w:r>
        <w:tab/>
        <w:t>56</w:t>
      </w:r>
    </w:p>
    <w:p w14:paraId="05482D1F" w14:textId="77777777" w:rsidR="00A60422" w:rsidRDefault="00A60422" w:rsidP="00A60422">
      <w:r>
        <w:t>4.2.1</w:t>
      </w:r>
      <w:r>
        <w:tab/>
      </w:r>
      <w:r>
        <w:rPr>
          <w:rFonts w:hint="eastAsia"/>
        </w:rPr>
        <w:t>Обогащение</w:t>
      </w:r>
      <w:r>
        <w:tab/>
        <w:t>56</w:t>
      </w:r>
    </w:p>
    <w:p w14:paraId="3CF7BF26" w14:textId="77777777" w:rsidR="00A60422" w:rsidRDefault="00A60422" w:rsidP="00A60422">
      <w:r>
        <w:t>4.2.2</w:t>
      </w:r>
      <w:r>
        <w:tab/>
      </w:r>
      <w:r>
        <w:rPr>
          <w:rFonts w:hint="eastAsia"/>
        </w:rPr>
        <w:t>Кислотное</w:t>
      </w:r>
      <w:r>
        <w:t xml:space="preserve"> </w:t>
      </w:r>
      <w:r>
        <w:rPr>
          <w:rFonts w:hint="eastAsia"/>
        </w:rPr>
        <w:t>модифицирование</w:t>
      </w:r>
      <w:r>
        <w:tab/>
        <w:t>64</w:t>
      </w:r>
    </w:p>
    <w:p w14:paraId="076CFA30" w14:textId="77777777" w:rsidR="00A60422" w:rsidRDefault="00A60422" w:rsidP="00A60422">
      <w:r>
        <w:t>4.2.3</w:t>
      </w:r>
      <w:r>
        <w:tab/>
      </w:r>
      <w:r>
        <w:rPr>
          <w:rFonts w:hint="eastAsia"/>
        </w:rPr>
        <w:t>Солевое</w:t>
      </w:r>
      <w:r>
        <w:t xml:space="preserve"> </w:t>
      </w:r>
      <w:r>
        <w:rPr>
          <w:rFonts w:hint="eastAsia"/>
        </w:rPr>
        <w:t>модифицирование</w:t>
      </w:r>
      <w:r>
        <w:tab/>
        <w:t>74</w:t>
      </w:r>
    </w:p>
    <w:p w14:paraId="7AC6ADB2" w14:textId="77777777" w:rsidR="00A60422" w:rsidRDefault="00A60422" w:rsidP="00A60422">
      <w:r>
        <w:t>4.2.5</w:t>
      </w:r>
      <w:r>
        <w:tab/>
      </w:r>
      <w:r>
        <w:rPr>
          <w:rFonts w:hint="eastAsia"/>
        </w:rPr>
        <w:t>Модифицирование</w:t>
      </w:r>
      <w:r>
        <w:t xml:space="preserve"> </w:t>
      </w:r>
      <w:r>
        <w:rPr>
          <w:rFonts w:hint="eastAsia"/>
        </w:rPr>
        <w:t>поверхностно</w:t>
      </w:r>
      <w:r>
        <w:t>-</w:t>
      </w:r>
      <w:r>
        <w:rPr>
          <w:rFonts w:hint="eastAsia"/>
        </w:rPr>
        <w:t>активными</w:t>
      </w:r>
      <w:r>
        <w:t xml:space="preserve"> </w:t>
      </w:r>
      <w:r>
        <w:rPr>
          <w:rFonts w:hint="eastAsia"/>
        </w:rPr>
        <w:t>веществами</w:t>
      </w:r>
      <w:r>
        <w:tab/>
        <w:t>85</w:t>
      </w:r>
    </w:p>
    <w:p w14:paraId="33027096" w14:textId="77777777" w:rsidR="00A60422" w:rsidRDefault="00A60422" w:rsidP="00A60422">
      <w:r>
        <w:t>4.3</w:t>
      </w:r>
      <w:r>
        <w:tab/>
      </w:r>
      <w:r>
        <w:rPr>
          <w:rFonts w:hint="eastAsia"/>
        </w:rPr>
        <w:t>Обсуждение</w:t>
      </w:r>
      <w:r>
        <w:t xml:space="preserve"> </w:t>
      </w:r>
      <w:r>
        <w:rPr>
          <w:rFonts w:hint="eastAsia"/>
        </w:rPr>
        <w:t>результатов</w:t>
      </w:r>
      <w:r>
        <w:tab/>
        <w:t>89</w:t>
      </w:r>
    </w:p>
    <w:p w14:paraId="7FA60C1F" w14:textId="77777777" w:rsidR="00A60422" w:rsidRDefault="00A60422" w:rsidP="00A60422">
      <w:r>
        <w:lastRenderedPageBreak/>
        <w:t>5</w:t>
      </w:r>
      <w:r>
        <w:tab/>
      </w:r>
      <w:r>
        <w:rPr>
          <w:rFonts w:hint="eastAsia"/>
        </w:rPr>
        <w:t>ИССЛЕДОВАНИЕ</w:t>
      </w:r>
      <w:r>
        <w:t xml:space="preserve"> </w:t>
      </w:r>
      <w:r>
        <w:rPr>
          <w:rFonts w:hint="eastAsia"/>
        </w:rPr>
        <w:t>БЕНТОНИТА</w:t>
      </w:r>
      <w:r>
        <w:t xml:space="preserve"> </w:t>
      </w:r>
      <w:r>
        <w:rPr>
          <w:rFonts w:hint="eastAsia"/>
        </w:rPr>
        <w:t>В</w:t>
      </w:r>
      <w:r>
        <w:t xml:space="preserve"> </w:t>
      </w:r>
      <w:r>
        <w:rPr>
          <w:rFonts w:hint="eastAsia"/>
        </w:rPr>
        <w:t>КАЧЕСТВЕ</w:t>
      </w:r>
      <w:r>
        <w:t xml:space="preserve"> </w:t>
      </w:r>
      <w:r>
        <w:rPr>
          <w:rFonts w:hint="eastAsia"/>
        </w:rPr>
        <w:t>СВЯЗУЮЩЕГО</w:t>
      </w:r>
    </w:p>
    <w:p w14:paraId="202BF51A" w14:textId="77777777" w:rsidR="00A60422" w:rsidRDefault="00A60422" w:rsidP="00A60422">
      <w:r>
        <w:rPr>
          <w:rFonts w:hint="eastAsia"/>
        </w:rPr>
        <w:t>ФОРМОВОЧНЫХ</w:t>
      </w:r>
      <w:r>
        <w:t xml:space="preserve"> </w:t>
      </w:r>
      <w:r>
        <w:rPr>
          <w:rFonts w:hint="eastAsia"/>
        </w:rPr>
        <w:t>СМЕСЕЙ</w:t>
      </w:r>
      <w:r>
        <w:tab/>
        <w:t>92</w:t>
      </w:r>
    </w:p>
    <w:p w14:paraId="5166B964" w14:textId="77777777" w:rsidR="00A60422" w:rsidRDefault="00A60422" w:rsidP="00A60422">
      <w:r>
        <w:t>5.1</w:t>
      </w:r>
      <w:r>
        <w:tab/>
      </w:r>
      <w:r>
        <w:rPr>
          <w:rFonts w:hint="eastAsia"/>
        </w:rPr>
        <w:t>Обоснование</w:t>
      </w:r>
      <w:r>
        <w:t xml:space="preserve"> </w:t>
      </w:r>
      <w:r>
        <w:rPr>
          <w:rFonts w:hint="eastAsia"/>
        </w:rPr>
        <w:t>технологических</w:t>
      </w:r>
      <w:r>
        <w:t xml:space="preserve"> </w:t>
      </w:r>
      <w:r>
        <w:rPr>
          <w:rFonts w:hint="eastAsia"/>
        </w:rPr>
        <w:t>параметров</w:t>
      </w:r>
      <w:r>
        <w:tab/>
        <w:t>92</w:t>
      </w:r>
    </w:p>
    <w:p w14:paraId="6CE30E16" w14:textId="77777777" w:rsidR="00A60422" w:rsidRDefault="00A60422" w:rsidP="00A60422">
      <w:r>
        <w:t>5.2</w:t>
      </w:r>
      <w:r>
        <w:tab/>
      </w:r>
      <w:r>
        <w:rPr>
          <w:rFonts w:hint="eastAsia"/>
        </w:rPr>
        <w:t>Реализация</w:t>
      </w:r>
      <w:r>
        <w:t xml:space="preserve"> </w:t>
      </w:r>
      <w:r>
        <w:rPr>
          <w:rFonts w:hint="eastAsia"/>
        </w:rPr>
        <w:t>технологии</w:t>
      </w:r>
      <w:r>
        <w:t xml:space="preserve"> </w:t>
      </w:r>
      <w:r>
        <w:rPr>
          <w:rFonts w:hint="eastAsia"/>
        </w:rPr>
        <w:t>получения</w:t>
      </w:r>
      <w:r>
        <w:t xml:space="preserve"> </w:t>
      </w:r>
      <w:r>
        <w:rPr>
          <w:rFonts w:hint="eastAsia"/>
        </w:rPr>
        <w:t>связующих</w:t>
      </w:r>
      <w:r>
        <w:t xml:space="preserve"> </w:t>
      </w:r>
      <w:r>
        <w:rPr>
          <w:rFonts w:hint="eastAsia"/>
        </w:rPr>
        <w:t>для</w:t>
      </w:r>
      <w:r>
        <w:t xml:space="preserve"> </w:t>
      </w:r>
      <w:r>
        <w:rPr>
          <w:rFonts w:hint="eastAsia"/>
        </w:rPr>
        <w:t>формовочных</w:t>
      </w:r>
    </w:p>
    <w:p w14:paraId="5DA05D3F" w14:textId="77777777" w:rsidR="00A60422" w:rsidRDefault="00A60422" w:rsidP="00A60422">
      <w:r>
        <w:rPr>
          <w:rFonts w:hint="eastAsia"/>
        </w:rPr>
        <w:t>смесей</w:t>
      </w:r>
      <w:r>
        <w:t xml:space="preserve"> </w:t>
      </w:r>
      <w:r>
        <w:rPr>
          <w:rFonts w:hint="eastAsia"/>
        </w:rPr>
        <w:t>в</w:t>
      </w:r>
      <w:r>
        <w:t xml:space="preserve"> </w:t>
      </w:r>
      <w:r>
        <w:rPr>
          <w:rFonts w:hint="eastAsia"/>
        </w:rPr>
        <w:t>производственных</w:t>
      </w:r>
      <w:r>
        <w:t xml:space="preserve"> </w:t>
      </w:r>
      <w:r>
        <w:rPr>
          <w:rFonts w:hint="eastAsia"/>
        </w:rPr>
        <w:t>условиях</w:t>
      </w:r>
      <w:r>
        <w:tab/>
      </w:r>
      <w:r>
        <w:tab/>
      </w:r>
      <w:r>
        <w:tab/>
        <w:t>95</w:t>
      </w:r>
    </w:p>
    <w:p w14:paraId="6C263272" w14:textId="77777777" w:rsidR="00A60422" w:rsidRDefault="00A60422" w:rsidP="00A60422">
      <w:r>
        <w:rPr>
          <w:rFonts w:hint="eastAsia"/>
        </w:rPr>
        <w:t>ВЫВОДЫ</w:t>
      </w:r>
      <w:r>
        <w:tab/>
        <w:t>100</w:t>
      </w:r>
    </w:p>
    <w:p w14:paraId="106A2339" w14:textId="77777777" w:rsidR="00A60422" w:rsidRDefault="00A60422" w:rsidP="00A60422">
      <w:r>
        <w:rPr>
          <w:rFonts w:hint="eastAsia"/>
        </w:rPr>
        <w:t>СПИСОК</w:t>
      </w:r>
      <w:r>
        <w:t xml:space="preserve"> </w:t>
      </w:r>
      <w:r>
        <w:rPr>
          <w:rFonts w:hint="eastAsia"/>
        </w:rPr>
        <w:t>ИСПОЛЬЗУЕМОЙ</w:t>
      </w:r>
      <w:r>
        <w:t xml:space="preserve"> </w:t>
      </w:r>
      <w:r>
        <w:rPr>
          <w:rFonts w:hint="eastAsia"/>
        </w:rPr>
        <w:t>ЛИТЕРАТУРЫ</w:t>
      </w:r>
      <w:r>
        <w:tab/>
        <w:t>102</w:t>
      </w:r>
    </w:p>
    <w:p w14:paraId="52D5F315" w14:textId="77777777" w:rsidR="00A60422" w:rsidRDefault="00A60422" w:rsidP="00A60422">
      <w:r>
        <w:rPr>
          <w:rFonts w:hint="eastAsia"/>
        </w:rPr>
        <w:t>ПРИЛОЖЕНИЯ</w:t>
      </w:r>
      <w:r>
        <w:tab/>
        <w:t>115</w:t>
      </w:r>
    </w:p>
    <w:p w14:paraId="74DB615D" w14:textId="77777777" w:rsidR="00A60422" w:rsidRDefault="00A60422" w:rsidP="00A60422">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организации</w:t>
      </w:r>
      <w:r>
        <w:t xml:space="preserve"> </w:t>
      </w:r>
      <w:r>
        <w:rPr>
          <w:rFonts w:hint="eastAsia"/>
        </w:rPr>
        <w:t>производства</w:t>
      </w:r>
      <w:r>
        <w:t xml:space="preserve"> </w:t>
      </w:r>
      <w:r>
        <w:rPr>
          <w:rFonts w:hint="eastAsia"/>
        </w:rPr>
        <w:t>бентонитового</w:t>
      </w:r>
      <w:r>
        <w:t xml:space="preserve"> </w:t>
      </w:r>
      <w:r>
        <w:rPr>
          <w:rFonts w:hint="eastAsia"/>
        </w:rPr>
        <w:t>порошка</w:t>
      </w:r>
      <w:r>
        <w:tab/>
        <w:t>115</w:t>
      </w:r>
    </w:p>
    <w:p w14:paraId="1F332CD7" w14:textId="77777777" w:rsidR="00A60422" w:rsidRDefault="00A60422" w:rsidP="00A60422">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приготовления</w:t>
      </w:r>
      <w:r>
        <w:t xml:space="preserve"> </w:t>
      </w:r>
      <w:r>
        <w:rPr>
          <w:rFonts w:hint="eastAsia"/>
        </w:rPr>
        <w:t>порошкообразного</w:t>
      </w:r>
      <w:r>
        <w:t xml:space="preserve"> </w:t>
      </w:r>
      <w:r>
        <w:rPr>
          <w:rFonts w:hint="eastAsia"/>
        </w:rPr>
        <w:t>бентонита</w:t>
      </w:r>
      <w:r>
        <w:tab/>
        <w:t>117</w:t>
      </w:r>
    </w:p>
    <w:p w14:paraId="094BF7EB" w14:textId="77777777" w:rsidR="00A60422" w:rsidRDefault="00A60422" w:rsidP="00A60422">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испытаний</w:t>
      </w:r>
      <w:r>
        <w:t xml:space="preserve"> </w:t>
      </w:r>
      <w:r>
        <w:rPr>
          <w:rFonts w:hint="eastAsia"/>
        </w:rPr>
        <w:t>порошкообразного</w:t>
      </w:r>
      <w:r>
        <w:t xml:space="preserve"> </w:t>
      </w:r>
      <w:r>
        <w:rPr>
          <w:rFonts w:hint="eastAsia"/>
        </w:rPr>
        <w:t>бентонита</w:t>
      </w:r>
      <w:r>
        <w:tab/>
        <w:t xml:space="preserve">119 </w:t>
      </w:r>
    </w:p>
    <w:p w14:paraId="6E71A8E2" w14:textId="57215E8C" w:rsidR="006E68BD" w:rsidRDefault="006E68BD" w:rsidP="00A60422"/>
    <w:p w14:paraId="1E501A95" w14:textId="77777777" w:rsidR="00A60422" w:rsidRDefault="00A60422" w:rsidP="00A60422">
      <w:r>
        <w:rPr>
          <w:rFonts w:hint="eastAsia"/>
        </w:rPr>
        <w:t>выводы</w:t>
      </w:r>
    </w:p>
    <w:p w14:paraId="021887C5" w14:textId="77777777" w:rsidR="00A60422" w:rsidRDefault="00A60422" w:rsidP="00A60422">
      <w:r>
        <w:t>1.</w:t>
      </w:r>
      <w:r>
        <w:tab/>
      </w:r>
      <w:r>
        <w:rPr>
          <w:rFonts w:hint="eastAsia"/>
        </w:rPr>
        <w:t>Исследованы</w:t>
      </w:r>
      <w:r>
        <w:t xml:space="preserve"> </w:t>
      </w:r>
      <w:r>
        <w:rPr>
          <w:rFonts w:hint="eastAsia"/>
        </w:rPr>
        <w:t>химико</w:t>
      </w:r>
      <w:r>
        <w:t>-</w:t>
      </w:r>
      <w:r>
        <w:rPr>
          <w:rFonts w:hint="eastAsia"/>
        </w:rPr>
        <w:t>минералогический</w:t>
      </w:r>
      <w:r>
        <w:t xml:space="preserve"> </w:t>
      </w:r>
      <w:r>
        <w:rPr>
          <w:rFonts w:hint="eastAsia"/>
        </w:rPr>
        <w:t>состав</w:t>
      </w:r>
      <w:r>
        <w:t xml:space="preserve"> </w:t>
      </w:r>
      <w:r>
        <w:rPr>
          <w:rFonts w:hint="eastAsia"/>
        </w:rPr>
        <w:t>и</w:t>
      </w:r>
      <w:r>
        <w:t xml:space="preserve"> </w:t>
      </w:r>
      <w:r>
        <w:rPr>
          <w:rFonts w:hint="eastAsia"/>
        </w:rPr>
        <w:t>состав</w:t>
      </w:r>
      <w:r>
        <w:t xml:space="preserve"> </w:t>
      </w:r>
      <w:r>
        <w:rPr>
          <w:rFonts w:hint="eastAsia"/>
        </w:rPr>
        <w:t>ионообмен</w:t>
      </w:r>
      <w:r>
        <w:t>-</w:t>
      </w:r>
      <w:r>
        <w:rPr>
          <w:rFonts w:hint="eastAsia"/>
        </w:rPr>
        <w:t>ного</w:t>
      </w:r>
      <w:r>
        <w:t xml:space="preserve"> </w:t>
      </w:r>
      <w:r>
        <w:rPr>
          <w:rFonts w:hint="eastAsia"/>
        </w:rPr>
        <w:t>комплекса</w:t>
      </w:r>
      <w:r>
        <w:t xml:space="preserve"> </w:t>
      </w:r>
      <w:r>
        <w:rPr>
          <w:rFonts w:hint="eastAsia"/>
        </w:rPr>
        <w:t>бентонита</w:t>
      </w:r>
      <w:r>
        <w:t xml:space="preserve"> </w:t>
      </w:r>
      <w:r>
        <w:rPr>
          <w:rFonts w:hint="eastAsia"/>
        </w:rPr>
        <w:t>Тарасовского</w:t>
      </w:r>
      <w:r>
        <w:t xml:space="preserve"> </w:t>
      </w:r>
      <w:r>
        <w:rPr>
          <w:rFonts w:hint="eastAsia"/>
        </w:rPr>
        <w:t>месторождения</w:t>
      </w:r>
      <w:r>
        <w:t xml:space="preserve">. </w:t>
      </w:r>
      <w:r>
        <w:rPr>
          <w:rFonts w:hint="eastAsia"/>
        </w:rPr>
        <w:t>Основными</w:t>
      </w:r>
      <w:r>
        <w:t xml:space="preserve"> </w:t>
      </w:r>
      <w:r>
        <w:rPr>
          <w:rFonts w:hint="eastAsia"/>
        </w:rPr>
        <w:t>минера</w:t>
      </w:r>
      <w:r>
        <w:t>-</w:t>
      </w:r>
      <w:r>
        <w:rPr>
          <w:rFonts w:hint="eastAsia"/>
        </w:rPr>
        <w:t>лами</w:t>
      </w:r>
      <w:r>
        <w:t xml:space="preserve"> </w:t>
      </w:r>
      <w:r>
        <w:rPr>
          <w:rFonts w:hint="eastAsia"/>
        </w:rPr>
        <w:t>бентонита</w:t>
      </w:r>
      <w:r>
        <w:t xml:space="preserve"> </w:t>
      </w:r>
      <w:r>
        <w:rPr>
          <w:rFonts w:hint="eastAsia"/>
        </w:rPr>
        <w:t>являются</w:t>
      </w:r>
      <w:r>
        <w:t xml:space="preserve"> </w:t>
      </w:r>
      <w:r>
        <w:rPr>
          <w:rFonts w:hint="eastAsia"/>
        </w:rPr>
        <w:t>монтмориллонит</w:t>
      </w:r>
      <w:r>
        <w:t xml:space="preserve">, </w:t>
      </w:r>
      <w:r>
        <w:rPr>
          <w:rFonts w:hint="eastAsia"/>
        </w:rPr>
        <w:t>кварц</w:t>
      </w:r>
      <w:r>
        <w:t xml:space="preserve">, </w:t>
      </w:r>
      <w:r>
        <w:rPr>
          <w:rFonts w:hint="eastAsia"/>
        </w:rPr>
        <w:t>каолинит</w:t>
      </w:r>
      <w:r>
        <w:t xml:space="preserve">, </w:t>
      </w:r>
      <w:r>
        <w:rPr>
          <w:rFonts w:hint="eastAsia"/>
        </w:rPr>
        <w:t>гидрослюда</w:t>
      </w:r>
      <w:r>
        <w:t xml:space="preserve">. </w:t>
      </w:r>
      <w:r>
        <w:rPr>
          <w:rFonts w:hint="eastAsia"/>
        </w:rPr>
        <w:t>Ио</w:t>
      </w:r>
      <w:r>
        <w:t>-</w:t>
      </w:r>
      <w:r>
        <w:rPr>
          <w:rFonts w:hint="eastAsia"/>
        </w:rPr>
        <w:t>нообменный</w:t>
      </w:r>
      <w:r>
        <w:t xml:space="preserve"> </w:t>
      </w:r>
      <w:r>
        <w:rPr>
          <w:rFonts w:hint="eastAsia"/>
        </w:rPr>
        <w:t>комплекс</w:t>
      </w:r>
      <w:r>
        <w:t xml:space="preserve"> </w:t>
      </w:r>
      <w:r>
        <w:rPr>
          <w:rFonts w:hint="eastAsia"/>
        </w:rPr>
        <w:t>бентонита</w:t>
      </w:r>
      <w:r>
        <w:t xml:space="preserve"> </w:t>
      </w:r>
      <w:r>
        <w:rPr>
          <w:rFonts w:hint="eastAsia"/>
        </w:rPr>
        <w:t>относится</w:t>
      </w:r>
      <w:r>
        <w:t xml:space="preserve"> </w:t>
      </w:r>
      <w:r>
        <w:rPr>
          <w:rFonts w:hint="eastAsia"/>
        </w:rPr>
        <w:t>к</w:t>
      </w:r>
      <w:r>
        <w:t xml:space="preserve"> </w:t>
      </w:r>
      <w:r>
        <w:rPr>
          <w:rFonts w:hint="eastAsia"/>
        </w:rPr>
        <w:t>щелочноземельному</w:t>
      </w:r>
      <w:r>
        <w:t xml:space="preserve"> </w:t>
      </w:r>
      <w:r>
        <w:rPr>
          <w:rFonts w:hint="eastAsia"/>
        </w:rPr>
        <w:t>типу</w:t>
      </w:r>
      <w:r>
        <w:t>.</w:t>
      </w:r>
    </w:p>
    <w:p w14:paraId="021D488B" w14:textId="77777777" w:rsidR="00A60422" w:rsidRDefault="00A60422" w:rsidP="00A60422">
      <w:r>
        <w:t>2.</w:t>
      </w:r>
      <w:r>
        <w:tab/>
      </w:r>
      <w:r>
        <w:rPr>
          <w:rFonts w:hint="eastAsia"/>
        </w:rPr>
        <w:t>Изучено</w:t>
      </w:r>
      <w:r>
        <w:t xml:space="preserve"> </w:t>
      </w:r>
      <w:r>
        <w:rPr>
          <w:rFonts w:hint="eastAsia"/>
        </w:rPr>
        <w:t>влияние</w:t>
      </w:r>
      <w:r>
        <w:t xml:space="preserve"> </w:t>
      </w:r>
      <w:r>
        <w:rPr>
          <w:rFonts w:hint="eastAsia"/>
        </w:rPr>
        <w:t>модифицирования</w:t>
      </w:r>
      <w:r>
        <w:t xml:space="preserve"> </w:t>
      </w:r>
      <w:r>
        <w:rPr>
          <w:rFonts w:hint="eastAsia"/>
        </w:rPr>
        <w:t>на</w:t>
      </w:r>
      <w:r>
        <w:t xml:space="preserve"> </w:t>
      </w:r>
      <w:r>
        <w:rPr>
          <w:rFonts w:hint="eastAsia"/>
        </w:rPr>
        <w:t>химико</w:t>
      </w:r>
      <w:r>
        <w:t>-</w:t>
      </w:r>
      <w:r>
        <w:rPr>
          <w:rFonts w:hint="eastAsia"/>
        </w:rPr>
        <w:t>минералогический</w:t>
      </w:r>
      <w:r>
        <w:t xml:space="preserve"> </w:t>
      </w:r>
      <w:r>
        <w:rPr>
          <w:rFonts w:hint="eastAsia"/>
        </w:rPr>
        <w:t>со</w:t>
      </w:r>
      <w:r>
        <w:rPr>
          <w:rFonts w:hint="eastAsia"/>
        </w:rPr>
        <w:t>¬</w:t>
      </w:r>
      <w:r>
        <w:rPr>
          <w:rFonts w:hint="eastAsia"/>
        </w:rPr>
        <w:t>став</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бентонита</w:t>
      </w:r>
      <w:r>
        <w:t xml:space="preserve">. </w:t>
      </w:r>
      <w:r>
        <w:rPr>
          <w:rFonts w:hint="eastAsia"/>
        </w:rPr>
        <w:t>Установлено</w:t>
      </w:r>
      <w:r>
        <w:t xml:space="preserve">, </w:t>
      </w:r>
      <w:r>
        <w:rPr>
          <w:rFonts w:hint="eastAsia"/>
        </w:rPr>
        <w:t>что</w:t>
      </w:r>
      <w:r>
        <w:t xml:space="preserve"> </w:t>
      </w:r>
      <w:r>
        <w:rPr>
          <w:rFonts w:hint="eastAsia"/>
        </w:rPr>
        <w:t>обогащение</w:t>
      </w:r>
      <w:r>
        <w:t xml:space="preserve">, </w:t>
      </w:r>
      <w:r>
        <w:rPr>
          <w:rFonts w:hint="eastAsia"/>
        </w:rPr>
        <w:t>кислотное</w:t>
      </w:r>
      <w:r>
        <w:t xml:space="preserve">, </w:t>
      </w:r>
      <w:r>
        <w:rPr>
          <w:rFonts w:hint="eastAsia"/>
        </w:rPr>
        <w:t>солевое</w:t>
      </w:r>
      <w:r>
        <w:t xml:space="preserve"> </w:t>
      </w:r>
      <w:r>
        <w:rPr>
          <w:rFonts w:hint="eastAsia"/>
        </w:rPr>
        <w:t>и</w:t>
      </w:r>
      <w:r>
        <w:t xml:space="preserve"> </w:t>
      </w:r>
      <w:r>
        <w:rPr>
          <w:rFonts w:hint="eastAsia"/>
        </w:rPr>
        <w:t>термическое</w:t>
      </w:r>
      <w:r>
        <w:t xml:space="preserve"> </w:t>
      </w:r>
      <w:r>
        <w:rPr>
          <w:rFonts w:hint="eastAsia"/>
        </w:rPr>
        <w:t>модифицирование</w:t>
      </w:r>
      <w:r>
        <w:t xml:space="preserve"> </w:t>
      </w:r>
      <w:r>
        <w:rPr>
          <w:rFonts w:hint="eastAsia"/>
        </w:rPr>
        <w:t>позволяют</w:t>
      </w:r>
      <w:r>
        <w:t xml:space="preserve"> </w:t>
      </w:r>
      <w:r>
        <w:rPr>
          <w:rFonts w:hint="eastAsia"/>
        </w:rPr>
        <w:t>регулировать</w:t>
      </w:r>
      <w:r>
        <w:t xml:space="preserve"> </w:t>
      </w:r>
      <w:r>
        <w:rPr>
          <w:rFonts w:hint="eastAsia"/>
        </w:rPr>
        <w:t>состав</w:t>
      </w:r>
      <w:r>
        <w:t xml:space="preserve"> </w:t>
      </w:r>
      <w:r>
        <w:rPr>
          <w:rFonts w:hint="eastAsia"/>
        </w:rPr>
        <w:t>ионообменного</w:t>
      </w:r>
      <w:r>
        <w:t xml:space="preserve"> </w:t>
      </w:r>
      <w:r>
        <w:rPr>
          <w:rFonts w:hint="eastAsia"/>
        </w:rPr>
        <w:t>комплекса</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бентонитов</w:t>
      </w:r>
      <w:r>
        <w:t>.</w:t>
      </w:r>
    </w:p>
    <w:p w14:paraId="3874A3E9" w14:textId="77777777" w:rsidR="00A60422" w:rsidRDefault="00A60422" w:rsidP="00A60422">
      <w:r>
        <w:t>3.</w:t>
      </w:r>
      <w:r>
        <w:tab/>
      </w:r>
      <w:r>
        <w:rPr>
          <w:rFonts w:hint="eastAsia"/>
        </w:rPr>
        <w:t>Удаление</w:t>
      </w:r>
      <w:r>
        <w:t xml:space="preserve"> </w:t>
      </w:r>
      <w:r>
        <w:rPr>
          <w:rFonts w:hint="eastAsia"/>
        </w:rPr>
        <w:t>крупнозернистых</w:t>
      </w:r>
      <w:r>
        <w:t xml:space="preserve"> </w:t>
      </w:r>
      <w:r>
        <w:rPr>
          <w:rFonts w:hint="eastAsia"/>
        </w:rPr>
        <w:t>включений</w:t>
      </w:r>
      <w:r>
        <w:t xml:space="preserve"> </w:t>
      </w:r>
      <w:r>
        <w:rPr>
          <w:rFonts w:hint="eastAsia"/>
        </w:rPr>
        <w:t>увеличивает</w:t>
      </w:r>
      <w:r>
        <w:t xml:space="preserve"> </w:t>
      </w:r>
      <w:r>
        <w:rPr>
          <w:rFonts w:hint="eastAsia"/>
        </w:rPr>
        <w:t>долю</w:t>
      </w:r>
      <w:r>
        <w:t xml:space="preserve"> </w:t>
      </w:r>
      <w:r>
        <w:rPr>
          <w:rFonts w:hint="eastAsia"/>
        </w:rPr>
        <w:t>монтмо</w:t>
      </w:r>
      <w:r>
        <w:t>-</w:t>
      </w:r>
      <w:r>
        <w:rPr>
          <w:rFonts w:hint="eastAsia"/>
        </w:rPr>
        <w:t>риллонита</w:t>
      </w:r>
      <w:r>
        <w:t xml:space="preserve">, </w:t>
      </w:r>
      <w:r>
        <w:rPr>
          <w:rFonts w:hint="eastAsia"/>
        </w:rPr>
        <w:t>возрастают</w:t>
      </w:r>
      <w:r>
        <w:t xml:space="preserve"> </w:t>
      </w:r>
      <w:r>
        <w:rPr>
          <w:rFonts w:hint="eastAsia"/>
        </w:rPr>
        <w:t>ионообменная</w:t>
      </w:r>
      <w:r>
        <w:t xml:space="preserve"> </w:t>
      </w:r>
      <w:r>
        <w:rPr>
          <w:rFonts w:hint="eastAsia"/>
        </w:rPr>
        <w:t>емкость</w:t>
      </w:r>
      <w:r>
        <w:t xml:space="preserve"> </w:t>
      </w:r>
      <w:r>
        <w:rPr>
          <w:rFonts w:hint="eastAsia"/>
        </w:rPr>
        <w:t>и</w:t>
      </w:r>
      <w:r>
        <w:t xml:space="preserve"> </w:t>
      </w:r>
      <w:r>
        <w:rPr>
          <w:rFonts w:hint="eastAsia"/>
        </w:rPr>
        <w:t>гидрофильность</w:t>
      </w:r>
      <w:r>
        <w:t xml:space="preserve">. </w:t>
      </w:r>
      <w:r>
        <w:rPr>
          <w:rFonts w:hint="eastAsia"/>
        </w:rPr>
        <w:t>Модифици</w:t>
      </w:r>
      <w:r>
        <w:t>-</w:t>
      </w:r>
      <w:r>
        <w:rPr>
          <w:rFonts w:hint="eastAsia"/>
        </w:rPr>
        <w:t>рование</w:t>
      </w:r>
      <w:r>
        <w:t xml:space="preserve"> </w:t>
      </w:r>
      <w:r>
        <w:rPr>
          <w:rFonts w:hint="eastAsia"/>
        </w:rPr>
        <w:t>карбонатом</w:t>
      </w:r>
      <w:r>
        <w:t xml:space="preserve"> </w:t>
      </w:r>
      <w:r>
        <w:rPr>
          <w:rFonts w:hint="eastAsia"/>
        </w:rPr>
        <w:t>натрия</w:t>
      </w:r>
      <w:r>
        <w:t xml:space="preserve"> </w:t>
      </w:r>
      <w:r>
        <w:rPr>
          <w:rFonts w:hint="eastAsia"/>
        </w:rPr>
        <w:t>диспергирует</w:t>
      </w:r>
      <w:r>
        <w:t xml:space="preserve"> </w:t>
      </w:r>
      <w:r>
        <w:rPr>
          <w:rFonts w:hint="eastAsia"/>
        </w:rPr>
        <w:t>бентонит</w:t>
      </w:r>
      <w:r>
        <w:t xml:space="preserve">, </w:t>
      </w:r>
      <w:r>
        <w:rPr>
          <w:rFonts w:hint="eastAsia"/>
        </w:rPr>
        <w:t>повышая</w:t>
      </w:r>
      <w:r>
        <w:t xml:space="preserve"> </w:t>
      </w:r>
      <w:r>
        <w:rPr>
          <w:rFonts w:hint="eastAsia"/>
        </w:rPr>
        <w:t>удельную</w:t>
      </w:r>
      <w:r>
        <w:t xml:space="preserve"> </w:t>
      </w:r>
      <w:r>
        <w:rPr>
          <w:rFonts w:hint="eastAsia"/>
        </w:rPr>
        <w:t>по</w:t>
      </w:r>
      <w:r>
        <w:t>-</w:t>
      </w:r>
      <w:r>
        <w:rPr>
          <w:rFonts w:hint="eastAsia"/>
        </w:rPr>
        <w:t>верхность</w:t>
      </w:r>
      <w:r>
        <w:t xml:space="preserve">, </w:t>
      </w:r>
      <w:r>
        <w:rPr>
          <w:rFonts w:hint="eastAsia"/>
        </w:rPr>
        <w:t>ионообменную</w:t>
      </w:r>
      <w:r>
        <w:t xml:space="preserve"> </w:t>
      </w:r>
      <w:r>
        <w:rPr>
          <w:rFonts w:hint="eastAsia"/>
        </w:rPr>
        <w:t>ёмкость</w:t>
      </w:r>
      <w:r>
        <w:t xml:space="preserve"> </w:t>
      </w:r>
      <w:r>
        <w:rPr>
          <w:rFonts w:hint="eastAsia"/>
        </w:rPr>
        <w:t>и</w:t>
      </w:r>
      <w:r>
        <w:t xml:space="preserve"> </w:t>
      </w:r>
      <w:r>
        <w:rPr>
          <w:rFonts w:hint="eastAsia"/>
        </w:rPr>
        <w:t>гидрофильные</w:t>
      </w:r>
      <w:r>
        <w:t xml:space="preserve"> </w:t>
      </w:r>
      <w:r>
        <w:rPr>
          <w:rFonts w:hint="eastAsia"/>
        </w:rPr>
        <w:t>свойства</w:t>
      </w:r>
      <w:r>
        <w:t xml:space="preserve">. </w:t>
      </w:r>
      <w:r>
        <w:rPr>
          <w:rFonts w:hint="eastAsia"/>
        </w:rPr>
        <w:t>Кислотное</w:t>
      </w:r>
      <w:r>
        <w:t xml:space="preserve"> </w:t>
      </w:r>
      <w:r>
        <w:rPr>
          <w:rFonts w:hint="eastAsia"/>
        </w:rPr>
        <w:t>моди</w:t>
      </w:r>
      <w:r>
        <w:t>-</w:t>
      </w:r>
      <w:r>
        <w:rPr>
          <w:rFonts w:hint="eastAsia"/>
        </w:rPr>
        <w:t>фицирование</w:t>
      </w:r>
      <w:r>
        <w:t xml:space="preserve"> </w:t>
      </w:r>
      <w:r>
        <w:rPr>
          <w:rFonts w:hint="eastAsia"/>
        </w:rPr>
        <w:t>способствует</w:t>
      </w:r>
      <w:r>
        <w:t xml:space="preserve"> </w:t>
      </w:r>
      <w:r>
        <w:rPr>
          <w:rFonts w:hint="eastAsia"/>
        </w:rPr>
        <w:t>развитию</w:t>
      </w:r>
      <w:r>
        <w:t xml:space="preserve"> </w:t>
      </w:r>
      <w:r>
        <w:rPr>
          <w:rFonts w:hint="eastAsia"/>
        </w:rPr>
        <w:t>поверхности</w:t>
      </w:r>
      <w:r>
        <w:t xml:space="preserve"> </w:t>
      </w:r>
      <w:r>
        <w:rPr>
          <w:rFonts w:hint="eastAsia"/>
        </w:rPr>
        <w:t>и</w:t>
      </w:r>
      <w:r>
        <w:t xml:space="preserve"> </w:t>
      </w:r>
      <w:r>
        <w:rPr>
          <w:rFonts w:hint="eastAsia"/>
        </w:rPr>
        <w:t>пористой</w:t>
      </w:r>
      <w:r>
        <w:t xml:space="preserve"> </w:t>
      </w:r>
      <w:r>
        <w:rPr>
          <w:rFonts w:hint="eastAsia"/>
        </w:rPr>
        <w:t>структуры</w:t>
      </w:r>
      <w:r>
        <w:t>.</w:t>
      </w:r>
    </w:p>
    <w:p w14:paraId="6DC100F2" w14:textId="77777777" w:rsidR="00A60422" w:rsidRDefault="00A60422" w:rsidP="00A60422">
      <w:r>
        <w:t>4.</w:t>
      </w:r>
      <w:r>
        <w:tab/>
      </w:r>
      <w:r>
        <w:rPr>
          <w:rFonts w:hint="eastAsia"/>
        </w:rPr>
        <w:t>Модифицирование</w:t>
      </w:r>
      <w:r>
        <w:t xml:space="preserve"> </w:t>
      </w:r>
      <w:r>
        <w:rPr>
          <w:rFonts w:hint="eastAsia"/>
        </w:rPr>
        <w:t>катионными</w:t>
      </w:r>
      <w:r>
        <w:t xml:space="preserve"> </w:t>
      </w:r>
      <w:r>
        <w:rPr>
          <w:rFonts w:hint="eastAsia"/>
        </w:rPr>
        <w:t>поверхностно</w:t>
      </w:r>
      <w:r>
        <w:t>-</w:t>
      </w:r>
      <w:r>
        <w:rPr>
          <w:rFonts w:hint="eastAsia"/>
        </w:rPr>
        <w:t>активными</w:t>
      </w:r>
      <w:r>
        <w:t xml:space="preserve"> </w:t>
      </w:r>
      <w:r>
        <w:rPr>
          <w:rFonts w:hint="eastAsia"/>
        </w:rPr>
        <w:t>вещества</w:t>
      </w:r>
      <w:r>
        <w:t>-</w:t>
      </w:r>
      <w:r>
        <w:rPr>
          <w:rFonts w:hint="eastAsia"/>
        </w:rPr>
        <w:t>ми</w:t>
      </w:r>
      <w:r>
        <w:t xml:space="preserve"> - </w:t>
      </w:r>
      <w:r>
        <w:rPr>
          <w:rFonts w:hint="eastAsia"/>
        </w:rPr>
        <w:t>четвертичными</w:t>
      </w:r>
      <w:r>
        <w:t xml:space="preserve"> </w:t>
      </w:r>
      <w:r>
        <w:rPr>
          <w:rFonts w:hint="eastAsia"/>
        </w:rPr>
        <w:t>аммониевыми</w:t>
      </w:r>
      <w:r>
        <w:t xml:space="preserve"> </w:t>
      </w:r>
      <w:r>
        <w:rPr>
          <w:rFonts w:hint="eastAsia"/>
        </w:rPr>
        <w:t>солями</w:t>
      </w:r>
      <w:r>
        <w:t xml:space="preserve">, </w:t>
      </w:r>
      <w:r>
        <w:rPr>
          <w:rFonts w:hint="eastAsia"/>
        </w:rPr>
        <w:t>придает</w:t>
      </w:r>
      <w:r>
        <w:t xml:space="preserve"> </w:t>
      </w:r>
      <w:r>
        <w:rPr>
          <w:rFonts w:hint="eastAsia"/>
        </w:rPr>
        <w:t>поверхности</w:t>
      </w:r>
      <w:r>
        <w:t xml:space="preserve"> </w:t>
      </w:r>
      <w:r>
        <w:rPr>
          <w:rFonts w:hint="eastAsia"/>
        </w:rPr>
        <w:t>бентонита</w:t>
      </w:r>
      <w:r>
        <w:t xml:space="preserve"> </w:t>
      </w:r>
      <w:r>
        <w:rPr>
          <w:rFonts w:hint="eastAsia"/>
        </w:rPr>
        <w:t>гидрофобные</w:t>
      </w:r>
      <w:r>
        <w:t xml:space="preserve"> </w:t>
      </w:r>
      <w:r>
        <w:rPr>
          <w:rFonts w:hint="eastAsia"/>
        </w:rPr>
        <w:t>с</w:t>
      </w:r>
      <w:r>
        <w:rPr>
          <w:rFonts w:hint="eastAsia"/>
        </w:rPr>
        <w:lastRenderedPageBreak/>
        <w:t>войства</w:t>
      </w:r>
      <w:r>
        <w:t xml:space="preserve"> </w:t>
      </w:r>
      <w:r>
        <w:rPr>
          <w:rFonts w:hint="eastAsia"/>
        </w:rPr>
        <w:t>и</w:t>
      </w:r>
      <w:r>
        <w:t xml:space="preserve"> </w:t>
      </w:r>
      <w:r>
        <w:rPr>
          <w:rFonts w:hint="eastAsia"/>
        </w:rPr>
        <w:t>повышает</w:t>
      </w:r>
      <w:r>
        <w:t xml:space="preserve"> </w:t>
      </w:r>
      <w:r>
        <w:rPr>
          <w:rFonts w:hint="eastAsia"/>
        </w:rPr>
        <w:t>адсорбционную</w:t>
      </w:r>
      <w:r>
        <w:t xml:space="preserve"> </w:t>
      </w:r>
      <w:r>
        <w:rPr>
          <w:rFonts w:hint="eastAsia"/>
        </w:rPr>
        <w:t>активность</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неполярным</w:t>
      </w:r>
      <w:r>
        <w:t xml:space="preserve"> </w:t>
      </w:r>
      <w:r>
        <w:rPr>
          <w:rFonts w:hint="eastAsia"/>
        </w:rPr>
        <w:t>жидкостям</w:t>
      </w:r>
      <w:r>
        <w:t xml:space="preserve">. </w:t>
      </w:r>
      <w:r>
        <w:rPr>
          <w:rFonts w:hint="eastAsia"/>
        </w:rPr>
        <w:t>Предложена</w:t>
      </w:r>
      <w:r>
        <w:t xml:space="preserve"> </w:t>
      </w:r>
      <w:r>
        <w:rPr>
          <w:rFonts w:hint="eastAsia"/>
        </w:rPr>
        <w:t>новая</w:t>
      </w:r>
      <w:r>
        <w:t xml:space="preserve"> </w:t>
      </w:r>
      <w:r>
        <w:rPr>
          <w:rFonts w:hint="eastAsia"/>
        </w:rPr>
        <w:t>технология</w:t>
      </w:r>
      <w:r>
        <w:t xml:space="preserve"> </w:t>
      </w:r>
      <w:r>
        <w:rPr>
          <w:rFonts w:hint="eastAsia"/>
        </w:rPr>
        <w:t>порошкообразного</w:t>
      </w:r>
      <w:r>
        <w:t xml:space="preserve"> </w:t>
      </w:r>
      <w:r>
        <w:rPr>
          <w:rFonts w:hint="eastAsia"/>
        </w:rPr>
        <w:t>ор</w:t>
      </w:r>
      <w:r>
        <w:t xml:space="preserve">- </w:t>
      </w:r>
      <w:r>
        <w:rPr>
          <w:rFonts w:hint="eastAsia"/>
        </w:rPr>
        <w:t>ганофильного</w:t>
      </w:r>
      <w:r>
        <w:t xml:space="preserve"> </w:t>
      </w:r>
      <w:r>
        <w:rPr>
          <w:rFonts w:hint="eastAsia"/>
        </w:rPr>
        <w:t>бентонита</w:t>
      </w:r>
      <w:r>
        <w:t>.</w:t>
      </w:r>
    </w:p>
    <w:p w14:paraId="204E3E46" w14:textId="77777777" w:rsidR="00A60422" w:rsidRDefault="00A60422" w:rsidP="00A60422">
      <w:r>
        <w:t>5.</w:t>
      </w:r>
      <w:r>
        <w:tab/>
      </w:r>
      <w:r>
        <w:rPr>
          <w:rFonts w:hint="eastAsia"/>
        </w:rPr>
        <w:t>Проведены</w:t>
      </w:r>
      <w:r>
        <w:t xml:space="preserve"> </w:t>
      </w:r>
      <w:r>
        <w:rPr>
          <w:rFonts w:hint="eastAsia"/>
        </w:rPr>
        <w:t>исследования</w:t>
      </w:r>
      <w:r>
        <w:t xml:space="preserve"> </w:t>
      </w:r>
      <w:r>
        <w:rPr>
          <w:rFonts w:hint="eastAsia"/>
        </w:rPr>
        <w:t>бентонита</w:t>
      </w:r>
      <w:r>
        <w:t xml:space="preserve"> </w:t>
      </w:r>
      <w:r>
        <w:rPr>
          <w:rFonts w:hint="eastAsia"/>
        </w:rPr>
        <w:t>Тарасовского</w:t>
      </w:r>
      <w:r>
        <w:t xml:space="preserve"> </w:t>
      </w:r>
      <w:r>
        <w:rPr>
          <w:rFonts w:hint="eastAsia"/>
        </w:rPr>
        <w:t>месторождения</w:t>
      </w:r>
      <w:r>
        <w:t xml:space="preserve"> </w:t>
      </w:r>
      <w:r>
        <w:rPr>
          <w:rFonts w:hint="eastAsia"/>
        </w:rPr>
        <w:t>в</w:t>
      </w:r>
      <w:r>
        <w:t xml:space="preserve"> </w:t>
      </w:r>
      <w:r>
        <w:rPr>
          <w:rFonts w:hint="eastAsia"/>
        </w:rPr>
        <w:t>качестве</w:t>
      </w:r>
      <w:r>
        <w:t xml:space="preserve"> </w:t>
      </w:r>
      <w:r>
        <w:rPr>
          <w:rFonts w:hint="eastAsia"/>
        </w:rPr>
        <w:t>связующего</w:t>
      </w:r>
      <w:r>
        <w:t xml:space="preserve"> </w:t>
      </w:r>
      <w:r>
        <w:rPr>
          <w:rFonts w:hint="eastAsia"/>
        </w:rPr>
        <w:t>для</w:t>
      </w:r>
      <w:r>
        <w:t xml:space="preserve"> </w:t>
      </w:r>
      <w:r>
        <w:rPr>
          <w:rFonts w:hint="eastAsia"/>
        </w:rPr>
        <w:t>приготовления</w:t>
      </w:r>
      <w:r>
        <w:t xml:space="preserve"> </w:t>
      </w:r>
      <w:r>
        <w:rPr>
          <w:rFonts w:hint="eastAsia"/>
        </w:rPr>
        <w:t>формовочных</w:t>
      </w:r>
      <w:r>
        <w:t xml:space="preserve"> </w:t>
      </w:r>
      <w:r>
        <w:rPr>
          <w:rFonts w:hint="eastAsia"/>
        </w:rPr>
        <w:t>смесей</w:t>
      </w:r>
      <w:r>
        <w:t xml:space="preserve">. </w:t>
      </w:r>
      <w:r>
        <w:rPr>
          <w:rFonts w:hint="eastAsia"/>
        </w:rPr>
        <w:t>Установлено</w:t>
      </w:r>
      <w:r>
        <w:t xml:space="preserve">, </w:t>
      </w:r>
      <w:r>
        <w:rPr>
          <w:rFonts w:hint="eastAsia"/>
        </w:rPr>
        <w:t>что</w:t>
      </w:r>
      <w:r>
        <w:t xml:space="preserve"> </w:t>
      </w:r>
      <w:r>
        <w:rPr>
          <w:rFonts w:hint="eastAsia"/>
        </w:rPr>
        <w:t>высокие</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демонстрируют</w:t>
      </w:r>
      <w:r>
        <w:t xml:space="preserve"> </w:t>
      </w:r>
      <w:r>
        <w:rPr>
          <w:rFonts w:hint="eastAsia"/>
        </w:rPr>
        <w:t>связующие</w:t>
      </w:r>
      <w:r>
        <w:t xml:space="preserve">, </w:t>
      </w:r>
      <w:r>
        <w:rPr>
          <w:rFonts w:hint="eastAsia"/>
        </w:rPr>
        <w:t>полу</w:t>
      </w:r>
      <w:r>
        <w:t>-</w:t>
      </w:r>
      <w:r>
        <w:rPr>
          <w:rFonts w:hint="eastAsia"/>
        </w:rPr>
        <w:t>ченные</w:t>
      </w:r>
      <w:r>
        <w:t xml:space="preserve"> </w:t>
      </w:r>
      <w:r>
        <w:rPr>
          <w:rFonts w:hint="eastAsia"/>
        </w:rPr>
        <w:t>при</w:t>
      </w:r>
      <w:r>
        <w:t xml:space="preserve"> </w:t>
      </w:r>
      <w:r>
        <w:rPr>
          <w:rFonts w:hint="eastAsia"/>
        </w:rPr>
        <w:t>модифицировании</w:t>
      </w:r>
      <w:r>
        <w:t xml:space="preserve"> </w:t>
      </w:r>
      <w:r>
        <w:rPr>
          <w:rFonts w:hint="eastAsia"/>
        </w:rPr>
        <w:t>бентонита</w:t>
      </w:r>
      <w:r>
        <w:t xml:space="preserve"> </w:t>
      </w:r>
      <w:r>
        <w:rPr>
          <w:rFonts w:hint="eastAsia"/>
        </w:rPr>
        <w:t>солями</w:t>
      </w:r>
      <w:r>
        <w:t xml:space="preserve"> </w:t>
      </w:r>
      <w:r>
        <w:rPr>
          <w:rFonts w:hint="eastAsia"/>
        </w:rPr>
        <w:t>натрия</w:t>
      </w:r>
      <w:r>
        <w:t>.</w:t>
      </w:r>
    </w:p>
    <w:p w14:paraId="74B7CEBB" w14:textId="77777777" w:rsidR="00A60422" w:rsidRDefault="00A60422" w:rsidP="00A60422">
      <w:r>
        <w:t>6.</w:t>
      </w:r>
      <w:r>
        <w:tab/>
      </w:r>
      <w:r>
        <w:rPr>
          <w:rFonts w:hint="eastAsia"/>
        </w:rPr>
        <w:t>С</w:t>
      </w:r>
      <w:r>
        <w:t xml:space="preserve"> </w:t>
      </w:r>
      <w:r>
        <w:rPr>
          <w:rFonts w:hint="eastAsia"/>
        </w:rPr>
        <w:t>учетом</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бентонита</w:t>
      </w:r>
      <w:r>
        <w:t xml:space="preserve"> </w:t>
      </w:r>
      <w:r>
        <w:rPr>
          <w:rFonts w:hint="eastAsia"/>
        </w:rPr>
        <w:t>обоснованы</w:t>
      </w:r>
      <w:r>
        <w:t xml:space="preserve"> </w:t>
      </w:r>
      <w:r>
        <w:rPr>
          <w:rFonts w:hint="eastAsia"/>
        </w:rPr>
        <w:t>техно</w:t>
      </w:r>
      <w:r>
        <w:t>-</w:t>
      </w:r>
      <w:r>
        <w:rPr>
          <w:rFonts w:hint="eastAsia"/>
        </w:rPr>
        <w:t>логические</w:t>
      </w:r>
      <w:r>
        <w:t xml:space="preserve"> </w:t>
      </w:r>
      <w:r>
        <w:rPr>
          <w:rFonts w:hint="eastAsia"/>
        </w:rPr>
        <w:t>параметры</w:t>
      </w:r>
      <w:r>
        <w:t xml:space="preserve"> </w:t>
      </w:r>
      <w:r>
        <w:rPr>
          <w:rFonts w:hint="eastAsia"/>
        </w:rPr>
        <w:t>процессов</w:t>
      </w:r>
      <w:r>
        <w:t xml:space="preserve"> </w:t>
      </w:r>
      <w:r>
        <w:rPr>
          <w:rFonts w:hint="eastAsia"/>
        </w:rPr>
        <w:t>модифицирования</w:t>
      </w:r>
      <w:r>
        <w:t xml:space="preserve"> </w:t>
      </w:r>
      <w:r>
        <w:rPr>
          <w:rFonts w:hint="eastAsia"/>
        </w:rPr>
        <w:t>и</w:t>
      </w:r>
      <w:r>
        <w:t xml:space="preserve"> </w:t>
      </w:r>
      <w:r>
        <w:rPr>
          <w:rFonts w:hint="eastAsia"/>
        </w:rPr>
        <w:t>сушки</w:t>
      </w:r>
      <w:r>
        <w:t xml:space="preserve"> </w:t>
      </w:r>
      <w:r>
        <w:rPr>
          <w:rFonts w:hint="eastAsia"/>
        </w:rPr>
        <w:t>при</w:t>
      </w:r>
      <w:r>
        <w:t xml:space="preserve"> </w:t>
      </w:r>
      <w:r>
        <w:rPr>
          <w:rFonts w:hint="eastAsia"/>
        </w:rPr>
        <w:t>производстве</w:t>
      </w:r>
      <w:r>
        <w:t xml:space="preserve"> </w:t>
      </w:r>
      <w:r>
        <w:rPr>
          <w:rFonts w:hint="eastAsia"/>
        </w:rPr>
        <w:t>бентопорошков</w:t>
      </w:r>
      <w:r>
        <w:t xml:space="preserve"> </w:t>
      </w:r>
      <w:r>
        <w:rPr>
          <w:rFonts w:hint="eastAsia"/>
        </w:rPr>
        <w:t>для</w:t>
      </w:r>
      <w:r>
        <w:t xml:space="preserve"> </w:t>
      </w:r>
      <w:r>
        <w:rPr>
          <w:rFonts w:hint="eastAsia"/>
        </w:rPr>
        <w:t>приготовления</w:t>
      </w:r>
      <w:r>
        <w:t xml:space="preserve"> </w:t>
      </w:r>
      <w:r>
        <w:rPr>
          <w:rFonts w:hint="eastAsia"/>
        </w:rPr>
        <w:t>формовочных</w:t>
      </w:r>
      <w:r>
        <w:t xml:space="preserve"> </w:t>
      </w:r>
      <w:r>
        <w:rPr>
          <w:rFonts w:hint="eastAsia"/>
        </w:rPr>
        <w:t>смесей</w:t>
      </w:r>
      <w:r>
        <w:t xml:space="preserve"> </w:t>
      </w:r>
      <w:r>
        <w:rPr>
          <w:rFonts w:hint="eastAsia"/>
        </w:rPr>
        <w:t>в</w:t>
      </w:r>
      <w:r>
        <w:t xml:space="preserve"> </w:t>
      </w:r>
      <w:r>
        <w:rPr>
          <w:rFonts w:hint="eastAsia"/>
        </w:rPr>
        <w:t>литейном</w:t>
      </w:r>
      <w:r>
        <w:t xml:space="preserve"> </w:t>
      </w:r>
      <w:r>
        <w:rPr>
          <w:rFonts w:hint="eastAsia"/>
        </w:rPr>
        <w:t>производ</w:t>
      </w:r>
      <w:r>
        <w:rPr>
          <w:rFonts w:hint="eastAsia"/>
        </w:rPr>
        <w:t>¬</w:t>
      </w:r>
      <w:r>
        <w:rPr>
          <w:rFonts w:hint="eastAsia"/>
        </w:rPr>
        <w:t>стве</w:t>
      </w:r>
      <w:r>
        <w:t>.</w:t>
      </w:r>
    </w:p>
    <w:p w14:paraId="4A82CAD4" w14:textId="77777777" w:rsidR="00A60422" w:rsidRDefault="00A60422" w:rsidP="00A60422">
      <w:r>
        <w:t>7.</w:t>
      </w:r>
      <w:r>
        <w:tab/>
      </w:r>
      <w:r>
        <w:rPr>
          <w:rFonts w:hint="eastAsia"/>
        </w:rPr>
        <w:t>Разработана</w:t>
      </w:r>
      <w:r>
        <w:t xml:space="preserve"> </w:t>
      </w:r>
      <w:r>
        <w:rPr>
          <w:rFonts w:hint="eastAsia"/>
        </w:rPr>
        <w:t>новая</w:t>
      </w:r>
      <w:r>
        <w:t xml:space="preserve"> </w:t>
      </w:r>
      <w:r>
        <w:rPr>
          <w:rFonts w:hint="eastAsia"/>
        </w:rPr>
        <w:t>технология</w:t>
      </w:r>
      <w:r>
        <w:t xml:space="preserve"> </w:t>
      </w:r>
      <w:r>
        <w:rPr>
          <w:rFonts w:hint="eastAsia"/>
        </w:rPr>
        <w:t>порошкообразного</w:t>
      </w:r>
      <w:r>
        <w:t xml:space="preserve"> </w:t>
      </w:r>
      <w:r>
        <w:rPr>
          <w:rFonts w:hint="eastAsia"/>
        </w:rPr>
        <w:t>бентонита</w:t>
      </w:r>
      <w:r>
        <w:t xml:space="preserve">: </w:t>
      </w:r>
      <w:r>
        <w:rPr>
          <w:rFonts w:hint="eastAsia"/>
        </w:rPr>
        <w:t>с</w:t>
      </w:r>
      <w:r>
        <w:t xml:space="preserve"> </w:t>
      </w:r>
      <w:r>
        <w:rPr>
          <w:rFonts w:hint="eastAsia"/>
        </w:rPr>
        <w:t>ком</w:t>
      </w:r>
      <w:r>
        <w:t>-</w:t>
      </w:r>
      <w:r>
        <w:rPr>
          <w:rFonts w:hint="eastAsia"/>
        </w:rPr>
        <w:t>бинированным</w:t>
      </w:r>
      <w:r>
        <w:t xml:space="preserve"> </w:t>
      </w:r>
      <w:r>
        <w:rPr>
          <w:rFonts w:hint="eastAsia"/>
        </w:rPr>
        <w:t>модифицированием</w:t>
      </w:r>
      <w:r>
        <w:t xml:space="preserve"> - </w:t>
      </w:r>
      <w:r>
        <w:rPr>
          <w:rFonts w:hint="eastAsia"/>
        </w:rPr>
        <w:t>совмещением</w:t>
      </w:r>
      <w:r>
        <w:t xml:space="preserve"> </w:t>
      </w:r>
      <w:r>
        <w:rPr>
          <w:rFonts w:hint="eastAsia"/>
        </w:rPr>
        <w:t>стадий</w:t>
      </w:r>
      <w:r>
        <w:t xml:space="preserve"> </w:t>
      </w:r>
      <w:r>
        <w:rPr>
          <w:rFonts w:hint="eastAsia"/>
        </w:rPr>
        <w:t>обогащения</w:t>
      </w:r>
      <w:r>
        <w:t xml:space="preserve"> </w:t>
      </w:r>
      <w:r>
        <w:rPr>
          <w:rFonts w:hint="eastAsia"/>
        </w:rPr>
        <w:t>и</w:t>
      </w:r>
      <w:r>
        <w:t xml:space="preserve"> </w:t>
      </w:r>
      <w:r>
        <w:rPr>
          <w:rFonts w:hint="eastAsia"/>
        </w:rPr>
        <w:t>хими</w:t>
      </w:r>
      <w:r>
        <w:t xml:space="preserve">- </w:t>
      </w:r>
    </w:p>
    <w:p w14:paraId="16ABFA44" w14:textId="77777777" w:rsidR="00A60422" w:rsidRDefault="00A60422" w:rsidP="00A60422">
      <w:r>
        <w:rPr>
          <w:rFonts w:hint="eastAsia"/>
        </w:rPr>
        <w:t>ческого</w:t>
      </w:r>
      <w:r>
        <w:t xml:space="preserve"> </w:t>
      </w:r>
      <w:r>
        <w:rPr>
          <w:rFonts w:hint="eastAsia"/>
        </w:rPr>
        <w:t>модифицирования</w:t>
      </w:r>
      <w:r>
        <w:t xml:space="preserve">, </w:t>
      </w:r>
      <w:r>
        <w:rPr>
          <w:rFonts w:hint="eastAsia"/>
        </w:rPr>
        <w:t>с</w:t>
      </w:r>
      <w:r>
        <w:t xml:space="preserve"> </w:t>
      </w:r>
      <w:r>
        <w:rPr>
          <w:rFonts w:hint="eastAsia"/>
        </w:rPr>
        <w:t>последующим</w:t>
      </w:r>
      <w:r>
        <w:t xml:space="preserve"> </w:t>
      </w:r>
      <w:r>
        <w:rPr>
          <w:rFonts w:hint="eastAsia"/>
        </w:rPr>
        <w:t>макроструктурным</w:t>
      </w:r>
      <w:r>
        <w:t xml:space="preserve"> </w:t>
      </w:r>
      <w:r>
        <w:rPr>
          <w:rFonts w:hint="eastAsia"/>
        </w:rPr>
        <w:t>модифицирова</w:t>
      </w:r>
      <w:r>
        <w:rPr>
          <w:rFonts w:hint="eastAsia"/>
        </w:rPr>
        <w:t>¬</w:t>
      </w:r>
      <w:r>
        <w:rPr>
          <w:rFonts w:hint="eastAsia"/>
        </w:rPr>
        <w:t>нием</w:t>
      </w:r>
      <w:r>
        <w:t xml:space="preserve"> </w:t>
      </w:r>
      <w:r>
        <w:rPr>
          <w:rFonts w:hint="eastAsia"/>
        </w:rPr>
        <w:t>при</w:t>
      </w:r>
      <w:r>
        <w:t xml:space="preserve"> </w:t>
      </w:r>
      <w:r>
        <w:rPr>
          <w:rFonts w:hint="eastAsia"/>
        </w:rPr>
        <w:t>сушке</w:t>
      </w:r>
      <w:r>
        <w:t xml:space="preserve"> </w:t>
      </w:r>
      <w:r>
        <w:rPr>
          <w:rFonts w:hint="eastAsia"/>
        </w:rPr>
        <w:t>в</w:t>
      </w:r>
      <w:r>
        <w:t xml:space="preserve"> </w:t>
      </w:r>
      <w:r>
        <w:rPr>
          <w:rFonts w:hint="eastAsia"/>
        </w:rPr>
        <w:t>башенно</w:t>
      </w:r>
      <w:r>
        <w:t>-</w:t>
      </w:r>
      <w:r>
        <w:rPr>
          <w:rFonts w:hint="eastAsia"/>
        </w:rPr>
        <w:t>распылительной</w:t>
      </w:r>
      <w:r>
        <w:t xml:space="preserve"> </w:t>
      </w:r>
      <w:r>
        <w:rPr>
          <w:rFonts w:hint="eastAsia"/>
        </w:rPr>
        <w:t>сушилке</w:t>
      </w:r>
      <w:r>
        <w:t>.</w:t>
      </w:r>
    </w:p>
    <w:p w14:paraId="1B2A7666" w14:textId="5EACAE9C" w:rsidR="00A60422" w:rsidRPr="00A60422" w:rsidRDefault="00A60422" w:rsidP="00A60422">
      <w:r>
        <w:rPr>
          <w:rFonts w:hint="eastAsia"/>
        </w:rPr>
        <w:t>Реализованы</w:t>
      </w:r>
      <w:r>
        <w:t xml:space="preserve"> </w:t>
      </w:r>
      <w:r>
        <w:rPr>
          <w:rFonts w:hint="eastAsia"/>
        </w:rPr>
        <w:t>в</w:t>
      </w:r>
      <w:r>
        <w:t xml:space="preserve"> </w:t>
      </w:r>
      <w:r>
        <w:rPr>
          <w:rFonts w:hint="eastAsia"/>
        </w:rPr>
        <w:t>производственных</w:t>
      </w:r>
      <w:r>
        <w:t xml:space="preserve"> </w:t>
      </w:r>
      <w:r>
        <w:rPr>
          <w:rFonts w:hint="eastAsia"/>
        </w:rPr>
        <w:t>условиях</w:t>
      </w:r>
      <w:r>
        <w:t xml:space="preserve"> </w:t>
      </w:r>
      <w:r>
        <w:rPr>
          <w:rFonts w:hint="eastAsia"/>
        </w:rPr>
        <w:t>технология</w:t>
      </w:r>
      <w:r>
        <w:t xml:space="preserve"> </w:t>
      </w:r>
      <w:r>
        <w:rPr>
          <w:rFonts w:hint="eastAsia"/>
        </w:rPr>
        <w:t>с</w:t>
      </w:r>
      <w:r>
        <w:t xml:space="preserve"> </w:t>
      </w:r>
      <w:r>
        <w:rPr>
          <w:rFonts w:hint="eastAsia"/>
        </w:rPr>
        <w:t>кондуктив</w:t>
      </w:r>
      <w:r>
        <w:t xml:space="preserve">- </w:t>
      </w:r>
      <w:r>
        <w:rPr>
          <w:rFonts w:hint="eastAsia"/>
        </w:rPr>
        <w:t>ным</w:t>
      </w:r>
      <w:r>
        <w:t xml:space="preserve"> </w:t>
      </w:r>
      <w:r>
        <w:rPr>
          <w:rFonts w:hint="eastAsia"/>
        </w:rPr>
        <w:t>режимом</w:t>
      </w:r>
      <w:r>
        <w:t xml:space="preserve"> </w:t>
      </w:r>
      <w:r>
        <w:rPr>
          <w:rFonts w:hint="eastAsia"/>
        </w:rPr>
        <w:t>сушки</w:t>
      </w:r>
      <w:r>
        <w:t xml:space="preserve"> (</w:t>
      </w:r>
      <w:r>
        <w:rPr>
          <w:rFonts w:hint="eastAsia"/>
        </w:rPr>
        <w:t>АО</w:t>
      </w:r>
      <w:r>
        <w:t xml:space="preserve"> </w:t>
      </w:r>
      <w:r>
        <w:rPr>
          <w:rFonts w:hint="eastAsia"/>
        </w:rPr>
        <w:t>«</w:t>
      </w:r>
      <w:r>
        <w:rPr>
          <w:rFonts w:hint="eastAsia"/>
        </w:rPr>
        <w:t>ЭМПИЛС</w:t>
      </w:r>
      <w:r>
        <w:rPr>
          <w:rFonts w:hint="eastAsia"/>
        </w:rPr>
        <w:t>»</w:t>
      </w:r>
      <w:r>
        <w:t xml:space="preserve">, </w:t>
      </w:r>
      <w:r>
        <w:rPr>
          <w:rFonts w:hint="eastAsia"/>
        </w:rPr>
        <w:t>г</w:t>
      </w:r>
      <w:r>
        <w:t xml:space="preserve">. </w:t>
      </w:r>
      <w:r>
        <w:rPr>
          <w:rFonts w:hint="eastAsia"/>
        </w:rPr>
        <w:t>Ростов</w:t>
      </w:r>
      <w:r>
        <w:t>-</w:t>
      </w:r>
      <w:r>
        <w:rPr>
          <w:rFonts w:hint="eastAsia"/>
        </w:rPr>
        <w:t>на</w:t>
      </w:r>
      <w:r>
        <w:t>-</w:t>
      </w:r>
      <w:r>
        <w:rPr>
          <w:rFonts w:hint="eastAsia"/>
        </w:rPr>
        <w:t>Дону</w:t>
      </w:r>
      <w:r>
        <w:t xml:space="preserve">), </w:t>
      </w:r>
      <w:r>
        <w:rPr>
          <w:rFonts w:hint="eastAsia"/>
        </w:rPr>
        <w:t>технология</w:t>
      </w:r>
      <w:r>
        <w:t xml:space="preserve"> </w:t>
      </w:r>
      <w:r>
        <w:rPr>
          <w:rFonts w:hint="eastAsia"/>
        </w:rPr>
        <w:t>с</w:t>
      </w:r>
      <w:r>
        <w:t xml:space="preserve"> </w:t>
      </w:r>
      <w:r>
        <w:rPr>
          <w:rFonts w:hint="eastAsia"/>
        </w:rPr>
        <w:t>ком</w:t>
      </w:r>
      <w:r>
        <w:t>-</w:t>
      </w:r>
      <w:r>
        <w:rPr>
          <w:rFonts w:hint="eastAsia"/>
        </w:rPr>
        <w:t>бинированным</w:t>
      </w:r>
      <w:r>
        <w:t xml:space="preserve"> </w:t>
      </w:r>
      <w:r>
        <w:rPr>
          <w:rFonts w:hint="eastAsia"/>
        </w:rPr>
        <w:t>модифицированием</w:t>
      </w:r>
      <w:r>
        <w:t xml:space="preserve"> (</w:t>
      </w:r>
      <w:r>
        <w:rPr>
          <w:rFonts w:hint="eastAsia"/>
        </w:rPr>
        <w:t>АО</w:t>
      </w:r>
      <w:r>
        <w:t xml:space="preserve"> </w:t>
      </w:r>
      <w:r>
        <w:rPr>
          <w:rFonts w:hint="eastAsia"/>
        </w:rPr>
        <w:t>«</w:t>
      </w:r>
      <w:r>
        <w:rPr>
          <w:rFonts w:hint="eastAsia"/>
        </w:rPr>
        <w:t>Новочеркасский</w:t>
      </w:r>
      <w:r>
        <w:t xml:space="preserve"> </w:t>
      </w:r>
      <w:r>
        <w:rPr>
          <w:rFonts w:hint="eastAsia"/>
        </w:rPr>
        <w:t>керамический</w:t>
      </w:r>
      <w:r>
        <w:t xml:space="preserve"> </w:t>
      </w:r>
      <w:r>
        <w:rPr>
          <w:rFonts w:hint="eastAsia"/>
        </w:rPr>
        <w:t>за</w:t>
      </w:r>
      <w:r>
        <w:t>-</w:t>
      </w:r>
      <w:r>
        <w:rPr>
          <w:rFonts w:hint="eastAsia"/>
        </w:rPr>
        <w:t>вод</w:t>
      </w:r>
      <w:r>
        <w:rPr>
          <w:rFonts w:hint="eastAsia"/>
        </w:rPr>
        <w:t>»</w:t>
      </w:r>
      <w:r>
        <w:t xml:space="preserve">, </w:t>
      </w:r>
      <w:r>
        <w:rPr>
          <w:rFonts w:hint="eastAsia"/>
        </w:rPr>
        <w:t>г</w:t>
      </w:r>
      <w:r>
        <w:t xml:space="preserve">. </w:t>
      </w:r>
      <w:r>
        <w:rPr>
          <w:rFonts w:hint="eastAsia"/>
        </w:rPr>
        <w:t>Новочеркасск</w:t>
      </w:r>
      <w:r>
        <w:t>)</w:t>
      </w:r>
    </w:p>
    <w:sectPr w:rsidR="00A60422" w:rsidRPr="00A60422" w:rsidSect="006119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105F" w14:textId="77777777" w:rsidR="00611977" w:rsidRDefault="00611977">
      <w:pPr>
        <w:spacing w:after="0" w:line="240" w:lineRule="auto"/>
      </w:pPr>
      <w:r>
        <w:separator/>
      </w:r>
    </w:p>
  </w:endnote>
  <w:endnote w:type="continuationSeparator" w:id="0">
    <w:p w14:paraId="0E1C492C" w14:textId="77777777" w:rsidR="00611977" w:rsidRDefault="0061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83A6" w14:textId="77777777" w:rsidR="00611977" w:rsidRDefault="00611977"/>
    <w:p w14:paraId="69634920" w14:textId="77777777" w:rsidR="00611977" w:rsidRDefault="00611977"/>
    <w:p w14:paraId="20F937F4" w14:textId="77777777" w:rsidR="00611977" w:rsidRDefault="00611977"/>
    <w:p w14:paraId="13E451A0" w14:textId="77777777" w:rsidR="00611977" w:rsidRDefault="00611977"/>
    <w:p w14:paraId="391C33A1" w14:textId="77777777" w:rsidR="00611977" w:rsidRDefault="00611977"/>
    <w:p w14:paraId="09F56C6D" w14:textId="77777777" w:rsidR="00611977" w:rsidRDefault="00611977"/>
    <w:p w14:paraId="274D4945" w14:textId="77777777" w:rsidR="00611977" w:rsidRDefault="006119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D8820C" wp14:editId="190211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D3ABF" w14:textId="77777777" w:rsidR="00611977" w:rsidRDefault="006119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882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7D3ABF" w14:textId="77777777" w:rsidR="00611977" w:rsidRDefault="006119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00B455" w14:textId="77777777" w:rsidR="00611977" w:rsidRDefault="00611977"/>
    <w:p w14:paraId="4512F9AB" w14:textId="77777777" w:rsidR="00611977" w:rsidRDefault="00611977"/>
    <w:p w14:paraId="0400F855" w14:textId="77777777" w:rsidR="00611977" w:rsidRDefault="006119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6C00EA" wp14:editId="6D6C1B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A493E" w14:textId="77777777" w:rsidR="00611977" w:rsidRDefault="00611977"/>
                          <w:p w14:paraId="61F8B1C1" w14:textId="77777777" w:rsidR="00611977" w:rsidRDefault="006119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6C00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9A493E" w14:textId="77777777" w:rsidR="00611977" w:rsidRDefault="00611977"/>
                    <w:p w14:paraId="61F8B1C1" w14:textId="77777777" w:rsidR="00611977" w:rsidRDefault="006119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4374E0" w14:textId="77777777" w:rsidR="00611977" w:rsidRDefault="00611977"/>
    <w:p w14:paraId="1AE77E5C" w14:textId="77777777" w:rsidR="00611977" w:rsidRDefault="00611977">
      <w:pPr>
        <w:rPr>
          <w:sz w:val="2"/>
          <w:szCs w:val="2"/>
        </w:rPr>
      </w:pPr>
    </w:p>
    <w:p w14:paraId="3DE73FC0" w14:textId="77777777" w:rsidR="00611977" w:rsidRDefault="00611977"/>
    <w:p w14:paraId="6B8588A8" w14:textId="77777777" w:rsidR="00611977" w:rsidRDefault="00611977">
      <w:pPr>
        <w:spacing w:after="0" w:line="240" w:lineRule="auto"/>
      </w:pPr>
    </w:p>
  </w:footnote>
  <w:footnote w:type="continuationSeparator" w:id="0">
    <w:p w14:paraId="4DEE2CE4" w14:textId="77777777" w:rsidR="00611977" w:rsidRDefault="0061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977"/>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49078</TotalTime>
  <Pages>4</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367</cp:revision>
  <cp:lastPrinted>2009-02-06T05:36:00Z</cp:lastPrinted>
  <dcterms:created xsi:type="dcterms:W3CDTF">2024-01-07T13:43:00Z</dcterms:created>
  <dcterms:modified xsi:type="dcterms:W3CDTF">2024-03-24T21:04:00Z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