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0F1B"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МОСКОВСКИЙ</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ПЕДАГОГИЧЕСКИЙ</w:t>
      </w:r>
    </w:p>
    <w:p w14:paraId="2CCF6683"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ГОСУДАРСТВЕННЫЙ</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УНИВЕРСИТЕТ</w:t>
      </w:r>
    </w:p>
    <w:p w14:paraId="2B9C720E"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На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правах</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рукописи</w:t>
      </w:r>
    </w:p>
    <w:p w14:paraId="2BD03AFC"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Баранникова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Татьяна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Александровна</w:t>
      </w:r>
    </w:p>
    <w:p w14:paraId="6E739C5A"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ИЗУЧЕНИЕ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РОМАНА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w:t>
      </w:r>
      <w:r w:rsidRPr="006F07A5">
        <w:rPr>
          <w:rFonts w:ascii="Times New Roman" w:eastAsia="Arial Unicode MS" w:hAnsi="Times New Roman" w:cs="Times New Roman"/>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БУЛГАКОВА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МАСТЕР</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p>
    <w:p w14:paraId="64421B7C"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МАРГАРИТА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В</w:t>
      </w:r>
      <w:r w:rsidRPr="006F07A5">
        <w:rPr>
          <w:rFonts w:ascii="Times New Roman" w:eastAsia="Arial Unicode MS" w:hAnsi="Times New Roman" w:cs="Times New Roman"/>
          <w:b/>
          <w:bCs/>
          <w:color w:val="000000"/>
          <w:kern w:val="0"/>
          <w:sz w:val="28"/>
          <w:szCs w:val="28"/>
          <w:lang w:eastAsia="ru-RU" w:bidi="uk-UA"/>
        </w:rPr>
        <w:t xml:space="preserve"> 11 </w:t>
      </w:r>
      <w:r w:rsidRPr="006F07A5">
        <w:rPr>
          <w:rFonts w:ascii="Times New Roman" w:eastAsia="Arial Unicode MS" w:hAnsi="Times New Roman" w:cs="Times New Roman" w:hint="eastAsia"/>
          <w:b/>
          <w:bCs/>
          <w:color w:val="000000"/>
          <w:kern w:val="0"/>
          <w:sz w:val="28"/>
          <w:szCs w:val="28"/>
          <w:lang w:eastAsia="ru-RU" w:bidi="uk-UA"/>
        </w:rPr>
        <w:t>КЛАССЕ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СРЕДНЕЙ</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ШКОЛЫ</w:t>
      </w:r>
    </w:p>
    <w:p w14:paraId="57254860"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b/>
          <w:bCs/>
          <w:color w:val="000000"/>
          <w:kern w:val="0"/>
          <w:sz w:val="28"/>
          <w:szCs w:val="28"/>
          <w:lang w:eastAsia="ru-RU" w:bidi="uk-UA"/>
        </w:rPr>
        <w:t xml:space="preserve">13.00.02 - </w:t>
      </w:r>
      <w:r w:rsidRPr="006F07A5">
        <w:rPr>
          <w:rFonts w:ascii="Times New Roman" w:eastAsia="Arial Unicode MS" w:hAnsi="Times New Roman" w:cs="Times New Roman" w:hint="eastAsia"/>
          <w:b/>
          <w:bCs/>
          <w:color w:val="000000"/>
          <w:kern w:val="0"/>
          <w:sz w:val="28"/>
          <w:szCs w:val="28"/>
          <w:lang w:eastAsia="ru-RU" w:bidi="uk-UA"/>
        </w:rPr>
        <w:t>теория</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методика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обучения</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литературе</w:t>
      </w:r>
    </w:p>
    <w:p w14:paraId="4C566D08"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ДИССЕРТАЦИЯ</w:t>
      </w:r>
    </w:p>
    <w:p w14:paraId="2AA1A3CC"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на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соискание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ученой</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степени</w:t>
      </w:r>
    </w:p>
    <w:p w14:paraId="1615A56D"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кандидата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педагогических</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наук</w:t>
      </w:r>
    </w:p>
    <w:p w14:paraId="5777F1AE"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НАУЧНЫЙ</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РУКОВОДИТЕЛЬ</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ДОКТОР</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ПЕДАГОГИЧЕСКИХ</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НАУК</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ПРОФЕССОР</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БОГДАНО</w:t>
      </w:r>
      <w:r w:rsidRPr="006F07A5">
        <w:rPr>
          <w:rFonts w:ascii="Times New Roman" w:eastAsia="Arial Unicode MS" w:hAnsi="Times New Roman" w:cs="Times New Roman"/>
          <w:b/>
          <w:bCs/>
          <w:color w:val="000000"/>
          <w:kern w:val="0"/>
          <w:sz w:val="28"/>
          <w:szCs w:val="28"/>
          <w:lang w:eastAsia="ru-RU" w:bidi="uk-UA"/>
        </w:rPr>
        <w:t>]</w:t>
      </w:r>
    </w:p>
    <w:p w14:paraId="2F7F8B0F"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МОСКВА</w:t>
      </w:r>
      <w:r w:rsidRPr="006F07A5">
        <w:rPr>
          <w:rFonts w:ascii="Times New Roman" w:eastAsia="Arial Unicode MS" w:hAnsi="Times New Roman" w:cs="Times New Roman"/>
          <w:b/>
          <w:bCs/>
          <w:color w:val="000000"/>
          <w:kern w:val="0"/>
          <w:sz w:val="28"/>
          <w:szCs w:val="28"/>
          <w:lang w:eastAsia="ru-RU" w:bidi="uk-UA"/>
        </w:rPr>
        <w:t xml:space="preserve"> 1998 </w:t>
      </w:r>
    </w:p>
    <w:p w14:paraId="4B06990A"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СОДЕРЖАНИЕ</w:t>
      </w:r>
    </w:p>
    <w:p w14:paraId="5729DF43"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ВВЕДЕНИЕ</w:t>
      </w:r>
      <w:r w:rsidRPr="006F07A5">
        <w:rPr>
          <w:rFonts w:ascii="Times New Roman" w:eastAsia="Arial Unicode MS" w:hAnsi="Times New Roman" w:cs="Times New Roman"/>
          <w:b/>
          <w:bCs/>
          <w:color w:val="000000"/>
          <w:kern w:val="0"/>
          <w:sz w:val="28"/>
          <w:szCs w:val="28"/>
          <w:lang w:eastAsia="ru-RU" w:bidi="uk-UA"/>
        </w:rPr>
        <w:tab/>
        <w:t>4</w:t>
      </w:r>
    </w:p>
    <w:p w14:paraId="7C66E3E1"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ГЛАВА</w:t>
      </w:r>
      <w:r w:rsidRPr="006F07A5">
        <w:rPr>
          <w:rFonts w:ascii="Times New Roman" w:eastAsia="Arial Unicode MS" w:hAnsi="Times New Roman" w:cs="Times New Roman"/>
          <w:b/>
          <w:bCs/>
          <w:color w:val="000000"/>
          <w:kern w:val="0"/>
          <w:sz w:val="28"/>
          <w:szCs w:val="28"/>
          <w:lang w:eastAsia="ru-RU" w:bidi="uk-UA"/>
        </w:rPr>
        <w:t xml:space="preserve"> I. </w:t>
      </w:r>
      <w:r w:rsidRPr="006F07A5">
        <w:rPr>
          <w:rFonts w:ascii="Times New Roman" w:eastAsia="Arial Unicode MS" w:hAnsi="Times New Roman" w:cs="Times New Roman" w:hint="eastAsia"/>
          <w:b/>
          <w:bCs/>
          <w:color w:val="000000"/>
          <w:kern w:val="0"/>
          <w:sz w:val="28"/>
          <w:szCs w:val="28"/>
          <w:lang w:eastAsia="ru-RU" w:bidi="uk-UA"/>
        </w:rPr>
        <w:t>НАУЧНЫЕ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ОСНОВЫ</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ИЗУЧЕНИЯ</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РОМАНА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w:t>
      </w:r>
      <w:r w:rsidRPr="006F07A5">
        <w:rPr>
          <w:rFonts w:ascii="Times New Roman" w:eastAsia="Arial Unicode MS" w:hAnsi="Times New Roman" w:cs="Times New Roman"/>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А</w:t>
      </w:r>
      <w:r w:rsidRPr="006F07A5">
        <w:rPr>
          <w:rFonts w:ascii="Times New Roman" w:eastAsia="Arial Unicode MS" w:hAnsi="Times New Roman" w:cs="Times New Roman"/>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БУЛГАКОВА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МАСТЕР</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МАРГАРИТА”</w:t>
      </w:r>
      <w:r w:rsidRPr="006F07A5">
        <w:rPr>
          <w:rFonts w:ascii="Times New Roman" w:eastAsia="Arial Unicode MS" w:hAnsi="Times New Roman" w:cs="Times New Roman"/>
          <w:b/>
          <w:bCs/>
          <w:color w:val="000000"/>
          <w:kern w:val="0"/>
          <w:sz w:val="28"/>
          <w:szCs w:val="28"/>
          <w:lang w:eastAsia="ru-RU" w:bidi="uk-UA"/>
        </w:rPr>
        <w:tab/>
      </w:r>
      <w:r w:rsidRPr="006F07A5">
        <w:rPr>
          <w:rFonts w:ascii="Times New Roman" w:eastAsia="Arial Unicode MS" w:hAnsi="Times New Roman" w:cs="Times New Roman"/>
          <w:b/>
          <w:bCs/>
          <w:color w:val="000000"/>
          <w:kern w:val="0"/>
          <w:sz w:val="28"/>
          <w:szCs w:val="28"/>
          <w:lang w:eastAsia="ru-RU" w:bidi="uk-UA"/>
        </w:rPr>
        <w:tab/>
      </w:r>
      <w:r w:rsidRPr="006F07A5">
        <w:rPr>
          <w:rFonts w:ascii="Times New Roman" w:eastAsia="Arial Unicode MS" w:hAnsi="Times New Roman" w:cs="Times New Roman"/>
          <w:b/>
          <w:bCs/>
          <w:color w:val="000000"/>
          <w:kern w:val="0"/>
          <w:sz w:val="28"/>
          <w:szCs w:val="28"/>
          <w:lang w:eastAsia="ru-RU" w:bidi="uk-UA"/>
        </w:rPr>
        <w:tab/>
        <w:t>13</w:t>
      </w:r>
    </w:p>
    <w:p w14:paraId="12412714"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proofErr w:type="spellStart"/>
      <w:r w:rsidRPr="006F07A5">
        <w:rPr>
          <w:rFonts w:ascii="Times New Roman" w:eastAsia="Arial Unicode MS" w:hAnsi="Times New Roman" w:cs="Times New Roman"/>
          <w:b/>
          <w:bCs/>
          <w:color w:val="000000"/>
          <w:kern w:val="0"/>
          <w:sz w:val="28"/>
          <w:szCs w:val="28"/>
          <w:lang w:eastAsia="ru-RU" w:bidi="uk-UA"/>
        </w:rPr>
        <w:t>Vi</w:t>
      </w:r>
      <w:proofErr w:type="spellEnd"/>
    </w:p>
    <w:p w14:paraId="6884D2F3"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b/>
          <w:bCs/>
          <w:color w:val="000000"/>
          <w:kern w:val="0"/>
          <w:sz w:val="28"/>
          <w:szCs w:val="28"/>
          <w:lang w:eastAsia="ru-RU" w:bidi="uk-UA"/>
        </w:rPr>
        <w:t>1.1.</w:t>
      </w:r>
      <w:r w:rsidRPr="006F07A5">
        <w:rPr>
          <w:rFonts w:ascii="Times New Roman" w:eastAsia="Arial Unicode MS" w:hAnsi="Times New Roman" w:cs="Times New Roman"/>
          <w:b/>
          <w:bCs/>
          <w:color w:val="000000"/>
          <w:kern w:val="0"/>
          <w:sz w:val="28"/>
          <w:szCs w:val="28"/>
          <w:lang w:eastAsia="ru-RU" w:bidi="uk-UA"/>
        </w:rPr>
        <w:tab/>
      </w:r>
      <w:r w:rsidRPr="006F07A5">
        <w:rPr>
          <w:rFonts w:ascii="Times New Roman" w:eastAsia="Arial Unicode MS" w:hAnsi="Times New Roman" w:cs="Times New Roman" w:hint="eastAsia"/>
          <w:b/>
          <w:bCs/>
          <w:color w:val="000000"/>
          <w:kern w:val="0"/>
          <w:sz w:val="28"/>
          <w:szCs w:val="28"/>
          <w:lang w:eastAsia="ru-RU" w:bidi="uk-UA"/>
        </w:rPr>
        <w:t>РОМАН</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МАСТЕР</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МАРГАРИТА</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РУССКАЯ</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ФИЛОСОФСКАЯ</w:t>
      </w:r>
    </w:p>
    <w:p w14:paraId="4A9DA651"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мысль</w:t>
      </w:r>
      <w:r w:rsidRPr="006F07A5">
        <w:rPr>
          <w:rFonts w:ascii="Times New Roman" w:eastAsia="Arial Unicode MS" w:hAnsi="Times New Roman" w:cs="Times New Roman"/>
          <w:b/>
          <w:bCs/>
          <w:color w:val="000000"/>
          <w:kern w:val="0"/>
          <w:sz w:val="28"/>
          <w:szCs w:val="28"/>
          <w:lang w:eastAsia="ru-RU" w:bidi="uk-UA"/>
        </w:rPr>
        <w:tab/>
        <w:t>32</w:t>
      </w:r>
    </w:p>
    <w:p w14:paraId="1D025CCD"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b/>
          <w:bCs/>
          <w:color w:val="000000"/>
          <w:kern w:val="0"/>
          <w:sz w:val="28"/>
          <w:szCs w:val="28"/>
          <w:lang w:eastAsia="ru-RU" w:bidi="uk-UA"/>
        </w:rPr>
        <w:t>1.2.</w:t>
      </w:r>
      <w:r w:rsidRPr="006F07A5">
        <w:rPr>
          <w:rFonts w:ascii="Times New Roman" w:eastAsia="Arial Unicode MS" w:hAnsi="Times New Roman" w:cs="Times New Roman"/>
          <w:b/>
          <w:bCs/>
          <w:color w:val="000000"/>
          <w:kern w:val="0"/>
          <w:sz w:val="28"/>
          <w:szCs w:val="28"/>
          <w:lang w:eastAsia="ru-RU" w:bidi="uk-UA"/>
        </w:rPr>
        <w:tab/>
      </w:r>
      <w:r w:rsidRPr="006F07A5">
        <w:rPr>
          <w:rFonts w:ascii="Times New Roman" w:eastAsia="Arial Unicode MS" w:hAnsi="Times New Roman" w:cs="Times New Roman" w:hint="eastAsia"/>
          <w:b/>
          <w:bCs/>
          <w:color w:val="000000"/>
          <w:kern w:val="0"/>
          <w:sz w:val="28"/>
          <w:szCs w:val="28"/>
          <w:lang w:eastAsia="ru-RU" w:bidi="uk-UA"/>
        </w:rPr>
        <w:t>ЛИТЕРАТУРНЫЕ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ТРАДИЦИИ</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В</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РОМАНЕ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МАСТЕР</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p>
    <w:p w14:paraId="7EAEE31C"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МАРГАРИТА</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b/>
          <w:bCs/>
          <w:color w:val="000000"/>
          <w:kern w:val="0"/>
          <w:sz w:val="28"/>
          <w:szCs w:val="28"/>
          <w:lang w:eastAsia="ru-RU" w:bidi="uk-UA"/>
        </w:rPr>
        <w:tab/>
        <w:t>37</w:t>
      </w:r>
    </w:p>
    <w:p w14:paraId="164BA3AF"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lastRenderedPageBreak/>
        <w:t>ГЛАВА</w:t>
      </w:r>
      <w:r w:rsidRPr="006F07A5">
        <w:rPr>
          <w:rFonts w:ascii="Times New Roman" w:eastAsia="Arial Unicode MS" w:hAnsi="Times New Roman" w:cs="Times New Roman"/>
          <w:b/>
          <w:bCs/>
          <w:color w:val="000000"/>
          <w:kern w:val="0"/>
          <w:sz w:val="28"/>
          <w:szCs w:val="28"/>
          <w:lang w:eastAsia="ru-RU" w:bidi="uk-UA"/>
        </w:rPr>
        <w:t xml:space="preserve"> II. </w:t>
      </w:r>
      <w:r w:rsidRPr="006F07A5">
        <w:rPr>
          <w:rFonts w:ascii="Times New Roman" w:eastAsia="Arial Unicode MS" w:hAnsi="Times New Roman" w:cs="Times New Roman" w:hint="eastAsia"/>
          <w:b/>
          <w:bCs/>
          <w:color w:val="000000"/>
          <w:kern w:val="0"/>
          <w:sz w:val="28"/>
          <w:szCs w:val="28"/>
          <w:lang w:eastAsia="ru-RU" w:bidi="uk-UA"/>
        </w:rPr>
        <w:t>ВОСПРИЯТИЕ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ИЗУЧЕНИЕ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РОМАНА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w:t>
      </w:r>
      <w:r w:rsidRPr="006F07A5">
        <w:rPr>
          <w:rFonts w:ascii="Times New Roman" w:eastAsia="Arial Unicode MS" w:hAnsi="Times New Roman" w:cs="Times New Roman"/>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БУЛГАКОВА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МАСТЕР</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МАРГАРИТА</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В</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АСПЕКТЕ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ЗАЛОГА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КУЛЬТУР</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b/>
          <w:bCs/>
          <w:color w:val="000000"/>
          <w:kern w:val="0"/>
          <w:sz w:val="28"/>
          <w:szCs w:val="28"/>
          <w:lang w:eastAsia="ru-RU" w:bidi="uk-UA"/>
        </w:rPr>
        <w:tab/>
        <w:t>.;</w:t>
      </w:r>
      <w:r w:rsidRPr="006F07A5">
        <w:rPr>
          <w:rFonts w:ascii="Times New Roman" w:eastAsia="Arial Unicode MS" w:hAnsi="Times New Roman" w:cs="Times New Roman"/>
          <w:b/>
          <w:bCs/>
          <w:color w:val="000000"/>
          <w:kern w:val="0"/>
          <w:sz w:val="28"/>
          <w:szCs w:val="28"/>
          <w:lang w:eastAsia="ru-RU" w:bidi="uk-UA"/>
        </w:rPr>
        <w:tab/>
        <w:t>76</w:t>
      </w:r>
    </w:p>
    <w:p w14:paraId="6ED32373"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b/>
          <w:bCs/>
          <w:color w:val="000000"/>
          <w:kern w:val="0"/>
          <w:sz w:val="28"/>
          <w:szCs w:val="28"/>
          <w:lang w:eastAsia="ru-RU" w:bidi="uk-UA"/>
        </w:rPr>
        <w:t>2.1.</w:t>
      </w:r>
      <w:r w:rsidRPr="006F07A5">
        <w:rPr>
          <w:rFonts w:ascii="Times New Roman" w:eastAsia="Arial Unicode MS" w:hAnsi="Times New Roman" w:cs="Times New Roman"/>
          <w:b/>
          <w:bCs/>
          <w:color w:val="000000"/>
          <w:kern w:val="0"/>
          <w:sz w:val="28"/>
          <w:szCs w:val="28"/>
          <w:lang w:eastAsia="ru-RU" w:bidi="uk-UA"/>
        </w:rPr>
        <w:tab/>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ДИАЛОГ</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КУЛЬТУР</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КАК</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ОСНОВА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ДЛЯ</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ИЗУЧЕНИЯ</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РОМАНА</w:t>
      </w:r>
    </w:p>
    <w:p w14:paraId="3503D96E"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М</w:t>
      </w:r>
      <w:r w:rsidRPr="006F07A5">
        <w:rPr>
          <w:rFonts w:ascii="Times New Roman" w:eastAsia="Arial Unicode MS" w:hAnsi="Times New Roman" w:cs="Times New Roman"/>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А</w:t>
      </w:r>
      <w:r w:rsidRPr="006F07A5">
        <w:rPr>
          <w:rFonts w:ascii="Times New Roman" w:eastAsia="Arial Unicode MS" w:hAnsi="Times New Roman" w:cs="Times New Roman"/>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БУЛГАКОВА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МАСТЕР</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ИМАРГАРИТА</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b/>
          <w:bCs/>
          <w:color w:val="000000"/>
          <w:kern w:val="0"/>
          <w:sz w:val="28"/>
          <w:szCs w:val="28"/>
          <w:lang w:eastAsia="ru-RU" w:bidi="uk-UA"/>
        </w:rPr>
        <w:tab/>
      </w:r>
      <w:r w:rsidRPr="006F07A5">
        <w:rPr>
          <w:rFonts w:ascii="Times New Roman" w:eastAsia="Arial Unicode MS" w:hAnsi="Times New Roman" w:cs="Times New Roman"/>
          <w:b/>
          <w:bCs/>
          <w:color w:val="000000"/>
          <w:kern w:val="0"/>
          <w:sz w:val="28"/>
          <w:szCs w:val="28"/>
          <w:lang w:eastAsia="ru-RU" w:bidi="uk-UA"/>
        </w:rPr>
        <w:tab/>
        <w:t>76</w:t>
      </w:r>
    </w:p>
    <w:p w14:paraId="6FB9251A"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b/>
          <w:bCs/>
          <w:color w:val="000000"/>
          <w:kern w:val="0"/>
          <w:sz w:val="28"/>
          <w:szCs w:val="28"/>
          <w:lang w:eastAsia="ru-RU" w:bidi="uk-UA"/>
        </w:rPr>
        <w:t>2.2.</w:t>
      </w:r>
      <w:r w:rsidRPr="006F07A5">
        <w:rPr>
          <w:rFonts w:ascii="Times New Roman" w:eastAsia="Arial Unicode MS" w:hAnsi="Times New Roman" w:cs="Times New Roman"/>
          <w:b/>
          <w:bCs/>
          <w:color w:val="000000"/>
          <w:kern w:val="0"/>
          <w:sz w:val="28"/>
          <w:szCs w:val="28"/>
          <w:lang w:eastAsia="ru-RU" w:bidi="uk-UA"/>
        </w:rPr>
        <w:tab/>
      </w:r>
      <w:r w:rsidRPr="006F07A5">
        <w:rPr>
          <w:rFonts w:ascii="Times New Roman" w:eastAsia="Arial Unicode MS" w:hAnsi="Times New Roman" w:cs="Times New Roman" w:hint="eastAsia"/>
          <w:b/>
          <w:bCs/>
          <w:color w:val="000000"/>
          <w:kern w:val="0"/>
          <w:sz w:val="28"/>
          <w:szCs w:val="28"/>
          <w:lang w:eastAsia="ru-RU" w:bidi="uk-UA"/>
        </w:rPr>
        <w:t>ПРОБЛЕМА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ВОСПРИЯТИЯ</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В</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ТРУДАХ</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МЕТОДИСТОВ</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p>
    <w:p w14:paraId="2CD155FA"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психологов</w:t>
      </w:r>
      <w:r w:rsidRPr="006F07A5">
        <w:rPr>
          <w:rFonts w:ascii="Times New Roman" w:eastAsia="Arial Unicode MS" w:hAnsi="Times New Roman" w:cs="Times New Roman"/>
          <w:b/>
          <w:bCs/>
          <w:color w:val="000000"/>
          <w:kern w:val="0"/>
          <w:sz w:val="28"/>
          <w:szCs w:val="28"/>
          <w:lang w:eastAsia="ru-RU" w:bidi="uk-UA"/>
        </w:rPr>
        <w:tab/>
        <w:t>83</w:t>
      </w:r>
    </w:p>
    <w:p w14:paraId="75DC114A"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hint="eastAsia"/>
          <w:b/>
          <w:bCs/>
          <w:color w:val="000000"/>
          <w:kern w:val="0"/>
          <w:sz w:val="28"/>
          <w:szCs w:val="28"/>
          <w:lang w:eastAsia="ru-RU" w:bidi="uk-UA"/>
        </w:rPr>
        <w:t>ГЛАВА</w:t>
      </w:r>
      <w:r w:rsidRPr="006F07A5">
        <w:rPr>
          <w:rFonts w:ascii="Times New Roman" w:eastAsia="Arial Unicode MS" w:hAnsi="Times New Roman" w:cs="Times New Roman"/>
          <w:b/>
          <w:bCs/>
          <w:color w:val="000000"/>
          <w:kern w:val="0"/>
          <w:sz w:val="28"/>
          <w:szCs w:val="28"/>
          <w:lang w:eastAsia="ru-RU" w:bidi="uk-UA"/>
        </w:rPr>
        <w:t xml:space="preserve"> III. </w:t>
      </w:r>
      <w:r w:rsidRPr="006F07A5">
        <w:rPr>
          <w:rFonts w:ascii="Times New Roman" w:eastAsia="Arial Unicode MS" w:hAnsi="Times New Roman" w:cs="Times New Roman" w:hint="eastAsia"/>
          <w:b/>
          <w:bCs/>
          <w:color w:val="000000"/>
          <w:kern w:val="0"/>
          <w:sz w:val="28"/>
          <w:szCs w:val="28"/>
          <w:lang w:eastAsia="ru-RU" w:bidi="uk-UA"/>
        </w:rPr>
        <w:t>ОПЫТНО</w:t>
      </w:r>
      <w:r w:rsidRPr="006F07A5">
        <w:rPr>
          <w:rFonts w:ascii="Times New Roman" w:eastAsia="Arial Unicode MS" w:hAnsi="Times New Roman" w:cs="Times New Roman"/>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ЭКСПЕРИМЕНТАЛЬНАЯ</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ПРОВЕРКА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СИСТЕМЫ</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УРОКОВ</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ПО</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ИЗУЧЕНИЮ</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РОМАНА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МАСТЕР</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МАРГАРИТА</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В</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КЛАССЕ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СРЕДНЕЙ</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ШКОЛЫ</w:t>
      </w:r>
      <w:r w:rsidRPr="006F07A5">
        <w:rPr>
          <w:rFonts w:ascii="Times New Roman" w:eastAsia="Arial Unicode MS" w:hAnsi="Times New Roman" w:cs="Times New Roman"/>
          <w:b/>
          <w:bCs/>
          <w:color w:val="000000"/>
          <w:kern w:val="0"/>
          <w:sz w:val="28"/>
          <w:szCs w:val="28"/>
          <w:lang w:eastAsia="ru-RU" w:bidi="uk-UA"/>
        </w:rPr>
        <w:tab/>
      </w:r>
      <w:r w:rsidRPr="006F07A5">
        <w:rPr>
          <w:rFonts w:ascii="Times New Roman" w:eastAsia="Arial Unicode MS" w:hAnsi="Times New Roman" w:cs="Times New Roman" w:hint="eastAsia"/>
          <w:b/>
          <w:bCs/>
          <w:color w:val="000000"/>
          <w:kern w:val="0"/>
          <w:sz w:val="28"/>
          <w:szCs w:val="28"/>
          <w:lang w:eastAsia="ru-RU" w:bidi="uk-UA"/>
        </w:rPr>
        <w:t>л</w:t>
      </w:r>
      <w:r w:rsidRPr="006F07A5">
        <w:rPr>
          <w:rFonts w:ascii="Times New Roman" w:eastAsia="Arial Unicode MS" w:hAnsi="Times New Roman" w:cs="Times New Roman"/>
          <w:b/>
          <w:bCs/>
          <w:color w:val="000000"/>
          <w:kern w:val="0"/>
          <w:sz w:val="28"/>
          <w:szCs w:val="28"/>
          <w:lang w:eastAsia="ru-RU" w:bidi="uk-UA"/>
        </w:rPr>
        <w:tab/>
        <w:t>,</w:t>
      </w:r>
      <w:r w:rsidRPr="006F07A5">
        <w:rPr>
          <w:rFonts w:ascii="Times New Roman" w:eastAsia="Arial Unicode MS" w:hAnsi="Times New Roman" w:cs="Times New Roman"/>
          <w:b/>
          <w:bCs/>
          <w:color w:val="000000"/>
          <w:kern w:val="0"/>
          <w:sz w:val="28"/>
          <w:szCs w:val="28"/>
          <w:lang w:eastAsia="ru-RU" w:bidi="uk-UA"/>
        </w:rPr>
        <w:tab/>
        <w:t xml:space="preserve">  102</w:t>
      </w:r>
    </w:p>
    <w:p w14:paraId="169029F0"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r w:rsidRPr="006F07A5">
        <w:rPr>
          <w:rFonts w:ascii="Times New Roman" w:eastAsia="Arial Unicode MS" w:hAnsi="Times New Roman" w:cs="Times New Roman"/>
          <w:b/>
          <w:bCs/>
          <w:color w:val="000000"/>
          <w:kern w:val="0"/>
          <w:sz w:val="28"/>
          <w:szCs w:val="28"/>
          <w:lang w:eastAsia="ru-RU" w:bidi="uk-UA"/>
        </w:rPr>
        <w:t xml:space="preserve">3.1. </w:t>
      </w:r>
      <w:r w:rsidRPr="006F07A5">
        <w:rPr>
          <w:rFonts w:ascii="Times New Roman" w:eastAsia="Arial Unicode MS" w:hAnsi="Times New Roman" w:cs="Times New Roman" w:hint="eastAsia"/>
          <w:b/>
          <w:bCs/>
          <w:color w:val="000000"/>
          <w:kern w:val="0"/>
          <w:sz w:val="28"/>
          <w:szCs w:val="28"/>
          <w:lang w:eastAsia="ru-RU" w:bidi="uk-UA"/>
        </w:rPr>
        <w:t>ИЗУЧЕНИЕ</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ПЕРВИЧНОГО</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ВОСПРИЯТИЯ</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РОМАНА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w:t>
      </w:r>
      <w:r w:rsidRPr="006F07A5">
        <w:rPr>
          <w:rFonts w:ascii="Times New Roman" w:eastAsia="Arial Unicode MS" w:hAnsi="Times New Roman" w:cs="Times New Roman"/>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А</w:t>
      </w:r>
      <w:r w:rsidRPr="006F07A5">
        <w:rPr>
          <w:rFonts w:ascii="Times New Roman" w:eastAsia="Arial Unicode MS" w:hAnsi="Times New Roman" w:cs="Times New Roman"/>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БУЛГАКОВА</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hint="eastAsia"/>
          <w:b/>
          <w:bCs/>
          <w:color w:val="000000"/>
          <w:kern w:val="0"/>
          <w:sz w:val="28"/>
          <w:szCs w:val="28"/>
          <w:lang w:eastAsia="ru-RU" w:bidi="uk-UA"/>
        </w:rPr>
        <w:t>МАСТЕР</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И</w:t>
      </w:r>
      <w:r w:rsidRPr="006F07A5">
        <w:rPr>
          <w:rFonts w:ascii="Times New Roman" w:eastAsia="Arial Unicode MS" w:hAnsi="Times New Roman" w:cs="Times New Roman"/>
          <w:b/>
          <w:bCs/>
          <w:color w:val="000000"/>
          <w:kern w:val="0"/>
          <w:sz w:val="28"/>
          <w:szCs w:val="28"/>
          <w:lang w:eastAsia="ru-RU" w:bidi="uk-UA"/>
        </w:rPr>
        <w:t xml:space="preserve"> </w:t>
      </w:r>
      <w:r w:rsidRPr="006F07A5">
        <w:rPr>
          <w:rFonts w:ascii="Times New Roman" w:eastAsia="Arial Unicode MS" w:hAnsi="Times New Roman" w:cs="Times New Roman" w:hint="eastAsia"/>
          <w:b/>
          <w:bCs/>
          <w:color w:val="000000"/>
          <w:kern w:val="0"/>
          <w:sz w:val="28"/>
          <w:szCs w:val="28"/>
          <w:lang w:eastAsia="ru-RU" w:bidi="uk-UA"/>
        </w:rPr>
        <w:t>МАРГАРИТА</w:t>
      </w:r>
      <w:r w:rsidRPr="006F07A5">
        <w:rPr>
          <w:rFonts w:ascii="Times New Roman" w:eastAsia="Arial Unicode MS" w:hAnsi="Times New Roman" w:cs="Times New Roman" w:hint="eastAsia"/>
          <w:b/>
          <w:bCs/>
          <w:color w:val="000000"/>
          <w:kern w:val="0"/>
          <w:sz w:val="28"/>
          <w:szCs w:val="28"/>
          <w:lang w:eastAsia="ru-RU" w:bidi="uk-UA"/>
        </w:rPr>
        <w:t>»</w:t>
      </w:r>
      <w:r w:rsidRPr="006F07A5">
        <w:rPr>
          <w:rFonts w:ascii="Times New Roman" w:eastAsia="Arial Unicode MS" w:hAnsi="Times New Roman" w:cs="Times New Roman"/>
          <w:b/>
          <w:bCs/>
          <w:color w:val="000000"/>
          <w:kern w:val="0"/>
          <w:sz w:val="28"/>
          <w:szCs w:val="28"/>
          <w:lang w:eastAsia="ru-RU" w:bidi="uk-UA"/>
        </w:rPr>
        <w:tab/>
      </w:r>
      <w:r w:rsidRPr="006F07A5">
        <w:rPr>
          <w:rFonts w:ascii="Times New Roman" w:eastAsia="Arial Unicode MS" w:hAnsi="Times New Roman" w:cs="Times New Roman" w:hint="eastAsia"/>
          <w:b/>
          <w:bCs/>
          <w:color w:val="000000"/>
          <w:kern w:val="0"/>
          <w:sz w:val="28"/>
          <w:szCs w:val="28"/>
          <w:lang w:eastAsia="ru-RU" w:bidi="uk-UA"/>
        </w:rPr>
        <w:t>г</w:t>
      </w:r>
      <w:r w:rsidRPr="006F07A5">
        <w:rPr>
          <w:rFonts w:ascii="Times New Roman" w:eastAsia="Arial Unicode MS" w:hAnsi="Times New Roman" w:cs="Times New Roman"/>
          <w:b/>
          <w:bCs/>
          <w:color w:val="000000"/>
          <w:kern w:val="0"/>
          <w:sz w:val="28"/>
          <w:szCs w:val="28"/>
          <w:lang w:eastAsia="ru-RU" w:bidi="uk-UA"/>
        </w:rPr>
        <w:t>.</w:t>
      </w:r>
      <w:r w:rsidRPr="006F07A5">
        <w:rPr>
          <w:rFonts w:ascii="Times New Roman" w:eastAsia="Arial Unicode MS" w:hAnsi="Times New Roman" w:cs="Times New Roman"/>
          <w:b/>
          <w:bCs/>
          <w:color w:val="000000"/>
          <w:kern w:val="0"/>
          <w:sz w:val="28"/>
          <w:szCs w:val="28"/>
          <w:lang w:eastAsia="ru-RU" w:bidi="uk-UA"/>
        </w:rPr>
        <w:tab/>
        <w:t xml:space="preserve">102 </w:t>
      </w:r>
    </w:p>
    <w:p w14:paraId="33A59EF3" w14:textId="77777777" w:rsidR="006F07A5" w:rsidRPr="006F07A5" w:rsidRDefault="006F07A5" w:rsidP="006F07A5">
      <w:pPr>
        <w:rPr>
          <w:rFonts w:ascii="Times New Roman" w:eastAsia="Arial Unicode MS" w:hAnsi="Times New Roman" w:cs="Times New Roman"/>
          <w:b/>
          <w:bCs/>
          <w:color w:val="000000"/>
          <w:kern w:val="0"/>
          <w:sz w:val="28"/>
          <w:szCs w:val="28"/>
          <w:lang w:eastAsia="ru-RU" w:bidi="uk-UA"/>
        </w:rPr>
      </w:pPr>
    </w:p>
    <w:p w14:paraId="2F83961B" w14:textId="77777777" w:rsidR="006F07A5" w:rsidRDefault="006F07A5" w:rsidP="006F07A5">
      <w:r>
        <w:rPr>
          <w:rFonts w:hint="eastAsia"/>
        </w:rPr>
        <w:t>ЗАКЛЮЧЕНИЕ</w:t>
      </w:r>
      <w:r>
        <w:t xml:space="preserve"> -</w:t>
      </w:r>
    </w:p>
    <w:p w14:paraId="662258DB" w14:textId="77777777" w:rsidR="006F07A5" w:rsidRDefault="006F07A5" w:rsidP="006F07A5">
      <w:r>
        <w:rPr>
          <w:rFonts w:hint="eastAsia"/>
        </w:rPr>
        <w:t>Изучение</w:t>
      </w:r>
      <w:r>
        <w:t xml:space="preserve"> </w:t>
      </w:r>
      <w:r>
        <w:rPr>
          <w:rFonts w:hint="eastAsia"/>
        </w:rPr>
        <w:t>романа</w:t>
      </w:r>
      <w:r>
        <w:t xml:space="preserve"> </w:t>
      </w:r>
      <w:r>
        <w:rPr>
          <w:rFonts w:hint="eastAsia"/>
        </w:rPr>
        <w:t>М</w:t>
      </w:r>
      <w:r>
        <w:t>.</w:t>
      </w:r>
      <w:r>
        <w:rPr>
          <w:rFonts w:hint="eastAsia"/>
        </w:rPr>
        <w:t>А</w:t>
      </w:r>
      <w:r>
        <w:t xml:space="preserve">. </w:t>
      </w:r>
      <w:r>
        <w:rPr>
          <w:rFonts w:hint="eastAsia"/>
        </w:rPr>
        <w:t>Булгакова</w:t>
      </w:r>
      <w:r>
        <w:t xml:space="preserve"> - </w:t>
      </w:r>
      <w:r>
        <w:rPr>
          <w:rFonts w:hint="eastAsia"/>
        </w:rPr>
        <w:t>важное</w:t>
      </w:r>
      <w:r>
        <w:t xml:space="preserve">* </w:t>
      </w:r>
      <w:r>
        <w:rPr>
          <w:rFonts w:hint="eastAsia"/>
        </w:rPr>
        <w:t>и</w:t>
      </w:r>
      <w:r>
        <w:t xml:space="preserve"> </w:t>
      </w:r>
      <w:r>
        <w:rPr>
          <w:rFonts w:hint="eastAsia"/>
        </w:rPr>
        <w:t>необходимое</w:t>
      </w:r>
      <w:r>
        <w:t xml:space="preserve"> </w:t>
      </w:r>
      <w:r>
        <w:rPr>
          <w:rFonts w:hint="eastAsia"/>
        </w:rPr>
        <w:t>звено</w:t>
      </w:r>
      <w:r>
        <w:t xml:space="preserve"> </w:t>
      </w:r>
      <w:r>
        <w:rPr>
          <w:rFonts w:hint="eastAsia"/>
        </w:rPr>
        <w:t>в</w:t>
      </w:r>
      <w:r>
        <w:t xml:space="preserve"> </w:t>
      </w:r>
      <w:r>
        <w:rPr>
          <w:rFonts w:hint="eastAsia"/>
        </w:rPr>
        <w:t>системе</w:t>
      </w:r>
      <w:r>
        <w:t xml:space="preserve"> </w:t>
      </w:r>
      <w:r>
        <w:rPr>
          <w:rFonts w:hint="eastAsia"/>
        </w:rPr>
        <w:t>литературного</w:t>
      </w:r>
      <w:r>
        <w:t xml:space="preserve"> </w:t>
      </w:r>
      <w:r>
        <w:rPr>
          <w:rFonts w:hint="eastAsia"/>
        </w:rPr>
        <w:t>образования</w:t>
      </w:r>
      <w:r>
        <w:t xml:space="preserve"> </w:t>
      </w:r>
      <w:r>
        <w:rPr>
          <w:rFonts w:hint="eastAsia"/>
        </w:rPr>
        <w:t>учащихся</w:t>
      </w:r>
      <w:r>
        <w:t xml:space="preserve">, </w:t>
      </w:r>
      <w:r>
        <w:rPr>
          <w:rFonts w:hint="eastAsia"/>
        </w:rPr>
        <w:t>связанное</w:t>
      </w:r>
      <w:r>
        <w:t xml:space="preserve"> </w:t>
      </w:r>
      <w:r>
        <w:rPr>
          <w:rFonts w:hint="eastAsia"/>
        </w:rPr>
        <w:t>с</w:t>
      </w:r>
      <w:r>
        <w:t xml:space="preserve"> </w:t>
      </w:r>
      <w:r>
        <w:rPr>
          <w:rFonts w:hint="eastAsia"/>
        </w:rPr>
        <w:t>развитием</w:t>
      </w:r>
      <w:r>
        <w:t xml:space="preserve"> </w:t>
      </w:r>
      <w:r>
        <w:rPr>
          <w:rFonts w:hint="eastAsia"/>
        </w:rPr>
        <w:t>целостности</w:t>
      </w:r>
      <w:r>
        <w:t xml:space="preserve"> </w:t>
      </w:r>
      <w:r>
        <w:rPr>
          <w:rFonts w:hint="eastAsia"/>
        </w:rPr>
        <w:t>восприятия</w:t>
      </w:r>
      <w:r>
        <w:t xml:space="preserve"> </w:t>
      </w:r>
      <w:r>
        <w:rPr>
          <w:rFonts w:hint="eastAsia"/>
        </w:rPr>
        <w:t>и</w:t>
      </w:r>
      <w:r>
        <w:t xml:space="preserve"> </w:t>
      </w:r>
      <w:r>
        <w:rPr>
          <w:rFonts w:hint="eastAsia"/>
        </w:rPr>
        <w:t>осмыслении</w:t>
      </w:r>
      <w:r>
        <w:t xml:space="preserve"> </w:t>
      </w:r>
      <w:r>
        <w:rPr>
          <w:rFonts w:hint="eastAsia"/>
        </w:rPr>
        <w:t>культурного</w:t>
      </w:r>
      <w:r>
        <w:t xml:space="preserve"> </w:t>
      </w:r>
      <w:r>
        <w:rPr>
          <w:rFonts w:hint="eastAsia"/>
        </w:rPr>
        <w:t>опыта</w:t>
      </w:r>
      <w:r>
        <w:t xml:space="preserve">, </w:t>
      </w:r>
      <w:r>
        <w:rPr>
          <w:rFonts w:hint="eastAsia"/>
        </w:rPr>
        <w:t>накопленного</w:t>
      </w:r>
      <w:r>
        <w:t xml:space="preserve"> </w:t>
      </w:r>
      <w:r>
        <w:rPr>
          <w:rFonts w:hint="eastAsia"/>
        </w:rPr>
        <w:t>веками</w:t>
      </w:r>
      <w:r>
        <w:t xml:space="preserve">, </w:t>
      </w:r>
      <w:r>
        <w:rPr>
          <w:rFonts w:hint="eastAsia"/>
        </w:rPr>
        <w:t>включающего</w:t>
      </w:r>
      <w:r>
        <w:t xml:space="preserve"> </w:t>
      </w:r>
      <w:r>
        <w:rPr>
          <w:rFonts w:hint="eastAsia"/>
        </w:rPr>
        <w:t>в</w:t>
      </w:r>
      <w:r>
        <w:t xml:space="preserve"> </w:t>
      </w:r>
      <w:r>
        <w:rPr>
          <w:rFonts w:hint="eastAsia"/>
        </w:rPr>
        <w:t>себя</w:t>
      </w:r>
      <w:r>
        <w:t xml:space="preserve"> </w:t>
      </w:r>
      <w:r>
        <w:rPr>
          <w:rFonts w:hint="eastAsia"/>
        </w:rPr>
        <w:t>мифологические</w:t>
      </w:r>
      <w:r>
        <w:t xml:space="preserve">, </w:t>
      </w:r>
      <w:r>
        <w:rPr>
          <w:rFonts w:hint="eastAsia"/>
        </w:rPr>
        <w:t>фольклорные</w:t>
      </w:r>
      <w:r>
        <w:t xml:space="preserve"> </w:t>
      </w:r>
      <w:r>
        <w:rPr>
          <w:rFonts w:hint="eastAsia"/>
        </w:rPr>
        <w:t>и</w:t>
      </w:r>
      <w:r>
        <w:t xml:space="preserve"> </w:t>
      </w:r>
      <w:r>
        <w:rPr>
          <w:rFonts w:hint="eastAsia"/>
        </w:rPr>
        <w:t>литературные</w:t>
      </w:r>
      <w:r>
        <w:t xml:space="preserve"> </w:t>
      </w:r>
      <w:r>
        <w:rPr>
          <w:rFonts w:hint="eastAsia"/>
        </w:rPr>
        <w:t>традиции</w:t>
      </w:r>
      <w:r>
        <w:t xml:space="preserve">. </w:t>
      </w:r>
      <w:r>
        <w:rPr>
          <w:rFonts w:hint="eastAsia"/>
        </w:rPr>
        <w:t>Проблема</w:t>
      </w:r>
      <w:r>
        <w:t xml:space="preserve"> </w:t>
      </w:r>
      <w:r>
        <w:rPr>
          <w:rFonts w:hint="eastAsia"/>
        </w:rPr>
        <w:t>изучения</w:t>
      </w:r>
      <w:r>
        <w:t xml:space="preserve"> </w:t>
      </w:r>
      <w:r>
        <w:rPr>
          <w:rFonts w:hint="eastAsia"/>
        </w:rPr>
        <w:t>романа</w:t>
      </w:r>
      <w:r>
        <w:t xml:space="preserve"> </w:t>
      </w:r>
      <w:r>
        <w:rPr>
          <w:rFonts w:hint="eastAsia"/>
        </w:rPr>
        <w:t>на</w:t>
      </w:r>
      <w:r>
        <w:t xml:space="preserve"> </w:t>
      </w:r>
      <w:r>
        <w:rPr>
          <w:rFonts w:hint="eastAsia"/>
        </w:rPr>
        <w:t>уроках</w:t>
      </w:r>
      <w:r>
        <w:t xml:space="preserve"> </w:t>
      </w:r>
      <w:r>
        <w:rPr>
          <w:rFonts w:hint="eastAsia"/>
        </w:rPr>
        <w:t>литературы</w:t>
      </w:r>
      <w:r>
        <w:t xml:space="preserve"> </w:t>
      </w:r>
      <w:r>
        <w:rPr>
          <w:rFonts w:hint="eastAsia"/>
        </w:rPr>
        <w:t>в</w:t>
      </w:r>
      <w:r>
        <w:t xml:space="preserve"> 11 </w:t>
      </w:r>
      <w:r>
        <w:rPr>
          <w:rFonts w:hint="eastAsia"/>
        </w:rPr>
        <w:t>классе</w:t>
      </w:r>
      <w:r>
        <w:t xml:space="preserve"> </w:t>
      </w:r>
      <w:r>
        <w:rPr>
          <w:rFonts w:hint="eastAsia"/>
        </w:rPr>
        <w:t>средней</w:t>
      </w:r>
      <w:r>
        <w:t xml:space="preserve"> </w:t>
      </w:r>
      <w:r>
        <w:rPr>
          <w:rFonts w:hint="eastAsia"/>
        </w:rPr>
        <w:t>школы</w:t>
      </w:r>
      <w:r>
        <w:t xml:space="preserve"> </w:t>
      </w:r>
      <w:r>
        <w:rPr>
          <w:rFonts w:hint="eastAsia"/>
        </w:rPr>
        <w:t>рассматривается</w:t>
      </w:r>
      <w:r>
        <w:t xml:space="preserve"> </w:t>
      </w:r>
      <w:r>
        <w:rPr>
          <w:rFonts w:hint="eastAsia"/>
        </w:rPr>
        <w:t>в</w:t>
      </w:r>
      <w:r>
        <w:t xml:space="preserve"> </w:t>
      </w:r>
      <w:r>
        <w:rPr>
          <w:rFonts w:hint="eastAsia"/>
        </w:rPr>
        <w:t>исследовании</w:t>
      </w:r>
      <w:r>
        <w:t xml:space="preserve"> </w:t>
      </w:r>
      <w:r>
        <w:rPr>
          <w:rFonts w:hint="eastAsia"/>
        </w:rPr>
        <w:t>в</w:t>
      </w:r>
      <w:r>
        <w:t xml:space="preserve"> </w:t>
      </w:r>
      <w:r>
        <w:rPr>
          <w:rFonts w:hint="eastAsia"/>
        </w:rPr>
        <w:t>теоретическом</w:t>
      </w:r>
      <w:r>
        <w:t xml:space="preserve"> </w:t>
      </w:r>
      <w:r>
        <w:rPr>
          <w:rFonts w:hint="eastAsia"/>
        </w:rPr>
        <w:t>и</w:t>
      </w:r>
      <w:r>
        <w:t xml:space="preserve"> </w:t>
      </w:r>
      <w:r>
        <w:rPr>
          <w:rFonts w:hint="eastAsia"/>
        </w:rPr>
        <w:t>экспериментальном</w:t>
      </w:r>
      <w:r>
        <w:t xml:space="preserve"> </w:t>
      </w:r>
      <w:r>
        <w:rPr>
          <w:rFonts w:hint="eastAsia"/>
        </w:rPr>
        <w:t>аспектах</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темой</w:t>
      </w:r>
      <w:r>
        <w:t xml:space="preserve"> </w:t>
      </w:r>
      <w:r>
        <w:rPr>
          <w:rFonts w:hint="eastAsia"/>
        </w:rPr>
        <w:t>исследования</w:t>
      </w:r>
      <w:r>
        <w:t xml:space="preserve"> </w:t>
      </w:r>
      <w:r>
        <w:rPr>
          <w:rFonts w:hint="eastAsia"/>
        </w:rPr>
        <w:t>была</w:t>
      </w:r>
      <w:r>
        <w:t xml:space="preserve"> </w:t>
      </w:r>
      <w:r>
        <w:rPr>
          <w:rFonts w:hint="eastAsia"/>
        </w:rPr>
        <w:t>намечена</w:t>
      </w:r>
      <w:r>
        <w:t xml:space="preserve"> </w:t>
      </w:r>
      <w:r>
        <w:rPr>
          <w:rFonts w:hint="eastAsia"/>
        </w:rPr>
        <w:t>цель</w:t>
      </w:r>
      <w:r>
        <w:t xml:space="preserve">: </w:t>
      </w:r>
      <w:r>
        <w:rPr>
          <w:rFonts w:hint="eastAsia"/>
        </w:rPr>
        <w:t>теоретически</w:t>
      </w:r>
      <w:r>
        <w:t xml:space="preserve"> </w:t>
      </w:r>
      <w:r>
        <w:rPr>
          <w:rFonts w:hint="eastAsia"/>
        </w:rPr>
        <w:t>и</w:t>
      </w:r>
      <w:r>
        <w:t xml:space="preserve"> </w:t>
      </w:r>
      <w:r>
        <w:rPr>
          <w:rFonts w:hint="eastAsia"/>
        </w:rPr>
        <w:t>практически</w:t>
      </w:r>
    </w:p>
    <w:p w14:paraId="4EB7BB99" w14:textId="77777777" w:rsidR="006F07A5" w:rsidRDefault="006F07A5" w:rsidP="006F07A5">
      <w:r>
        <w:rPr>
          <w:rFonts w:hint="eastAsia"/>
        </w:rPr>
        <w:t>ЧІ</w:t>
      </w:r>
    </w:p>
    <w:p w14:paraId="79A4C7F3" w14:textId="77777777" w:rsidR="006F07A5" w:rsidRDefault="006F07A5" w:rsidP="006F07A5">
      <w:r>
        <w:rPr>
          <w:rFonts w:hint="eastAsia"/>
        </w:rPr>
        <w:t>разработать</w:t>
      </w:r>
      <w:r>
        <w:t xml:space="preserve"> </w:t>
      </w:r>
      <w:r>
        <w:rPr>
          <w:rFonts w:hint="eastAsia"/>
        </w:rPr>
        <w:t>систему</w:t>
      </w:r>
      <w:r>
        <w:t xml:space="preserve"> </w:t>
      </w:r>
      <w:r>
        <w:rPr>
          <w:rFonts w:hint="eastAsia"/>
        </w:rPr>
        <w:t>изучения</w:t>
      </w:r>
      <w:r>
        <w:t xml:space="preserve"> </w:t>
      </w:r>
      <w:r>
        <w:rPr>
          <w:rFonts w:hint="eastAsia"/>
        </w:rPr>
        <w:t>романа</w:t>
      </w:r>
      <w:r>
        <w:t xml:space="preserve"> </w:t>
      </w:r>
      <w:r>
        <w:rPr>
          <w:rFonts w:hint="eastAsia"/>
        </w:rPr>
        <w:t>М</w:t>
      </w:r>
      <w:r>
        <w:t>.</w:t>
      </w:r>
      <w:r>
        <w:rPr>
          <w:rFonts w:hint="eastAsia"/>
        </w:rPr>
        <w:t>А</w:t>
      </w:r>
      <w:r>
        <w:t>.</w:t>
      </w:r>
      <w:r>
        <w:rPr>
          <w:rFonts w:hint="eastAsia"/>
        </w:rPr>
        <w:t>Булгакова</w:t>
      </w:r>
      <w:r>
        <w:t xml:space="preserve"> </w:t>
      </w:r>
      <w:r>
        <w:rPr>
          <w:rFonts w:hint="eastAsia"/>
        </w:rPr>
        <w:t>«</w:t>
      </w:r>
      <w:r>
        <w:rPr>
          <w:rFonts w:hint="eastAsia"/>
        </w:rPr>
        <w:t>Мастер</w:t>
      </w:r>
      <w:r>
        <w:t xml:space="preserve"> </w:t>
      </w:r>
      <w:r>
        <w:rPr>
          <w:rFonts w:hint="eastAsia"/>
        </w:rPr>
        <w:t>и</w:t>
      </w:r>
      <w:r>
        <w:t xml:space="preserve"> </w:t>
      </w:r>
      <w:r>
        <w:rPr>
          <w:rFonts w:hint="eastAsia"/>
        </w:rPr>
        <w:t>Маргарита</w:t>
      </w:r>
      <w:r>
        <w:rPr>
          <w:rFonts w:hint="eastAsia"/>
        </w:rPr>
        <w:t>»</w:t>
      </w:r>
      <w:r>
        <w:t xml:space="preserve"> , </w:t>
      </w:r>
      <w:r>
        <w:rPr>
          <w:rFonts w:hint="eastAsia"/>
        </w:rPr>
        <w:t>определить</w:t>
      </w:r>
      <w:r>
        <w:t xml:space="preserve"> </w:t>
      </w:r>
      <w:r>
        <w:rPr>
          <w:rFonts w:hint="eastAsia"/>
        </w:rPr>
        <w:t>содержание</w:t>
      </w:r>
      <w:r>
        <w:t xml:space="preserve"> </w:t>
      </w:r>
      <w:r>
        <w:rPr>
          <w:rFonts w:hint="eastAsia"/>
        </w:rPr>
        <w:t>этапов</w:t>
      </w:r>
      <w:r>
        <w:t xml:space="preserve"> </w:t>
      </w:r>
      <w:r>
        <w:rPr>
          <w:rFonts w:hint="eastAsia"/>
        </w:rPr>
        <w:t>и</w:t>
      </w:r>
      <w:r>
        <w:t xml:space="preserve"> </w:t>
      </w:r>
      <w:r>
        <w:rPr>
          <w:rFonts w:hint="eastAsia"/>
        </w:rPr>
        <w:t>методику</w:t>
      </w:r>
      <w:r>
        <w:t xml:space="preserve"> </w:t>
      </w:r>
      <w:r>
        <w:rPr>
          <w:rFonts w:hint="eastAsia"/>
        </w:rPr>
        <w:t>работы</w:t>
      </w:r>
      <w:r>
        <w:t xml:space="preserve"> </w:t>
      </w:r>
      <w:r>
        <w:rPr>
          <w:rFonts w:hint="eastAsia"/>
        </w:rPr>
        <w:t>на</w:t>
      </w:r>
      <w:r>
        <w:t xml:space="preserve"> </w:t>
      </w:r>
      <w:r>
        <w:rPr>
          <w:rFonts w:hint="eastAsia"/>
        </w:rPr>
        <w:t>каждом</w:t>
      </w:r>
      <w:r>
        <w:t xml:space="preserve"> </w:t>
      </w:r>
      <w:r>
        <w:rPr>
          <w:rFonts w:hint="eastAsia"/>
        </w:rPr>
        <w:t>из</w:t>
      </w:r>
      <w:r>
        <w:t xml:space="preserve"> </w:t>
      </w:r>
      <w:r>
        <w:rPr>
          <w:rFonts w:hint="eastAsia"/>
        </w:rPr>
        <w:t>них</w:t>
      </w:r>
      <w:r>
        <w:t>.</w:t>
      </w:r>
    </w:p>
    <w:p w14:paraId="4197C0A5" w14:textId="77777777" w:rsidR="006F07A5" w:rsidRDefault="006F07A5" w:rsidP="006F07A5">
      <w:r>
        <w:rPr>
          <w:rFonts w:hint="eastAsia"/>
        </w:rPr>
        <w:t>Гипотеза</w:t>
      </w:r>
      <w:r>
        <w:t xml:space="preserve"> </w:t>
      </w:r>
      <w:r>
        <w:rPr>
          <w:rFonts w:hint="eastAsia"/>
        </w:rPr>
        <w:t>и</w:t>
      </w:r>
      <w:r>
        <w:t xml:space="preserve"> </w:t>
      </w:r>
      <w:r>
        <w:rPr>
          <w:rFonts w:hint="eastAsia"/>
        </w:rPr>
        <w:t>цель</w:t>
      </w:r>
      <w:r>
        <w:t xml:space="preserve"> </w:t>
      </w:r>
      <w:r>
        <w:rPr>
          <w:rFonts w:hint="eastAsia"/>
        </w:rPr>
        <w:t>исследования</w:t>
      </w:r>
      <w:r>
        <w:t xml:space="preserve"> </w:t>
      </w:r>
      <w:r>
        <w:rPr>
          <w:rFonts w:hint="eastAsia"/>
        </w:rPr>
        <w:t>выдвинули</w:t>
      </w:r>
      <w:r>
        <w:t>'</w:t>
      </w:r>
      <w:r>
        <w:rPr>
          <w:rFonts w:hint="eastAsia"/>
        </w:rPr>
        <w:t>‘необходимость</w:t>
      </w:r>
      <w:r>
        <w:t xml:space="preserve"> </w:t>
      </w:r>
      <w:r>
        <w:rPr>
          <w:rFonts w:hint="eastAsia"/>
        </w:rPr>
        <w:t>решения</w:t>
      </w:r>
      <w:r>
        <w:t xml:space="preserve"> </w:t>
      </w:r>
      <w:r>
        <w:rPr>
          <w:rFonts w:hint="eastAsia"/>
        </w:rPr>
        <w:t>задач</w:t>
      </w:r>
      <w:r>
        <w:t xml:space="preserve"> , </w:t>
      </w:r>
      <w:r>
        <w:rPr>
          <w:rFonts w:hint="eastAsia"/>
        </w:rPr>
        <w:t>которые</w:t>
      </w:r>
      <w:r>
        <w:t xml:space="preserve"> </w:t>
      </w:r>
      <w:r>
        <w:rPr>
          <w:rFonts w:hint="eastAsia"/>
        </w:rPr>
        <w:t>заключаются</w:t>
      </w:r>
      <w:r>
        <w:t xml:space="preserve"> </w:t>
      </w:r>
      <w:r>
        <w:rPr>
          <w:rFonts w:hint="eastAsia"/>
        </w:rPr>
        <w:t>в</w:t>
      </w:r>
      <w:r>
        <w:t xml:space="preserve"> </w:t>
      </w:r>
      <w:r>
        <w:rPr>
          <w:rFonts w:hint="eastAsia"/>
        </w:rPr>
        <w:t>том</w:t>
      </w:r>
      <w:r>
        <w:t xml:space="preserve">, </w:t>
      </w:r>
      <w:r>
        <w:rPr>
          <w:rFonts w:hint="eastAsia"/>
        </w:rPr>
        <w:t>чтобы</w:t>
      </w:r>
      <w:r>
        <w:t xml:space="preserve"> </w:t>
      </w:r>
      <w:r>
        <w:rPr>
          <w:rFonts w:hint="eastAsia"/>
        </w:rPr>
        <w:t>выявить</w:t>
      </w:r>
      <w:r>
        <w:t xml:space="preserve"> </w:t>
      </w:r>
      <w:r>
        <w:rPr>
          <w:rFonts w:hint="eastAsia"/>
        </w:rPr>
        <w:t>особенности</w:t>
      </w:r>
      <w:r>
        <w:t xml:space="preserve"> </w:t>
      </w:r>
      <w:r>
        <w:rPr>
          <w:rFonts w:hint="eastAsia"/>
        </w:rPr>
        <w:t>восприятия</w:t>
      </w:r>
      <w:r>
        <w:t xml:space="preserve"> </w:t>
      </w:r>
      <w:r>
        <w:rPr>
          <w:rFonts w:hint="eastAsia"/>
        </w:rPr>
        <w:t>романа</w:t>
      </w:r>
      <w:r>
        <w:t xml:space="preserve"> </w:t>
      </w:r>
      <w:r>
        <w:rPr>
          <w:rFonts w:hint="eastAsia"/>
        </w:rPr>
        <w:t>«</w:t>
      </w:r>
      <w:r>
        <w:rPr>
          <w:rFonts w:hint="eastAsia"/>
        </w:rPr>
        <w:t>Мастер</w:t>
      </w:r>
      <w:r>
        <w:t xml:space="preserve"> </w:t>
      </w:r>
      <w:r>
        <w:rPr>
          <w:rFonts w:hint="eastAsia"/>
        </w:rPr>
        <w:t>и</w:t>
      </w:r>
      <w:r>
        <w:t xml:space="preserve"> </w:t>
      </w:r>
      <w:r>
        <w:rPr>
          <w:rFonts w:hint="eastAsia"/>
        </w:rPr>
        <w:t>Маргарита</w:t>
      </w:r>
      <w:r>
        <w:rPr>
          <w:rFonts w:hint="eastAsia"/>
        </w:rPr>
        <w:t>»</w:t>
      </w:r>
      <w:r>
        <w:t xml:space="preserve">, </w:t>
      </w:r>
      <w:r>
        <w:rPr>
          <w:rFonts w:hint="eastAsia"/>
        </w:rPr>
        <w:t>определить</w:t>
      </w:r>
      <w:r>
        <w:t xml:space="preserve"> </w:t>
      </w:r>
      <w:r>
        <w:rPr>
          <w:rFonts w:hint="eastAsia"/>
        </w:rPr>
        <w:t>один</w:t>
      </w:r>
      <w:r>
        <w:t xml:space="preserve"> </w:t>
      </w:r>
      <w:r>
        <w:rPr>
          <w:rFonts w:hint="eastAsia"/>
        </w:rPr>
        <w:t>из</w:t>
      </w:r>
      <w:r>
        <w:t xml:space="preserve"> </w:t>
      </w:r>
      <w:r>
        <w:rPr>
          <w:rFonts w:hint="eastAsia"/>
        </w:rPr>
        <w:t>подходов</w:t>
      </w:r>
      <w:r>
        <w:t xml:space="preserve"> </w:t>
      </w:r>
      <w:r>
        <w:rPr>
          <w:rFonts w:hint="eastAsia"/>
        </w:rPr>
        <w:t>к</w:t>
      </w:r>
      <w:r>
        <w:t xml:space="preserve"> </w:t>
      </w:r>
      <w:r>
        <w:rPr>
          <w:rFonts w:hint="eastAsia"/>
        </w:rPr>
        <w:t>его</w:t>
      </w:r>
      <w:r>
        <w:t xml:space="preserve"> </w:t>
      </w:r>
      <w:r>
        <w:rPr>
          <w:rFonts w:hint="eastAsia"/>
        </w:rPr>
        <w:t>изучению</w:t>
      </w:r>
      <w:r>
        <w:t xml:space="preserve">, </w:t>
      </w:r>
      <w:r>
        <w:rPr>
          <w:rFonts w:hint="eastAsia"/>
        </w:rPr>
        <w:t>разработать</w:t>
      </w:r>
      <w:r>
        <w:t xml:space="preserve"> </w:t>
      </w:r>
      <w:r>
        <w:rPr>
          <w:rFonts w:hint="eastAsia"/>
        </w:rPr>
        <w:t>формы</w:t>
      </w:r>
      <w:r>
        <w:t xml:space="preserve"> </w:t>
      </w:r>
      <w:r>
        <w:rPr>
          <w:rFonts w:hint="eastAsia"/>
        </w:rPr>
        <w:t>и</w:t>
      </w:r>
      <w:r>
        <w:t xml:space="preserve"> </w:t>
      </w:r>
      <w:r>
        <w:rPr>
          <w:rFonts w:hint="eastAsia"/>
        </w:rPr>
        <w:t>приемы</w:t>
      </w:r>
      <w:r>
        <w:t xml:space="preserve"> </w:t>
      </w:r>
      <w:r>
        <w:rPr>
          <w:rFonts w:hint="eastAsia"/>
        </w:rPr>
        <w:t>анализа</w:t>
      </w:r>
      <w:r>
        <w:t xml:space="preserve"> </w:t>
      </w:r>
      <w:r>
        <w:rPr>
          <w:rFonts w:hint="eastAsia"/>
        </w:rPr>
        <w:t>романа</w:t>
      </w:r>
      <w:r>
        <w:t xml:space="preserve">, </w:t>
      </w:r>
      <w:r>
        <w:rPr>
          <w:rFonts w:hint="eastAsia"/>
        </w:rPr>
        <w:t>экспериментально</w:t>
      </w:r>
      <w:r>
        <w:t xml:space="preserve"> </w:t>
      </w:r>
      <w:r>
        <w:rPr>
          <w:rFonts w:hint="eastAsia"/>
        </w:rPr>
        <w:t>проверить</w:t>
      </w:r>
      <w:r>
        <w:t xml:space="preserve"> </w:t>
      </w:r>
      <w:r>
        <w:rPr>
          <w:rFonts w:hint="eastAsia"/>
        </w:rPr>
        <w:t>эффективность</w:t>
      </w:r>
      <w:r>
        <w:t xml:space="preserve"> </w:t>
      </w:r>
      <w:r>
        <w:rPr>
          <w:rFonts w:hint="eastAsia"/>
        </w:rPr>
        <w:t>разработанной</w:t>
      </w:r>
      <w:r>
        <w:t xml:space="preserve"> </w:t>
      </w:r>
      <w:r>
        <w:rPr>
          <w:rFonts w:hint="eastAsia"/>
        </w:rPr>
        <w:t>нами</w:t>
      </w:r>
      <w:r>
        <w:t xml:space="preserve"> </w:t>
      </w:r>
      <w:r>
        <w:rPr>
          <w:rFonts w:hint="eastAsia"/>
        </w:rPr>
        <w:t>системы</w:t>
      </w:r>
      <w:r>
        <w:t>.</w:t>
      </w:r>
    </w:p>
    <w:p w14:paraId="75C64E15" w14:textId="77777777" w:rsidR="006F07A5" w:rsidRDefault="006F07A5" w:rsidP="006F07A5">
      <w:r>
        <w:rPr>
          <w:rFonts w:hint="eastAsia"/>
        </w:rPr>
        <w:lastRenderedPageBreak/>
        <w:t>Результаты</w:t>
      </w:r>
      <w:r>
        <w:tab/>
        <w:t xml:space="preserve">, </w:t>
      </w:r>
      <w:r>
        <w:rPr>
          <w:rFonts w:hint="eastAsia"/>
        </w:rPr>
        <w:t>полученные</w:t>
      </w:r>
      <w:r>
        <w:tab/>
      </w:r>
      <w:r>
        <w:rPr>
          <w:rFonts w:hint="eastAsia"/>
        </w:rPr>
        <w:t>в</w:t>
      </w:r>
      <w:r>
        <w:t xml:space="preserve"> </w:t>
      </w:r>
      <w:r>
        <w:rPr>
          <w:rFonts w:hint="eastAsia"/>
        </w:rPr>
        <w:t>ходе</w:t>
      </w:r>
      <w:r>
        <w:tab/>
      </w:r>
      <w:r>
        <w:rPr>
          <w:rFonts w:hint="eastAsia"/>
        </w:rPr>
        <w:t>опытно</w:t>
      </w:r>
      <w:r>
        <w:rPr>
          <w:rFonts w:hint="eastAsia"/>
        </w:rPr>
        <w:t>¬</w:t>
      </w:r>
    </w:p>
    <w:p w14:paraId="53AE7B28" w14:textId="77777777" w:rsidR="006F07A5" w:rsidRDefault="006F07A5" w:rsidP="006F07A5">
      <w:r>
        <w:rPr>
          <w:rFonts w:hint="eastAsia"/>
        </w:rPr>
        <w:t>экспериментальной</w:t>
      </w:r>
      <w:r>
        <w:t xml:space="preserve"> </w:t>
      </w:r>
      <w:r>
        <w:rPr>
          <w:rFonts w:hint="eastAsia"/>
        </w:rPr>
        <w:t>работы</w:t>
      </w:r>
      <w:r>
        <w:t xml:space="preserve"> , </w:t>
      </w:r>
      <w:r>
        <w:rPr>
          <w:rFonts w:hint="eastAsia"/>
        </w:rPr>
        <w:t>подтвердили</w:t>
      </w:r>
      <w:r>
        <w:t xml:space="preserve"> </w:t>
      </w:r>
      <w:r>
        <w:rPr>
          <w:rFonts w:hint="eastAsia"/>
        </w:rPr>
        <w:t>правильность</w:t>
      </w:r>
      <w:r>
        <w:t xml:space="preserve"> </w:t>
      </w:r>
      <w:r>
        <w:rPr>
          <w:rFonts w:hint="eastAsia"/>
        </w:rPr>
        <w:t>предложенной</w:t>
      </w:r>
      <w:r>
        <w:t xml:space="preserve"> </w:t>
      </w:r>
      <w:r>
        <w:rPr>
          <w:rFonts w:hint="eastAsia"/>
        </w:rPr>
        <w:t>нами</w:t>
      </w:r>
      <w:r>
        <w:t xml:space="preserve"> </w:t>
      </w:r>
      <w:r>
        <w:rPr>
          <w:rFonts w:hint="eastAsia"/>
        </w:rPr>
        <w:t>методики</w:t>
      </w:r>
      <w:r>
        <w:t xml:space="preserve"> </w:t>
      </w:r>
      <w:r>
        <w:rPr>
          <w:rFonts w:hint="eastAsia"/>
        </w:rPr>
        <w:t>и</w:t>
      </w:r>
      <w:r>
        <w:t xml:space="preserve"> </w:t>
      </w:r>
      <w:r>
        <w:rPr>
          <w:rFonts w:hint="eastAsia"/>
        </w:rPr>
        <w:t>выдвинутой</w:t>
      </w:r>
      <w:r>
        <w:t xml:space="preserve"> </w:t>
      </w:r>
      <w:r>
        <w:rPr>
          <w:rFonts w:hint="eastAsia"/>
        </w:rPr>
        <w:t>гипотезы</w:t>
      </w:r>
      <w:r>
        <w:t>.</w:t>
      </w:r>
    </w:p>
    <w:p w14:paraId="67B78D5D" w14:textId="77777777" w:rsidR="006F07A5" w:rsidRDefault="006F07A5" w:rsidP="006F07A5">
      <w:r>
        <w:rPr>
          <w:rFonts w:hint="eastAsia"/>
        </w:rPr>
        <w:t>Проведя</w:t>
      </w:r>
      <w:r>
        <w:t xml:space="preserve"> </w:t>
      </w:r>
      <w:r>
        <w:rPr>
          <w:rFonts w:hint="eastAsia"/>
        </w:rPr>
        <w:t>теоретическое</w:t>
      </w:r>
      <w:r>
        <w:t xml:space="preserve"> </w:t>
      </w:r>
      <w:r>
        <w:rPr>
          <w:rFonts w:hint="eastAsia"/>
        </w:rPr>
        <w:t>и</w:t>
      </w:r>
      <w:r>
        <w:t xml:space="preserve"> </w:t>
      </w:r>
      <w:r>
        <w:rPr>
          <w:rFonts w:hint="eastAsia"/>
        </w:rPr>
        <w:t>опытно</w:t>
      </w:r>
      <w:r>
        <w:t>-</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теме</w:t>
      </w:r>
      <w:r>
        <w:t xml:space="preserve"> </w:t>
      </w:r>
      <w:r>
        <w:rPr>
          <w:rFonts w:hint="eastAsia"/>
        </w:rPr>
        <w:t>диссертации</w:t>
      </w:r>
      <w:r>
        <w:t xml:space="preserve">, </w:t>
      </w:r>
      <w:r>
        <w:rPr>
          <w:rFonts w:hint="eastAsia"/>
        </w:rPr>
        <w:t>мы</w:t>
      </w:r>
      <w:r>
        <w:t xml:space="preserve"> </w:t>
      </w:r>
      <w:r>
        <w:rPr>
          <w:rFonts w:hint="eastAsia"/>
        </w:rPr>
        <w:t>пришли</w:t>
      </w:r>
      <w:r>
        <w:t xml:space="preserve"> </w:t>
      </w:r>
      <w:r>
        <w:rPr>
          <w:rFonts w:hint="eastAsia"/>
        </w:rPr>
        <w:t>к</w:t>
      </w:r>
      <w:r>
        <w:t xml:space="preserve"> </w:t>
      </w:r>
      <w:r>
        <w:rPr>
          <w:rFonts w:hint="eastAsia"/>
        </w:rPr>
        <w:t>ряду</w:t>
      </w:r>
      <w:r>
        <w:t xml:space="preserve"> </w:t>
      </w:r>
      <w:r>
        <w:rPr>
          <w:rFonts w:hint="eastAsia"/>
        </w:rPr>
        <w:t>выводов</w:t>
      </w:r>
      <w:r>
        <w:t xml:space="preserve">, </w:t>
      </w:r>
      <w:r>
        <w:rPr>
          <w:rFonts w:hint="eastAsia"/>
        </w:rPr>
        <w:t>реализация</w:t>
      </w:r>
      <w:r>
        <w:t xml:space="preserve"> </w:t>
      </w:r>
      <w:r>
        <w:rPr>
          <w:rFonts w:hint="eastAsia"/>
        </w:rPr>
        <w:t>которых</w:t>
      </w:r>
      <w:r>
        <w:t xml:space="preserve"> </w:t>
      </w:r>
      <w:r>
        <w:rPr>
          <w:rFonts w:hint="eastAsia"/>
        </w:rPr>
        <w:t>в</w:t>
      </w:r>
      <w:r>
        <w:t xml:space="preserve"> </w:t>
      </w:r>
      <w:r>
        <w:rPr>
          <w:rFonts w:hint="eastAsia"/>
        </w:rPr>
        <w:t>школьной</w:t>
      </w:r>
      <w:r>
        <w:t xml:space="preserve"> </w:t>
      </w:r>
      <w:r>
        <w:rPr>
          <w:rFonts w:hint="eastAsia"/>
        </w:rPr>
        <w:t>практике</w:t>
      </w:r>
      <w:r>
        <w:t xml:space="preserve"> </w:t>
      </w:r>
      <w:r>
        <w:rPr>
          <w:rFonts w:hint="eastAsia"/>
        </w:rPr>
        <w:t>поднимет</w:t>
      </w:r>
      <w:r>
        <w:t xml:space="preserve"> </w:t>
      </w:r>
      <w:r>
        <w:rPr>
          <w:rFonts w:hint="eastAsia"/>
        </w:rPr>
        <w:t>изучение</w:t>
      </w:r>
      <w:r>
        <w:t xml:space="preserve"> </w:t>
      </w:r>
      <w:r>
        <w:rPr>
          <w:rFonts w:hint="eastAsia"/>
        </w:rPr>
        <w:t>романа</w:t>
      </w:r>
      <w:r>
        <w:t xml:space="preserve"> </w:t>
      </w:r>
      <w:r>
        <w:rPr>
          <w:rFonts w:hint="eastAsia"/>
        </w:rPr>
        <w:t>«</w:t>
      </w:r>
      <w:r>
        <w:rPr>
          <w:rFonts w:hint="eastAsia"/>
        </w:rPr>
        <w:t>Мастер</w:t>
      </w:r>
      <w:r>
        <w:t xml:space="preserve"> </w:t>
      </w:r>
      <w:r>
        <w:rPr>
          <w:rFonts w:hint="eastAsia"/>
        </w:rPr>
        <w:t>и</w:t>
      </w:r>
      <w:r>
        <w:t xml:space="preserve"> </w:t>
      </w:r>
      <w:r>
        <w:rPr>
          <w:rFonts w:hint="eastAsia"/>
        </w:rPr>
        <w:t>Маргарита</w:t>
      </w:r>
      <w:r>
        <w:rPr>
          <w:rFonts w:hint="eastAsia"/>
        </w:rPr>
        <w:t>»</w:t>
      </w:r>
      <w:r>
        <w:t xml:space="preserve"> </w:t>
      </w:r>
      <w:r>
        <w:rPr>
          <w:rFonts w:hint="eastAsia"/>
        </w:rPr>
        <w:t>на</w:t>
      </w:r>
      <w:r>
        <w:t xml:space="preserve"> </w:t>
      </w:r>
      <w:r>
        <w:rPr>
          <w:rFonts w:hint="eastAsia"/>
        </w:rPr>
        <w:t>качественно</w:t>
      </w:r>
      <w:r>
        <w:t xml:space="preserve"> </w:t>
      </w:r>
      <w:r>
        <w:rPr>
          <w:rFonts w:hint="eastAsia"/>
        </w:rPr>
        <w:t>новый</w:t>
      </w:r>
      <w:r>
        <w:t xml:space="preserve"> </w:t>
      </w:r>
      <w:r>
        <w:rPr>
          <w:rFonts w:hint="eastAsia"/>
        </w:rPr>
        <w:t>уровень</w:t>
      </w:r>
      <w:r>
        <w:t>:</w:t>
      </w:r>
    </w:p>
    <w:p w14:paraId="07B70ED7" w14:textId="77777777" w:rsidR="006F07A5" w:rsidRDefault="006F07A5" w:rsidP="006F07A5">
      <w:r>
        <w:t>1.</w:t>
      </w:r>
      <w:r>
        <w:tab/>
      </w:r>
      <w:r>
        <w:rPr>
          <w:rFonts w:hint="eastAsia"/>
        </w:rPr>
        <w:t>Была</w:t>
      </w:r>
      <w:r>
        <w:t xml:space="preserve"> </w:t>
      </w:r>
      <w:r>
        <w:rPr>
          <w:rFonts w:hint="eastAsia"/>
        </w:rPr>
        <w:t>подтверждена</w:t>
      </w:r>
      <w:r>
        <w:t xml:space="preserve"> </w:t>
      </w:r>
      <w:r>
        <w:rPr>
          <w:rFonts w:hint="eastAsia"/>
        </w:rPr>
        <w:t>наша</w:t>
      </w:r>
      <w:r>
        <w:t xml:space="preserve"> </w:t>
      </w:r>
      <w:r>
        <w:rPr>
          <w:rFonts w:hint="eastAsia"/>
        </w:rPr>
        <w:t>гипотеза</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ориентация</w:t>
      </w:r>
      <w:r>
        <w:t xml:space="preserve"> </w:t>
      </w:r>
      <w:r>
        <w:rPr>
          <w:rFonts w:hint="eastAsia"/>
        </w:rPr>
        <w:t>на</w:t>
      </w:r>
      <w:r>
        <w:t xml:space="preserve"> </w:t>
      </w:r>
      <w:r>
        <w:rPr>
          <w:rFonts w:hint="eastAsia"/>
        </w:rPr>
        <w:t>художественные</w:t>
      </w:r>
      <w:r>
        <w:t xml:space="preserve"> </w:t>
      </w:r>
      <w:r>
        <w:rPr>
          <w:rFonts w:hint="eastAsia"/>
        </w:rPr>
        <w:t>традиции</w:t>
      </w:r>
      <w:r>
        <w:t xml:space="preserve"> </w:t>
      </w:r>
      <w:r>
        <w:rPr>
          <w:rFonts w:hint="eastAsia"/>
        </w:rPr>
        <w:t>и</w:t>
      </w:r>
      <w:r>
        <w:t xml:space="preserve"> </w:t>
      </w:r>
      <w:r>
        <w:rPr>
          <w:rFonts w:hint="eastAsia"/>
        </w:rPr>
        <w:t>новаторство</w:t>
      </w:r>
      <w:r>
        <w:t xml:space="preserve"> </w:t>
      </w:r>
      <w:r>
        <w:rPr>
          <w:rFonts w:hint="eastAsia"/>
        </w:rPr>
        <w:t>при</w:t>
      </w:r>
      <w:r>
        <w:t xml:space="preserve"> </w:t>
      </w:r>
      <w:r>
        <w:rPr>
          <w:rFonts w:hint="eastAsia"/>
        </w:rPr>
        <w:t>изучении</w:t>
      </w:r>
      <w:r>
        <w:t xml:space="preserve"> </w:t>
      </w:r>
      <w:r>
        <w:rPr>
          <w:rFonts w:hint="eastAsia"/>
        </w:rPr>
        <w:t>романа</w:t>
      </w:r>
      <w:r>
        <w:t xml:space="preserve"> </w:t>
      </w:r>
      <w:r>
        <w:rPr>
          <w:rFonts w:hint="eastAsia"/>
        </w:rPr>
        <w:t>«</w:t>
      </w:r>
      <w:r>
        <w:rPr>
          <w:rFonts w:hint="eastAsia"/>
        </w:rPr>
        <w:t>Мастер</w:t>
      </w:r>
      <w:r>
        <w:t xml:space="preserve"> </w:t>
      </w:r>
      <w:r>
        <w:rPr>
          <w:rFonts w:hint="eastAsia"/>
        </w:rPr>
        <w:t>и</w:t>
      </w:r>
      <w:r>
        <w:t xml:space="preserve"> </w:t>
      </w:r>
      <w:r>
        <w:rPr>
          <w:rFonts w:hint="eastAsia"/>
        </w:rPr>
        <w:t>Маргарита</w:t>
      </w:r>
      <w:r>
        <w:rPr>
          <w:rFonts w:hint="eastAsia"/>
        </w:rPr>
        <w:t>»</w:t>
      </w:r>
      <w:r>
        <w:t xml:space="preserve"> </w:t>
      </w:r>
      <w:r>
        <w:rPr>
          <w:rFonts w:hint="eastAsia"/>
        </w:rPr>
        <w:t>является</w:t>
      </w:r>
      <w:r>
        <w:t xml:space="preserve"> </w:t>
      </w:r>
      <w:r>
        <w:rPr>
          <w:rFonts w:hint="eastAsia"/>
        </w:rPr>
        <w:t>одной</w:t>
      </w:r>
      <w:r>
        <w:t xml:space="preserve"> </w:t>
      </w:r>
      <w:r>
        <w:rPr>
          <w:rFonts w:hint="eastAsia"/>
        </w:rPr>
        <w:t>из</w:t>
      </w:r>
      <w:r>
        <w:t xml:space="preserve"> </w:t>
      </w:r>
      <w:r>
        <w:rPr>
          <w:rFonts w:hint="eastAsia"/>
        </w:rPr>
        <w:t>наиболее</w:t>
      </w:r>
      <w:r>
        <w:t xml:space="preserve"> </w:t>
      </w:r>
      <w:r>
        <w:rPr>
          <w:rFonts w:hint="eastAsia"/>
        </w:rPr>
        <w:t>целесообразных</w:t>
      </w:r>
      <w:r>
        <w:t xml:space="preserve"> </w:t>
      </w:r>
      <w:r>
        <w:rPr>
          <w:rFonts w:hint="eastAsia"/>
        </w:rPr>
        <w:t>концепций</w:t>
      </w:r>
      <w:r>
        <w:t xml:space="preserve"> </w:t>
      </w:r>
      <w:r>
        <w:rPr>
          <w:rFonts w:hint="eastAsia"/>
        </w:rPr>
        <w:t>анализа</w:t>
      </w:r>
      <w:r>
        <w:t xml:space="preserve">, </w:t>
      </w:r>
      <w:r>
        <w:rPr>
          <w:rFonts w:hint="eastAsia"/>
        </w:rPr>
        <w:t>способствующего</w:t>
      </w:r>
      <w:r>
        <w:t xml:space="preserve"> </w:t>
      </w:r>
      <w:r>
        <w:rPr>
          <w:rFonts w:hint="eastAsia"/>
        </w:rPr>
        <w:t>формированию</w:t>
      </w:r>
      <w:r>
        <w:t xml:space="preserve"> </w:t>
      </w:r>
      <w:r>
        <w:rPr>
          <w:rFonts w:hint="eastAsia"/>
        </w:rPr>
        <w:t>целостного</w:t>
      </w:r>
      <w:r>
        <w:t xml:space="preserve"> </w:t>
      </w:r>
      <w:r>
        <w:rPr>
          <w:rFonts w:hint="eastAsia"/>
        </w:rPr>
        <w:t>восприятия</w:t>
      </w:r>
      <w:r>
        <w:t xml:space="preserve"> </w:t>
      </w:r>
      <w:r>
        <w:rPr>
          <w:rFonts w:hint="eastAsia"/>
        </w:rPr>
        <w:t>произведения</w:t>
      </w:r>
      <w:r>
        <w:t xml:space="preserve">, </w:t>
      </w:r>
      <w:r>
        <w:rPr>
          <w:rFonts w:hint="eastAsia"/>
        </w:rPr>
        <w:t>обогащению</w:t>
      </w:r>
      <w:r>
        <w:t xml:space="preserve"> </w:t>
      </w:r>
      <w:r>
        <w:rPr>
          <w:rFonts w:hint="eastAsia"/>
        </w:rPr>
        <w:t>идейно</w:t>
      </w:r>
      <w:r>
        <w:t>-</w:t>
      </w:r>
      <w:r>
        <w:rPr>
          <w:rFonts w:hint="eastAsia"/>
        </w:rPr>
        <w:t>эстетических</w:t>
      </w:r>
      <w:r>
        <w:t xml:space="preserve"> </w:t>
      </w:r>
      <w:r>
        <w:rPr>
          <w:rFonts w:hint="eastAsia"/>
        </w:rPr>
        <w:t>оценок</w:t>
      </w:r>
      <w:r>
        <w:t xml:space="preserve"> .</w:t>
      </w:r>
    </w:p>
    <w:p w14:paraId="14C110B8" w14:textId="77777777" w:rsidR="006F07A5" w:rsidRDefault="006F07A5" w:rsidP="006F07A5">
      <w:r>
        <w:t>2.</w:t>
      </w:r>
      <w:r>
        <w:tab/>
      </w:r>
      <w:r>
        <w:rPr>
          <w:rFonts w:hint="eastAsia"/>
        </w:rPr>
        <w:t>Обращение</w:t>
      </w:r>
      <w:r>
        <w:t xml:space="preserve"> </w:t>
      </w:r>
      <w:r>
        <w:rPr>
          <w:rFonts w:hint="eastAsia"/>
        </w:rPr>
        <w:t>к</w:t>
      </w:r>
      <w:r>
        <w:t xml:space="preserve"> </w:t>
      </w:r>
      <w:r>
        <w:rPr>
          <w:rFonts w:hint="eastAsia"/>
        </w:rPr>
        <w:t>художественным</w:t>
      </w:r>
      <w:r>
        <w:t xml:space="preserve"> </w:t>
      </w:r>
      <w:r>
        <w:rPr>
          <w:rFonts w:hint="eastAsia"/>
        </w:rPr>
        <w:t>традициям</w:t>
      </w:r>
      <w:r>
        <w:t xml:space="preserve"> </w:t>
      </w:r>
      <w:r>
        <w:rPr>
          <w:rFonts w:hint="eastAsia"/>
        </w:rPr>
        <w:t>и</w:t>
      </w:r>
    </w:p>
    <w:p w14:paraId="4DAB28AD" w14:textId="77777777" w:rsidR="006F07A5" w:rsidRDefault="006F07A5" w:rsidP="006F07A5">
      <w:r>
        <w:rPr>
          <w:rFonts w:hint="eastAsia"/>
        </w:rPr>
        <w:t>новаторству</w:t>
      </w:r>
      <w:r>
        <w:t xml:space="preserve"> </w:t>
      </w:r>
      <w:r>
        <w:rPr>
          <w:rFonts w:hint="eastAsia"/>
        </w:rPr>
        <w:t>при</w:t>
      </w:r>
      <w:r>
        <w:t xml:space="preserve"> </w:t>
      </w:r>
      <w:r>
        <w:rPr>
          <w:rFonts w:hint="eastAsia"/>
        </w:rPr>
        <w:t>изучении</w:t>
      </w:r>
      <w:r>
        <w:t xml:space="preserve"> </w:t>
      </w:r>
      <w:r>
        <w:rPr>
          <w:rFonts w:hint="eastAsia"/>
        </w:rPr>
        <w:t>романа</w:t>
      </w:r>
      <w:r>
        <w:t xml:space="preserve"> </w:t>
      </w:r>
      <w:r>
        <w:rPr>
          <w:rFonts w:hint="eastAsia"/>
        </w:rPr>
        <w:t>М</w:t>
      </w:r>
      <w:r>
        <w:t>.</w:t>
      </w:r>
      <w:r>
        <w:rPr>
          <w:rFonts w:hint="eastAsia"/>
        </w:rPr>
        <w:t>Булгакова</w:t>
      </w:r>
      <w:r>
        <w:t xml:space="preserve"> "</w:t>
      </w:r>
      <w:r>
        <w:rPr>
          <w:rFonts w:hint="eastAsia"/>
        </w:rPr>
        <w:t>Мастер</w:t>
      </w:r>
      <w:r>
        <w:t xml:space="preserve"> </w:t>
      </w:r>
      <w:r>
        <w:rPr>
          <w:rFonts w:hint="eastAsia"/>
        </w:rPr>
        <w:t>и</w:t>
      </w:r>
      <w:r>
        <w:t xml:space="preserve"> </w:t>
      </w:r>
      <w:r>
        <w:rPr>
          <w:rFonts w:hint="eastAsia"/>
        </w:rPr>
        <w:t>Маргарита</w:t>
      </w:r>
      <w:r>
        <w:t xml:space="preserve">" </w:t>
      </w:r>
      <w:r>
        <w:rPr>
          <w:rFonts w:hint="eastAsia"/>
        </w:rPr>
        <w:t>в</w:t>
      </w:r>
      <w:r>
        <w:t xml:space="preserve"> XI </w:t>
      </w:r>
      <w:r>
        <w:rPr>
          <w:rFonts w:hint="eastAsia"/>
        </w:rPr>
        <w:t>классе</w:t>
      </w:r>
      <w:r>
        <w:t xml:space="preserve"> </w:t>
      </w:r>
      <w:r>
        <w:rPr>
          <w:rFonts w:hint="eastAsia"/>
        </w:rPr>
        <w:t>позволяет</w:t>
      </w:r>
      <w:r>
        <w:t xml:space="preserve"> </w:t>
      </w:r>
      <w:r>
        <w:rPr>
          <w:rFonts w:hint="eastAsia"/>
        </w:rPr>
        <w:t>вести</w:t>
      </w:r>
      <w:r>
        <w:t xml:space="preserve"> "</w:t>
      </w:r>
      <w:r>
        <w:rPr>
          <w:rFonts w:hint="eastAsia"/>
        </w:rPr>
        <w:t>диалог</w:t>
      </w:r>
      <w:r>
        <w:t xml:space="preserve"> </w:t>
      </w:r>
      <w:r>
        <w:rPr>
          <w:rFonts w:hint="eastAsia"/>
        </w:rPr>
        <w:t>культур</w:t>
      </w:r>
      <w:r>
        <w:t xml:space="preserve">", </w:t>
      </w:r>
      <w:r>
        <w:rPr>
          <w:rFonts w:hint="eastAsia"/>
        </w:rPr>
        <w:t>открывает</w:t>
      </w:r>
      <w:r>
        <w:t xml:space="preserve"> </w:t>
      </w:r>
      <w:r>
        <w:rPr>
          <w:rFonts w:hint="eastAsia"/>
        </w:rPr>
        <w:t>возможность</w:t>
      </w:r>
      <w:r>
        <w:t xml:space="preserve"> </w:t>
      </w:r>
      <w:r>
        <w:rPr>
          <w:rFonts w:hint="eastAsia"/>
        </w:rPr>
        <w:t>для</w:t>
      </w:r>
      <w:r>
        <w:t xml:space="preserve"> </w:t>
      </w:r>
      <w:r>
        <w:rPr>
          <w:rFonts w:hint="eastAsia"/>
        </w:rPr>
        <w:t>более</w:t>
      </w:r>
      <w:r>
        <w:t xml:space="preserve"> </w:t>
      </w:r>
      <w:r>
        <w:rPr>
          <w:rFonts w:hint="eastAsia"/>
        </w:rPr>
        <w:t>полного</w:t>
      </w:r>
      <w:r>
        <w:tab/>
      </w:r>
      <w:r>
        <w:rPr>
          <w:rFonts w:hint="eastAsia"/>
        </w:rPr>
        <w:t>изучения</w:t>
      </w:r>
    </w:p>
    <w:p w14:paraId="3A4459C7" w14:textId="77777777" w:rsidR="006F07A5" w:rsidRDefault="006F07A5" w:rsidP="006F07A5">
      <w:r>
        <w:t>V</w:t>
      </w:r>
    </w:p>
    <w:p w14:paraId="6B34F478" w14:textId="77777777" w:rsidR="006F07A5" w:rsidRDefault="006F07A5" w:rsidP="006F07A5">
      <w:r>
        <w:rPr>
          <w:rFonts w:hint="eastAsia"/>
        </w:rPr>
        <w:t>школьного</w:t>
      </w:r>
      <w:r>
        <w:t xml:space="preserve"> </w:t>
      </w:r>
      <w:r>
        <w:rPr>
          <w:rFonts w:hint="eastAsia"/>
        </w:rPr>
        <w:t>курса</w:t>
      </w:r>
      <w:r>
        <w:t xml:space="preserve"> </w:t>
      </w:r>
      <w:r>
        <w:rPr>
          <w:rFonts w:hint="eastAsia"/>
        </w:rPr>
        <w:t>литературы</w:t>
      </w:r>
      <w:r>
        <w:t xml:space="preserve"> </w:t>
      </w:r>
      <w:r>
        <w:rPr>
          <w:rFonts w:hint="eastAsia"/>
        </w:rPr>
        <w:t>на</w:t>
      </w:r>
      <w:r>
        <w:t xml:space="preserve"> </w:t>
      </w:r>
      <w:r>
        <w:rPr>
          <w:rFonts w:hint="eastAsia"/>
        </w:rPr>
        <w:t>историко</w:t>
      </w:r>
      <w:r>
        <w:t>-</w:t>
      </w:r>
      <w:r>
        <w:rPr>
          <w:rFonts w:hint="eastAsia"/>
        </w:rPr>
        <w:t>литературной</w:t>
      </w:r>
      <w:r>
        <w:t xml:space="preserve"> </w:t>
      </w:r>
      <w:r>
        <w:rPr>
          <w:rFonts w:hint="eastAsia"/>
        </w:rPr>
        <w:t>основе</w:t>
      </w:r>
      <w:r>
        <w:t>.</w:t>
      </w:r>
      <w:r>
        <w:tab/>
        <w:t>'</w:t>
      </w:r>
    </w:p>
    <w:p w14:paraId="69937CE1" w14:textId="77777777" w:rsidR="006F07A5" w:rsidRDefault="006F07A5" w:rsidP="006F07A5">
      <w:r>
        <w:t>3.</w:t>
      </w:r>
      <w:r>
        <w:tab/>
      </w:r>
      <w:r>
        <w:rPr>
          <w:rFonts w:hint="eastAsia"/>
        </w:rPr>
        <w:t>Ориентация</w:t>
      </w:r>
      <w:r>
        <w:t xml:space="preserve"> </w:t>
      </w:r>
      <w:r>
        <w:rPr>
          <w:rFonts w:hint="eastAsia"/>
        </w:rPr>
        <w:t>на</w:t>
      </w:r>
      <w:r>
        <w:t xml:space="preserve"> </w:t>
      </w:r>
      <w:r>
        <w:rPr>
          <w:rFonts w:hint="eastAsia"/>
        </w:rPr>
        <w:t>художественные</w:t>
      </w:r>
      <w:r>
        <w:t xml:space="preserve"> </w:t>
      </w:r>
      <w:r>
        <w:rPr>
          <w:rFonts w:hint="eastAsia"/>
        </w:rPr>
        <w:t>традиции</w:t>
      </w:r>
      <w:r>
        <w:t xml:space="preserve"> </w:t>
      </w:r>
      <w:r>
        <w:rPr>
          <w:rFonts w:hint="eastAsia"/>
        </w:rPr>
        <w:t>и</w:t>
      </w:r>
      <w:r>
        <w:t xml:space="preserve"> </w:t>
      </w:r>
      <w:r>
        <w:rPr>
          <w:rFonts w:hint="eastAsia"/>
        </w:rPr>
        <w:t>новаторство</w:t>
      </w:r>
      <w:r>
        <w:t xml:space="preserve"> </w:t>
      </w:r>
      <w:r>
        <w:rPr>
          <w:rFonts w:hint="eastAsia"/>
        </w:rPr>
        <w:t>позволит</w:t>
      </w:r>
      <w:r>
        <w:t xml:space="preserve"> </w:t>
      </w:r>
      <w:r>
        <w:rPr>
          <w:rFonts w:hint="eastAsia"/>
        </w:rPr>
        <w:t>использовать</w:t>
      </w:r>
      <w:r>
        <w:t xml:space="preserve"> </w:t>
      </w:r>
      <w:r>
        <w:rPr>
          <w:rFonts w:hint="eastAsia"/>
        </w:rPr>
        <w:t>предыдущий</w:t>
      </w:r>
      <w:r>
        <w:t xml:space="preserve"> </w:t>
      </w:r>
      <w:r>
        <w:rPr>
          <w:rFonts w:hint="eastAsia"/>
        </w:rPr>
        <w:t>читательский</w:t>
      </w:r>
      <w:r>
        <w:t xml:space="preserve"> </w:t>
      </w:r>
      <w:r>
        <w:rPr>
          <w:rFonts w:hint="eastAsia"/>
        </w:rPr>
        <w:t>опыт</w:t>
      </w:r>
      <w:r>
        <w:t xml:space="preserve"> </w:t>
      </w:r>
      <w:r>
        <w:rPr>
          <w:rFonts w:hint="eastAsia"/>
        </w:rPr>
        <w:t>учащихся</w:t>
      </w:r>
      <w:r>
        <w:t xml:space="preserve"> </w:t>
      </w:r>
      <w:r>
        <w:rPr>
          <w:rFonts w:hint="eastAsia"/>
        </w:rPr>
        <w:t>при</w:t>
      </w:r>
      <w:r>
        <w:t xml:space="preserve"> </w:t>
      </w:r>
      <w:r>
        <w:rPr>
          <w:rFonts w:hint="eastAsia"/>
        </w:rPr>
        <w:t>анализе</w:t>
      </w:r>
      <w:r>
        <w:t xml:space="preserve"> </w:t>
      </w:r>
      <w:r>
        <w:rPr>
          <w:rFonts w:hint="eastAsia"/>
        </w:rPr>
        <w:t>произведения</w:t>
      </w:r>
      <w:r>
        <w:t>.</w:t>
      </w:r>
    </w:p>
    <w:p w14:paraId="5A2AA31F" w14:textId="77777777" w:rsidR="006F07A5" w:rsidRDefault="006F07A5" w:rsidP="006F07A5">
      <w:r>
        <w:t>4.</w:t>
      </w:r>
      <w:r>
        <w:tab/>
      </w:r>
      <w:r>
        <w:rPr>
          <w:rFonts w:hint="eastAsia"/>
        </w:rPr>
        <w:t>Разработанная</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выдвинутой</w:t>
      </w:r>
      <w:r>
        <w:t xml:space="preserve"> </w:t>
      </w:r>
      <w:r>
        <w:rPr>
          <w:rFonts w:hint="eastAsia"/>
        </w:rPr>
        <w:t>концепцией</w:t>
      </w:r>
      <w:r>
        <w:t xml:space="preserve"> </w:t>
      </w:r>
      <w:r>
        <w:rPr>
          <w:rFonts w:hint="eastAsia"/>
        </w:rPr>
        <w:t>методическая</w:t>
      </w:r>
      <w:r>
        <w:t xml:space="preserve"> </w:t>
      </w:r>
      <w:r>
        <w:rPr>
          <w:rFonts w:hint="eastAsia"/>
        </w:rPr>
        <w:t>модель</w:t>
      </w:r>
      <w:r>
        <w:t xml:space="preserve"> </w:t>
      </w:r>
      <w:r>
        <w:rPr>
          <w:rFonts w:hint="eastAsia"/>
        </w:rPr>
        <w:t>изучения</w:t>
      </w:r>
      <w:r>
        <w:t xml:space="preserve"> </w:t>
      </w:r>
      <w:r>
        <w:rPr>
          <w:rFonts w:hint="eastAsia"/>
        </w:rPr>
        <w:t>романа</w:t>
      </w:r>
      <w:r>
        <w:t xml:space="preserve"> "</w:t>
      </w:r>
      <w:r>
        <w:rPr>
          <w:rFonts w:hint="eastAsia"/>
        </w:rPr>
        <w:t>Мастер</w:t>
      </w:r>
      <w:r>
        <w:t xml:space="preserve"> </w:t>
      </w:r>
      <w:r>
        <w:rPr>
          <w:rFonts w:hint="eastAsia"/>
        </w:rPr>
        <w:t>и</w:t>
      </w:r>
      <w:r>
        <w:t xml:space="preserve"> </w:t>
      </w:r>
      <w:r>
        <w:rPr>
          <w:rFonts w:hint="eastAsia"/>
        </w:rPr>
        <w:t>Маргарита</w:t>
      </w:r>
      <w:r>
        <w:t xml:space="preserve">" </w:t>
      </w:r>
      <w:r>
        <w:rPr>
          <w:rFonts w:hint="eastAsia"/>
        </w:rPr>
        <w:t>позволила</w:t>
      </w:r>
      <w:r>
        <w:t xml:space="preserve"> </w:t>
      </w:r>
      <w:r>
        <w:rPr>
          <w:rFonts w:hint="eastAsia"/>
        </w:rPr>
        <w:t>выделить</w:t>
      </w:r>
      <w:r>
        <w:t xml:space="preserve"> </w:t>
      </w:r>
      <w:r>
        <w:rPr>
          <w:rFonts w:hint="eastAsia"/>
        </w:rPr>
        <w:t>в</w:t>
      </w:r>
      <w:r>
        <w:t xml:space="preserve"> </w:t>
      </w:r>
      <w:r>
        <w:rPr>
          <w:rFonts w:hint="eastAsia"/>
        </w:rPr>
        <w:t>его</w:t>
      </w:r>
      <w:r>
        <w:t xml:space="preserve"> </w:t>
      </w:r>
      <w:r>
        <w:rPr>
          <w:rFonts w:hint="eastAsia"/>
        </w:rPr>
        <w:t>структуре</w:t>
      </w:r>
      <w:r>
        <w:t xml:space="preserve"> </w:t>
      </w:r>
      <w:r>
        <w:rPr>
          <w:rFonts w:hint="eastAsia"/>
        </w:rPr>
        <w:t>„</w:t>
      </w:r>
      <w:r>
        <w:t xml:space="preserve"> </w:t>
      </w:r>
      <w:r>
        <w:rPr>
          <w:rFonts w:hint="eastAsia"/>
        </w:rPr>
        <w:t>традиционные</w:t>
      </w:r>
      <w:r>
        <w:t xml:space="preserve"> </w:t>
      </w:r>
      <w:r>
        <w:rPr>
          <w:rFonts w:hint="eastAsia"/>
        </w:rPr>
        <w:t>литературные</w:t>
      </w:r>
      <w:r>
        <w:t xml:space="preserve"> </w:t>
      </w:r>
      <w:r>
        <w:rPr>
          <w:rFonts w:hint="eastAsia"/>
        </w:rPr>
        <w:t>мотивы</w:t>
      </w:r>
      <w:r>
        <w:t xml:space="preserve">, </w:t>
      </w:r>
      <w:r>
        <w:rPr>
          <w:rFonts w:hint="eastAsia"/>
        </w:rPr>
        <w:t>образы</w:t>
      </w:r>
      <w:r>
        <w:t xml:space="preserve">, </w:t>
      </w:r>
      <w:r>
        <w:rPr>
          <w:rFonts w:hint="eastAsia"/>
        </w:rPr>
        <w:t>темы</w:t>
      </w:r>
      <w:r>
        <w:t xml:space="preserve">, </w:t>
      </w:r>
      <w:r>
        <w:rPr>
          <w:rFonts w:hint="eastAsia"/>
        </w:rPr>
        <w:t>определить</w:t>
      </w:r>
      <w:r>
        <w:t xml:space="preserve"> </w:t>
      </w:r>
      <w:r>
        <w:rPr>
          <w:rFonts w:hint="eastAsia"/>
        </w:rPr>
        <w:t>на</w:t>
      </w:r>
      <w:r>
        <w:t xml:space="preserve"> </w:t>
      </w:r>
      <w:r>
        <w:rPr>
          <w:rFonts w:hint="eastAsia"/>
        </w:rPr>
        <w:t>основе</w:t>
      </w:r>
      <w:r>
        <w:t xml:space="preserve"> </w:t>
      </w:r>
      <w:r>
        <w:rPr>
          <w:rFonts w:hint="eastAsia"/>
        </w:rPr>
        <w:t>литературоведческого</w:t>
      </w:r>
      <w:r>
        <w:t xml:space="preserve"> </w:t>
      </w:r>
      <w:r>
        <w:rPr>
          <w:rFonts w:hint="eastAsia"/>
        </w:rPr>
        <w:t>материала</w:t>
      </w:r>
      <w:r>
        <w:t xml:space="preserve"> </w:t>
      </w:r>
      <w:r>
        <w:rPr>
          <w:rFonts w:hint="eastAsia"/>
        </w:rPr>
        <w:t>характер</w:t>
      </w:r>
      <w:r>
        <w:t xml:space="preserve"> </w:t>
      </w:r>
      <w:r>
        <w:rPr>
          <w:rFonts w:hint="eastAsia"/>
        </w:rPr>
        <w:t>их</w:t>
      </w:r>
      <w:r>
        <w:t xml:space="preserve"> </w:t>
      </w:r>
      <w:r>
        <w:rPr>
          <w:rFonts w:hint="eastAsia"/>
        </w:rPr>
        <w:t>трансформации</w:t>
      </w:r>
      <w:r>
        <w:t>.</w:t>
      </w:r>
    </w:p>
    <w:p w14:paraId="30C0BEDE" w14:textId="77777777" w:rsidR="006F07A5" w:rsidRDefault="006F07A5" w:rsidP="006F07A5">
      <w:r>
        <w:t>5.</w:t>
      </w:r>
      <w:r>
        <w:tab/>
      </w:r>
      <w:r>
        <w:rPr>
          <w:rFonts w:hint="eastAsia"/>
        </w:rPr>
        <w:t>Предложенная</w:t>
      </w:r>
      <w:r>
        <w:t xml:space="preserve"> </w:t>
      </w:r>
      <w:r>
        <w:rPr>
          <w:rFonts w:hint="eastAsia"/>
        </w:rPr>
        <w:t>система</w:t>
      </w:r>
      <w:r>
        <w:t xml:space="preserve"> </w:t>
      </w:r>
      <w:r>
        <w:rPr>
          <w:rFonts w:hint="eastAsia"/>
        </w:rPr>
        <w:t>уроков</w:t>
      </w:r>
      <w:r>
        <w:t xml:space="preserve"> </w:t>
      </w:r>
      <w:r>
        <w:rPr>
          <w:rFonts w:hint="eastAsia"/>
        </w:rPr>
        <w:t>была</w:t>
      </w:r>
      <w:r>
        <w:t xml:space="preserve"> </w:t>
      </w:r>
      <w:r>
        <w:rPr>
          <w:rFonts w:hint="eastAsia"/>
        </w:rPr>
        <w:t>проверена</w:t>
      </w:r>
      <w:r>
        <w:t xml:space="preserve"> </w:t>
      </w:r>
      <w:r>
        <w:rPr>
          <w:rFonts w:hint="eastAsia"/>
        </w:rPr>
        <w:t>опытно</w:t>
      </w:r>
      <w:r>
        <w:rPr>
          <w:rFonts w:hint="eastAsia"/>
        </w:rPr>
        <w:t>¬</w:t>
      </w:r>
    </w:p>
    <w:p w14:paraId="6D6725FC" w14:textId="77777777" w:rsidR="006F07A5" w:rsidRDefault="006F07A5" w:rsidP="006F07A5">
      <w:r>
        <w:rPr>
          <w:rFonts w:hint="eastAsia"/>
        </w:rPr>
        <w:t>экспериментальным</w:t>
      </w:r>
      <w:r>
        <w:t xml:space="preserve"> </w:t>
      </w:r>
      <w:r>
        <w:rPr>
          <w:rFonts w:hint="eastAsia"/>
        </w:rPr>
        <w:t>путем</w:t>
      </w:r>
      <w:r>
        <w:t xml:space="preserve"> </w:t>
      </w:r>
      <w:r>
        <w:rPr>
          <w:rFonts w:hint="eastAsia"/>
        </w:rPr>
        <w:t>в</w:t>
      </w:r>
      <w:r>
        <w:t xml:space="preserve"> 11 </w:t>
      </w:r>
      <w:r>
        <w:rPr>
          <w:rFonts w:hint="eastAsia"/>
        </w:rPr>
        <w:t>классах</w:t>
      </w:r>
      <w:r>
        <w:t xml:space="preserve"> </w:t>
      </w:r>
      <w:r>
        <w:rPr>
          <w:rFonts w:hint="eastAsia"/>
        </w:rPr>
        <w:t>средних</w:t>
      </w:r>
      <w:r>
        <w:t xml:space="preserve"> </w:t>
      </w:r>
      <w:r>
        <w:rPr>
          <w:rFonts w:hint="eastAsia"/>
        </w:rPr>
        <w:t>школ</w:t>
      </w:r>
      <w:r>
        <w:t xml:space="preserve"> </w:t>
      </w:r>
      <w:r>
        <w:rPr>
          <w:rFonts w:hint="eastAsia"/>
        </w:rPr>
        <w:t>города</w:t>
      </w:r>
      <w:r>
        <w:t xml:space="preserve"> </w:t>
      </w:r>
      <w:r>
        <w:rPr>
          <w:rFonts w:hint="eastAsia"/>
        </w:rPr>
        <w:t>Москвы</w:t>
      </w:r>
      <w:r>
        <w:t xml:space="preserve"> </w:t>
      </w:r>
      <w:r>
        <w:rPr>
          <w:rFonts w:hint="eastAsia"/>
        </w:rPr>
        <w:t>№</w:t>
      </w:r>
      <w:r>
        <w:t xml:space="preserve"> </w:t>
      </w:r>
      <w:r>
        <w:rPr>
          <w:rFonts w:hint="eastAsia"/>
        </w:rPr>
        <w:t>№</w:t>
      </w:r>
      <w:r>
        <w:t xml:space="preserve">171, 227,1289 </w:t>
      </w:r>
      <w:r>
        <w:rPr>
          <w:rFonts w:hint="eastAsia"/>
        </w:rPr>
        <w:t>и</w:t>
      </w:r>
      <w:r>
        <w:t xml:space="preserve"> </w:t>
      </w:r>
      <w:r>
        <w:rPr>
          <w:rFonts w:hint="eastAsia"/>
        </w:rPr>
        <w:t>№</w:t>
      </w:r>
      <w:r>
        <w:t xml:space="preserve"> 3 </w:t>
      </w:r>
      <w:r>
        <w:rPr>
          <w:rFonts w:hint="eastAsia"/>
        </w:rPr>
        <w:t>г</w:t>
      </w:r>
      <w:r>
        <w:t>.</w:t>
      </w:r>
      <w:r>
        <w:rPr>
          <w:rFonts w:hint="eastAsia"/>
        </w:rPr>
        <w:t>Одинцово</w:t>
      </w:r>
      <w:r>
        <w:t xml:space="preserve"> </w:t>
      </w:r>
      <w:r>
        <w:rPr>
          <w:rFonts w:hint="eastAsia"/>
        </w:rPr>
        <w:t>Московской</w:t>
      </w:r>
      <w:r>
        <w:t xml:space="preserve"> </w:t>
      </w:r>
      <w:r>
        <w:rPr>
          <w:rFonts w:hint="eastAsia"/>
        </w:rPr>
        <w:t>Области</w:t>
      </w:r>
      <w:r>
        <w:t>.</w:t>
      </w:r>
      <w:r>
        <w:tab/>
        <w:t>'</w:t>
      </w:r>
    </w:p>
    <w:p w14:paraId="29291E7F" w14:textId="77777777" w:rsidR="006F07A5" w:rsidRDefault="006F07A5" w:rsidP="006F07A5">
      <w:r>
        <w:rPr>
          <w:rFonts w:hint="eastAsia"/>
        </w:rPr>
        <w:t>Перспективы</w:t>
      </w:r>
      <w:r>
        <w:t xml:space="preserve"> </w:t>
      </w:r>
      <w:r>
        <w:rPr>
          <w:rFonts w:hint="eastAsia"/>
        </w:rPr>
        <w:t>дальнейшего</w:t>
      </w:r>
      <w:r>
        <w:t xml:space="preserve"> </w:t>
      </w:r>
      <w:r>
        <w:rPr>
          <w:rFonts w:hint="eastAsia"/>
        </w:rPr>
        <w:t>изучения</w:t>
      </w:r>
      <w:r>
        <w:t xml:space="preserve">^ </w:t>
      </w:r>
      <w:r>
        <w:rPr>
          <w:rFonts w:hint="eastAsia"/>
        </w:rPr>
        <w:t>избранной</w:t>
      </w:r>
      <w:r>
        <w:t xml:space="preserve"> </w:t>
      </w:r>
      <w:r>
        <w:rPr>
          <w:rFonts w:hint="eastAsia"/>
        </w:rPr>
        <w:t>нами</w:t>
      </w:r>
      <w:r>
        <w:t xml:space="preserve"> </w:t>
      </w:r>
      <w:r>
        <w:rPr>
          <w:rFonts w:hint="eastAsia"/>
        </w:rPr>
        <w:t>проблемы</w:t>
      </w:r>
      <w:r>
        <w:t xml:space="preserve"> </w:t>
      </w:r>
      <w:r>
        <w:rPr>
          <w:rFonts w:hint="eastAsia"/>
        </w:rPr>
        <w:t>состоят</w:t>
      </w:r>
      <w:r>
        <w:t xml:space="preserve"> </w:t>
      </w:r>
      <w:r>
        <w:rPr>
          <w:rFonts w:hint="eastAsia"/>
        </w:rPr>
        <w:t>в</w:t>
      </w:r>
      <w:r>
        <w:t xml:space="preserve"> </w:t>
      </w:r>
      <w:r>
        <w:rPr>
          <w:rFonts w:hint="eastAsia"/>
        </w:rPr>
        <w:t>дальнейших</w:t>
      </w:r>
      <w:r>
        <w:t xml:space="preserve"> </w:t>
      </w:r>
      <w:r>
        <w:rPr>
          <w:rFonts w:hint="eastAsia"/>
        </w:rPr>
        <w:t>исследованиях</w:t>
      </w:r>
      <w:r>
        <w:t xml:space="preserve"> </w:t>
      </w:r>
      <w:r>
        <w:rPr>
          <w:rFonts w:hint="eastAsia"/>
        </w:rPr>
        <w:t>методических</w:t>
      </w:r>
      <w:r>
        <w:t xml:space="preserve"> </w:t>
      </w:r>
      <w:r>
        <w:rPr>
          <w:rFonts w:hint="eastAsia"/>
        </w:rPr>
        <w:t>концепций</w:t>
      </w:r>
      <w:r>
        <w:t xml:space="preserve"> </w:t>
      </w:r>
      <w:r>
        <w:rPr>
          <w:rFonts w:hint="eastAsia"/>
        </w:rPr>
        <w:t>различных</w:t>
      </w:r>
      <w:r>
        <w:t xml:space="preserve"> </w:t>
      </w:r>
      <w:r>
        <w:rPr>
          <w:rFonts w:hint="eastAsia"/>
        </w:rPr>
        <w:t>аспектов</w:t>
      </w:r>
      <w:r>
        <w:t xml:space="preserve"> </w:t>
      </w:r>
      <w:r>
        <w:rPr>
          <w:rFonts w:hint="eastAsia"/>
        </w:rPr>
        <w:t>творчества</w:t>
      </w:r>
      <w:r>
        <w:t xml:space="preserve"> </w:t>
      </w:r>
      <w:r>
        <w:rPr>
          <w:rFonts w:hint="eastAsia"/>
        </w:rPr>
        <w:t>М</w:t>
      </w:r>
      <w:r>
        <w:t>.</w:t>
      </w:r>
      <w:r>
        <w:rPr>
          <w:rFonts w:hint="eastAsia"/>
        </w:rPr>
        <w:t>Булгакова</w:t>
      </w:r>
      <w:r>
        <w:t>.</w:t>
      </w:r>
    </w:p>
    <w:p w14:paraId="2983C1FC" w14:textId="77777777" w:rsidR="006F07A5" w:rsidRDefault="006F07A5" w:rsidP="006F07A5">
      <w:r>
        <w:rPr>
          <w:rFonts w:hint="eastAsia"/>
        </w:rPr>
        <w:lastRenderedPageBreak/>
        <w:t>По</w:t>
      </w:r>
      <w:r>
        <w:t xml:space="preserve"> </w:t>
      </w:r>
      <w:r>
        <w:rPr>
          <w:rFonts w:hint="eastAsia"/>
        </w:rPr>
        <w:t>теме</w:t>
      </w:r>
      <w:r>
        <w:t xml:space="preserve"> </w:t>
      </w:r>
      <w:r>
        <w:rPr>
          <w:rFonts w:hint="eastAsia"/>
        </w:rPr>
        <w:t>исследования</w:t>
      </w:r>
      <w:r>
        <w:t xml:space="preserve"> </w:t>
      </w:r>
      <w:r>
        <w:rPr>
          <w:rFonts w:hint="eastAsia"/>
        </w:rPr>
        <w:t>были</w:t>
      </w:r>
      <w:r>
        <w:t xml:space="preserve"> </w:t>
      </w:r>
      <w:r>
        <w:rPr>
          <w:rFonts w:hint="eastAsia"/>
        </w:rPr>
        <w:t>опубликованы</w:t>
      </w:r>
      <w:r>
        <w:t xml:space="preserve"> </w:t>
      </w:r>
      <w:r>
        <w:rPr>
          <w:rFonts w:hint="eastAsia"/>
        </w:rPr>
        <w:t>следующие</w:t>
      </w:r>
      <w:r>
        <w:t xml:space="preserve"> </w:t>
      </w:r>
      <w:r>
        <w:rPr>
          <w:rFonts w:hint="eastAsia"/>
        </w:rPr>
        <w:t>работы</w:t>
      </w:r>
      <w:r>
        <w:t>:</w:t>
      </w:r>
    </w:p>
    <w:p w14:paraId="3EB59DD7" w14:textId="77777777" w:rsidR="006F07A5" w:rsidRDefault="006F07A5" w:rsidP="006F07A5">
      <w:r>
        <w:t>1.</w:t>
      </w:r>
      <w:r>
        <w:tab/>
      </w:r>
      <w:r>
        <w:rPr>
          <w:rFonts w:hint="eastAsia"/>
        </w:rPr>
        <w:t>Баранникова</w:t>
      </w:r>
      <w:r>
        <w:t xml:space="preserve"> </w:t>
      </w:r>
      <w:r>
        <w:rPr>
          <w:rFonts w:hint="eastAsia"/>
        </w:rPr>
        <w:t>Т</w:t>
      </w:r>
      <w:r>
        <w:t>.</w:t>
      </w:r>
      <w:r>
        <w:rPr>
          <w:rFonts w:hint="eastAsia"/>
        </w:rPr>
        <w:t>А</w:t>
      </w:r>
      <w:r>
        <w:t xml:space="preserve">. </w:t>
      </w:r>
      <w:r>
        <w:rPr>
          <w:rFonts w:hint="eastAsia"/>
        </w:rPr>
        <w:t>Роман</w:t>
      </w:r>
      <w:r>
        <w:t xml:space="preserve"> </w:t>
      </w:r>
      <w:r>
        <w:rPr>
          <w:rFonts w:hint="eastAsia"/>
        </w:rPr>
        <w:t>М</w:t>
      </w:r>
      <w:r>
        <w:t>.</w:t>
      </w:r>
      <w:r>
        <w:rPr>
          <w:rFonts w:hint="eastAsia"/>
        </w:rPr>
        <w:t>Булгакова</w:t>
      </w:r>
      <w:r>
        <w:t xml:space="preserve"> </w:t>
      </w:r>
      <w:r>
        <w:rPr>
          <w:rFonts w:hint="eastAsia"/>
        </w:rPr>
        <w:t>«</w:t>
      </w:r>
      <w:r>
        <w:rPr>
          <w:rFonts w:hint="eastAsia"/>
        </w:rPr>
        <w:t>Мастер</w:t>
      </w:r>
      <w:r>
        <w:t xml:space="preserve"> </w:t>
      </w:r>
      <w:r>
        <w:rPr>
          <w:rFonts w:hint="eastAsia"/>
        </w:rPr>
        <w:t>и</w:t>
      </w:r>
      <w:r>
        <w:t xml:space="preserve"> </w:t>
      </w:r>
      <w:r>
        <w:rPr>
          <w:rFonts w:hint="eastAsia"/>
        </w:rPr>
        <w:t>Маргарит</w:t>
      </w:r>
      <w:r>
        <w:t>^</w:t>
      </w:r>
      <w:r>
        <w:rPr>
          <w:rFonts w:hint="eastAsia"/>
        </w:rPr>
        <w:t>»</w:t>
      </w:r>
      <w:r>
        <w:t xml:space="preserve"> </w:t>
      </w:r>
      <w:r>
        <w:rPr>
          <w:rFonts w:hint="eastAsia"/>
        </w:rPr>
        <w:t>в</w:t>
      </w:r>
      <w:r>
        <w:t xml:space="preserve"> 11 </w:t>
      </w:r>
      <w:r>
        <w:rPr>
          <w:rFonts w:hint="eastAsia"/>
        </w:rPr>
        <w:t>классе</w:t>
      </w:r>
      <w:r>
        <w:t xml:space="preserve">. </w:t>
      </w:r>
      <w:r>
        <w:rPr>
          <w:rFonts w:hint="eastAsia"/>
        </w:rPr>
        <w:t>Методические</w:t>
      </w:r>
      <w:r>
        <w:t xml:space="preserve"> </w:t>
      </w:r>
      <w:r>
        <w:rPr>
          <w:rFonts w:hint="eastAsia"/>
        </w:rPr>
        <w:t>рекомендации</w:t>
      </w:r>
      <w:r>
        <w:t xml:space="preserve"> </w:t>
      </w:r>
      <w:r>
        <w:rPr>
          <w:rFonts w:hint="eastAsia"/>
        </w:rPr>
        <w:t>для</w:t>
      </w:r>
      <w:r>
        <w:t xml:space="preserve"> </w:t>
      </w:r>
      <w:r>
        <w:rPr>
          <w:rFonts w:hint="eastAsia"/>
        </w:rPr>
        <w:t>учителей</w:t>
      </w:r>
      <w:r>
        <w:t xml:space="preserve"> </w:t>
      </w:r>
      <w:r>
        <w:rPr>
          <w:rFonts w:hint="eastAsia"/>
        </w:rPr>
        <w:t>и</w:t>
      </w:r>
      <w:r>
        <w:t xml:space="preserve"> </w:t>
      </w:r>
      <w:r>
        <w:rPr>
          <w:rFonts w:hint="eastAsia"/>
        </w:rPr>
        <w:t>студентов</w:t>
      </w:r>
      <w:r>
        <w:t xml:space="preserve">. - </w:t>
      </w:r>
      <w:r>
        <w:rPr>
          <w:rFonts w:hint="eastAsia"/>
        </w:rPr>
        <w:t>М</w:t>
      </w:r>
      <w:r>
        <w:t xml:space="preserve">.: </w:t>
      </w:r>
      <w:r>
        <w:rPr>
          <w:rFonts w:hint="eastAsia"/>
        </w:rPr>
        <w:t>МИГУ</w:t>
      </w:r>
      <w:r>
        <w:t xml:space="preserve">, 1998 </w:t>
      </w:r>
      <w:r>
        <w:rPr>
          <w:rFonts w:hint="eastAsia"/>
        </w:rPr>
        <w:t>г</w:t>
      </w:r>
      <w:r>
        <w:t>. - 45</w:t>
      </w:r>
      <w:r>
        <w:rPr>
          <w:rFonts w:hint="eastAsia"/>
        </w:rPr>
        <w:t>с</w:t>
      </w:r>
      <w:r>
        <w:t>.</w:t>
      </w:r>
    </w:p>
    <w:p w14:paraId="6373FDCC" w14:textId="58750AE9" w:rsidR="00ED3486" w:rsidRPr="006F07A5" w:rsidRDefault="006F07A5" w:rsidP="006F07A5">
      <w:r>
        <w:t>2.</w:t>
      </w:r>
      <w:r>
        <w:tab/>
      </w:r>
      <w:r>
        <w:rPr>
          <w:rFonts w:hint="eastAsia"/>
        </w:rPr>
        <w:t>Баранникова</w:t>
      </w:r>
      <w:r>
        <w:t xml:space="preserve"> </w:t>
      </w:r>
      <w:r>
        <w:rPr>
          <w:rFonts w:hint="eastAsia"/>
        </w:rPr>
        <w:t>Т</w:t>
      </w:r>
      <w:r>
        <w:t>.</w:t>
      </w:r>
      <w:r>
        <w:rPr>
          <w:rFonts w:hint="eastAsia"/>
        </w:rPr>
        <w:t>А</w:t>
      </w:r>
      <w:r>
        <w:t xml:space="preserve">. </w:t>
      </w:r>
      <w:r>
        <w:rPr>
          <w:rFonts w:hint="eastAsia"/>
        </w:rPr>
        <w:t>К</w:t>
      </w:r>
      <w:r>
        <w:t xml:space="preserve"> </w:t>
      </w:r>
      <w:r>
        <w:rPr>
          <w:rFonts w:hint="eastAsia"/>
        </w:rPr>
        <w:t>проблеме</w:t>
      </w:r>
      <w:r>
        <w:t xml:space="preserve"> </w:t>
      </w:r>
      <w:r>
        <w:rPr>
          <w:rFonts w:hint="eastAsia"/>
        </w:rPr>
        <w:t>стиля</w:t>
      </w:r>
      <w:r>
        <w:t xml:space="preserve"> </w:t>
      </w:r>
      <w:r>
        <w:rPr>
          <w:rFonts w:hint="eastAsia"/>
        </w:rPr>
        <w:t>романа</w:t>
      </w:r>
      <w:r>
        <w:t xml:space="preserve"> </w:t>
      </w:r>
      <w:r>
        <w:rPr>
          <w:rFonts w:hint="eastAsia"/>
        </w:rPr>
        <w:t>«</w:t>
      </w:r>
      <w:r>
        <w:t xml:space="preserve"> </w:t>
      </w:r>
      <w:r>
        <w:rPr>
          <w:rFonts w:hint="eastAsia"/>
        </w:rPr>
        <w:t>Мастер</w:t>
      </w:r>
      <w:r>
        <w:t xml:space="preserve"> </w:t>
      </w:r>
      <w:r>
        <w:rPr>
          <w:rFonts w:hint="eastAsia"/>
        </w:rPr>
        <w:t>и</w:t>
      </w:r>
      <w:r>
        <w:t xml:space="preserve"> </w:t>
      </w:r>
      <w:r>
        <w:rPr>
          <w:rFonts w:hint="eastAsia"/>
        </w:rPr>
        <w:t>Маргарита</w:t>
      </w:r>
      <w:r>
        <w:rPr>
          <w:rFonts w:hint="eastAsia"/>
        </w:rPr>
        <w:t>»</w:t>
      </w:r>
      <w:r>
        <w:t xml:space="preserve">. </w:t>
      </w:r>
      <w:r>
        <w:rPr>
          <w:rFonts w:hint="eastAsia"/>
        </w:rPr>
        <w:t>Научные</w:t>
      </w:r>
      <w:r>
        <w:t xml:space="preserve"> </w:t>
      </w:r>
      <w:r>
        <w:rPr>
          <w:rFonts w:hint="eastAsia"/>
        </w:rPr>
        <w:t>труды</w:t>
      </w:r>
      <w:r>
        <w:t xml:space="preserve"> </w:t>
      </w:r>
      <w:r>
        <w:rPr>
          <w:rFonts w:hint="eastAsia"/>
        </w:rPr>
        <w:t>МИГУ</w:t>
      </w:r>
      <w:r>
        <w:t xml:space="preserve">. </w:t>
      </w:r>
      <w:r>
        <w:rPr>
          <w:rFonts w:hint="eastAsia"/>
        </w:rPr>
        <w:t>Серия</w:t>
      </w:r>
      <w:r>
        <w:t xml:space="preserve">: </w:t>
      </w:r>
      <w:r>
        <w:rPr>
          <w:rFonts w:hint="eastAsia"/>
        </w:rPr>
        <w:t>Гуманитарные</w:t>
      </w:r>
      <w:r>
        <w:t xml:space="preserve"> </w:t>
      </w:r>
      <w:r>
        <w:rPr>
          <w:rFonts w:hint="eastAsia"/>
        </w:rPr>
        <w:t>науки</w:t>
      </w:r>
      <w:r>
        <w:t xml:space="preserve">. - </w:t>
      </w:r>
      <w:r>
        <w:rPr>
          <w:rFonts w:hint="eastAsia"/>
        </w:rPr>
        <w:t>М</w:t>
      </w:r>
      <w:r>
        <w:t xml:space="preserve">.: </w:t>
      </w:r>
      <w:r>
        <w:rPr>
          <w:rFonts w:hint="eastAsia"/>
        </w:rPr>
        <w:t>Прометей</w:t>
      </w:r>
      <w:r>
        <w:t xml:space="preserve">, 1998 </w:t>
      </w:r>
      <w:r>
        <w:rPr>
          <w:rFonts w:hint="eastAsia"/>
        </w:rPr>
        <w:t>г</w:t>
      </w:r>
      <w:r>
        <w:t xml:space="preserve">. - </w:t>
      </w:r>
      <w:r>
        <w:rPr>
          <w:rFonts w:hint="eastAsia"/>
        </w:rPr>
        <w:t>с</w:t>
      </w:r>
      <w:r>
        <w:t>. 123-125.</w:t>
      </w:r>
    </w:p>
    <w:sectPr w:rsidR="00ED3486" w:rsidRPr="006F07A5" w:rsidSect="007E10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45EF" w14:textId="77777777" w:rsidR="007E10FE" w:rsidRDefault="007E10FE">
      <w:pPr>
        <w:spacing w:after="0" w:line="240" w:lineRule="auto"/>
      </w:pPr>
      <w:r>
        <w:separator/>
      </w:r>
    </w:p>
  </w:endnote>
  <w:endnote w:type="continuationSeparator" w:id="0">
    <w:p w14:paraId="6C7E9ADF" w14:textId="77777777" w:rsidR="007E10FE" w:rsidRDefault="007E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3765" w14:textId="77777777" w:rsidR="007E10FE" w:rsidRDefault="007E10FE"/>
    <w:p w14:paraId="2C2E126E" w14:textId="77777777" w:rsidR="007E10FE" w:rsidRDefault="007E10FE"/>
    <w:p w14:paraId="7E85DFCC" w14:textId="77777777" w:rsidR="007E10FE" w:rsidRDefault="007E10FE"/>
    <w:p w14:paraId="70E78D24" w14:textId="77777777" w:rsidR="007E10FE" w:rsidRDefault="007E10FE"/>
    <w:p w14:paraId="7E1E9DFA" w14:textId="77777777" w:rsidR="007E10FE" w:rsidRDefault="007E10FE"/>
    <w:p w14:paraId="779F826B" w14:textId="77777777" w:rsidR="007E10FE" w:rsidRDefault="007E10FE"/>
    <w:p w14:paraId="3D5B33CA" w14:textId="77777777" w:rsidR="007E10FE" w:rsidRDefault="007E10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18E6B9" wp14:editId="025814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626B" w14:textId="77777777" w:rsidR="007E10FE" w:rsidRDefault="007E10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18E6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1D626B" w14:textId="77777777" w:rsidR="007E10FE" w:rsidRDefault="007E10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DE9C07" w14:textId="77777777" w:rsidR="007E10FE" w:rsidRDefault="007E10FE"/>
    <w:p w14:paraId="6D14BBF7" w14:textId="77777777" w:rsidR="007E10FE" w:rsidRDefault="007E10FE"/>
    <w:p w14:paraId="4F7BE3A6" w14:textId="77777777" w:rsidR="007E10FE" w:rsidRDefault="007E10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29CFDB" wp14:editId="4717C2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5150" w14:textId="77777777" w:rsidR="007E10FE" w:rsidRDefault="007E10FE"/>
                          <w:p w14:paraId="3DFE3C42" w14:textId="77777777" w:rsidR="007E10FE" w:rsidRDefault="007E10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9CF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AA5150" w14:textId="77777777" w:rsidR="007E10FE" w:rsidRDefault="007E10FE"/>
                    <w:p w14:paraId="3DFE3C42" w14:textId="77777777" w:rsidR="007E10FE" w:rsidRDefault="007E10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D926F4" w14:textId="77777777" w:rsidR="007E10FE" w:rsidRDefault="007E10FE"/>
    <w:p w14:paraId="4BB83BB4" w14:textId="77777777" w:rsidR="007E10FE" w:rsidRDefault="007E10FE">
      <w:pPr>
        <w:rPr>
          <w:sz w:val="2"/>
          <w:szCs w:val="2"/>
        </w:rPr>
      </w:pPr>
    </w:p>
    <w:p w14:paraId="75D732CB" w14:textId="77777777" w:rsidR="007E10FE" w:rsidRDefault="007E10FE"/>
    <w:p w14:paraId="5BC47DBF" w14:textId="77777777" w:rsidR="007E10FE" w:rsidRDefault="007E10FE">
      <w:pPr>
        <w:spacing w:after="0" w:line="240" w:lineRule="auto"/>
      </w:pPr>
    </w:p>
  </w:footnote>
  <w:footnote w:type="continuationSeparator" w:id="0">
    <w:p w14:paraId="1F5DC760" w14:textId="77777777" w:rsidR="007E10FE" w:rsidRDefault="007E1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0FE"/>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15658</TotalTime>
  <Pages>4</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1780</cp:revision>
  <cp:lastPrinted>2009-02-06T05:36:00Z</cp:lastPrinted>
  <dcterms:created xsi:type="dcterms:W3CDTF">2024-01-07T13:43:00Z</dcterms:created>
  <dcterms:modified xsi:type="dcterms:W3CDTF">2024-02-03T12:20:00Z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