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AED3" w14:textId="2FCCFB0F" w:rsidR="006F60B1" w:rsidRDefault="00445E6C" w:rsidP="00445E6C">
      <w:pPr>
        <w:rPr>
          <w:rFonts w:ascii="Times New Roman" w:eastAsia="Arial Unicode MS" w:hAnsi="Times New Roman" w:cs="Times New Roman"/>
          <w:b/>
          <w:bCs/>
          <w:color w:val="000000"/>
          <w:kern w:val="0"/>
          <w:sz w:val="28"/>
          <w:szCs w:val="28"/>
          <w:lang w:eastAsia="ru-RU" w:bidi="uk-UA"/>
        </w:rPr>
      </w:pPr>
      <w:r w:rsidRPr="00445E6C">
        <w:rPr>
          <w:rFonts w:ascii="Times New Roman" w:eastAsia="Arial Unicode MS" w:hAnsi="Times New Roman" w:cs="Times New Roman" w:hint="eastAsia"/>
          <w:b/>
          <w:bCs/>
          <w:color w:val="000000"/>
          <w:kern w:val="0"/>
          <w:sz w:val="28"/>
          <w:szCs w:val="28"/>
          <w:lang w:eastAsia="ru-RU" w:bidi="uk-UA"/>
        </w:rPr>
        <w:t>Шарафеев</w:t>
      </w:r>
      <w:r w:rsidRPr="00445E6C">
        <w:rPr>
          <w:rFonts w:ascii="Times New Roman" w:eastAsia="Arial Unicode MS" w:hAnsi="Times New Roman" w:cs="Times New Roman"/>
          <w:b/>
          <w:bCs/>
          <w:color w:val="000000"/>
          <w:kern w:val="0"/>
          <w:sz w:val="28"/>
          <w:szCs w:val="28"/>
          <w:lang w:eastAsia="ru-RU" w:bidi="uk-UA"/>
        </w:rPr>
        <w:t xml:space="preserve"> </w:t>
      </w:r>
      <w:r w:rsidRPr="00445E6C">
        <w:rPr>
          <w:rFonts w:ascii="Times New Roman" w:eastAsia="Arial Unicode MS" w:hAnsi="Times New Roman" w:cs="Times New Roman" w:hint="eastAsia"/>
          <w:b/>
          <w:bCs/>
          <w:color w:val="000000"/>
          <w:kern w:val="0"/>
          <w:sz w:val="28"/>
          <w:szCs w:val="28"/>
          <w:lang w:eastAsia="ru-RU" w:bidi="uk-UA"/>
        </w:rPr>
        <w:t>Шариф</w:t>
      </w:r>
      <w:r w:rsidRPr="00445E6C">
        <w:rPr>
          <w:rFonts w:ascii="Times New Roman" w:eastAsia="Arial Unicode MS" w:hAnsi="Times New Roman" w:cs="Times New Roman"/>
          <w:b/>
          <w:bCs/>
          <w:color w:val="000000"/>
          <w:kern w:val="0"/>
          <w:sz w:val="28"/>
          <w:szCs w:val="28"/>
          <w:lang w:eastAsia="ru-RU" w:bidi="uk-UA"/>
        </w:rPr>
        <w:t xml:space="preserve"> </w:t>
      </w:r>
      <w:r w:rsidRPr="00445E6C">
        <w:rPr>
          <w:rFonts w:ascii="Times New Roman" w:eastAsia="Arial Unicode MS" w:hAnsi="Times New Roman" w:cs="Times New Roman" w:hint="eastAsia"/>
          <w:b/>
          <w:bCs/>
          <w:color w:val="000000"/>
          <w:kern w:val="0"/>
          <w:sz w:val="28"/>
          <w:szCs w:val="28"/>
          <w:lang w:eastAsia="ru-RU" w:bidi="uk-UA"/>
        </w:rPr>
        <w:t>Мнирович</w:t>
      </w:r>
      <w:r>
        <w:rPr>
          <w:rFonts w:ascii="Times New Roman" w:eastAsia="Arial Unicode MS" w:hAnsi="Times New Roman" w:cs="Times New Roman" w:hint="eastAsia"/>
          <w:b/>
          <w:bCs/>
          <w:color w:val="000000"/>
          <w:kern w:val="0"/>
          <w:sz w:val="28"/>
          <w:szCs w:val="28"/>
          <w:lang w:eastAsia="ru-RU" w:bidi="uk-UA"/>
        </w:rPr>
        <w:t xml:space="preserve"> </w:t>
      </w:r>
      <w:r w:rsidRPr="00445E6C">
        <w:rPr>
          <w:rFonts w:ascii="Times New Roman" w:eastAsia="Arial Unicode MS" w:hAnsi="Times New Roman" w:cs="Times New Roman" w:hint="eastAsia"/>
          <w:b/>
          <w:bCs/>
          <w:color w:val="000000"/>
          <w:kern w:val="0"/>
          <w:sz w:val="28"/>
          <w:szCs w:val="28"/>
          <w:lang w:eastAsia="ru-RU" w:bidi="uk-UA"/>
        </w:rPr>
        <w:t>Разработка</w:t>
      </w:r>
      <w:r w:rsidRPr="00445E6C">
        <w:rPr>
          <w:rFonts w:ascii="Times New Roman" w:eastAsia="Arial Unicode MS" w:hAnsi="Times New Roman" w:cs="Times New Roman"/>
          <w:b/>
          <w:bCs/>
          <w:color w:val="000000"/>
          <w:kern w:val="0"/>
          <w:sz w:val="28"/>
          <w:szCs w:val="28"/>
          <w:lang w:eastAsia="ru-RU" w:bidi="uk-UA"/>
        </w:rPr>
        <w:t xml:space="preserve"> </w:t>
      </w:r>
      <w:r w:rsidRPr="00445E6C">
        <w:rPr>
          <w:rFonts w:ascii="Times New Roman" w:eastAsia="Arial Unicode MS" w:hAnsi="Times New Roman" w:cs="Times New Roman" w:hint="eastAsia"/>
          <w:b/>
          <w:bCs/>
          <w:color w:val="000000"/>
          <w:kern w:val="0"/>
          <w:sz w:val="28"/>
          <w:szCs w:val="28"/>
          <w:lang w:eastAsia="ru-RU" w:bidi="uk-UA"/>
        </w:rPr>
        <w:t>фторидной</w:t>
      </w:r>
      <w:r w:rsidRPr="00445E6C">
        <w:rPr>
          <w:rFonts w:ascii="Times New Roman" w:eastAsia="Arial Unicode MS" w:hAnsi="Times New Roman" w:cs="Times New Roman"/>
          <w:b/>
          <w:bCs/>
          <w:color w:val="000000"/>
          <w:kern w:val="0"/>
          <w:sz w:val="28"/>
          <w:szCs w:val="28"/>
          <w:lang w:eastAsia="ru-RU" w:bidi="uk-UA"/>
        </w:rPr>
        <w:t xml:space="preserve"> </w:t>
      </w:r>
      <w:r w:rsidRPr="00445E6C">
        <w:rPr>
          <w:rFonts w:ascii="Times New Roman" w:eastAsia="Arial Unicode MS" w:hAnsi="Times New Roman" w:cs="Times New Roman" w:hint="eastAsia"/>
          <w:b/>
          <w:bCs/>
          <w:color w:val="000000"/>
          <w:kern w:val="0"/>
          <w:sz w:val="28"/>
          <w:szCs w:val="28"/>
          <w:lang w:eastAsia="ru-RU" w:bidi="uk-UA"/>
        </w:rPr>
        <w:t>технологии</w:t>
      </w:r>
      <w:r w:rsidRPr="00445E6C">
        <w:rPr>
          <w:rFonts w:ascii="Times New Roman" w:eastAsia="Arial Unicode MS" w:hAnsi="Times New Roman" w:cs="Times New Roman"/>
          <w:b/>
          <w:bCs/>
          <w:color w:val="000000"/>
          <w:kern w:val="0"/>
          <w:sz w:val="28"/>
          <w:szCs w:val="28"/>
          <w:lang w:eastAsia="ru-RU" w:bidi="uk-UA"/>
        </w:rPr>
        <w:t xml:space="preserve"> </w:t>
      </w:r>
      <w:r w:rsidRPr="00445E6C">
        <w:rPr>
          <w:rFonts w:ascii="Times New Roman" w:eastAsia="Arial Unicode MS" w:hAnsi="Times New Roman" w:cs="Times New Roman" w:hint="eastAsia"/>
          <w:b/>
          <w:bCs/>
          <w:color w:val="000000"/>
          <w:kern w:val="0"/>
          <w:sz w:val="28"/>
          <w:szCs w:val="28"/>
          <w:lang w:eastAsia="ru-RU" w:bidi="uk-UA"/>
        </w:rPr>
        <w:t>получения</w:t>
      </w:r>
      <w:r w:rsidRPr="00445E6C">
        <w:rPr>
          <w:rFonts w:ascii="Times New Roman" w:eastAsia="Arial Unicode MS" w:hAnsi="Times New Roman" w:cs="Times New Roman"/>
          <w:b/>
          <w:bCs/>
          <w:color w:val="000000"/>
          <w:kern w:val="0"/>
          <w:sz w:val="28"/>
          <w:szCs w:val="28"/>
          <w:lang w:eastAsia="ru-RU" w:bidi="uk-UA"/>
        </w:rPr>
        <w:t xml:space="preserve"> </w:t>
      </w:r>
      <w:r w:rsidRPr="00445E6C">
        <w:rPr>
          <w:rFonts w:ascii="Times New Roman" w:eastAsia="Arial Unicode MS" w:hAnsi="Times New Roman" w:cs="Times New Roman" w:hint="eastAsia"/>
          <w:b/>
          <w:bCs/>
          <w:color w:val="000000"/>
          <w:kern w:val="0"/>
          <w:sz w:val="28"/>
          <w:szCs w:val="28"/>
          <w:lang w:eastAsia="ru-RU" w:bidi="uk-UA"/>
        </w:rPr>
        <w:t>керамических</w:t>
      </w:r>
      <w:r w:rsidRPr="00445E6C">
        <w:rPr>
          <w:rFonts w:ascii="Times New Roman" w:eastAsia="Arial Unicode MS" w:hAnsi="Times New Roman" w:cs="Times New Roman"/>
          <w:b/>
          <w:bCs/>
          <w:color w:val="000000"/>
          <w:kern w:val="0"/>
          <w:sz w:val="28"/>
          <w:szCs w:val="28"/>
          <w:lang w:eastAsia="ru-RU" w:bidi="uk-UA"/>
        </w:rPr>
        <w:t xml:space="preserve"> </w:t>
      </w:r>
      <w:r w:rsidRPr="00445E6C">
        <w:rPr>
          <w:rFonts w:ascii="Times New Roman" w:eastAsia="Arial Unicode MS" w:hAnsi="Times New Roman" w:cs="Times New Roman" w:hint="eastAsia"/>
          <w:b/>
          <w:bCs/>
          <w:color w:val="000000"/>
          <w:kern w:val="0"/>
          <w:sz w:val="28"/>
          <w:szCs w:val="28"/>
          <w:lang w:eastAsia="ru-RU" w:bidi="uk-UA"/>
        </w:rPr>
        <w:t>материалов</w:t>
      </w:r>
      <w:r w:rsidRPr="00445E6C">
        <w:rPr>
          <w:rFonts w:ascii="Times New Roman" w:eastAsia="Arial Unicode MS" w:hAnsi="Times New Roman" w:cs="Times New Roman"/>
          <w:b/>
          <w:bCs/>
          <w:color w:val="000000"/>
          <w:kern w:val="0"/>
          <w:sz w:val="28"/>
          <w:szCs w:val="28"/>
          <w:lang w:eastAsia="ru-RU" w:bidi="uk-UA"/>
        </w:rPr>
        <w:t xml:space="preserve"> </w:t>
      </w:r>
      <w:r w:rsidRPr="00445E6C">
        <w:rPr>
          <w:rFonts w:ascii="Times New Roman" w:eastAsia="Arial Unicode MS" w:hAnsi="Times New Roman" w:cs="Times New Roman" w:hint="eastAsia"/>
          <w:b/>
          <w:bCs/>
          <w:color w:val="000000"/>
          <w:kern w:val="0"/>
          <w:sz w:val="28"/>
          <w:szCs w:val="28"/>
          <w:lang w:eastAsia="ru-RU" w:bidi="uk-UA"/>
        </w:rPr>
        <w:t>на</w:t>
      </w:r>
      <w:r w:rsidRPr="00445E6C">
        <w:rPr>
          <w:rFonts w:ascii="Times New Roman" w:eastAsia="Arial Unicode MS" w:hAnsi="Times New Roman" w:cs="Times New Roman"/>
          <w:b/>
          <w:bCs/>
          <w:color w:val="000000"/>
          <w:kern w:val="0"/>
          <w:sz w:val="28"/>
          <w:szCs w:val="28"/>
          <w:lang w:eastAsia="ru-RU" w:bidi="uk-UA"/>
        </w:rPr>
        <w:t xml:space="preserve"> </w:t>
      </w:r>
      <w:r w:rsidRPr="00445E6C">
        <w:rPr>
          <w:rFonts w:ascii="Times New Roman" w:eastAsia="Arial Unicode MS" w:hAnsi="Times New Roman" w:cs="Times New Roman" w:hint="eastAsia"/>
          <w:b/>
          <w:bCs/>
          <w:color w:val="000000"/>
          <w:kern w:val="0"/>
          <w:sz w:val="28"/>
          <w:szCs w:val="28"/>
          <w:lang w:eastAsia="ru-RU" w:bidi="uk-UA"/>
        </w:rPr>
        <w:t>основе</w:t>
      </w:r>
      <w:r w:rsidRPr="00445E6C">
        <w:rPr>
          <w:rFonts w:ascii="Times New Roman" w:eastAsia="Arial Unicode MS" w:hAnsi="Times New Roman" w:cs="Times New Roman"/>
          <w:b/>
          <w:bCs/>
          <w:color w:val="000000"/>
          <w:kern w:val="0"/>
          <w:sz w:val="28"/>
          <w:szCs w:val="28"/>
          <w:lang w:eastAsia="ru-RU" w:bidi="uk-UA"/>
        </w:rPr>
        <w:t xml:space="preserve"> </w:t>
      </w:r>
      <w:r w:rsidRPr="00445E6C">
        <w:rPr>
          <w:rFonts w:ascii="Times New Roman" w:eastAsia="Arial Unicode MS" w:hAnsi="Times New Roman" w:cs="Times New Roman" w:hint="eastAsia"/>
          <w:b/>
          <w:bCs/>
          <w:color w:val="000000"/>
          <w:kern w:val="0"/>
          <w:sz w:val="28"/>
          <w:szCs w:val="28"/>
          <w:lang w:eastAsia="ru-RU" w:bidi="uk-UA"/>
        </w:rPr>
        <w:t>силикатов</w:t>
      </w:r>
      <w:r w:rsidRPr="00445E6C">
        <w:rPr>
          <w:rFonts w:ascii="Times New Roman" w:eastAsia="Arial Unicode MS" w:hAnsi="Times New Roman" w:cs="Times New Roman"/>
          <w:b/>
          <w:bCs/>
          <w:color w:val="000000"/>
          <w:kern w:val="0"/>
          <w:sz w:val="28"/>
          <w:szCs w:val="28"/>
          <w:lang w:eastAsia="ru-RU" w:bidi="uk-UA"/>
        </w:rPr>
        <w:t xml:space="preserve"> </w:t>
      </w:r>
      <w:r w:rsidRPr="00445E6C">
        <w:rPr>
          <w:rFonts w:ascii="Times New Roman" w:eastAsia="Arial Unicode MS" w:hAnsi="Times New Roman" w:cs="Times New Roman" w:hint="eastAsia"/>
          <w:b/>
          <w:bCs/>
          <w:color w:val="000000"/>
          <w:kern w:val="0"/>
          <w:sz w:val="28"/>
          <w:szCs w:val="28"/>
          <w:lang w:eastAsia="ru-RU" w:bidi="uk-UA"/>
        </w:rPr>
        <w:t>магния</w:t>
      </w:r>
      <w:r w:rsidRPr="00445E6C">
        <w:rPr>
          <w:rFonts w:ascii="Times New Roman" w:eastAsia="Arial Unicode MS" w:hAnsi="Times New Roman" w:cs="Times New Roman"/>
          <w:b/>
          <w:bCs/>
          <w:color w:val="000000"/>
          <w:kern w:val="0"/>
          <w:sz w:val="28"/>
          <w:szCs w:val="28"/>
          <w:lang w:eastAsia="ru-RU" w:bidi="uk-UA"/>
        </w:rPr>
        <w:t xml:space="preserve"> </w:t>
      </w:r>
      <w:r w:rsidRPr="00445E6C">
        <w:rPr>
          <w:rFonts w:ascii="Times New Roman" w:eastAsia="Arial Unicode MS" w:hAnsi="Times New Roman" w:cs="Times New Roman" w:hint="eastAsia"/>
          <w:b/>
          <w:bCs/>
          <w:color w:val="000000"/>
          <w:kern w:val="0"/>
          <w:sz w:val="28"/>
          <w:szCs w:val="28"/>
          <w:lang w:eastAsia="ru-RU" w:bidi="uk-UA"/>
        </w:rPr>
        <w:t>и</w:t>
      </w:r>
      <w:r w:rsidRPr="00445E6C">
        <w:rPr>
          <w:rFonts w:ascii="Times New Roman" w:eastAsia="Arial Unicode MS" w:hAnsi="Times New Roman" w:cs="Times New Roman"/>
          <w:b/>
          <w:bCs/>
          <w:color w:val="000000"/>
          <w:kern w:val="0"/>
          <w:sz w:val="28"/>
          <w:szCs w:val="28"/>
          <w:lang w:eastAsia="ru-RU" w:bidi="uk-UA"/>
        </w:rPr>
        <w:t xml:space="preserve"> </w:t>
      </w:r>
      <w:r w:rsidRPr="00445E6C">
        <w:rPr>
          <w:rFonts w:ascii="Times New Roman" w:eastAsia="Arial Unicode MS" w:hAnsi="Times New Roman" w:cs="Times New Roman" w:hint="eastAsia"/>
          <w:b/>
          <w:bCs/>
          <w:color w:val="000000"/>
          <w:kern w:val="0"/>
          <w:sz w:val="28"/>
          <w:szCs w:val="28"/>
          <w:lang w:eastAsia="ru-RU" w:bidi="uk-UA"/>
        </w:rPr>
        <w:t>циркония</w:t>
      </w:r>
    </w:p>
    <w:p w14:paraId="11136A06" w14:textId="77777777" w:rsidR="00445E6C" w:rsidRDefault="00445E6C" w:rsidP="00445E6C">
      <w:r>
        <w:rPr>
          <w:rFonts w:hint="eastAsia"/>
        </w:rPr>
        <w:t>ОГЛАВЛЕНИЕ</w:t>
      </w:r>
      <w:r>
        <w:t xml:space="preserve"> </w:t>
      </w:r>
      <w:r>
        <w:rPr>
          <w:rFonts w:hint="eastAsia"/>
        </w:rPr>
        <w:t>ДИССЕРТАЦИИ</w:t>
      </w:r>
    </w:p>
    <w:p w14:paraId="30D728D8" w14:textId="77777777" w:rsidR="00445E6C" w:rsidRDefault="00445E6C" w:rsidP="00445E6C">
      <w:r>
        <w:rPr>
          <w:rFonts w:hint="eastAsia"/>
        </w:rPr>
        <w:t>кандидат</w:t>
      </w:r>
      <w:r>
        <w:t xml:space="preserve"> </w:t>
      </w:r>
      <w:r>
        <w:rPr>
          <w:rFonts w:hint="eastAsia"/>
        </w:rPr>
        <w:t>наук</w:t>
      </w:r>
      <w:r>
        <w:t xml:space="preserve"> </w:t>
      </w:r>
      <w:r>
        <w:rPr>
          <w:rFonts w:hint="eastAsia"/>
        </w:rPr>
        <w:t>Шарафеев</w:t>
      </w:r>
      <w:r>
        <w:t xml:space="preserve"> </w:t>
      </w:r>
      <w:r>
        <w:rPr>
          <w:rFonts w:hint="eastAsia"/>
        </w:rPr>
        <w:t>Шариф</w:t>
      </w:r>
      <w:r>
        <w:t xml:space="preserve"> </w:t>
      </w:r>
      <w:r>
        <w:rPr>
          <w:rFonts w:hint="eastAsia"/>
        </w:rPr>
        <w:t>Мнирович</w:t>
      </w:r>
    </w:p>
    <w:p w14:paraId="4946B6F1" w14:textId="77777777" w:rsidR="00445E6C" w:rsidRDefault="00445E6C" w:rsidP="00445E6C">
      <w:r>
        <w:rPr>
          <w:rFonts w:hint="eastAsia"/>
        </w:rPr>
        <w:t>Введение</w:t>
      </w:r>
    </w:p>
    <w:p w14:paraId="38E5188A" w14:textId="77777777" w:rsidR="00445E6C" w:rsidRDefault="00445E6C" w:rsidP="00445E6C"/>
    <w:p w14:paraId="47EB2991" w14:textId="77777777" w:rsidR="00445E6C" w:rsidRDefault="00445E6C" w:rsidP="00445E6C">
      <w:r>
        <w:t xml:space="preserve">1 </w:t>
      </w:r>
      <w:r>
        <w:rPr>
          <w:rFonts w:hint="eastAsia"/>
        </w:rPr>
        <w:t>НАУЧНЫЕ</w:t>
      </w:r>
      <w:r>
        <w:t xml:space="preserve"> </w:t>
      </w:r>
      <w:r>
        <w:rPr>
          <w:rFonts w:hint="eastAsia"/>
        </w:rPr>
        <w:t>ИССЛЕДОВАНИЯ</w:t>
      </w:r>
      <w:r>
        <w:t xml:space="preserve"> </w:t>
      </w:r>
      <w:r>
        <w:rPr>
          <w:rFonts w:hint="eastAsia"/>
        </w:rPr>
        <w:t>И</w:t>
      </w:r>
      <w:r>
        <w:t xml:space="preserve"> </w:t>
      </w:r>
      <w:r>
        <w:rPr>
          <w:rFonts w:hint="eastAsia"/>
        </w:rPr>
        <w:t>РАЗРАБОТКИ</w:t>
      </w:r>
      <w:r>
        <w:t xml:space="preserve"> </w:t>
      </w:r>
      <w:r>
        <w:rPr>
          <w:rFonts w:hint="eastAsia"/>
        </w:rPr>
        <w:t>В</w:t>
      </w:r>
      <w:r>
        <w:t xml:space="preserve"> </w:t>
      </w:r>
      <w:r>
        <w:rPr>
          <w:rFonts w:hint="eastAsia"/>
        </w:rPr>
        <w:t>ТЕХНОЛОГИИ</w:t>
      </w:r>
      <w:r>
        <w:t xml:space="preserve"> </w:t>
      </w:r>
      <w:r>
        <w:rPr>
          <w:rFonts w:hint="eastAsia"/>
        </w:rPr>
        <w:t>КЕРАМИЧЕСКИХ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СИЛИКАТОВ</w:t>
      </w:r>
      <w:r>
        <w:t xml:space="preserve"> </w:t>
      </w:r>
      <w:r>
        <w:rPr>
          <w:rFonts w:hint="eastAsia"/>
        </w:rPr>
        <w:t>МАГНИЯ</w:t>
      </w:r>
      <w:r>
        <w:t xml:space="preserve"> </w:t>
      </w:r>
      <w:r>
        <w:rPr>
          <w:rFonts w:hint="eastAsia"/>
        </w:rPr>
        <w:t>И</w:t>
      </w:r>
      <w:r>
        <w:t xml:space="preserve"> </w:t>
      </w:r>
      <w:r>
        <w:rPr>
          <w:rFonts w:hint="eastAsia"/>
        </w:rPr>
        <w:t>ЦИРКОНИЯ</w:t>
      </w:r>
    </w:p>
    <w:p w14:paraId="23A68BCD" w14:textId="77777777" w:rsidR="00445E6C" w:rsidRDefault="00445E6C" w:rsidP="00445E6C"/>
    <w:p w14:paraId="474DEF12" w14:textId="77777777" w:rsidR="00445E6C" w:rsidRDefault="00445E6C" w:rsidP="00445E6C">
      <w:r>
        <w:t xml:space="preserve">1.1 </w:t>
      </w:r>
      <w:r>
        <w:rPr>
          <w:rFonts w:hint="eastAsia"/>
        </w:rPr>
        <w:t>Свойства</w:t>
      </w:r>
      <w:r>
        <w:t xml:space="preserve"> </w:t>
      </w:r>
      <w:r>
        <w:rPr>
          <w:rFonts w:hint="eastAsia"/>
        </w:rPr>
        <w:t>и</w:t>
      </w:r>
      <w:r>
        <w:t xml:space="preserve"> </w:t>
      </w:r>
      <w:r>
        <w:rPr>
          <w:rFonts w:hint="eastAsia"/>
        </w:rPr>
        <w:t>структура</w:t>
      </w:r>
      <w:r>
        <w:t xml:space="preserve"> </w:t>
      </w:r>
      <w:r>
        <w:rPr>
          <w:rFonts w:hint="eastAsia"/>
        </w:rPr>
        <w:t>кристаллических</w:t>
      </w:r>
      <w:r>
        <w:t xml:space="preserve"> </w:t>
      </w:r>
      <w:r>
        <w:rPr>
          <w:rFonts w:hint="eastAsia"/>
        </w:rPr>
        <w:t>силикатов</w:t>
      </w:r>
      <w:r>
        <w:t xml:space="preserve"> </w:t>
      </w:r>
      <w:r>
        <w:rPr>
          <w:rFonts w:hint="eastAsia"/>
        </w:rPr>
        <w:t>магния</w:t>
      </w:r>
      <w:r>
        <w:t xml:space="preserve"> </w:t>
      </w:r>
      <w:r>
        <w:rPr>
          <w:rFonts w:hint="eastAsia"/>
        </w:rPr>
        <w:t>и</w:t>
      </w:r>
      <w:r>
        <w:t xml:space="preserve"> </w:t>
      </w:r>
      <w:r>
        <w:rPr>
          <w:rFonts w:hint="eastAsia"/>
        </w:rPr>
        <w:t>циркония</w:t>
      </w:r>
    </w:p>
    <w:p w14:paraId="13D956D7" w14:textId="77777777" w:rsidR="00445E6C" w:rsidRDefault="00445E6C" w:rsidP="00445E6C"/>
    <w:p w14:paraId="13E52CA8" w14:textId="77777777" w:rsidR="00445E6C" w:rsidRDefault="00445E6C" w:rsidP="00445E6C">
      <w:r>
        <w:t xml:space="preserve">1.2 </w:t>
      </w:r>
      <w:r>
        <w:rPr>
          <w:rFonts w:hint="eastAsia"/>
        </w:rPr>
        <w:t>Керамические</w:t>
      </w:r>
      <w:r>
        <w:t xml:space="preserve"> </w:t>
      </w:r>
      <w:r>
        <w:rPr>
          <w:rFonts w:hint="eastAsia"/>
        </w:rPr>
        <w:t>материалы</w:t>
      </w:r>
      <w:r>
        <w:t xml:space="preserve"> </w:t>
      </w:r>
      <w:r>
        <w:rPr>
          <w:rFonts w:hint="eastAsia"/>
        </w:rPr>
        <w:t>на</w:t>
      </w:r>
      <w:r>
        <w:t xml:space="preserve"> </w:t>
      </w:r>
      <w:r>
        <w:rPr>
          <w:rFonts w:hint="eastAsia"/>
        </w:rPr>
        <w:t>основе</w:t>
      </w:r>
      <w:r>
        <w:t xml:space="preserve"> </w:t>
      </w:r>
      <w:r>
        <w:rPr>
          <w:rFonts w:hint="eastAsia"/>
        </w:rPr>
        <w:t>силикатов</w:t>
      </w:r>
      <w:r>
        <w:t xml:space="preserve"> </w:t>
      </w:r>
      <w:r>
        <w:rPr>
          <w:rFonts w:hint="eastAsia"/>
        </w:rPr>
        <w:t>магния</w:t>
      </w:r>
      <w:r>
        <w:t xml:space="preserve"> </w:t>
      </w:r>
      <w:r>
        <w:rPr>
          <w:rFonts w:hint="eastAsia"/>
        </w:rPr>
        <w:t>и</w:t>
      </w:r>
      <w:r>
        <w:t xml:space="preserve"> </w:t>
      </w:r>
      <w:r>
        <w:rPr>
          <w:rFonts w:hint="eastAsia"/>
        </w:rPr>
        <w:t>циркония</w:t>
      </w:r>
    </w:p>
    <w:p w14:paraId="59EEE57F" w14:textId="77777777" w:rsidR="00445E6C" w:rsidRDefault="00445E6C" w:rsidP="00445E6C"/>
    <w:p w14:paraId="3CE72961" w14:textId="77777777" w:rsidR="00445E6C" w:rsidRDefault="00445E6C" w:rsidP="00445E6C">
      <w:r>
        <w:t xml:space="preserve">1.3 </w:t>
      </w:r>
      <w:r>
        <w:rPr>
          <w:rFonts w:hint="eastAsia"/>
        </w:rPr>
        <w:t>Технология</w:t>
      </w:r>
      <w:r>
        <w:t xml:space="preserve"> </w:t>
      </w:r>
      <w:r>
        <w:rPr>
          <w:rFonts w:hint="eastAsia"/>
        </w:rPr>
        <w:t>получения</w:t>
      </w:r>
      <w:r>
        <w:t xml:space="preserve"> </w:t>
      </w:r>
      <w:r>
        <w:rPr>
          <w:rFonts w:hint="eastAsia"/>
        </w:rPr>
        <w:t>стеатитовой</w:t>
      </w:r>
      <w:r>
        <w:t xml:space="preserve"> </w:t>
      </w:r>
      <w:r>
        <w:rPr>
          <w:rFonts w:hint="eastAsia"/>
        </w:rPr>
        <w:t>и</w:t>
      </w:r>
      <w:r>
        <w:t xml:space="preserve"> </w:t>
      </w:r>
      <w:r>
        <w:rPr>
          <w:rFonts w:hint="eastAsia"/>
        </w:rPr>
        <w:t>форстеритовой</w:t>
      </w:r>
      <w:r>
        <w:t xml:space="preserve"> </w:t>
      </w:r>
      <w:r>
        <w:rPr>
          <w:rFonts w:hint="eastAsia"/>
        </w:rPr>
        <w:t>керамики</w:t>
      </w:r>
    </w:p>
    <w:p w14:paraId="0B2B4BD4" w14:textId="77777777" w:rsidR="00445E6C" w:rsidRDefault="00445E6C" w:rsidP="00445E6C"/>
    <w:p w14:paraId="1708B279" w14:textId="77777777" w:rsidR="00445E6C" w:rsidRDefault="00445E6C" w:rsidP="00445E6C">
      <w:r>
        <w:t xml:space="preserve">1.4 </w:t>
      </w:r>
      <w:r>
        <w:rPr>
          <w:rFonts w:hint="eastAsia"/>
        </w:rPr>
        <w:t>Технология</w:t>
      </w:r>
      <w:r>
        <w:t xml:space="preserve"> </w:t>
      </w:r>
      <w:r>
        <w:rPr>
          <w:rFonts w:hint="eastAsia"/>
        </w:rPr>
        <w:t>получения</w:t>
      </w:r>
      <w:r>
        <w:t xml:space="preserve"> </w:t>
      </w:r>
      <w:r>
        <w:rPr>
          <w:rFonts w:hint="eastAsia"/>
        </w:rPr>
        <w:t>цирконовой</w:t>
      </w:r>
      <w:r>
        <w:t xml:space="preserve"> </w:t>
      </w:r>
      <w:r>
        <w:rPr>
          <w:rFonts w:hint="eastAsia"/>
        </w:rPr>
        <w:t>керамики</w:t>
      </w:r>
    </w:p>
    <w:p w14:paraId="43B3971C" w14:textId="77777777" w:rsidR="00445E6C" w:rsidRDefault="00445E6C" w:rsidP="00445E6C"/>
    <w:p w14:paraId="5BB8EE21" w14:textId="77777777" w:rsidR="00445E6C" w:rsidRDefault="00445E6C" w:rsidP="00445E6C">
      <w:r>
        <w:t xml:space="preserve">1.5 </w:t>
      </w:r>
      <w:r>
        <w:rPr>
          <w:rFonts w:hint="eastAsia"/>
        </w:rPr>
        <w:t>Перспективные</w:t>
      </w:r>
      <w:r>
        <w:t xml:space="preserve"> </w:t>
      </w:r>
      <w:r>
        <w:rPr>
          <w:rFonts w:hint="eastAsia"/>
        </w:rPr>
        <w:t>технологии</w:t>
      </w:r>
      <w:r>
        <w:t xml:space="preserve"> </w:t>
      </w:r>
      <w:r>
        <w:rPr>
          <w:rFonts w:hint="eastAsia"/>
        </w:rPr>
        <w:t>получения</w:t>
      </w:r>
      <w:r>
        <w:t xml:space="preserve"> </w:t>
      </w:r>
      <w:r>
        <w:rPr>
          <w:rFonts w:hint="eastAsia"/>
        </w:rPr>
        <w:t>керамических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силикатов</w:t>
      </w:r>
      <w:r>
        <w:t xml:space="preserve"> </w:t>
      </w:r>
      <w:r>
        <w:rPr>
          <w:rFonts w:hint="eastAsia"/>
        </w:rPr>
        <w:t>магния</w:t>
      </w:r>
      <w:r>
        <w:t xml:space="preserve"> </w:t>
      </w:r>
      <w:r>
        <w:rPr>
          <w:rFonts w:hint="eastAsia"/>
        </w:rPr>
        <w:t>и</w:t>
      </w:r>
      <w:r>
        <w:t xml:space="preserve"> </w:t>
      </w:r>
      <w:r>
        <w:rPr>
          <w:rFonts w:hint="eastAsia"/>
        </w:rPr>
        <w:t>циркония</w:t>
      </w:r>
    </w:p>
    <w:p w14:paraId="60944379" w14:textId="77777777" w:rsidR="00445E6C" w:rsidRDefault="00445E6C" w:rsidP="00445E6C"/>
    <w:p w14:paraId="32ED70D8" w14:textId="77777777" w:rsidR="00445E6C" w:rsidRDefault="00445E6C" w:rsidP="00445E6C">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5A0ED9EC" w14:textId="77777777" w:rsidR="00445E6C" w:rsidRDefault="00445E6C" w:rsidP="00445E6C"/>
    <w:p w14:paraId="06CB0935" w14:textId="77777777" w:rsidR="00445E6C" w:rsidRDefault="00445E6C" w:rsidP="00445E6C">
      <w:r>
        <w:t xml:space="preserve">2 </w:t>
      </w:r>
      <w:r>
        <w:rPr>
          <w:rFonts w:hint="eastAsia"/>
        </w:rPr>
        <w:t>ХАРАКТЕРИСТИКИ</w:t>
      </w:r>
      <w:r>
        <w:t xml:space="preserve"> </w:t>
      </w:r>
      <w:r>
        <w:rPr>
          <w:rFonts w:hint="eastAsia"/>
        </w:rPr>
        <w:t>ИСХОДНЫХ</w:t>
      </w:r>
      <w:r>
        <w:t xml:space="preserve"> </w:t>
      </w:r>
      <w:r>
        <w:rPr>
          <w:rFonts w:hint="eastAsia"/>
        </w:rPr>
        <w:t>МАТЕРИАЛОВ</w:t>
      </w:r>
      <w:r>
        <w:t xml:space="preserve">, </w:t>
      </w:r>
      <w:r>
        <w:rPr>
          <w:rFonts w:hint="eastAsia"/>
        </w:rPr>
        <w:t>МЕТОДЫ</w:t>
      </w:r>
      <w:r>
        <w:t xml:space="preserve"> </w:t>
      </w:r>
      <w:r>
        <w:rPr>
          <w:rFonts w:hint="eastAsia"/>
        </w:rPr>
        <w:t>ИССЛЕДОВАНИЯ</w:t>
      </w:r>
      <w:r>
        <w:t xml:space="preserve"> </w:t>
      </w:r>
      <w:r>
        <w:rPr>
          <w:rFonts w:hint="eastAsia"/>
        </w:rPr>
        <w:t>И</w:t>
      </w:r>
      <w:r>
        <w:t xml:space="preserve"> </w:t>
      </w:r>
      <w:r>
        <w:rPr>
          <w:rFonts w:hint="eastAsia"/>
        </w:rPr>
        <w:t>МЕТОДОЛОГИЯ</w:t>
      </w:r>
      <w:r>
        <w:t xml:space="preserve"> </w:t>
      </w:r>
      <w:r>
        <w:rPr>
          <w:rFonts w:hint="eastAsia"/>
        </w:rPr>
        <w:t>РАБОТЫ</w:t>
      </w:r>
    </w:p>
    <w:p w14:paraId="362CDAE5" w14:textId="77777777" w:rsidR="00445E6C" w:rsidRDefault="00445E6C" w:rsidP="00445E6C"/>
    <w:p w14:paraId="71D65636" w14:textId="77777777" w:rsidR="00445E6C" w:rsidRDefault="00445E6C" w:rsidP="00445E6C">
      <w:r>
        <w:t xml:space="preserve">2.1 </w:t>
      </w:r>
      <w:r>
        <w:rPr>
          <w:rFonts w:hint="eastAsia"/>
        </w:rPr>
        <w:t>Характеристики</w:t>
      </w:r>
      <w:r>
        <w:t xml:space="preserve"> </w:t>
      </w:r>
      <w:r>
        <w:rPr>
          <w:rFonts w:hint="eastAsia"/>
        </w:rPr>
        <w:t>исходных</w:t>
      </w:r>
      <w:r>
        <w:t xml:space="preserve"> </w:t>
      </w:r>
      <w:r>
        <w:rPr>
          <w:rFonts w:hint="eastAsia"/>
        </w:rPr>
        <w:t>материалов</w:t>
      </w:r>
    </w:p>
    <w:p w14:paraId="46B63959" w14:textId="77777777" w:rsidR="00445E6C" w:rsidRDefault="00445E6C" w:rsidP="00445E6C"/>
    <w:p w14:paraId="57C2DC2E" w14:textId="77777777" w:rsidR="00445E6C" w:rsidRDefault="00445E6C" w:rsidP="00445E6C">
      <w:r>
        <w:t xml:space="preserve">2.1.1 </w:t>
      </w:r>
      <w:r>
        <w:rPr>
          <w:rFonts w:hint="eastAsia"/>
        </w:rPr>
        <w:t>Природные</w:t>
      </w:r>
      <w:r>
        <w:t xml:space="preserve"> </w:t>
      </w:r>
      <w:r>
        <w:rPr>
          <w:rFonts w:hint="eastAsia"/>
        </w:rPr>
        <w:t>силикаты</w:t>
      </w:r>
      <w:r>
        <w:t xml:space="preserve"> </w:t>
      </w:r>
      <w:r>
        <w:rPr>
          <w:rFonts w:hint="eastAsia"/>
        </w:rPr>
        <w:t>магния</w:t>
      </w:r>
    </w:p>
    <w:p w14:paraId="6985AA2C" w14:textId="77777777" w:rsidR="00445E6C" w:rsidRDefault="00445E6C" w:rsidP="00445E6C"/>
    <w:p w14:paraId="47DE558A" w14:textId="77777777" w:rsidR="00445E6C" w:rsidRDefault="00445E6C" w:rsidP="00445E6C">
      <w:r>
        <w:t xml:space="preserve">2.1.2 </w:t>
      </w:r>
      <w:r>
        <w:rPr>
          <w:rFonts w:hint="eastAsia"/>
        </w:rPr>
        <w:t>Силикат</w:t>
      </w:r>
      <w:r>
        <w:t xml:space="preserve"> </w:t>
      </w:r>
      <w:r>
        <w:rPr>
          <w:rFonts w:hint="eastAsia"/>
        </w:rPr>
        <w:t>циркония</w:t>
      </w:r>
    </w:p>
    <w:p w14:paraId="37847D21" w14:textId="77777777" w:rsidR="00445E6C" w:rsidRDefault="00445E6C" w:rsidP="00445E6C"/>
    <w:p w14:paraId="70C12756" w14:textId="77777777" w:rsidR="00445E6C" w:rsidRDefault="00445E6C" w:rsidP="00445E6C">
      <w:r>
        <w:t xml:space="preserve">2.1.3 </w:t>
      </w:r>
      <w:r>
        <w:rPr>
          <w:rFonts w:hint="eastAsia"/>
        </w:rPr>
        <w:t>Фторирующий</w:t>
      </w:r>
      <w:r>
        <w:t xml:space="preserve"> </w:t>
      </w:r>
      <w:r>
        <w:rPr>
          <w:rFonts w:hint="eastAsia"/>
        </w:rPr>
        <w:t>компонент</w:t>
      </w:r>
      <w:r>
        <w:t xml:space="preserve"> </w:t>
      </w:r>
      <w:r>
        <w:rPr>
          <w:rFonts w:hint="eastAsia"/>
        </w:rPr>
        <w:t>и</w:t>
      </w:r>
      <w:r>
        <w:t xml:space="preserve"> </w:t>
      </w:r>
      <w:r>
        <w:rPr>
          <w:rFonts w:hint="eastAsia"/>
        </w:rPr>
        <w:t>компоненты</w:t>
      </w:r>
      <w:r>
        <w:t xml:space="preserve"> </w:t>
      </w:r>
      <w:r>
        <w:rPr>
          <w:rFonts w:hint="eastAsia"/>
        </w:rPr>
        <w:t>добавок</w:t>
      </w:r>
    </w:p>
    <w:p w14:paraId="3D0F11F7" w14:textId="77777777" w:rsidR="00445E6C" w:rsidRDefault="00445E6C" w:rsidP="00445E6C"/>
    <w:p w14:paraId="06311729" w14:textId="77777777" w:rsidR="00445E6C" w:rsidRDefault="00445E6C" w:rsidP="00445E6C">
      <w:r>
        <w:t xml:space="preserve">2.2 </w:t>
      </w:r>
      <w:r>
        <w:rPr>
          <w:rFonts w:hint="eastAsia"/>
        </w:rPr>
        <w:t>Методы</w:t>
      </w:r>
      <w:r>
        <w:t xml:space="preserve"> </w:t>
      </w:r>
      <w:r>
        <w:rPr>
          <w:rFonts w:hint="eastAsia"/>
        </w:rPr>
        <w:t>анализа</w:t>
      </w:r>
    </w:p>
    <w:p w14:paraId="24523EFC" w14:textId="77777777" w:rsidR="00445E6C" w:rsidRDefault="00445E6C" w:rsidP="00445E6C"/>
    <w:p w14:paraId="02472124" w14:textId="77777777" w:rsidR="00445E6C" w:rsidRDefault="00445E6C" w:rsidP="00445E6C">
      <w:r>
        <w:t xml:space="preserve">2.2.1 </w:t>
      </w:r>
      <w:r>
        <w:rPr>
          <w:rFonts w:hint="eastAsia"/>
        </w:rPr>
        <w:t>Рентгенофазовый</w:t>
      </w:r>
      <w:r>
        <w:t xml:space="preserve"> </w:t>
      </w:r>
      <w:r>
        <w:rPr>
          <w:rFonts w:hint="eastAsia"/>
        </w:rPr>
        <w:t>анализ</w:t>
      </w:r>
    </w:p>
    <w:p w14:paraId="7DCF2283" w14:textId="77777777" w:rsidR="00445E6C" w:rsidRDefault="00445E6C" w:rsidP="00445E6C"/>
    <w:p w14:paraId="0E6C03E4" w14:textId="77777777" w:rsidR="00445E6C" w:rsidRDefault="00445E6C" w:rsidP="00445E6C">
      <w:r>
        <w:t xml:space="preserve">2.2.2 </w:t>
      </w:r>
      <w:r>
        <w:rPr>
          <w:rFonts w:hint="eastAsia"/>
        </w:rPr>
        <w:t>Термический</w:t>
      </w:r>
      <w:r>
        <w:t xml:space="preserve"> </w:t>
      </w:r>
      <w:r>
        <w:rPr>
          <w:rFonts w:hint="eastAsia"/>
        </w:rPr>
        <w:t>анализ</w:t>
      </w:r>
    </w:p>
    <w:p w14:paraId="60DDF574" w14:textId="77777777" w:rsidR="00445E6C" w:rsidRDefault="00445E6C" w:rsidP="00445E6C"/>
    <w:p w14:paraId="3E1E42C0" w14:textId="77777777" w:rsidR="00445E6C" w:rsidRDefault="00445E6C" w:rsidP="00445E6C">
      <w:r>
        <w:t xml:space="preserve">2.2.3 </w:t>
      </w:r>
      <w:r>
        <w:rPr>
          <w:rFonts w:hint="eastAsia"/>
        </w:rPr>
        <w:t>Электронная</w:t>
      </w:r>
      <w:r>
        <w:t xml:space="preserve"> </w:t>
      </w:r>
      <w:r>
        <w:rPr>
          <w:rFonts w:hint="eastAsia"/>
        </w:rPr>
        <w:t>микроскопия</w:t>
      </w:r>
    </w:p>
    <w:p w14:paraId="29F390E6" w14:textId="77777777" w:rsidR="00445E6C" w:rsidRDefault="00445E6C" w:rsidP="00445E6C"/>
    <w:p w14:paraId="000A9689" w14:textId="77777777" w:rsidR="00445E6C" w:rsidRDefault="00445E6C" w:rsidP="00445E6C">
      <w:r>
        <w:t xml:space="preserve">2.2.4 </w:t>
      </w:r>
      <w:r>
        <w:rPr>
          <w:rFonts w:hint="eastAsia"/>
        </w:rPr>
        <w:t>Рентгеноспектральный</w:t>
      </w:r>
      <w:r>
        <w:t xml:space="preserve"> </w:t>
      </w:r>
      <w:r>
        <w:rPr>
          <w:rFonts w:hint="eastAsia"/>
        </w:rPr>
        <w:t>флуоресцентный</w:t>
      </w:r>
      <w:r>
        <w:t xml:space="preserve"> </w:t>
      </w:r>
      <w:r>
        <w:rPr>
          <w:rFonts w:hint="eastAsia"/>
        </w:rPr>
        <w:t>анализ</w:t>
      </w:r>
    </w:p>
    <w:p w14:paraId="313DA41E" w14:textId="77777777" w:rsidR="00445E6C" w:rsidRDefault="00445E6C" w:rsidP="00445E6C"/>
    <w:p w14:paraId="24CDDC08" w14:textId="77777777" w:rsidR="00445E6C" w:rsidRDefault="00445E6C" w:rsidP="00445E6C">
      <w:r>
        <w:t xml:space="preserve">2.2.5 </w:t>
      </w:r>
      <w:r>
        <w:rPr>
          <w:rFonts w:hint="eastAsia"/>
        </w:rPr>
        <w:t>Анализ</w:t>
      </w:r>
      <w:r>
        <w:t xml:space="preserve"> </w:t>
      </w:r>
      <w:r>
        <w:rPr>
          <w:rFonts w:hint="eastAsia"/>
        </w:rPr>
        <w:t>удельной</w:t>
      </w:r>
      <w:r>
        <w:t xml:space="preserve"> </w:t>
      </w:r>
      <w:r>
        <w:rPr>
          <w:rFonts w:hint="eastAsia"/>
        </w:rPr>
        <w:t>поверхности</w:t>
      </w:r>
    </w:p>
    <w:p w14:paraId="087EEAD0" w14:textId="77777777" w:rsidR="00445E6C" w:rsidRDefault="00445E6C" w:rsidP="00445E6C"/>
    <w:p w14:paraId="0802E11E" w14:textId="77777777" w:rsidR="00445E6C" w:rsidRDefault="00445E6C" w:rsidP="00445E6C">
      <w:r>
        <w:t xml:space="preserve">2.2.6 </w:t>
      </w:r>
      <w:r>
        <w:rPr>
          <w:rFonts w:hint="eastAsia"/>
        </w:rPr>
        <w:t>Спектрофотометрия</w:t>
      </w:r>
    </w:p>
    <w:p w14:paraId="7182EE2C" w14:textId="77777777" w:rsidR="00445E6C" w:rsidRDefault="00445E6C" w:rsidP="00445E6C"/>
    <w:p w14:paraId="46F8099E" w14:textId="77777777" w:rsidR="00445E6C" w:rsidRDefault="00445E6C" w:rsidP="00445E6C">
      <w:r>
        <w:t xml:space="preserve">2.2.7 </w:t>
      </w:r>
      <w:r>
        <w:rPr>
          <w:rFonts w:hint="eastAsia"/>
        </w:rPr>
        <w:t>Определение</w:t>
      </w:r>
      <w:r>
        <w:t xml:space="preserve"> </w:t>
      </w:r>
      <w:r>
        <w:rPr>
          <w:rFonts w:hint="eastAsia"/>
        </w:rPr>
        <w:t>пористости</w:t>
      </w:r>
      <w:r>
        <w:t xml:space="preserve"> </w:t>
      </w:r>
      <w:r>
        <w:rPr>
          <w:rFonts w:hint="eastAsia"/>
        </w:rPr>
        <w:t>и</w:t>
      </w:r>
      <w:r>
        <w:t xml:space="preserve"> </w:t>
      </w:r>
      <w:r>
        <w:rPr>
          <w:rFonts w:hint="eastAsia"/>
        </w:rPr>
        <w:t>кажущейся</w:t>
      </w:r>
      <w:r>
        <w:t xml:space="preserve"> </w:t>
      </w:r>
      <w:r>
        <w:rPr>
          <w:rFonts w:hint="eastAsia"/>
        </w:rPr>
        <w:t>плотности</w:t>
      </w:r>
      <w:r>
        <w:t xml:space="preserve"> </w:t>
      </w:r>
      <w:r>
        <w:rPr>
          <w:rFonts w:hint="eastAsia"/>
        </w:rPr>
        <w:t>керамики</w:t>
      </w:r>
    </w:p>
    <w:p w14:paraId="3495C126" w14:textId="77777777" w:rsidR="00445E6C" w:rsidRDefault="00445E6C" w:rsidP="00445E6C"/>
    <w:p w14:paraId="701FA4F8" w14:textId="77777777" w:rsidR="00445E6C" w:rsidRDefault="00445E6C" w:rsidP="00445E6C">
      <w:r>
        <w:t xml:space="preserve">2.2.8 </w:t>
      </w:r>
      <w:r>
        <w:rPr>
          <w:rFonts w:hint="eastAsia"/>
        </w:rPr>
        <w:t>Определение</w:t>
      </w:r>
      <w:r>
        <w:t xml:space="preserve"> </w:t>
      </w:r>
      <w:r>
        <w:rPr>
          <w:rFonts w:hint="eastAsia"/>
        </w:rPr>
        <w:t>предела</w:t>
      </w:r>
      <w:r>
        <w:t xml:space="preserve"> </w:t>
      </w:r>
      <w:r>
        <w:rPr>
          <w:rFonts w:hint="eastAsia"/>
        </w:rPr>
        <w:t>прочности</w:t>
      </w:r>
      <w:r>
        <w:t xml:space="preserve"> </w:t>
      </w:r>
      <w:r>
        <w:rPr>
          <w:rFonts w:hint="eastAsia"/>
        </w:rPr>
        <w:t>при</w:t>
      </w:r>
      <w:r>
        <w:t xml:space="preserve"> </w:t>
      </w:r>
      <w:r>
        <w:rPr>
          <w:rFonts w:hint="eastAsia"/>
        </w:rPr>
        <w:t>сжатии</w:t>
      </w:r>
    </w:p>
    <w:p w14:paraId="0908B9F4" w14:textId="77777777" w:rsidR="00445E6C" w:rsidRDefault="00445E6C" w:rsidP="00445E6C"/>
    <w:p w14:paraId="2ED282DC" w14:textId="77777777" w:rsidR="00445E6C" w:rsidRDefault="00445E6C" w:rsidP="00445E6C">
      <w:r>
        <w:t xml:space="preserve">2.2.9 </w:t>
      </w:r>
      <w:r>
        <w:rPr>
          <w:rFonts w:hint="eastAsia"/>
        </w:rPr>
        <w:t>Определение</w:t>
      </w:r>
      <w:r>
        <w:t xml:space="preserve"> </w:t>
      </w:r>
      <w:r>
        <w:rPr>
          <w:rFonts w:hint="eastAsia"/>
        </w:rPr>
        <w:t>электрофизических</w:t>
      </w:r>
      <w:r>
        <w:t xml:space="preserve"> </w:t>
      </w:r>
      <w:r>
        <w:rPr>
          <w:rFonts w:hint="eastAsia"/>
        </w:rPr>
        <w:t>свойств</w:t>
      </w:r>
      <w:r>
        <w:t xml:space="preserve"> </w:t>
      </w:r>
      <w:r>
        <w:rPr>
          <w:rFonts w:hint="eastAsia"/>
        </w:rPr>
        <w:t>материалов</w:t>
      </w:r>
    </w:p>
    <w:p w14:paraId="5CF2F4C2" w14:textId="77777777" w:rsidR="00445E6C" w:rsidRDefault="00445E6C" w:rsidP="00445E6C"/>
    <w:p w14:paraId="6FA49136" w14:textId="77777777" w:rsidR="00445E6C" w:rsidRDefault="00445E6C" w:rsidP="00445E6C">
      <w:r>
        <w:t xml:space="preserve">2.2.10 </w:t>
      </w:r>
      <w:r>
        <w:rPr>
          <w:rFonts w:hint="eastAsia"/>
        </w:rPr>
        <w:t>Определение</w:t>
      </w:r>
      <w:r>
        <w:t xml:space="preserve"> </w:t>
      </w:r>
      <w:r>
        <w:rPr>
          <w:rFonts w:hint="eastAsia"/>
        </w:rPr>
        <w:t>термостойкости</w:t>
      </w:r>
      <w:r>
        <w:t xml:space="preserve"> </w:t>
      </w:r>
      <w:r>
        <w:rPr>
          <w:rFonts w:hint="eastAsia"/>
        </w:rPr>
        <w:t>материалов</w:t>
      </w:r>
    </w:p>
    <w:p w14:paraId="1763C38C" w14:textId="77777777" w:rsidR="00445E6C" w:rsidRDefault="00445E6C" w:rsidP="00445E6C"/>
    <w:p w14:paraId="6951A04F" w14:textId="77777777" w:rsidR="00445E6C" w:rsidRDefault="00445E6C" w:rsidP="00445E6C">
      <w:r>
        <w:t xml:space="preserve">2.3 </w:t>
      </w:r>
      <w:r>
        <w:rPr>
          <w:rFonts w:hint="eastAsia"/>
        </w:rPr>
        <w:t>Методология</w:t>
      </w:r>
      <w:r>
        <w:t xml:space="preserve"> </w:t>
      </w:r>
      <w:r>
        <w:rPr>
          <w:rFonts w:hint="eastAsia"/>
        </w:rPr>
        <w:t>исследования</w:t>
      </w:r>
    </w:p>
    <w:p w14:paraId="7B7FD75A" w14:textId="77777777" w:rsidR="00445E6C" w:rsidRDefault="00445E6C" w:rsidP="00445E6C"/>
    <w:p w14:paraId="7275A409" w14:textId="77777777" w:rsidR="00445E6C" w:rsidRDefault="00445E6C" w:rsidP="00445E6C">
      <w:r>
        <w:lastRenderedPageBreak/>
        <w:t xml:space="preserve">3 </w:t>
      </w:r>
      <w:r>
        <w:rPr>
          <w:rFonts w:hint="eastAsia"/>
        </w:rPr>
        <w:t>ФИЗИКО</w:t>
      </w:r>
      <w:r>
        <w:t>-</w:t>
      </w:r>
      <w:r>
        <w:rPr>
          <w:rFonts w:hint="eastAsia"/>
        </w:rPr>
        <w:t>ХИМИЧЕСКИЕ</w:t>
      </w:r>
      <w:r>
        <w:t xml:space="preserve"> </w:t>
      </w:r>
      <w:r>
        <w:rPr>
          <w:rFonts w:hint="eastAsia"/>
        </w:rPr>
        <w:t>ЗАКОНОМЕРНОСТИ</w:t>
      </w:r>
      <w:r>
        <w:t xml:space="preserve"> </w:t>
      </w:r>
      <w:r>
        <w:rPr>
          <w:rFonts w:hint="eastAsia"/>
        </w:rPr>
        <w:t>ПРОЦЕССОВ</w:t>
      </w:r>
      <w:r>
        <w:t xml:space="preserve"> </w:t>
      </w:r>
      <w:r>
        <w:rPr>
          <w:rFonts w:hint="eastAsia"/>
        </w:rPr>
        <w:t>ФТОРИРОВАНИЯ</w:t>
      </w:r>
      <w:r>
        <w:t xml:space="preserve"> </w:t>
      </w:r>
      <w:r>
        <w:rPr>
          <w:rFonts w:hint="eastAsia"/>
        </w:rPr>
        <w:t>МАГНЕЗИАЛЬНОСИЛИКАТНЫХ</w:t>
      </w:r>
      <w:r>
        <w:t xml:space="preserve"> </w:t>
      </w:r>
      <w:r>
        <w:rPr>
          <w:rFonts w:hint="eastAsia"/>
        </w:rPr>
        <w:t>МИНЕРАЛОВ</w:t>
      </w:r>
      <w:r>
        <w:t xml:space="preserve"> </w:t>
      </w:r>
      <w:r>
        <w:rPr>
          <w:rFonts w:hint="eastAsia"/>
        </w:rPr>
        <w:t>ГИДРОДИФТОРИДОМ</w:t>
      </w:r>
      <w:r>
        <w:t xml:space="preserve"> </w:t>
      </w:r>
      <w:r>
        <w:rPr>
          <w:rFonts w:hint="eastAsia"/>
        </w:rPr>
        <w:t>АММОНИЯ</w:t>
      </w:r>
      <w:r>
        <w:t xml:space="preserve"> </w:t>
      </w:r>
      <w:r>
        <w:rPr>
          <w:rFonts w:hint="eastAsia"/>
        </w:rPr>
        <w:t>И</w:t>
      </w:r>
      <w:r>
        <w:t xml:space="preserve"> </w:t>
      </w:r>
      <w:r>
        <w:rPr>
          <w:rFonts w:hint="eastAsia"/>
        </w:rPr>
        <w:t>ТЕХНОЛОГИЯ</w:t>
      </w:r>
      <w:r>
        <w:t xml:space="preserve"> </w:t>
      </w:r>
      <w:r>
        <w:rPr>
          <w:rFonts w:hint="eastAsia"/>
        </w:rPr>
        <w:t>КЕРАМИЧЕСКИХ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ФТОРИРОВАННОГО</w:t>
      </w:r>
      <w:r>
        <w:t xml:space="preserve"> </w:t>
      </w:r>
      <w:r>
        <w:rPr>
          <w:rFonts w:hint="eastAsia"/>
        </w:rPr>
        <w:t>ТАЛЬКА</w:t>
      </w:r>
    </w:p>
    <w:p w14:paraId="2622CF5A" w14:textId="77777777" w:rsidR="00445E6C" w:rsidRDefault="00445E6C" w:rsidP="00445E6C"/>
    <w:p w14:paraId="207980B2" w14:textId="77777777" w:rsidR="00445E6C" w:rsidRDefault="00445E6C" w:rsidP="00445E6C">
      <w:r>
        <w:t xml:space="preserve">3.1 </w:t>
      </w:r>
      <w:r>
        <w:rPr>
          <w:rFonts w:hint="eastAsia"/>
        </w:rPr>
        <w:t>Физико</w:t>
      </w:r>
      <w:r>
        <w:t>-</w:t>
      </w:r>
      <w:r>
        <w:rPr>
          <w:rFonts w:hint="eastAsia"/>
        </w:rPr>
        <w:t>химические</w:t>
      </w:r>
      <w:r>
        <w:t xml:space="preserve"> </w:t>
      </w:r>
      <w:r>
        <w:rPr>
          <w:rFonts w:hint="eastAsia"/>
        </w:rPr>
        <w:t>закономерности</w:t>
      </w:r>
      <w:r>
        <w:t xml:space="preserve"> </w:t>
      </w:r>
      <w:r>
        <w:rPr>
          <w:rFonts w:hint="eastAsia"/>
        </w:rPr>
        <w:t>взаимодействия</w:t>
      </w:r>
      <w:r>
        <w:t xml:space="preserve"> </w:t>
      </w:r>
      <w:r>
        <w:rPr>
          <w:rFonts w:hint="eastAsia"/>
        </w:rPr>
        <w:t>форстерита</w:t>
      </w:r>
      <w:r>
        <w:t xml:space="preserve">, </w:t>
      </w:r>
      <w:r>
        <w:rPr>
          <w:rFonts w:hint="eastAsia"/>
        </w:rPr>
        <w:t>энстатита</w:t>
      </w:r>
      <w:r>
        <w:t xml:space="preserve"> </w:t>
      </w:r>
      <w:r>
        <w:rPr>
          <w:rFonts w:hint="eastAsia"/>
        </w:rPr>
        <w:t>и</w:t>
      </w:r>
      <w:r>
        <w:t xml:space="preserve"> </w:t>
      </w:r>
      <w:r>
        <w:rPr>
          <w:rFonts w:hint="eastAsia"/>
        </w:rPr>
        <w:t>талька</w:t>
      </w:r>
      <w:r>
        <w:t xml:space="preserve"> </w:t>
      </w:r>
      <w:r>
        <w:rPr>
          <w:rFonts w:hint="eastAsia"/>
        </w:rPr>
        <w:t>с</w:t>
      </w:r>
      <w:r>
        <w:t xml:space="preserve"> </w:t>
      </w:r>
      <w:r>
        <w:rPr>
          <w:rFonts w:hint="eastAsia"/>
        </w:rPr>
        <w:t>гидродифторидом</w:t>
      </w:r>
      <w:r>
        <w:t xml:space="preserve"> </w:t>
      </w:r>
      <w:r>
        <w:rPr>
          <w:rFonts w:hint="eastAsia"/>
        </w:rPr>
        <w:t>аммония</w:t>
      </w:r>
    </w:p>
    <w:p w14:paraId="704AEDB3" w14:textId="77777777" w:rsidR="00445E6C" w:rsidRDefault="00445E6C" w:rsidP="00445E6C"/>
    <w:p w14:paraId="058DDF59" w14:textId="77777777" w:rsidR="00445E6C" w:rsidRDefault="00445E6C" w:rsidP="00445E6C">
      <w:r>
        <w:t xml:space="preserve">3.2 </w:t>
      </w:r>
      <w:r>
        <w:rPr>
          <w:rFonts w:hint="eastAsia"/>
        </w:rPr>
        <w:t>Процессы</w:t>
      </w:r>
      <w:r>
        <w:t xml:space="preserve"> </w:t>
      </w:r>
      <w:r>
        <w:rPr>
          <w:rFonts w:hint="eastAsia"/>
        </w:rPr>
        <w:t>фазообразования</w:t>
      </w:r>
      <w:r>
        <w:t xml:space="preserve"> </w:t>
      </w:r>
      <w:r>
        <w:rPr>
          <w:rFonts w:hint="eastAsia"/>
        </w:rPr>
        <w:t>при</w:t>
      </w:r>
      <w:r>
        <w:t xml:space="preserve"> </w:t>
      </w:r>
      <w:r>
        <w:rPr>
          <w:rFonts w:hint="eastAsia"/>
        </w:rPr>
        <w:t>обжиге</w:t>
      </w:r>
      <w:r>
        <w:t xml:space="preserve"> </w:t>
      </w:r>
      <w:r>
        <w:rPr>
          <w:rFonts w:hint="eastAsia"/>
        </w:rPr>
        <w:t>продуктов</w:t>
      </w:r>
      <w:r>
        <w:t xml:space="preserve"> </w:t>
      </w:r>
      <w:r>
        <w:rPr>
          <w:rFonts w:hint="eastAsia"/>
        </w:rPr>
        <w:t>фторирования</w:t>
      </w:r>
      <w:r>
        <w:t xml:space="preserve"> </w:t>
      </w:r>
      <w:r>
        <w:rPr>
          <w:rFonts w:hint="eastAsia"/>
        </w:rPr>
        <w:t>силикатов</w:t>
      </w:r>
      <w:r>
        <w:t xml:space="preserve"> </w:t>
      </w:r>
      <w:r>
        <w:rPr>
          <w:rFonts w:hint="eastAsia"/>
        </w:rPr>
        <w:t>магния</w:t>
      </w:r>
    </w:p>
    <w:p w14:paraId="2EBDFB6D" w14:textId="77777777" w:rsidR="00445E6C" w:rsidRDefault="00445E6C" w:rsidP="00445E6C"/>
    <w:p w14:paraId="496350E0" w14:textId="77777777" w:rsidR="00445E6C" w:rsidRDefault="00445E6C" w:rsidP="00445E6C">
      <w:r>
        <w:t xml:space="preserve">3.3 </w:t>
      </w:r>
      <w:r>
        <w:rPr>
          <w:rFonts w:hint="eastAsia"/>
        </w:rPr>
        <w:t>Получение</w:t>
      </w:r>
      <w:r>
        <w:t xml:space="preserve"> </w:t>
      </w:r>
      <w:r>
        <w:rPr>
          <w:rFonts w:hint="eastAsia"/>
        </w:rPr>
        <w:t>керамических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продуктов</w:t>
      </w:r>
      <w:r>
        <w:t xml:space="preserve"> </w:t>
      </w:r>
      <w:r>
        <w:rPr>
          <w:rFonts w:hint="eastAsia"/>
        </w:rPr>
        <w:t>фторирования</w:t>
      </w:r>
      <w:r>
        <w:t xml:space="preserve"> </w:t>
      </w:r>
      <w:r>
        <w:rPr>
          <w:rFonts w:hint="eastAsia"/>
        </w:rPr>
        <w:t>талька</w:t>
      </w:r>
    </w:p>
    <w:p w14:paraId="022277C5" w14:textId="77777777" w:rsidR="00445E6C" w:rsidRDefault="00445E6C" w:rsidP="00445E6C"/>
    <w:p w14:paraId="7F598499" w14:textId="77777777" w:rsidR="00445E6C" w:rsidRDefault="00445E6C" w:rsidP="00445E6C">
      <w:r>
        <w:t xml:space="preserve">3.4 </w:t>
      </w:r>
      <w:r>
        <w:rPr>
          <w:rFonts w:hint="eastAsia"/>
        </w:rPr>
        <w:t>Технологические</w:t>
      </w:r>
      <w:r>
        <w:t xml:space="preserve"> </w:t>
      </w:r>
      <w:r>
        <w:rPr>
          <w:rFonts w:hint="eastAsia"/>
        </w:rPr>
        <w:t>особенности</w:t>
      </w:r>
      <w:r>
        <w:t xml:space="preserve"> </w:t>
      </w:r>
      <w:r>
        <w:rPr>
          <w:rFonts w:hint="eastAsia"/>
        </w:rPr>
        <w:t>получения</w:t>
      </w:r>
      <w:r>
        <w:t xml:space="preserve"> </w:t>
      </w:r>
      <w:r>
        <w:rPr>
          <w:rFonts w:hint="eastAsia"/>
        </w:rPr>
        <w:t>керамических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продуктов</w:t>
      </w:r>
      <w:r>
        <w:t xml:space="preserve"> </w:t>
      </w:r>
      <w:r>
        <w:rPr>
          <w:rFonts w:hint="eastAsia"/>
        </w:rPr>
        <w:t>фторирования</w:t>
      </w:r>
      <w:r>
        <w:t xml:space="preserve"> </w:t>
      </w:r>
      <w:r>
        <w:rPr>
          <w:rFonts w:hint="eastAsia"/>
        </w:rPr>
        <w:t>талька</w:t>
      </w:r>
    </w:p>
    <w:p w14:paraId="2840DF17" w14:textId="77777777" w:rsidR="00445E6C" w:rsidRDefault="00445E6C" w:rsidP="00445E6C"/>
    <w:p w14:paraId="5BBB4959" w14:textId="77777777" w:rsidR="00445E6C" w:rsidRDefault="00445E6C" w:rsidP="00445E6C">
      <w:r>
        <w:rPr>
          <w:rFonts w:hint="eastAsia"/>
        </w:rPr>
        <w:t>Выводы</w:t>
      </w:r>
      <w:r>
        <w:t xml:space="preserve"> </w:t>
      </w:r>
      <w:r>
        <w:rPr>
          <w:rFonts w:hint="eastAsia"/>
        </w:rPr>
        <w:t>по</w:t>
      </w:r>
      <w:r>
        <w:t xml:space="preserve"> </w:t>
      </w:r>
      <w:r>
        <w:rPr>
          <w:rFonts w:hint="eastAsia"/>
        </w:rPr>
        <w:t>главе</w:t>
      </w:r>
    </w:p>
    <w:p w14:paraId="3AF9CCED" w14:textId="77777777" w:rsidR="00445E6C" w:rsidRDefault="00445E6C" w:rsidP="00445E6C"/>
    <w:p w14:paraId="1C3761AA" w14:textId="77777777" w:rsidR="00445E6C" w:rsidRDefault="00445E6C" w:rsidP="00445E6C">
      <w:r>
        <w:t xml:space="preserve">4 </w:t>
      </w:r>
      <w:r>
        <w:rPr>
          <w:rFonts w:hint="eastAsia"/>
        </w:rPr>
        <w:t>ФИЗИКО</w:t>
      </w:r>
      <w:r>
        <w:t>-</w:t>
      </w:r>
      <w:r>
        <w:rPr>
          <w:rFonts w:hint="eastAsia"/>
        </w:rPr>
        <w:t>ХИМИЧЕСКИЕ</w:t>
      </w:r>
      <w:r>
        <w:t xml:space="preserve"> </w:t>
      </w:r>
      <w:r>
        <w:rPr>
          <w:rFonts w:hint="eastAsia"/>
        </w:rPr>
        <w:t>ЗАКОНОМЕРНОСТИ</w:t>
      </w:r>
      <w:r>
        <w:t xml:space="preserve"> </w:t>
      </w:r>
      <w:r>
        <w:rPr>
          <w:rFonts w:hint="eastAsia"/>
        </w:rPr>
        <w:t>ПРОЦЕССОВ</w:t>
      </w:r>
      <w:r>
        <w:t xml:space="preserve"> </w:t>
      </w:r>
      <w:r>
        <w:rPr>
          <w:rFonts w:hint="eastAsia"/>
        </w:rPr>
        <w:t>ФТОРИРОВАНИЯ</w:t>
      </w:r>
      <w:r>
        <w:t xml:space="preserve"> </w:t>
      </w:r>
      <w:r>
        <w:rPr>
          <w:rFonts w:hint="eastAsia"/>
        </w:rPr>
        <w:t>СИЛИКАТА</w:t>
      </w:r>
      <w:r>
        <w:t xml:space="preserve"> </w:t>
      </w:r>
      <w:r>
        <w:rPr>
          <w:rFonts w:hint="eastAsia"/>
        </w:rPr>
        <w:t>ЦИРКОНИЯ</w:t>
      </w:r>
      <w:r>
        <w:t xml:space="preserve"> </w:t>
      </w:r>
      <w:r>
        <w:rPr>
          <w:rFonts w:hint="eastAsia"/>
        </w:rPr>
        <w:t>ГИДРОДИФТОРИДОМ</w:t>
      </w:r>
      <w:r>
        <w:t xml:space="preserve"> </w:t>
      </w:r>
      <w:r>
        <w:rPr>
          <w:rFonts w:hint="eastAsia"/>
        </w:rPr>
        <w:t>АММОНИЯ</w:t>
      </w:r>
      <w:r>
        <w:t xml:space="preserve"> </w:t>
      </w:r>
      <w:r>
        <w:rPr>
          <w:rFonts w:hint="eastAsia"/>
        </w:rPr>
        <w:t>И</w:t>
      </w:r>
      <w:r>
        <w:t xml:space="preserve"> </w:t>
      </w:r>
      <w:r>
        <w:rPr>
          <w:rFonts w:hint="eastAsia"/>
        </w:rPr>
        <w:t>ТЕХНОЛОГИЯ</w:t>
      </w:r>
      <w:r>
        <w:t xml:space="preserve"> </w:t>
      </w:r>
      <w:r>
        <w:rPr>
          <w:rFonts w:hint="eastAsia"/>
        </w:rPr>
        <w:t>ПОЛУЧЕНИЯ</w:t>
      </w:r>
      <w:r>
        <w:t xml:space="preserve"> </w:t>
      </w:r>
      <w:r>
        <w:rPr>
          <w:rFonts w:hint="eastAsia"/>
        </w:rPr>
        <w:t>КЕРАМИКИ</w:t>
      </w:r>
      <w:r>
        <w:t xml:space="preserve"> </w:t>
      </w:r>
      <w:r>
        <w:rPr>
          <w:rFonts w:hint="eastAsia"/>
        </w:rPr>
        <w:t>НА</w:t>
      </w:r>
      <w:r>
        <w:t xml:space="preserve"> </w:t>
      </w:r>
      <w:r>
        <w:rPr>
          <w:rFonts w:hint="eastAsia"/>
        </w:rPr>
        <w:t>ОСНОВЕ</w:t>
      </w:r>
      <w:r>
        <w:t xml:space="preserve"> </w:t>
      </w:r>
      <w:r>
        <w:rPr>
          <w:rFonts w:hint="eastAsia"/>
        </w:rPr>
        <w:t>ФТОРИРОВАННОГО</w:t>
      </w:r>
      <w:r>
        <w:t xml:space="preserve"> </w:t>
      </w:r>
      <w:r>
        <w:rPr>
          <w:rFonts w:hint="eastAsia"/>
        </w:rPr>
        <w:t>ЦИРКОНА</w:t>
      </w:r>
    </w:p>
    <w:p w14:paraId="13AA67C4" w14:textId="77777777" w:rsidR="00445E6C" w:rsidRDefault="00445E6C" w:rsidP="00445E6C"/>
    <w:p w14:paraId="0B5B75BD" w14:textId="77777777" w:rsidR="00445E6C" w:rsidRDefault="00445E6C" w:rsidP="00445E6C">
      <w:r>
        <w:t xml:space="preserve">4.1 </w:t>
      </w:r>
      <w:r>
        <w:rPr>
          <w:rFonts w:hint="eastAsia"/>
        </w:rPr>
        <w:t>Физико</w:t>
      </w:r>
      <w:r>
        <w:t>-</w:t>
      </w:r>
      <w:r>
        <w:rPr>
          <w:rFonts w:hint="eastAsia"/>
        </w:rPr>
        <w:t>химические</w:t>
      </w:r>
      <w:r>
        <w:t xml:space="preserve"> </w:t>
      </w:r>
      <w:r>
        <w:rPr>
          <w:rFonts w:hint="eastAsia"/>
        </w:rPr>
        <w:t>закономерности</w:t>
      </w:r>
      <w:r>
        <w:t xml:space="preserve"> </w:t>
      </w:r>
      <w:r>
        <w:rPr>
          <w:rFonts w:hint="eastAsia"/>
        </w:rPr>
        <w:t>взаимодействия</w:t>
      </w:r>
      <w:r>
        <w:t xml:space="preserve"> </w:t>
      </w:r>
      <w:r>
        <w:rPr>
          <w:rFonts w:hint="eastAsia"/>
        </w:rPr>
        <w:t>природного</w:t>
      </w:r>
      <w:r>
        <w:t xml:space="preserve"> </w:t>
      </w:r>
      <w:r>
        <w:rPr>
          <w:rFonts w:hint="eastAsia"/>
        </w:rPr>
        <w:t>и</w:t>
      </w:r>
      <w:r>
        <w:t xml:space="preserve"> </w:t>
      </w:r>
      <w:r>
        <w:rPr>
          <w:rFonts w:hint="eastAsia"/>
        </w:rPr>
        <w:t>плазмодиссоциированного</w:t>
      </w:r>
      <w:r>
        <w:t xml:space="preserve"> </w:t>
      </w:r>
      <w:r>
        <w:rPr>
          <w:rFonts w:hint="eastAsia"/>
        </w:rPr>
        <w:t>циркона</w:t>
      </w:r>
      <w:r>
        <w:t xml:space="preserve"> </w:t>
      </w:r>
      <w:r>
        <w:rPr>
          <w:rFonts w:hint="eastAsia"/>
        </w:rPr>
        <w:t>с</w:t>
      </w:r>
      <w:r>
        <w:t xml:space="preserve"> </w:t>
      </w:r>
      <w:r>
        <w:rPr>
          <w:rFonts w:hint="eastAsia"/>
        </w:rPr>
        <w:t>гидродифторидом</w:t>
      </w:r>
      <w:r>
        <w:t xml:space="preserve"> </w:t>
      </w:r>
      <w:r>
        <w:rPr>
          <w:rFonts w:hint="eastAsia"/>
        </w:rPr>
        <w:t>аммония</w:t>
      </w:r>
    </w:p>
    <w:p w14:paraId="4EC09B97" w14:textId="77777777" w:rsidR="00445E6C" w:rsidRDefault="00445E6C" w:rsidP="00445E6C"/>
    <w:p w14:paraId="4E1DD815" w14:textId="77777777" w:rsidR="00445E6C" w:rsidRDefault="00445E6C" w:rsidP="00445E6C">
      <w:r>
        <w:t xml:space="preserve">4.2 </w:t>
      </w:r>
      <w:r>
        <w:rPr>
          <w:rFonts w:hint="eastAsia"/>
        </w:rPr>
        <w:t>Процессы</w:t>
      </w:r>
      <w:r>
        <w:t xml:space="preserve"> </w:t>
      </w:r>
      <w:r>
        <w:rPr>
          <w:rFonts w:hint="eastAsia"/>
        </w:rPr>
        <w:t>фазообразования</w:t>
      </w:r>
      <w:r>
        <w:t xml:space="preserve"> </w:t>
      </w:r>
      <w:r>
        <w:rPr>
          <w:rFonts w:hint="eastAsia"/>
        </w:rPr>
        <w:t>при</w:t>
      </w:r>
      <w:r>
        <w:t xml:space="preserve"> </w:t>
      </w:r>
      <w:r>
        <w:rPr>
          <w:rFonts w:hint="eastAsia"/>
        </w:rPr>
        <w:t>обжиге</w:t>
      </w:r>
      <w:r>
        <w:t xml:space="preserve"> </w:t>
      </w:r>
      <w:r>
        <w:rPr>
          <w:rFonts w:hint="eastAsia"/>
        </w:rPr>
        <w:t>продуктов</w:t>
      </w:r>
      <w:r>
        <w:t xml:space="preserve"> </w:t>
      </w:r>
      <w:r>
        <w:rPr>
          <w:rFonts w:hint="eastAsia"/>
        </w:rPr>
        <w:t>фторирования</w:t>
      </w:r>
      <w:r>
        <w:t xml:space="preserve"> </w:t>
      </w:r>
      <w:r>
        <w:rPr>
          <w:rFonts w:hint="eastAsia"/>
        </w:rPr>
        <w:t>плазмодиссоциированного</w:t>
      </w:r>
      <w:r>
        <w:t xml:space="preserve"> </w:t>
      </w:r>
      <w:r>
        <w:rPr>
          <w:rFonts w:hint="eastAsia"/>
        </w:rPr>
        <w:t>и</w:t>
      </w:r>
      <w:r>
        <w:t xml:space="preserve"> </w:t>
      </w:r>
      <w:r>
        <w:rPr>
          <w:rFonts w:hint="eastAsia"/>
        </w:rPr>
        <w:t>природного</w:t>
      </w:r>
      <w:r>
        <w:t xml:space="preserve"> </w:t>
      </w:r>
      <w:r>
        <w:rPr>
          <w:rFonts w:hint="eastAsia"/>
        </w:rPr>
        <w:t>циркона</w:t>
      </w:r>
    </w:p>
    <w:p w14:paraId="69F76A81" w14:textId="77777777" w:rsidR="00445E6C" w:rsidRDefault="00445E6C" w:rsidP="00445E6C"/>
    <w:p w14:paraId="53BDBEA3" w14:textId="77777777" w:rsidR="00445E6C" w:rsidRDefault="00445E6C" w:rsidP="00445E6C">
      <w:r>
        <w:t xml:space="preserve">4.3 </w:t>
      </w:r>
      <w:r>
        <w:rPr>
          <w:rFonts w:hint="eastAsia"/>
        </w:rPr>
        <w:t>Получение</w:t>
      </w:r>
      <w:r>
        <w:t xml:space="preserve"> </w:t>
      </w:r>
      <w:r>
        <w:rPr>
          <w:rFonts w:hint="eastAsia"/>
        </w:rPr>
        <w:t>керамических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продуктов</w:t>
      </w:r>
      <w:r>
        <w:t xml:space="preserve"> </w:t>
      </w:r>
      <w:r>
        <w:rPr>
          <w:rFonts w:hint="eastAsia"/>
        </w:rPr>
        <w:t>фторирования</w:t>
      </w:r>
      <w:r>
        <w:t xml:space="preserve"> </w:t>
      </w:r>
      <w:r>
        <w:rPr>
          <w:rFonts w:hint="eastAsia"/>
        </w:rPr>
        <w:t>природного</w:t>
      </w:r>
      <w:r>
        <w:t xml:space="preserve"> </w:t>
      </w:r>
      <w:r>
        <w:rPr>
          <w:rFonts w:hint="eastAsia"/>
        </w:rPr>
        <w:t>и</w:t>
      </w:r>
      <w:r>
        <w:t xml:space="preserve"> </w:t>
      </w:r>
      <w:r>
        <w:rPr>
          <w:rFonts w:hint="eastAsia"/>
        </w:rPr>
        <w:t>плазмодиссоциированного</w:t>
      </w:r>
      <w:r>
        <w:t xml:space="preserve"> </w:t>
      </w:r>
      <w:r>
        <w:rPr>
          <w:rFonts w:hint="eastAsia"/>
        </w:rPr>
        <w:t>циркона</w:t>
      </w:r>
    </w:p>
    <w:p w14:paraId="31476302" w14:textId="77777777" w:rsidR="00445E6C" w:rsidRDefault="00445E6C" w:rsidP="00445E6C"/>
    <w:p w14:paraId="1AAE1DDE" w14:textId="77777777" w:rsidR="00445E6C" w:rsidRDefault="00445E6C" w:rsidP="00445E6C">
      <w:r>
        <w:lastRenderedPageBreak/>
        <w:t xml:space="preserve">4.4 </w:t>
      </w:r>
      <w:r>
        <w:rPr>
          <w:rFonts w:hint="eastAsia"/>
        </w:rPr>
        <w:t>Получение</w:t>
      </w:r>
      <w:r>
        <w:t xml:space="preserve"> </w:t>
      </w:r>
      <w:r>
        <w:rPr>
          <w:rFonts w:hint="eastAsia"/>
        </w:rPr>
        <w:t>керамических</w:t>
      </w:r>
      <w:r>
        <w:t xml:space="preserve"> </w:t>
      </w:r>
      <w:r>
        <w:rPr>
          <w:rFonts w:hint="eastAsia"/>
        </w:rPr>
        <w:t>пигментов</w:t>
      </w:r>
      <w:r>
        <w:t xml:space="preserve"> </w:t>
      </w:r>
      <w:r>
        <w:rPr>
          <w:rFonts w:hint="eastAsia"/>
        </w:rPr>
        <w:t>на</w:t>
      </w:r>
      <w:r>
        <w:t xml:space="preserve"> </w:t>
      </w:r>
      <w:r>
        <w:rPr>
          <w:rFonts w:hint="eastAsia"/>
        </w:rPr>
        <w:t>основе</w:t>
      </w:r>
      <w:r>
        <w:t xml:space="preserve"> </w:t>
      </w:r>
      <w:r>
        <w:rPr>
          <w:rFonts w:hint="eastAsia"/>
        </w:rPr>
        <w:t>продуктов</w:t>
      </w:r>
      <w:r>
        <w:t xml:space="preserve"> </w:t>
      </w:r>
      <w:r>
        <w:rPr>
          <w:rFonts w:hint="eastAsia"/>
        </w:rPr>
        <w:t>фторирования</w:t>
      </w:r>
      <w:r>
        <w:t xml:space="preserve"> </w:t>
      </w:r>
      <w:r>
        <w:rPr>
          <w:rFonts w:hint="eastAsia"/>
        </w:rPr>
        <w:t>плазмодиссоциированного</w:t>
      </w:r>
      <w:r>
        <w:t xml:space="preserve"> </w:t>
      </w:r>
      <w:r>
        <w:rPr>
          <w:rFonts w:hint="eastAsia"/>
        </w:rPr>
        <w:t>циркона</w:t>
      </w:r>
    </w:p>
    <w:p w14:paraId="24BC94D5" w14:textId="77777777" w:rsidR="00445E6C" w:rsidRDefault="00445E6C" w:rsidP="00445E6C"/>
    <w:p w14:paraId="71A67848" w14:textId="77777777" w:rsidR="00445E6C" w:rsidRDefault="00445E6C" w:rsidP="00445E6C">
      <w:r>
        <w:t xml:space="preserve">4.5 </w:t>
      </w:r>
      <w:r>
        <w:rPr>
          <w:rFonts w:hint="eastAsia"/>
        </w:rPr>
        <w:t>Технологические</w:t>
      </w:r>
      <w:r>
        <w:t xml:space="preserve"> </w:t>
      </w:r>
      <w:r>
        <w:rPr>
          <w:rFonts w:hint="eastAsia"/>
        </w:rPr>
        <w:t>особенности</w:t>
      </w:r>
      <w:r>
        <w:t xml:space="preserve"> </w:t>
      </w:r>
      <w:r>
        <w:rPr>
          <w:rFonts w:hint="eastAsia"/>
        </w:rPr>
        <w:t>получения</w:t>
      </w:r>
      <w:r>
        <w:t xml:space="preserve"> </w:t>
      </w:r>
      <w:r>
        <w:rPr>
          <w:rFonts w:hint="eastAsia"/>
        </w:rPr>
        <w:t>керамических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продуктов</w:t>
      </w:r>
      <w:r>
        <w:t xml:space="preserve"> </w:t>
      </w:r>
      <w:r>
        <w:rPr>
          <w:rFonts w:hint="eastAsia"/>
        </w:rPr>
        <w:t>фторирования</w:t>
      </w:r>
      <w:r>
        <w:t xml:space="preserve"> </w:t>
      </w:r>
      <w:r>
        <w:rPr>
          <w:rFonts w:hint="eastAsia"/>
        </w:rPr>
        <w:t>природного</w:t>
      </w:r>
      <w:r>
        <w:t xml:space="preserve"> </w:t>
      </w:r>
      <w:r>
        <w:rPr>
          <w:rFonts w:hint="eastAsia"/>
        </w:rPr>
        <w:t>и</w:t>
      </w:r>
      <w:r>
        <w:t xml:space="preserve"> </w:t>
      </w:r>
      <w:r>
        <w:rPr>
          <w:rFonts w:hint="eastAsia"/>
        </w:rPr>
        <w:t>плазмодиссоциированного</w:t>
      </w:r>
      <w:r>
        <w:t xml:space="preserve"> </w:t>
      </w:r>
      <w:r>
        <w:rPr>
          <w:rFonts w:hint="eastAsia"/>
        </w:rPr>
        <w:t>циркона</w:t>
      </w:r>
    </w:p>
    <w:p w14:paraId="1A61583F" w14:textId="77777777" w:rsidR="00445E6C" w:rsidRDefault="00445E6C" w:rsidP="00445E6C"/>
    <w:p w14:paraId="2383268E" w14:textId="77777777" w:rsidR="00445E6C" w:rsidRDefault="00445E6C" w:rsidP="00445E6C">
      <w:r>
        <w:rPr>
          <w:rFonts w:hint="eastAsia"/>
        </w:rPr>
        <w:t>Выводы</w:t>
      </w:r>
      <w:r>
        <w:t xml:space="preserve"> </w:t>
      </w:r>
      <w:r>
        <w:rPr>
          <w:rFonts w:hint="eastAsia"/>
        </w:rPr>
        <w:t>по</w:t>
      </w:r>
      <w:r>
        <w:t xml:space="preserve"> </w:t>
      </w:r>
      <w:r>
        <w:rPr>
          <w:rFonts w:hint="eastAsia"/>
        </w:rPr>
        <w:t>главе</w:t>
      </w:r>
    </w:p>
    <w:p w14:paraId="796ADBDE" w14:textId="77777777" w:rsidR="00445E6C" w:rsidRDefault="00445E6C" w:rsidP="00445E6C"/>
    <w:p w14:paraId="1381BC07" w14:textId="77777777" w:rsidR="00445E6C" w:rsidRDefault="00445E6C" w:rsidP="00445E6C">
      <w:r>
        <w:rPr>
          <w:rFonts w:hint="eastAsia"/>
        </w:rPr>
        <w:t>ОСНОВНЫЕ</w:t>
      </w:r>
      <w:r>
        <w:t xml:space="preserve"> </w:t>
      </w:r>
      <w:r>
        <w:rPr>
          <w:rFonts w:hint="eastAsia"/>
        </w:rPr>
        <w:t>ВЫВОДЫ</w:t>
      </w:r>
    </w:p>
    <w:p w14:paraId="73170D11" w14:textId="77777777" w:rsidR="00445E6C" w:rsidRDefault="00445E6C" w:rsidP="00445E6C"/>
    <w:p w14:paraId="565D2BAD" w14:textId="77777777" w:rsidR="00445E6C" w:rsidRDefault="00445E6C" w:rsidP="00445E6C">
      <w:r>
        <w:rPr>
          <w:rFonts w:hint="eastAsia"/>
        </w:rPr>
        <w:t>ЗАКЛЮЧЕНИЕ</w:t>
      </w:r>
    </w:p>
    <w:p w14:paraId="4F617845" w14:textId="77777777" w:rsidR="00445E6C" w:rsidRDefault="00445E6C" w:rsidP="00445E6C"/>
    <w:p w14:paraId="694FC289" w14:textId="77777777" w:rsidR="00445E6C" w:rsidRDefault="00445E6C" w:rsidP="00445E6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3E6E8F2" w14:textId="77777777" w:rsidR="00445E6C" w:rsidRDefault="00445E6C" w:rsidP="00445E6C"/>
    <w:p w14:paraId="3C836A53" w14:textId="77777777" w:rsidR="00445E6C" w:rsidRDefault="00445E6C" w:rsidP="00445E6C">
      <w:r>
        <w:rPr>
          <w:rFonts w:hint="eastAsia"/>
        </w:rPr>
        <w:t>Список</w:t>
      </w:r>
      <w:r>
        <w:t xml:space="preserve"> </w:t>
      </w:r>
      <w:r>
        <w:rPr>
          <w:rFonts w:hint="eastAsia"/>
        </w:rPr>
        <w:t>литературы</w:t>
      </w:r>
    </w:p>
    <w:p w14:paraId="1892C6E6" w14:textId="77777777" w:rsidR="00445E6C" w:rsidRDefault="00445E6C" w:rsidP="00445E6C"/>
    <w:p w14:paraId="51E529BD" w14:textId="77777777" w:rsidR="00445E6C" w:rsidRDefault="00445E6C" w:rsidP="00445E6C">
      <w:r>
        <w:rPr>
          <w:rFonts w:hint="eastAsia"/>
        </w:rPr>
        <w:t>ПРИЛОЖЕНИЕ</w:t>
      </w:r>
      <w:r>
        <w:t xml:space="preserve"> </w:t>
      </w:r>
      <w:r>
        <w:rPr>
          <w:rFonts w:hint="eastAsia"/>
        </w:rPr>
        <w:t>А</w:t>
      </w:r>
      <w:r>
        <w:t xml:space="preserve"> </w:t>
      </w:r>
      <w:r>
        <w:rPr>
          <w:rFonts w:hint="eastAsia"/>
        </w:rPr>
        <w:t>Микрофотографии</w:t>
      </w:r>
      <w:r>
        <w:t xml:space="preserve"> </w:t>
      </w:r>
      <w:r>
        <w:rPr>
          <w:rFonts w:hint="eastAsia"/>
        </w:rPr>
        <w:t>аншлифов</w:t>
      </w:r>
      <w:r>
        <w:t xml:space="preserve"> </w:t>
      </w:r>
      <w:r>
        <w:rPr>
          <w:rFonts w:hint="eastAsia"/>
        </w:rPr>
        <w:t>стеатитовой</w:t>
      </w:r>
      <w:r>
        <w:t xml:space="preserve"> </w:t>
      </w:r>
      <w:r>
        <w:rPr>
          <w:rFonts w:hint="eastAsia"/>
        </w:rPr>
        <w:t>керамики</w:t>
      </w:r>
    </w:p>
    <w:p w14:paraId="5F7F1CBD" w14:textId="77777777" w:rsidR="00445E6C" w:rsidRDefault="00445E6C" w:rsidP="00445E6C"/>
    <w:p w14:paraId="2A7E59C6" w14:textId="77777777" w:rsidR="00445E6C" w:rsidRDefault="00445E6C" w:rsidP="00445E6C">
      <w:r>
        <w:rPr>
          <w:rFonts w:hint="eastAsia"/>
        </w:rPr>
        <w:t>ПРИЛОЖЕНИЕ</w:t>
      </w:r>
      <w:r>
        <w:t xml:space="preserve"> </w:t>
      </w:r>
      <w:r>
        <w:rPr>
          <w:rFonts w:hint="eastAsia"/>
        </w:rPr>
        <w:t>Б</w:t>
      </w:r>
      <w:r>
        <w:t xml:space="preserve"> </w:t>
      </w:r>
      <w:r>
        <w:rPr>
          <w:rFonts w:hint="eastAsia"/>
        </w:rPr>
        <w:t>Рентгеновские</w:t>
      </w:r>
      <w:r>
        <w:t xml:space="preserve"> </w:t>
      </w:r>
      <w:r>
        <w:rPr>
          <w:rFonts w:hint="eastAsia"/>
        </w:rPr>
        <w:t>дифарктограммы</w:t>
      </w:r>
      <w:r>
        <w:t xml:space="preserve"> </w:t>
      </w:r>
      <w:r>
        <w:rPr>
          <w:rFonts w:hint="eastAsia"/>
        </w:rPr>
        <w:t>цирконовой</w:t>
      </w:r>
      <w:r>
        <w:t xml:space="preserve"> </w:t>
      </w:r>
      <w:r>
        <w:rPr>
          <w:rFonts w:hint="eastAsia"/>
        </w:rPr>
        <w:t>керамики</w:t>
      </w:r>
    </w:p>
    <w:p w14:paraId="4C46D5F9" w14:textId="77777777" w:rsidR="00445E6C" w:rsidRDefault="00445E6C" w:rsidP="00445E6C"/>
    <w:p w14:paraId="548B9184" w14:textId="77777777" w:rsidR="00445E6C" w:rsidRDefault="00445E6C" w:rsidP="00445E6C">
      <w:r>
        <w:rPr>
          <w:rFonts w:hint="eastAsia"/>
        </w:rPr>
        <w:t>ПРИЛОЖЕНИЕ</w:t>
      </w:r>
      <w:r>
        <w:t xml:space="preserve"> </w:t>
      </w:r>
      <w:r>
        <w:rPr>
          <w:rFonts w:hint="eastAsia"/>
        </w:rPr>
        <w:t>В</w:t>
      </w:r>
      <w:r>
        <w:t xml:space="preserve"> </w:t>
      </w:r>
      <w:r>
        <w:rPr>
          <w:rFonts w:hint="eastAsia"/>
        </w:rPr>
        <w:t>Протокол</w:t>
      </w:r>
      <w:r>
        <w:t xml:space="preserve"> </w:t>
      </w:r>
      <w:r>
        <w:rPr>
          <w:rFonts w:hint="eastAsia"/>
        </w:rPr>
        <w:t>испытаний</w:t>
      </w:r>
      <w:r>
        <w:t xml:space="preserve"> </w:t>
      </w:r>
      <w:r>
        <w:rPr>
          <w:rFonts w:hint="eastAsia"/>
        </w:rPr>
        <w:t>образцов</w:t>
      </w:r>
      <w:r>
        <w:t xml:space="preserve"> </w:t>
      </w:r>
      <w:r>
        <w:rPr>
          <w:rFonts w:hint="eastAsia"/>
        </w:rPr>
        <w:t>керамических</w:t>
      </w:r>
      <w:r>
        <w:t xml:space="preserve"> </w:t>
      </w:r>
      <w:r>
        <w:rPr>
          <w:rFonts w:hint="eastAsia"/>
        </w:rPr>
        <w:t>диэлектриков</w:t>
      </w:r>
      <w:r>
        <w:t xml:space="preserve"> </w:t>
      </w:r>
      <w:r>
        <w:rPr>
          <w:rFonts w:hint="eastAsia"/>
        </w:rPr>
        <w:t>с</w:t>
      </w:r>
      <w:r>
        <w:t xml:space="preserve"> </w:t>
      </w:r>
      <w:r>
        <w:rPr>
          <w:rFonts w:hint="eastAsia"/>
        </w:rPr>
        <w:t>протоэнстатитовой</w:t>
      </w:r>
      <w:r>
        <w:t xml:space="preserve"> </w:t>
      </w:r>
      <w:r>
        <w:rPr>
          <w:rFonts w:hint="eastAsia"/>
        </w:rPr>
        <w:t>кристаллической</w:t>
      </w:r>
      <w:r>
        <w:t xml:space="preserve"> </w:t>
      </w:r>
      <w:r>
        <w:rPr>
          <w:rFonts w:hint="eastAsia"/>
        </w:rPr>
        <w:t>фазой</w:t>
      </w:r>
    </w:p>
    <w:p w14:paraId="095A498D" w14:textId="77777777" w:rsidR="00445E6C" w:rsidRDefault="00445E6C" w:rsidP="00445E6C"/>
    <w:p w14:paraId="4F75F176" w14:textId="67C45C78" w:rsidR="00445E6C" w:rsidRPr="00445E6C" w:rsidRDefault="00445E6C" w:rsidP="00445E6C">
      <w:r>
        <w:rPr>
          <w:rFonts w:hint="eastAsia"/>
        </w:rPr>
        <w:t>ВВЕДЕНИЕ</w:t>
      </w:r>
    </w:p>
    <w:sectPr w:rsidR="00445E6C" w:rsidRPr="00445E6C" w:rsidSect="00062D0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40F88" w14:textId="77777777" w:rsidR="00062D0D" w:rsidRDefault="00062D0D">
      <w:pPr>
        <w:spacing w:after="0" w:line="240" w:lineRule="auto"/>
      </w:pPr>
      <w:r>
        <w:separator/>
      </w:r>
    </w:p>
  </w:endnote>
  <w:endnote w:type="continuationSeparator" w:id="0">
    <w:p w14:paraId="4310C441" w14:textId="77777777" w:rsidR="00062D0D" w:rsidRDefault="0006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CD31" w14:textId="77777777" w:rsidR="00062D0D" w:rsidRDefault="00062D0D"/>
    <w:p w14:paraId="0B3FA2C7" w14:textId="77777777" w:rsidR="00062D0D" w:rsidRDefault="00062D0D"/>
    <w:p w14:paraId="235454D5" w14:textId="77777777" w:rsidR="00062D0D" w:rsidRDefault="00062D0D"/>
    <w:p w14:paraId="75472D1E" w14:textId="77777777" w:rsidR="00062D0D" w:rsidRDefault="00062D0D"/>
    <w:p w14:paraId="469ACB83" w14:textId="77777777" w:rsidR="00062D0D" w:rsidRDefault="00062D0D"/>
    <w:p w14:paraId="3B7E44EB" w14:textId="77777777" w:rsidR="00062D0D" w:rsidRDefault="00062D0D"/>
    <w:p w14:paraId="7626CD86" w14:textId="77777777" w:rsidR="00062D0D" w:rsidRDefault="00062D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410F4E" wp14:editId="29F4DD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855C7" w14:textId="77777777" w:rsidR="00062D0D" w:rsidRDefault="00062D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410F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6855C7" w14:textId="77777777" w:rsidR="00062D0D" w:rsidRDefault="00062D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A78BEF" w14:textId="77777777" w:rsidR="00062D0D" w:rsidRDefault="00062D0D"/>
    <w:p w14:paraId="3BB02C36" w14:textId="77777777" w:rsidR="00062D0D" w:rsidRDefault="00062D0D"/>
    <w:p w14:paraId="709CEC08" w14:textId="77777777" w:rsidR="00062D0D" w:rsidRDefault="00062D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D3305F" wp14:editId="0DF385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AC065" w14:textId="77777777" w:rsidR="00062D0D" w:rsidRDefault="00062D0D"/>
                          <w:p w14:paraId="7BA3D182" w14:textId="77777777" w:rsidR="00062D0D" w:rsidRDefault="00062D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D330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AAC065" w14:textId="77777777" w:rsidR="00062D0D" w:rsidRDefault="00062D0D"/>
                    <w:p w14:paraId="7BA3D182" w14:textId="77777777" w:rsidR="00062D0D" w:rsidRDefault="00062D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17D5A2" w14:textId="77777777" w:rsidR="00062D0D" w:rsidRDefault="00062D0D"/>
    <w:p w14:paraId="606B82E3" w14:textId="77777777" w:rsidR="00062D0D" w:rsidRDefault="00062D0D">
      <w:pPr>
        <w:rPr>
          <w:sz w:val="2"/>
          <w:szCs w:val="2"/>
        </w:rPr>
      </w:pPr>
    </w:p>
    <w:p w14:paraId="178932E8" w14:textId="77777777" w:rsidR="00062D0D" w:rsidRDefault="00062D0D"/>
    <w:p w14:paraId="0572AC1A" w14:textId="77777777" w:rsidR="00062D0D" w:rsidRDefault="00062D0D">
      <w:pPr>
        <w:spacing w:after="0" w:line="240" w:lineRule="auto"/>
      </w:pPr>
    </w:p>
  </w:footnote>
  <w:footnote w:type="continuationSeparator" w:id="0">
    <w:p w14:paraId="526C0981" w14:textId="77777777" w:rsidR="00062D0D" w:rsidRDefault="0006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0D"/>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18190</TotalTime>
  <Pages>4</Pages>
  <Words>458</Words>
  <Characters>2615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2357</cp:revision>
  <cp:lastPrinted>2009-02-06T05:36:00Z</cp:lastPrinted>
  <dcterms:created xsi:type="dcterms:W3CDTF">2024-01-07T13:43:00Z</dcterms:created>
  <dcterms:modified xsi:type="dcterms:W3CDTF">2024-02-07T21:16:00Z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