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DDDB"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Мяндина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Галина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Ивановна</w:t>
      </w:r>
      <w:r w:rsidRPr="00102B69">
        <w:rPr>
          <w:rFonts w:ascii="Helvetica" w:hAnsi="Helvetica" w:cs="Helvetica"/>
          <w:b/>
          <w:bCs/>
          <w:color w:val="222222"/>
          <w:sz w:val="21"/>
          <w:szCs w:val="21"/>
        </w:rPr>
        <w:t>.</w:t>
      </w:r>
    </w:p>
    <w:p w14:paraId="10F0FE4B"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Элементы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ответственные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основных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генетически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детерминируемых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болезней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 </w:t>
      </w:r>
      <w:r w:rsidRPr="00102B69">
        <w:rPr>
          <w:rFonts w:ascii="Helvetica" w:hAnsi="Helvetica" w:cs="Helvetica" w:hint="eastAsia"/>
          <w:b/>
          <w:bCs/>
          <w:color w:val="222222"/>
          <w:sz w:val="21"/>
          <w:szCs w:val="21"/>
        </w:rPr>
        <w:t>диссертация</w:t>
      </w:r>
      <w:r w:rsidRPr="00102B69">
        <w:rPr>
          <w:rFonts w:ascii="Helvetica" w:hAnsi="Helvetica" w:cs="Helvetica"/>
          <w:b/>
          <w:bCs/>
          <w:color w:val="222222"/>
          <w:sz w:val="21"/>
          <w:szCs w:val="21"/>
        </w:rPr>
        <w:t xml:space="preserve"> ... </w:t>
      </w:r>
      <w:r w:rsidRPr="00102B69">
        <w:rPr>
          <w:rFonts w:ascii="Helvetica" w:hAnsi="Helvetica" w:cs="Helvetica" w:hint="eastAsia"/>
          <w:b/>
          <w:bCs/>
          <w:color w:val="222222"/>
          <w:sz w:val="21"/>
          <w:szCs w:val="21"/>
        </w:rPr>
        <w:t>доктора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биологических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наук</w:t>
      </w:r>
      <w:r w:rsidRPr="00102B69">
        <w:rPr>
          <w:rFonts w:ascii="Helvetica" w:hAnsi="Helvetica" w:cs="Helvetica"/>
          <w:b/>
          <w:bCs/>
          <w:color w:val="222222"/>
          <w:sz w:val="21"/>
          <w:szCs w:val="21"/>
        </w:rPr>
        <w:t xml:space="preserve"> : 03.00.15. - </w:t>
      </w:r>
      <w:r w:rsidRPr="00102B69">
        <w:rPr>
          <w:rFonts w:ascii="Helvetica" w:hAnsi="Helvetica" w:cs="Helvetica" w:hint="eastAsia"/>
          <w:b/>
          <w:bCs/>
          <w:color w:val="222222"/>
          <w:sz w:val="21"/>
          <w:szCs w:val="21"/>
        </w:rPr>
        <w:t>Москва</w:t>
      </w:r>
      <w:r w:rsidRPr="00102B69">
        <w:rPr>
          <w:rFonts w:ascii="Helvetica" w:hAnsi="Helvetica" w:cs="Helvetica"/>
          <w:b/>
          <w:bCs/>
          <w:color w:val="222222"/>
          <w:sz w:val="21"/>
          <w:szCs w:val="21"/>
        </w:rPr>
        <w:t xml:space="preserve">, 2005. - 298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 </w:t>
      </w:r>
      <w:r w:rsidRPr="00102B69">
        <w:rPr>
          <w:rFonts w:ascii="Helvetica" w:hAnsi="Helvetica" w:cs="Helvetica" w:hint="eastAsia"/>
          <w:b/>
          <w:bCs/>
          <w:color w:val="222222"/>
          <w:sz w:val="21"/>
          <w:szCs w:val="21"/>
        </w:rPr>
        <w:t>ил</w:t>
      </w:r>
      <w:r w:rsidRPr="00102B69">
        <w:rPr>
          <w:rFonts w:ascii="Helvetica" w:hAnsi="Helvetica" w:cs="Helvetica"/>
          <w:b/>
          <w:bCs/>
          <w:color w:val="222222"/>
          <w:sz w:val="21"/>
          <w:szCs w:val="21"/>
        </w:rPr>
        <w:t>.</w:t>
      </w:r>
    </w:p>
    <w:p w14:paraId="08582DBC"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больше</w:t>
      </w:r>
    </w:p>
    <w:p w14:paraId="39DF3866"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Цитаты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текста</w:t>
      </w:r>
      <w:r w:rsidRPr="00102B69">
        <w:rPr>
          <w:rFonts w:ascii="Helvetica" w:hAnsi="Helvetica" w:cs="Helvetica"/>
          <w:b/>
          <w:bCs/>
          <w:color w:val="222222"/>
          <w:sz w:val="21"/>
          <w:szCs w:val="21"/>
        </w:rPr>
        <w:t>:</w:t>
      </w:r>
    </w:p>
    <w:p w14:paraId="43837640"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стр</w:t>
      </w:r>
      <w:r w:rsidRPr="00102B69">
        <w:rPr>
          <w:rFonts w:ascii="Helvetica" w:hAnsi="Helvetica" w:cs="Helvetica"/>
          <w:b/>
          <w:bCs/>
          <w:color w:val="222222"/>
          <w:sz w:val="21"/>
          <w:szCs w:val="21"/>
        </w:rPr>
        <w:t>. 1</w:t>
      </w:r>
    </w:p>
    <w:p w14:paraId="255C3CE2"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71:06-3/83 </w:t>
      </w:r>
      <w:r w:rsidRPr="00102B69">
        <w:rPr>
          <w:rFonts w:ascii="Helvetica" w:hAnsi="Helvetica" w:cs="Helvetica" w:hint="eastAsia"/>
          <w:b/>
          <w:bCs/>
          <w:color w:val="222222"/>
          <w:sz w:val="21"/>
          <w:szCs w:val="21"/>
        </w:rPr>
        <w:t>РОССИЙСКИЙ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УНР</w:t>
      </w:r>
      <w:r w:rsidRPr="00102B69">
        <w:rPr>
          <w:rFonts w:ascii="Helvetica" w:hAnsi="Helvetica" w:cs="Helvetica"/>
          <w:b/>
          <w:bCs/>
          <w:color w:val="222222"/>
          <w:sz w:val="21"/>
          <w:szCs w:val="21"/>
        </w:rPr>
        <w:t>1</w:t>
      </w:r>
      <w:r w:rsidRPr="00102B69">
        <w:rPr>
          <w:rFonts w:ascii="Helvetica" w:hAnsi="Helvetica" w:cs="Helvetica" w:hint="eastAsia"/>
          <w:b/>
          <w:bCs/>
          <w:color w:val="222222"/>
          <w:sz w:val="21"/>
          <w:szCs w:val="21"/>
        </w:rPr>
        <w:t>ВЕРСИТЕТ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ДРУЖБЫ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НАРОДОВ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правах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рукописи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МЯНДИНА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ГАЛИНА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ИВАНОВНА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ОТВЕТСТВЕННЫЕ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ОСНОВНЫХ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ГРУНН</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ГЕНЕТИЧЕСКИ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ДЕТЕРМИНИРУЕМЫХ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БОЛЕЗНЕЙ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03.00.15 - </w:t>
      </w:r>
      <w:r w:rsidRPr="00102B69">
        <w:rPr>
          <w:rFonts w:ascii="Helvetica" w:hAnsi="Helvetica" w:cs="Helvetica" w:hint="eastAsia"/>
          <w:b/>
          <w:bCs/>
          <w:color w:val="222222"/>
          <w:sz w:val="21"/>
          <w:szCs w:val="21"/>
        </w:rPr>
        <w:t>генетика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Диссертация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соискание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ученой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стенени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доктора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биологических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наук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Президиум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ВАК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России</w:t>
      </w:r>
    </w:p>
    <w:p w14:paraId="5E987674"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стр</w:t>
      </w:r>
      <w:r w:rsidRPr="00102B69">
        <w:rPr>
          <w:rFonts w:ascii="Helvetica" w:hAnsi="Helvetica" w:cs="Helvetica"/>
          <w:b/>
          <w:bCs/>
          <w:color w:val="222222"/>
          <w:sz w:val="21"/>
          <w:szCs w:val="21"/>
        </w:rPr>
        <w:t>. 9</w:t>
      </w:r>
    </w:p>
    <w:p w14:paraId="1A051D81"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[384]. </w:t>
      </w:r>
      <w:r w:rsidRPr="00102B69">
        <w:rPr>
          <w:rFonts w:ascii="Helvetica" w:hAnsi="Helvetica" w:cs="Helvetica" w:hint="eastAsia"/>
          <w:b/>
          <w:bCs/>
          <w:color w:val="222222"/>
          <w:sz w:val="21"/>
          <w:szCs w:val="21"/>
        </w:rPr>
        <w:t>Некоторые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как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клеточного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так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происхождения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могут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рассматриваться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качестве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маркеров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основных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генетически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детерминируемых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болезней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Такое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определение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функциональной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значимости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способствует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более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глубокому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пониманию</w:t>
      </w:r>
    </w:p>
    <w:p w14:paraId="51499DC7"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стр</w:t>
      </w:r>
      <w:r w:rsidRPr="00102B69">
        <w:rPr>
          <w:rFonts w:ascii="Helvetica" w:hAnsi="Helvetica" w:cs="Helvetica"/>
          <w:b/>
          <w:bCs/>
          <w:color w:val="222222"/>
          <w:sz w:val="21"/>
          <w:szCs w:val="21"/>
        </w:rPr>
        <w:t>. 9</w:t>
      </w:r>
    </w:p>
    <w:p w14:paraId="1036B2D0"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эффективности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лечения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прогноза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исхода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болезни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также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для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скрининга</w:t>
      </w:r>
      <w:r w:rsidRPr="00102B69">
        <w:rPr>
          <w:rFonts w:ascii="Helvetica" w:hAnsi="Helvetica" w:cs="Helvetica"/>
          <w:b/>
          <w:bCs/>
          <w:color w:val="222222"/>
          <w:sz w:val="21"/>
          <w:szCs w:val="21"/>
        </w:rPr>
        <w:t xml:space="preserve"> 10 </w:t>
      </w:r>
      <w:r w:rsidRPr="00102B69">
        <w:rPr>
          <w:rFonts w:ascii="Helvetica" w:hAnsi="Helvetica" w:cs="Helvetica" w:hint="eastAsia"/>
          <w:b/>
          <w:bCs/>
          <w:color w:val="222222"/>
          <w:sz w:val="21"/>
          <w:szCs w:val="21"/>
        </w:rPr>
        <w:t>населения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формирования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риска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генетически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детерминируемой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Актуальность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генетических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темы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определятся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основополагающей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ролью</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заболеваний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наследственным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болезней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предрасположением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Причины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p>
    <w:p w14:paraId="1D768F09" w14:textId="77777777" w:rsidR="00102B69" w:rsidRPr="00102B69" w:rsidRDefault="00102B69" w:rsidP="00102B69">
      <w:pPr>
        <w:rPr>
          <w:rFonts w:ascii="Helvetica" w:hAnsi="Helvetica" w:cs="Helvetica"/>
          <w:b/>
          <w:bCs/>
          <w:color w:val="222222"/>
          <w:sz w:val="21"/>
          <w:szCs w:val="21"/>
        </w:rPr>
      </w:pPr>
    </w:p>
    <w:p w14:paraId="685A0BF5"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Оглавление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диссертации</w:t>
      </w:r>
    </w:p>
    <w:p w14:paraId="61899EF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доктор</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биологических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наук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Мяндина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Галина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Ивановна</w:t>
      </w:r>
    </w:p>
    <w:p w14:paraId="77A4C904"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lastRenderedPageBreak/>
        <w:t>Список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сокращений</w:t>
      </w:r>
    </w:p>
    <w:p w14:paraId="07C08363" w14:textId="77777777" w:rsidR="00102B69" w:rsidRPr="00102B69" w:rsidRDefault="00102B69" w:rsidP="00102B69">
      <w:pPr>
        <w:rPr>
          <w:rFonts w:ascii="Helvetica" w:hAnsi="Helvetica" w:cs="Helvetica"/>
          <w:b/>
          <w:bCs/>
          <w:color w:val="222222"/>
          <w:sz w:val="21"/>
          <w:szCs w:val="21"/>
        </w:rPr>
      </w:pPr>
    </w:p>
    <w:p w14:paraId="7F7D13D9"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ВВЕДЕНИЕ</w:t>
      </w:r>
    </w:p>
    <w:p w14:paraId="7C6F7672" w14:textId="77777777" w:rsidR="00102B69" w:rsidRPr="00102B69" w:rsidRDefault="00102B69" w:rsidP="00102B69">
      <w:pPr>
        <w:rPr>
          <w:rFonts w:ascii="Helvetica" w:hAnsi="Helvetica" w:cs="Helvetica"/>
          <w:b/>
          <w:bCs/>
          <w:color w:val="222222"/>
          <w:sz w:val="21"/>
          <w:szCs w:val="21"/>
        </w:rPr>
      </w:pPr>
    </w:p>
    <w:p w14:paraId="5B1FF51D"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ГЛАВА</w:t>
      </w:r>
      <w:r w:rsidRPr="00102B69">
        <w:rPr>
          <w:rFonts w:ascii="Helvetica" w:hAnsi="Helvetica" w:cs="Helvetica"/>
          <w:b/>
          <w:bCs/>
          <w:color w:val="222222"/>
          <w:sz w:val="21"/>
          <w:szCs w:val="21"/>
        </w:rPr>
        <w:t xml:space="preserve"> 1. </w:t>
      </w:r>
      <w:r w:rsidRPr="00102B69">
        <w:rPr>
          <w:rFonts w:ascii="Helvetica" w:hAnsi="Helvetica" w:cs="Helvetica" w:hint="eastAsia"/>
          <w:b/>
          <w:bCs/>
          <w:color w:val="222222"/>
          <w:sz w:val="21"/>
          <w:szCs w:val="21"/>
        </w:rPr>
        <w:t>ОБЗОР</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ЛИТЕРАТУРЫ</w:t>
      </w:r>
    </w:p>
    <w:p w14:paraId="740B438E" w14:textId="77777777" w:rsidR="00102B69" w:rsidRPr="00102B69" w:rsidRDefault="00102B69" w:rsidP="00102B69">
      <w:pPr>
        <w:rPr>
          <w:rFonts w:ascii="Helvetica" w:hAnsi="Helvetica" w:cs="Helvetica"/>
          <w:b/>
          <w:bCs/>
          <w:color w:val="222222"/>
          <w:sz w:val="21"/>
          <w:szCs w:val="21"/>
        </w:rPr>
      </w:pPr>
    </w:p>
    <w:p w14:paraId="6F2B9F9C"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1.1. </w:t>
      </w:r>
      <w:r w:rsidRPr="00102B69">
        <w:rPr>
          <w:rFonts w:ascii="Helvetica" w:hAnsi="Helvetica" w:cs="Helvetica" w:hint="eastAsia"/>
          <w:b/>
          <w:bCs/>
          <w:color w:val="222222"/>
          <w:sz w:val="21"/>
          <w:szCs w:val="21"/>
        </w:rPr>
        <w:t>Элементы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происхождения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процессе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онкогенеза</w:t>
      </w:r>
    </w:p>
    <w:p w14:paraId="77971BC7" w14:textId="77777777" w:rsidR="00102B69" w:rsidRPr="00102B69" w:rsidRDefault="00102B69" w:rsidP="00102B69">
      <w:pPr>
        <w:rPr>
          <w:rFonts w:ascii="Helvetica" w:hAnsi="Helvetica" w:cs="Helvetica"/>
          <w:b/>
          <w:bCs/>
          <w:color w:val="222222"/>
          <w:sz w:val="21"/>
          <w:szCs w:val="21"/>
        </w:rPr>
      </w:pPr>
    </w:p>
    <w:p w14:paraId="7B11A816"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1.2. </w:t>
      </w:r>
      <w:r w:rsidRPr="00102B69">
        <w:rPr>
          <w:rFonts w:ascii="Helvetica" w:hAnsi="Helvetica" w:cs="Helvetica" w:hint="eastAsia"/>
          <w:b/>
          <w:bCs/>
          <w:color w:val="222222"/>
          <w:sz w:val="21"/>
          <w:szCs w:val="21"/>
        </w:rPr>
        <w:t>Таксономия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ретровирусов</w:t>
      </w:r>
    </w:p>
    <w:p w14:paraId="6F6A4B80" w14:textId="77777777" w:rsidR="00102B69" w:rsidRPr="00102B69" w:rsidRDefault="00102B69" w:rsidP="00102B69">
      <w:pPr>
        <w:rPr>
          <w:rFonts w:ascii="Helvetica" w:hAnsi="Helvetica" w:cs="Helvetica"/>
          <w:b/>
          <w:bCs/>
          <w:color w:val="222222"/>
          <w:sz w:val="21"/>
          <w:szCs w:val="21"/>
        </w:rPr>
      </w:pPr>
    </w:p>
    <w:p w14:paraId="5BDF62E9"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1.2.1. </w:t>
      </w:r>
      <w:r w:rsidRPr="00102B69">
        <w:rPr>
          <w:rFonts w:ascii="Helvetica" w:hAnsi="Helvetica" w:cs="Helvetica" w:hint="eastAsia"/>
          <w:b/>
          <w:bCs/>
          <w:color w:val="222222"/>
          <w:sz w:val="21"/>
          <w:szCs w:val="21"/>
        </w:rPr>
        <w:t>Репликативный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цикл</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ретровируса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типа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Мейзона</w:t>
      </w:r>
    </w:p>
    <w:p w14:paraId="23E276C3" w14:textId="77777777" w:rsidR="00102B69" w:rsidRPr="00102B69" w:rsidRDefault="00102B69" w:rsidP="00102B69">
      <w:pPr>
        <w:rPr>
          <w:rFonts w:ascii="Helvetica" w:hAnsi="Helvetica" w:cs="Helvetica"/>
          <w:b/>
          <w:bCs/>
          <w:color w:val="222222"/>
          <w:sz w:val="21"/>
          <w:szCs w:val="21"/>
        </w:rPr>
      </w:pPr>
    </w:p>
    <w:p w14:paraId="41F2E2D1"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Пфайзера</w:t>
      </w:r>
    </w:p>
    <w:p w14:paraId="1DF44CCF" w14:textId="77777777" w:rsidR="00102B69" w:rsidRPr="00102B69" w:rsidRDefault="00102B69" w:rsidP="00102B69">
      <w:pPr>
        <w:rPr>
          <w:rFonts w:ascii="Helvetica" w:hAnsi="Helvetica" w:cs="Helvetica"/>
          <w:b/>
          <w:bCs/>
          <w:color w:val="222222"/>
          <w:sz w:val="21"/>
          <w:szCs w:val="21"/>
        </w:rPr>
      </w:pPr>
    </w:p>
    <w:p w14:paraId="403375B8"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1.2.2. </w:t>
      </w:r>
      <w:r w:rsidRPr="00102B69">
        <w:rPr>
          <w:rFonts w:ascii="Helvetica" w:hAnsi="Helvetica" w:cs="Helvetica" w:hint="eastAsia"/>
          <w:b/>
          <w:bCs/>
          <w:color w:val="222222"/>
          <w:sz w:val="21"/>
          <w:szCs w:val="21"/>
        </w:rPr>
        <w:t>Организация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Мейзона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Пфайзера</w:t>
      </w:r>
    </w:p>
    <w:p w14:paraId="1137E97D" w14:textId="77777777" w:rsidR="00102B69" w:rsidRPr="00102B69" w:rsidRDefault="00102B69" w:rsidP="00102B69">
      <w:pPr>
        <w:rPr>
          <w:rFonts w:ascii="Helvetica" w:hAnsi="Helvetica" w:cs="Helvetica"/>
          <w:b/>
          <w:bCs/>
          <w:color w:val="222222"/>
          <w:sz w:val="21"/>
          <w:szCs w:val="21"/>
        </w:rPr>
      </w:pPr>
    </w:p>
    <w:p w14:paraId="29052B7D"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1.2.3. </w:t>
      </w:r>
      <w:r w:rsidRPr="00102B69">
        <w:rPr>
          <w:rFonts w:ascii="Helvetica" w:hAnsi="Helvetica" w:cs="Helvetica" w:hint="eastAsia"/>
          <w:b/>
          <w:bCs/>
          <w:color w:val="222222"/>
          <w:sz w:val="21"/>
          <w:szCs w:val="21"/>
        </w:rPr>
        <w:t>Ассоциация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Мейзона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Пфайзера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46623466" w14:textId="77777777" w:rsidR="00102B69" w:rsidRPr="00102B69" w:rsidRDefault="00102B69" w:rsidP="00102B69">
      <w:pPr>
        <w:rPr>
          <w:rFonts w:ascii="Helvetica" w:hAnsi="Helvetica" w:cs="Helvetica"/>
          <w:b/>
          <w:bCs/>
          <w:color w:val="222222"/>
          <w:sz w:val="21"/>
          <w:szCs w:val="21"/>
        </w:rPr>
      </w:pPr>
    </w:p>
    <w:p w14:paraId="40810CA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1.3. </w:t>
      </w:r>
      <w:r w:rsidRPr="00102B69">
        <w:rPr>
          <w:rFonts w:ascii="Helvetica" w:hAnsi="Helvetica" w:cs="Helvetica" w:hint="eastAsia"/>
          <w:b/>
          <w:bCs/>
          <w:color w:val="222222"/>
          <w:sz w:val="21"/>
          <w:szCs w:val="21"/>
        </w:rPr>
        <w:t>Вирус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Эпштейна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Барр</w:t>
      </w:r>
    </w:p>
    <w:p w14:paraId="31CFA6E8" w14:textId="77777777" w:rsidR="00102B69" w:rsidRPr="00102B69" w:rsidRDefault="00102B69" w:rsidP="00102B69">
      <w:pPr>
        <w:rPr>
          <w:rFonts w:ascii="Helvetica" w:hAnsi="Helvetica" w:cs="Helvetica"/>
          <w:b/>
          <w:bCs/>
          <w:color w:val="222222"/>
          <w:sz w:val="21"/>
          <w:szCs w:val="21"/>
        </w:rPr>
      </w:pPr>
    </w:p>
    <w:p w14:paraId="0642E142"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1.3.1. </w:t>
      </w:r>
      <w:r w:rsidRPr="00102B69">
        <w:rPr>
          <w:rFonts w:ascii="Helvetica" w:hAnsi="Helvetica" w:cs="Helvetica" w:hint="eastAsia"/>
          <w:b/>
          <w:bCs/>
          <w:color w:val="222222"/>
          <w:sz w:val="21"/>
          <w:szCs w:val="21"/>
        </w:rPr>
        <w:t>Геном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Эпштейна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Барр</w:t>
      </w:r>
    </w:p>
    <w:p w14:paraId="4EC865AF" w14:textId="77777777" w:rsidR="00102B69" w:rsidRPr="00102B69" w:rsidRDefault="00102B69" w:rsidP="00102B69">
      <w:pPr>
        <w:rPr>
          <w:rFonts w:ascii="Helvetica" w:hAnsi="Helvetica" w:cs="Helvetica"/>
          <w:b/>
          <w:bCs/>
          <w:color w:val="222222"/>
          <w:sz w:val="21"/>
          <w:szCs w:val="21"/>
        </w:rPr>
      </w:pPr>
    </w:p>
    <w:p w14:paraId="78F1DA10"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1.3.2. </w:t>
      </w:r>
      <w:r w:rsidRPr="00102B69">
        <w:rPr>
          <w:rFonts w:ascii="Helvetica" w:hAnsi="Helvetica" w:cs="Helvetica" w:hint="eastAsia"/>
          <w:b/>
          <w:bCs/>
          <w:color w:val="222222"/>
          <w:sz w:val="21"/>
          <w:szCs w:val="21"/>
        </w:rPr>
        <w:t>Полиморфизм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ВЭБ</w:t>
      </w:r>
    </w:p>
    <w:p w14:paraId="7147A2CD" w14:textId="77777777" w:rsidR="00102B69" w:rsidRPr="00102B69" w:rsidRDefault="00102B69" w:rsidP="00102B69">
      <w:pPr>
        <w:rPr>
          <w:rFonts w:ascii="Helvetica" w:hAnsi="Helvetica" w:cs="Helvetica"/>
          <w:b/>
          <w:bCs/>
          <w:color w:val="222222"/>
          <w:sz w:val="21"/>
          <w:szCs w:val="21"/>
        </w:rPr>
      </w:pPr>
    </w:p>
    <w:p w14:paraId="643D9093"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1.3.3. </w:t>
      </w:r>
      <w:r w:rsidRPr="00102B69">
        <w:rPr>
          <w:rFonts w:ascii="Helvetica" w:hAnsi="Helvetica" w:cs="Helvetica" w:hint="eastAsia"/>
          <w:b/>
          <w:bCs/>
          <w:color w:val="222222"/>
          <w:sz w:val="21"/>
          <w:szCs w:val="21"/>
        </w:rPr>
        <w:t>Гены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литической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инфекции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ВЭБ</w:t>
      </w:r>
    </w:p>
    <w:p w14:paraId="28E04C38" w14:textId="77777777" w:rsidR="00102B69" w:rsidRPr="00102B69" w:rsidRDefault="00102B69" w:rsidP="00102B69">
      <w:pPr>
        <w:rPr>
          <w:rFonts w:ascii="Helvetica" w:hAnsi="Helvetica" w:cs="Helvetica"/>
          <w:b/>
          <w:bCs/>
          <w:color w:val="222222"/>
          <w:sz w:val="21"/>
          <w:szCs w:val="21"/>
        </w:rPr>
      </w:pPr>
    </w:p>
    <w:p w14:paraId="3FD8BAA3"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lastRenderedPageBreak/>
        <w:t xml:space="preserve">1.3.4. </w:t>
      </w:r>
      <w:r w:rsidRPr="00102B69">
        <w:rPr>
          <w:rFonts w:ascii="Helvetica" w:hAnsi="Helvetica" w:cs="Helvetica" w:hint="eastAsia"/>
          <w:b/>
          <w:bCs/>
          <w:color w:val="222222"/>
          <w:sz w:val="21"/>
          <w:szCs w:val="21"/>
        </w:rPr>
        <w:t>Гены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латентной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инфекции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ВЭБ</w:t>
      </w:r>
      <w:r w:rsidRPr="00102B69">
        <w:rPr>
          <w:rFonts w:ascii="Helvetica" w:hAnsi="Helvetica" w:cs="Helvetica"/>
          <w:b/>
          <w:bCs/>
          <w:color w:val="222222"/>
          <w:sz w:val="21"/>
          <w:szCs w:val="21"/>
        </w:rPr>
        <w:t xml:space="preserve"> 49 </w:t>
      </w:r>
      <w:r w:rsidRPr="00102B69">
        <w:rPr>
          <w:rFonts w:ascii="Helvetica" w:hAnsi="Helvetica" w:cs="Helvetica" w:hint="eastAsia"/>
          <w:b/>
          <w:bCs/>
          <w:color w:val="222222"/>
          <w:sz w:val="21"/>
          <w:szCs w:val="21"/>
        </w:rPr>
        <w:t>ф</w:t>
      </w:r>
      <w:r w:rsidRPr="00102B69">
        <w:rPr>
          <w:rFonts w:ascii="Helvetica" w:hAnsi="Helvetica" w:cs="Helvetica"/>
          <w:b/>
          <w:bCs/>
          <w:color w:val="222222"/>
          <w:sz w:val="21"/>
          <w:szCs w:val="21"/>
        </w:rPr>
        <w:t xml:space="preserve"> 1.3.5. </w:t>
      </w:r>
      <w:r w:rsidRPr="00102B69">
        <w:rPr>
          <w:rFonts w:ascii="Helvetica" w:hAnsi="Helvetica" w:cs="Helvetica" w:hint="eastAsia"/>
          <w:b/>
          <w:bCs/>
          <w:color w:val="222222"/>
          <w:sz w:val="21"/>
          <w:szCs w:val="21"/>
        </w:rPr>
        <w:t>Трансформирующая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функция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белков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латентной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инфекции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ВЭБ</w:t>
      </w:r>
    </w:p>
    <w:p w14:paraId="787CE530" w14:textId="77777777" w:rsidR="00102B69" w:rsidRPr="00102B69" w:rsidRDefault="00102B69" w:rsidP="00102B69">
      <w:pPr>
        <w:rPr>
          <w:rFonts w:ascii="Helvetica" w:hAnsi="Helvetica" w:cs="Helvetica"/>
          <w:b/>
          <w:bCs/>
          <w:color w:val="222222"/>
          <w:sz w:val="21"/>
          <w:szCs w:val="21"/>
        </w:rPr>
      </w:pPr>
    </w:p>
    <w:p w14:paraId="6A716ACE"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1.3.6. </w:t>
      </w:r>
      <w:r w:rsidRPr="00102B69">
        <w:rPr>
          <w:rFonts w:ascii="Helvetica" w:hAnsi="Helvetica" w:cs="Helvetica" w:hint="eastAsia"/>
          <w:b/>
          <w:bCs/>
          <w:color w:val="222222"/>
          <w:sz w:val="21"/>
          <w:szCs w:val="21"/>
        </w:rPr>
        <w:t>Строение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функции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белка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ЕВКА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ЗС</w:t>
      </w:r>
    </w:p>
    <w:p w14:paraId="1C1B5128" w14:textId="77777777" w:rsidR="00102B69" w:rsidRPr="00102B69" w:rsidRDefault="00102B69" w:rsidP="00102B69">
      <w:pPr>
        <w:rPr>
          <w:rFonts w:ascii="Helvetica" w:hAnsi="Helvetica" w:cs="Helvetica"/>
          <w:b/>
          <w:bCs/>
          <w:color w:val="222222"/>
          <w:sz w:val="21"/>
          <w:szCs w:val="21"/>
        </w:rPr>
      </w:pPr>
    </w:p>
    <w:p w14:paraId="5F0529B8"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1.3.7. </w:t>
      </w:r>
      <w:r w:rsidRPr="00102B69">
        <w:rPr>
          <w:rFonts w:ascii="Helvetica" w:hAnsi="Helvetica" w:cs="Helvetica" w:hint="eastAsia"/>
          <w:b/>
          <w:bCs/>
          <w:color w:val="222222"/>
          <w:sz w:val="21"/>
          <w:szCs w:val="21"/>
        </w:rPr>
        <w:t>Ассоциация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ВЭБ</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развитием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злокачественных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заболеваний</w:t>
      </w:r>
    </w:p>
    <w:p w14:paraId="641E6EE7" w14:textId="77777777" w:rsidR="00102B69" w:rsidRPr="00102B69" w:rsidRDefault="00102B69" w:rsidP="00102B69">
      <w:pPr>
        <w:rPr>
          <w:rFonts w:ascii="Helvetica" w:hAnsi="Helvetica" w:cs="Helvetica"/>
          <w:b/>
          <w:bCs/>
          <w:color w:val="222222"/>
          <w:sz w:val="21"/>
          <w:szCs w:val="21"/>
        </w:rPr>
      </w:pPr>
    </w:p>
    <w:p w14:paraId="7E9185CE"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1.4. </w:t>
      </w:r>
      <w:r w:rsidRPr="00102B69">
        <w:rPr>
          <w:rFonts w:ascii="Helvetica" w:hAnsi="Helvetica" w:cs="Helvetica" w:hint="eastAsia"/>
          <w:b/>
          <w:bCs/>
          <w:color w:val="222222"/>
          <w:sz w:val="21"/>
          <w:szCs w:val="21"/>
        </w:rPr>
        <w:t>Вирусы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папиллом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60 </w:t>
      </w:r>
      <w:r w:rsidRPr="00102B69">
        <w:rPr>
          <w:rFonts w:ascii="Helvetica" w:hAnsi="Helvetica" w:cs="Helvetica" w:hint="eastAsia"/>
          <w:b/>
          <w:bCs/>
          <w:color w:val="222222"/>
          <w:sz w:val="21"/>
          <w:szCs w:val="21"/>
        </w:rPr>
        <w:t>•</w:t>
      </w:r>
      <w:r w:rsidRPr="00102B69">
        <w:rPr>
          <w:rFonts w:ascii="Helvetica" w:hAnsi="Helvetica" w:cs="Helvetica"/>
          <w:b/>
          <w:bCs/>
          <w:color w:val="222222"/>
          <w:sz w:val="21"/>
          <w:szCs w:val="21"/>
        </w:rPr>
        <w:t xml:space="preserve"> 1.4.1. </w:t>
      </w:r>
      <w:r w:rsidRPr="00102B69">
        <w:rPr>
          <w:rFonts w:ascii="Helvetica" w:hAnsi="Helvetica" w:cs="Helvetica" w:hint="eastAsia"/>
          <w:b/>
          <w:bCs/>
          <w:color w:val="222222"/>
          <w:sz w:val="21"/>
          <w:szCs w:val="21"/>
        </w:rPr>
        <w:t>Организация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ВПЧ</w:t>
      </w:r>
      <w:r w:rsidRPr="00102B69">
        <w:rPr>
          <w:rFonts w:ascii="Helvetica" w:hAnsi="Helvetica" w:cs="Helvetica"/>
          <w:b/>
          <w:bCs/>
          <w:color w:val="222222"/>
          <w:sz w:val="21"/>
          <w:szCs w:val="21"/>
        </w:rPr>
        <w:t xml:space="preserve"> 62 </w:t>
      </w:r>
      <w:r w:rsidRPr="00102B69">
        <w:rPr>
          <w:rFonts w:ascii="Helvetica" w:hAnsi="Helvetica" w:cs="Helvetica" w:hint="eastAsia"/>
          <w:b/>
          <w:bCs/>
          <w:color w:val="222222"/>
          <w:sz w:val="21"/>
          <w:szCs w:val="21"/>
        </w:rPr>
        <w:t>А</w:t>
      </w:r>
      <w:r w:rsidRPr="00102B69">
        <w:rPr>
          <w:rFonts w:ascii="Helvetica" w:hAnsi="Helvetica" w:cs="Helvetica"/>
          <w:b/>
          <w:bCs/>
          <w:color w:val="222222"/>
          <w:sz w:val="21"/>
          <w:szCs w:val="21"/>
        </w:rPr>
        <w:t xml:space="preserve"> 1.4.2. </w:t>
      </w:r>
      <w:r w:rsidRPr="00102B69">
        <w:rPr>
          <w:rFonts w:ascii="Helvetica" w:hAnsi="Helvetica" w:cs="Helvetica" w:hint="eastAsia"/>
          <w:b/>
          <w:bCs/>
          <w:color w:val="222222"/>
          <w:sz w:val="21"/>
          <w:szCs w:val="21"/>
        </w:rPr>
        <w:t>Патогенез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ВПЧ</w:t>
      </w:r>
    </w:p>
    <w:p w14:paraId="2FC733A3" w14:textId="77777777" w:rsidR="00102B69" w:rsidRPr="00102B69" w:rsidRDefault="00102B69" w:rsidP="00102B69">
      <w:pPr>
        <w:rPr>
          <w:rFonts w:ascii="Helvetica" w:hAnsi="Helvetica" w:cs="Helvetica"/>
          <w:b/>
          <w:bCs/>
          <w:color w:val="222222"/>
          <w:sz w:val="21"/>
          <w:szCs w:val="21"/>
        </w:rPr>
      </w:pPr>
    </w:p>
    <w:p w14:paraId="0814BB2D"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1.4.3.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ВПЧ</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онкологических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заболеваний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органов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мочеполовой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системы</w:t>
      </w:r>
    </w:p>
    <w:p w14:paraId="1E5D615A" w14:textId="77777777" w:rsidR="00102B69" w:rsidRPr="00102B69" w:rsidRDefault="00102B69" w:rsidP="00102B69">
      <w:pPr>
        <w:rPr>
          <w:rFonts w:ascii="Helvetica" w:hAnsi="Helvetica" w:cs="Helvetica"/>
          <w:b/>
          <w:bCs/>
          <w:color w:val="222222"/>
          <w:sz w:val="21"/>
          <w:szCs w:val="21"/>
        </w:rPr>
      </w:pPr>
    </w:p>
    <w:p w14:paraId="7F6C6F6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1.5. </w:t>
      </w:r>
      <w:r w:rsidRPr="00102B69">
        <w:rPr>
          <w:rFonts w:ascii="Helvetica" w:hAnsi="Helvetica" w:cs="Helvetica" w:hint="eastAsia"/>
          <w:b/>
          <w:bCs/>
          <w:color w:val="222222"/>
          <w:sz w:val="21"/>
          <w:szCs w:val="21"/>
        </w:rPr>
        <w:t>Генетическая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предрасположенность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развитию</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онкологических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заболеваний</w:t>
      </w:r>
    </w:p>
    <w:p w14:paraId="7DFB3EC6" w14:textId="77777777" w:rsidR="00102B69" w:rsidRPr="00102B69" w:rsidRDefault="00102B69" w:rsidP="00102B69">
      <w:pPr>
        <w:rPr>
          <w:rFonts w:ascii="Helvetica" w:hAnsi="Helvetica" w:cs="Helvetica"/>
          <w:b/>
          <w:bCs/>
          <w:color w:val="222222"/>
          <w:sz w:val="21"/>
          <w:szCs w:val="21"/>
        </w:rPr>
      </w:pPr>
    </w:p>
    <w:p w14:paraId="2AA42924"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1.6.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генетических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факторов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поздних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гестозов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беременных</w:t>
      </w:r>
    </w:p>
    <w:p w14:paraId="76CB239D" w14:textId="77777777" w:rsidR="00102B69" w:rsidRPr="00102B69" w:rsidRDefault="00102B69" w:rsidP="00102B69">
      <w:pPr>
        <w:rPr>
          <w:rFonts w:ascii="Helvetica" w:hAnsi="Helvetica" w:cs="Helvetica"/>
          <w:b/>
          <w:bCs/>
          <w:color w:val="222222"/>
          <w:sz w:val="21"/>
          <w:szCs w:val="21"/>
        </w:rPr>
      </w:pPr>
    </w:p>
    <w:p w14:paraId="6A22408F"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 </w:t>
      </w:r>
      <w:r w:rsidRPr="00102B69">
        <w:rPr>
          <w:rFonts w:ascii="Helvetica" w:hAnsi="Helvetica" w:cs="Helvetica" w:hint="eastAsia"/>
          <w:b/>
          <w:bCs/>
          <w:color w:val="222222"/>
          <w:sz w:val="21"/>
          <w:szCs w:val="21"/>
        </w:rPr>
        <w:t>Молекулы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клеточной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адгезии</w:t>
      </w:r>
    </w:p>
    <w:p w14:paraId="3F1397F9" w14:textId="77777777" w:rsidR="00102B69" w:rsidRPr="00102B69" w:rsidRDefault="00102B69" w:rsidP="00102B69">
      <w:pPr>
        <w:rPr>
          <w:rFonts w:ascii="Helvetica" w:hAnsi="Helvetica" w:cs="Helvetica"/>
          <w:b/>
          <w:bCs/>
          <w:color w:val="222222"/>
          <w:sz w:val="21"/>
          <w:szCs w:val="21"/>
        </w:rPr>
      </w:pPr>
    </w:p>
    <w:p w14:paraId="6DBA061E"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1.7.1. </w:t>
      </w:r>
      <w:r w:rsidRPr="00102B69">
        <w:rPr>
          <w:rFonts w:ascii="Helvetica" w:hAnsi="Helvetica" w:cs="Helvetica" w:hint="eastAsia"/>
          <w:b/>
          <w:bCs/>
          <w:color w:val="222222"/>
          <w:sz w:val="21"/>
          <w:szCs w:val="21"/>
        </w:rPr>
        <w:t>Структурная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модель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интегринов</w:t>
      </w:r>
    </w:p>
    <w:p w14:paraId="1489A4DD" w14:textId="77777777" w:rsidR="00102B69" w:rsidRPr="00102B69" w:rsidRDefault="00102B69" w:rsidP="00102B69">
      <w:pPr>
        <w:rPr>
          <w:rFonts w:ascii="Helvetica" w:hAnsi="Helvetica" w:cs="Helvetica"/>
          <w:b/>
          <w:bCs/>
          <w:color w:val="222222"/>
          <w:sz w:val="21"/>
          <w:szCs w:val="21"/>
        </w:rPr>
      </w:pPr>
    </w:p>
    <w:p w14:paraId="7F865E6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1.7.2. </w:t>
      </w:r>
      <w:r w:rsidRPr="00102B69">
        <w:rPr>
          <w:rFonts w:ascii="Helvetica" w:hAnsi="Helvetica" w:cs="Helvetica" w:hint="eastAsia"/>
          <w:b/>
          <w:bCs/>
          <w:color w:val="222222"/>
          <w:sz w:val="21"/>
          <w:szCs w:val="21"/>
        </w:rPr>
        <w:t>Интегрины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сигналинг</w:t>
      </w:r>
    </w:p>
    <w:p w14:paraId="60E1082F" w14:textId="77777777" w:rsidR="00102B69" w:rsidRPr="00102B69" w:rsidRDefault="00102B69" w:rsidP="00102B69">
      <w:pPr>
        <w:rPr>
          <w:rFonts w:ascii="Helvetica" w:hAnsi="Helvetica" w:cs="Helvetica"/>
          <w:b/>
          <w:bCs/>
          <w:color w:val="222222"/>
          <w:sz w:val="21"/>
          <w:szCs w:val="21"/>
        </w:rPr>
      </w:pPr>
    </w:p>
    <w:p w14:paraId="3403E0B2"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1.7.3. </w:t>
      </w:r>
      <w:r w:rsidRPr="00102B69">
        <w:rPr>
          <w:rFonts w:ascii="Helvetica" w:hAnsi="Helvetica" w:cs="Helvetica" w:hint="eastAsia"/>
          <w:b/>
          <w:bCs/>
          <w:color w:val="222222"/>
          <w:sz w:val="21"/>
          <w:szCs w:val="21"/>
        </w:rPr>
        <w:t>Гликопротеиновый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комплекс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ОРПЬ</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ОРШа</w:t>
      </w:r>
      <w:r w:rsidRPr="00102B69">
        <w:rPr>
          <w:rFonts w:ascii="Helvetica" w:hAnsi="Helvetica" w:cs="Helvetica"/>
          <w:b/>
          <w:bCs/>
          <w:color w:val="222222"/>
          <w:sz w:val="21"/>
          <w:szCs w:val="21"/>
        </w:rPr>
        <w:t xml:space="preserve"> . </w:t>
      </w:r>
      <w:r w:rsidRPr="00102B69">
        <w:rPr>
          <w:rFonts w:ascii="Helvetica" w:hAnsi="Helvetica" w:cs="Helvetica" w:hint="eastAsia"/>
          <w:b/>
          <w:bCs/>
          <w:color w:val="222222"/>
          <w:sz w:val="21"/>
          <w:szCs w:val="21"/>
        </w:rPr>
        <w:t>Полиморфизм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аллоантигенной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системы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тромбоцитов</w:t>
      </w:r>
    </w:p>
    <w:p w14:paraId="13CFDC8A" w14:textId="77777777" w:rsidR="00102B69" w:rsidRPr="00102B69" w:rsidRDefault="00102B69" w:rsidP="00102B69">
      <w:pPr>
        <w:rPr>
          <w:rFonts w:ascii="Helvetica" w:hAnsi="Helvetica" w:cs="Helvetica"/>
          <w:b/>
          <w:bCs/>
          <w:color w:val="222222"/>
          <w:sz w:val="21"/>
          <w:szCs w:val="21"/>
        </w:rPr>
      </w:pPr>
    </w:p>
    <w:p w14:paraId="284C65BD"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1.7.4.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гликопротеинового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комплекса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ОРПЬ</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ОРШа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атеросклероза</w:t>
      </w:r>
    </w:p>
    <w:p w14:paraId="15E7C1B4" w14:textId="77777777" w:rsidR="00102B69" w:rsidRPr="00102B69" w:rsidRDefault="00102B69" w:rsidP="00102B69">
      <w:pPr>
        <w:rPr>
          <w:rFonts w:ascii="Helvetica" w:hAnsi="Helvetica" w:cs="Helvetica"/>
          <w:b/>
          <w:bCs/>
          <w:color w:val="222222"/>
          <w:sz w:val="21"/>
          <w:szCs w:val="21"/>
        </w:rPr>
      </w:pPr>
    </w:p>
    <w:p w14:paraId="76FED926"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1.7.5.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интегринов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эмбриогенезе</w:t>
      </w:r>
    </w:p>
    <w:p w14:paraId="29DD80F1" w14:textId="77777777" w:rsidR="00102B69" w:rsidRPr="00102B69" w:rsidRDefault="00102B69" w:rsidP="00102B69">
      <w:pPr>
        <w:rPr>
          <w:rFonts w:ascii="Helvetica" w:hAnsi="Helvetica" w:cs="Helvetica"/>
          <w:b/>
          <w:bCs/>
          <w:color w:val="222222"/>
          <w:sz w:val="21"/>
          <w:szCs w:val="21"/>
        </w:rPr>
      </w:pPr>
    </w:p>
    <w:p w14:paraId="31A85406"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1.7.6.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интегринов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опухолей</w:t>
      </w:r>
    </w:p>
    <w:p w14:paraId="21AC460B" w14:textId="77777777" w:rsidR="00102B69" w:rsidRPr="00102B69" w:rsidRDefault="00102B69" w:rsidP="00102B69">
      <w:pPr>
        <w:rPr>
          <w:rFonts w:ascii="Helvetica" w:hAnsi="Helvetica" w:cs="Helvetica"/>
          <w:b/>
          <w:bCs/>
          <w:color w:val="222222"/>
          <w:sz w:val="21"/>
          <w:szCs w:val="21"/>
        </w:rPr>
      </w:pPr>
    </w:p>
    <w:p w14:paraId="6907E1FF"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1.8. </w:t>
      </w:r>
      <w:r w:rsidRPr="00102B69">
        <w:rPr>
          <w:rFonts w:ascii="Helvetica" w:hAnsi="Helvetica" w:cs="Helvetica" w:hint="eastAsia"/>
          <w:b/>
          <w:bCs/>
          <w:color w:val="222222"/>
          <w:sz w:val="21"/>
          <w:szCs w:val="21"/>
        </w:rPr>
        <w:t>Гены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системы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метаболизма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этанола</w:t>
      </w:r>
    </w:p>
    <w:p w14:paraId="6E75D0D8" w14:textId="77777777" w:rsidR="00102B69" w:rsidRPr="00102B69" w:rsidRDefault="00102B69" w:rsidP="00102B69">
      <w:pPr>
        <w:rPr>
          <w:rFonts w:ascii="Helvetica" w:hAnsi="Helvetica" w:cs="Helvetica"/>
          <w:b/>
          <w:bCs/>
          <w:color w:val="222222"/>
          <w:sz w:val="21"/>
          <w:szCs w:val="21"/>
        </w:rPr>
      </w:pPr>
    </w:p>
    <w:p w14:paraId="38D9ED2C"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1.8.1. </w:t>
      </w:r>
      <w:r w:rsidRPr="00102B69">
        <w:rPr>
          <w:rFonts w:ascii="Helvetica" w:hAnsi="Helvetica" w:cs="Helvetica" w:hint="eastAsia"/>
          <w:b/>
          <w:bCs/>
          <w:color w:val="222222"/>
          <w:sz w:val="21"/>
          <w:szCs w:val="21"/>
        </w:rPr>
        <w:t>Популяционные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различия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полиморфизма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системы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метаболизма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этанола</w:t>
      </w:r>
    </w:p>
    <w:p w14:paraId="1B6C90D2" w14:textId="77777777" w:rsidR="00102B69" w:rsidRPr="00102B69" w:rsidRDefault="00102B69" w:rsidP="00102B69">
      <w:pPr>
        <w:rPr>
          <w:rFonts w:ascii="Helvetica" w:hAnsi="Helvetica" w:cs="Helvetica"/>
          <w:b/>
          <w:bCs/>
          <w:color w:val="222222"/>
          <w:sz w:val="21"/>
          <w:szCs w:val="21"/>
        </w:rPr>
      </w:pPr>
    </w:p>
    <w:p w14:paraId="2EFC87FB"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1.8.2. </w:t>
      </w:r>
      <w:r w:rsidRPr="00102B69">
        <w:rPr>
          <w:rFonts w:ascii="Helvetica" w:hAnsi="Helvetica" w:cs="Helvetica" w:hint="eastAsia"/>
          <w:b/>
          <w:bCs/>
          <w:color w:val="222222"/>
          <w:sz w:val="21"/>
          <w:szCs w:val="21"/>
        </w:rPr>
        <w:t>Полиморфизм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ферментов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метаболизма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этанола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риск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алкогольной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патологии</w:t>
      </w:r>
    </w:p>
    <w:p w14:paraId="28F96ACC" w14:textId="77777777" w:rsidR="00102B69" w:rsidRPr="00102B69" w:rsidRDefault="00102B69" w:rsidP="00102B69">
      <w:pPr>
        <w:rPr>
          <w:rFonts w:ascii="Helvetica" w:hAnsi="Helvetica" w:cs="Helvetica"/>
          <w:b/>
          <w:bCs/>
          <w:color w:val="222222"/>
          <w:sz w:val="21"/>
          <w:szCs w:val="21"/>
        </w:rPr>
      </w:pPr>
    </w:p>
    <w:p w14:paraId="0382D9F2"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ГЛАВА</w:t>
      </w:r>
      <w:r w:rsidRPr="00102B69">
        <w:rPr>
          <w:rFonts w:ascii="Helvetica" w:hAnsi="Helvetica" w:cs="Helvetica"/>
          <w:b/>
          <w:bCs/>
          <w:color w:val="222222"/>
          <w:sz w:val="21"/>
          <w:szCs w:val="21"/>
        </w:rPr>
        <w:t xml:space="preserve"> 2. </w:t>
      </w:r>
      <w:r w:rsidRPr="00102B69">
        <w:rPr>
          <w:rFonts w:ascii="Helvetica" w:hAnsi="Helvetica" w:cs="Helvetica" w:hint="eastAsia"/>
          <w:b/>
          <w:bCs/>
          <w:color w:val="222222"/>
          <w:sz w:val="21"/>
          <w:szCs w:val="21"/>
        </w:rPr>
        <w:t>МАТЕРИАЛЫ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МЕТОДЫ</w:t>
      </w:r>
    </w:p>
    <w:p w14:paraId="4DEFD77B" w14:textId="77777777" w:rsidR="00102B69" w:rsidRPr="00102B69" w:rsidRDefault="00102B69" w:rsidP="00102B69">
      <w:pPr>
        <w:rPr>
          <w:rFonts w:ascii="Helvetica" w:hAnsi="Helvetica" w:cs="Helvetica"/>
          <w:b/>
          <w:bCs/>
          <w:color w:val="222222"/>
          <w:sz w:val="21"/>
          <w:szCs w:val="21"/>
        </w:rPr>
      </w:pPr>
    </w:p>
    <w:p w14:paraId="052A56DD"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ИССЛЕДОВАНИЙ</w:t>
      </w:r>
    </w:p>
    <w:p w14:paraId="44531335" w14:textId="77777777" w:rsidR="00102B69" w:rsidRPr="00102B69" w:rsidRDefault="00102B69" w:rsidP="00102B69">
      <w:pPr>
        <w:rPr>
          <w:rFonts w:ascii="Helvetica" w:hAnsi="Helvetica" w:cs="Helvetica"/>
          <w:b/>
          <w:bCs/>
          <w:color w:val="222222"/>
          <w:sz w:val="21"/>
          <w:szCs w:val="21"/>
        </w:rPr>
      </w:pPr>
    </w:p>
    <w:p w14:paraId="4214B790"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ГЛАВА</w:t>
      </w:r>
      <w:r w:rsidRPr="00102B69">
        <w:rPr>
          <w:rFonts w:ascii="Helvetica" w:hAnsi="Helvetica" w:cs="Helvetica"/>
          <w:b/>
          <w:bCs/>
          <w:color w:val="222222"/>
          <w:sz w:val="21"/>
          <w:szCs w:val="21"/>
        </w:rPr>
        <w:t xml:space="preserve"> 3. </w:t>
      </w:r>
      <w:r w:rsidRPr="00102B69">
        <w:rPr>
          <w:rFonts w:ascii="Helvetica" w:hAnsi="Helvetica" w:cs="Helvetica" w:hint="eastAsia"/>
          <w:b/>
          <w:bCs/>
          <w:color w:val="222222"/>
          <w:sz w:val="21"/>
          <w:szCs w:val="21"/>
        </w:rPr>
        <w:t>РЕЗУЛЬТАТЫ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ОБСУЖДЕНИЕ</w:t>
      </w:r>
      <w:r w:rsidRPr="00102B69">
        <w:rPr>
          <w:rFonts w:ascii="Helvetica" w:hAnsi="Helvetica" w:cs="Helvetica"/>
          <w:b/>
          <w:bCs/>
          <w:color w:val="222222"/>
          <w:sz w:val="21"/>
          <w:szCs w:val="21"/>
        </w:rPr>
        <w:t>.</w:t>
      </w:r>
    </w:p>
    <w:p w14:paraId="2FD2EAF3" w14:textId="77777777" w:rsidR="00102B69" w:rsidRPr="00102B69" w:rsidRDefault="00102B69" w:rsidP="00102B69">
      <w:pPr>
        <w:rPr>
          <w:rFonts w:ascii="Helvetica" w:hAnsi="Helvetica" w:cs="Helvetica"/>
          <w:b/>
          <w:bCs/>
          <w:color w:val="222222"/>
          <w:sz w:val="21"/>
          <w:szCs w:val="21"/>
        </w:rPr>
      </w:pPr>
    </w:p>
    <w:p w14:paraId="498C4BBC"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3.1. </w:t>
      </w:r>
      <w:r w:rsidRPr="00102B69">
        <w:rPr>
          <w:rFonts w:ascii="Helvetica" w:hAnsi="Helvetica" w:cs="Helvetica" w:hint="eastAsia"/>
          <w:b/>
          <w:bCs/>
          <w:color w:val="222222"/>
          <w:sz w:val="21"/>
          <w:szCs w:val="21"/>
        </w:rPr>
        <w:t>Исследование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происхождения</w:t>
      </w:r>
      <w:r w:rsidRPr="00102B69">
        <w:rPr>
          <w:rFonts w:ascii="Helvetica" w:hAnsi="Helvetica" w:cs="Helvetica"/>
          <w:b/>
          <w:bCs/>
          <w:color w:val="222222"/>
          <w:sz w:val="21"/>
          <w:szCs w:val="21"/>
        </w:rPr>
        <w:t>.</w:t>
      </w:r>
    </w:p>
    <w:p w14:paraId="264254DF" w14:textId="77777777" w:rsidR="00102B69" w:rsidRPr="00102B69" w:rsidRDefault="00102B69" w:rsidP="00102B69">
      <w:pPr>
        <w:rPr>
          <w:rFonts w:ascii="Helvetica" w:hAnsi="Helvetica" w:cs="Helvetica"/>
          <w:b/>
          <w:bCs/>
          <w:color w:val="222222"/>
          <w:sz w:val="21"/>
          <w:szCs w:val="21"/>
        </w:rPr>
      </w:pPr>
    </w:p>
    <w:p w14:paraId="59BEC63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3.1.1. </w:t>
      </w:r>
      <w:r w:rsidRPr="00102B69">
        <w:rPr>
          <w:rFonts w:ascii="Helvetica" w:hAnsi="Helvetica" w:cs="Helvetica" w:hint="eastAsia"/>
          <w:b/>
          <w:bCs/>
          <w:color w:val="222222"/>
          <w:sz w:val="21"/>
          <w:szCs w:val="21"/>
        </w:rPr>
        <w:t>Детекция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Эпштейн</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Барр</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клетках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периферической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крови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методом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ПЦР</w:t>
      </w:r>
      <w:r w:rsidRPr="00102B69">
        <w:rPr>
          <w:rFonts w:ascii="Helvetica" w:hAnsi="Helvetica" w:cs="Helvetica"/>
          <w:b/>
          <w:bCs/>
          <w:color w:val="222222"/>
          <w:sz w:val="21"/>
          <w:szCs w:val="21"/>
        </w:rPr>
        <w:t>.</w:t>
      </w:r>
    </w:p>
    <w:p w14:paraId="06C78966" w14:textId="77777777" w:rsidR="00102B69" w:rsidRPr="00102B69" w:rsidRDefault="00102B69" w:rsidP="00102B69">
      <w:pPr>
        <w:rPr>
          <w:rFonts w:ascii="Helvetica" w:hAnsi="Helvetica" w:cs="Helvetica"/>
          <w:b/>
          <w:bCs/>
          <w:color w:val="222222"/>
          <w:sz w:val="21"/>
          <w:szCs w:val="21"/>
        </w:rPr>
      </w:pPr>
    </w:p>
    <w:p w14:paraId="2FEEB7DE"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3.1.2. </w:t>
      </w:r>
      <w:r w:rsidRPr="00102B69">
        <w:rPr>
          <w:rFonts w:ascii="Helvetica" w:hAnsi="Helvetica" w:cs="Helvetica" w:hint="eastAsia"/>
          <w:b/>
          <w:bCs/>
          <w:color w:val="222222"/>
          <w:sz w:val="21"/>
          <w:szCs w:val="21"/>
        </w:rPr>
        <w:t>Полиморфный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ЕЕША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ЗС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p>
    <w:p w14:paraId="741080C2" w14:textId="77777777" w:rsidR="00102B69" w:rsidRPr="00102B69" w:rsidRDefault="00102B69" w:rsidP="00102B69">
      <w:pPr>
        <w:rPr>
          <w:rFonts w:ascii="Helvetica" w:hAnsi="Helvetica" w:cs="Helvetica"/>
          <w:b/>
          <w:bCs/>
          <w:color w:val="222222"/>
          <w:sz w:val="21"/>
          <w:szCs w:val="21"/>
        </w:rPr>
      </w:pPr>
    </w:p>
    <w:p w14:paraId="38288CC3"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hint="eastAsia"/>
          <w:b/>
          <w:bCs/>
          <w:color w:val="222222"/>
          <w:sz w:val="21"/>
          <w:szCs w:val="21"/>
        </w:rPr>
        <w:t>Эпштейн</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Барр</w:t>
      </w:r>
    </w:p>
    <w:p w14:paraId="06ACD91A" w14:textId="77777777" w:rsidR="00102B69" w:rsidRPr="00102B69" w:rsidRDefault="00102B69" w:rsidP="00102B69">
      <w:pPr>
        <w:rPr>
          <w:rFonts w:ascii="Helvetica" w:hAnsi="Helvetica" w:cs="Helvetica"/>
          <w:b/>
          <w:bCs/>
          <w:color w:val="222222"/>
          <w:sz w:val="21"/>
          <w:szCs w:val="21"/>
        </w:rPr>
      </w:pPr>
    </w:p>
    <w:p w14:paraId="30118021"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 </w:t>
      </w:r>
      <w:r w:rsidRPr="00102B69">
        <w:rPr>
          <w:rFonts w:ascii="Helvetica" w:hAnsi="Helvetica" w:cs="Helvetica" w:hint="eastAsia"/>
          <w:b/>
          <w:bCs/>
          <w:color w:val="222222"/>
          <w:sz w:val="21"/>
          <w:szCs w:val="21"/>
        </w:rPr>
        <w:t>Интеграция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ретровируса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типа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Мейзона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Пфайз</w:t>
      </w:r>
      <w:r w:rsidRPr="00102B69">
        <w:rPr>
          <w:rFonts w:ascii="Helvetica" w:hAnsi="Helvetica" w:cs="Helvetica" w:hint="eastAsia"/>
          <w:b/>
          <w:bCs/>
          <w:color w:val="222222"/>
          <w:sz w:val="21"/>
          <w:szCs w:val="21"/>
        </w:rPr>
        <w:lastRenderedPageBreak/>
        <w:t>ера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хромосомы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2A6D48FB" w14:textId="77777777" w:rsidR="00102B69" w:rsidRPr="00102B69" w:rsidRDefault="00102B69" w:rsidP="00102B69">
      <w:pPr>
        <w:rPr>
          <w:rFonts w:ascii="Helvetica" w:hAnsi="Helvetica" w:cs="Helvetica"/>
          <w:b/>
          <w:bCs/>
          <w:color w:val="222222"/>
          <w:sz w:val="21"/>
          <w:szCs w:val="21"/>
        </w:rPr>
      </w:pPr>
    </w:p>
    <w:p w14:paraId="3D959A9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3.2.1. </w:t>
      </w:r>
      <w:r w:rsidRPr="00102B69">
        <w:rPr>
          <w:rFonts w:ascii="Helvetica" w:hAnsi="Helvetica" w:cs="Helvetica" w:hint="eastAsia"/>
          <w:b/>
          <w:bCs/>
          <w:color w:val="222222"/>
          <w:sz w:val="21"/>
          <w:szCs w:val="21"/>
        </w:rPr>
        <w:t>Амплификация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методом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селективной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ПЦР</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супрессии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концевых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прилегающих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2F58E27C" w14:textId="77777777" w:rsidR="00102B69" w:rsidRPr="00102B69" w:rsidRDefault="00102B69" w:rsidP="00102B69">
      <w:pPr>
        <w:rPr>
          <w:rFonts w:ascii="Helvetica" w:hAnsi="Helvetica" w:cs="Helvetica"/>
          <w:b/>
          <w:bCs/>
          <w:color w:val="222222"/>
          <w:sz w:val="21"/>
          <w:szCs w:val="21"/>
        </w:rPr>
      </w:pPr>
    </w:p>
    <w:p w14:paraId="7FF56F08"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3.2.2. </w:t>
      </w:r>
      <w:r w:rsidRPr="00102B69">
        <w:rPr>
          <w:rFonts w:ascii="Helvetica" w:hAnsi="Helvetica" w:cs="Helvetica" w:hint="eastAsia"/>
          <w:b/>
          <w:bCs/>
          <w:color w:val="222222"/>
          <w:sz w:val="21"/>
          <w:szCs w:val="21"/>
        </w:rPr>
        <w:t>Гибридизация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Саузерну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продуктов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ПЦР</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содержащих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концевые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прилегающие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05B18AC2" w14:textId="77777777" w:rsidR="00102B69" w:rsidRPr="00102B69" w:rsidRDefault="00102B69" w:rsidP="00102B69">
      <w:pPr>
        <w:rPr>
          <w:rFonts w:ascii="Helvetica" w:hAnsi="Helvetica" w:cs="Helvetica"/>
          <w:b/>
          <w:bCs/>
          <w:color w:val="222222"/>
          <w:sz w:val="21"/>
          <w:szCs w:val="21"/>
        </w:rPr>
      </w:pPr>
    </w:p>
    <w:p w14:paraId="0724E9E7"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3.2.3. </w:t>
      </w:r>
      <w:r w:rsidRPr="00102B69">
        <w:rPr>
          <w:rFonts w:ascii="Helvetica" w:hAnsi="Helvetica" w:cs="Helvetica" w:hint="eastAsia"/>
          <w:b/>
          <w:bCs/>
          <w:color w:val="222222"/>
          <w:sz w:val="21"/>
          <w:szCs w:val="21"/>
        </w:rPr>
        <w:t>Создание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библиотеки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клонов</w:t>
      </w:r>
    </w:p>
    <w:p w14:paraId="2E2E09F4" w14:textId="77777777" w:rsidR="00102B69" w:rsidRPr="00102B69" w:rsidRDefault="00102B69" w:rsidP="00102B69">
      <w:pPr>
        <w:rPr>
          <w:rFonts w:ascii="Helvetica" w:hAnsi="Helvetica" w:cs="Helvetica"/>
          <w:b/>
          <w:bCs/>
          <w:color w:val="222222"/>
          <w:sz w:val="21"/>
          <w:szCs w:val="21"/>
        </w:rPr>
      </w:pPr>
    </w:p>
    <w:p w14:paraId="3740909C"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3.2.4. </w:t>
      </w:r>
      <w:r w:rsidRPr="00102B69">
        <w:rPr>
          <w:rFonts w:ascii="Helvetica" w:hAnsi="Helvetica" w:cs="Helvetica" w:hint="eastAsia"/>
          <w:b/>
          <w:bCs/>
          <w:color w:val="222222"/>
          <w:sz w:val="21"/>
          <w:szCs w:val="21"/>
        </w:rPr>
        <w:t>Скрининг</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бибилиотеки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селекция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клонов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содержащих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концевые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прилегающие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42F888A3" w14:textId="77777777" w:rsidR="00102B69" w:rsidRPr="00102B69" w:rsidRDefault="00102B69" w:rsidP="00102B69">
      <w:pPr>
        <w:rPr>
          <w:rFonts w:ascii="Helvetica" w:hAnsi="Helvetica" w:cs="Helvetica"/>
          <w:b/>
          <w:bCs/>
          <w:color w:val="222222"/>
          <w:sz w:val="21"/>
          <w:szCs w:val="21"/>
        </w:rPr>
      </w:pPr>
    </w:p>
    <w:p w14:paraId="539EB87E"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3.2.5.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нуклеотидной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последовательности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вставки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рекомбинантного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клона</w:t>
      </w:r>
    </w:p>
    <w:p w14:paraId="0B18AD77" w14:textId="77777777" w:rsidR="00102B69" w:rsidRPr="00102B69" w:rsidRDefault="00102B69" w:rsidP="00102B69">
      <w:pPr>
        <w:rPr>
          <w:rFonts w:ascii="Helvetica" w:hAnsi="Helvetica" w:cs="Helvetica"/>
          <w:b/>
          <w:bCs/>
          <w:color w:val="222222"/>
          <w:sz w:val="21"/>
          <w:szCs w:val="21"/>
        </w:rPr>
      </w:pPr>
    </w:p>
    <w:p w14:paraId="4CC37317"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3.2.6. </w:t>
      </w:r>
      <w:r w:rsidRPr="00102B69">
        <w:rPr>
          <w:rFonts w:ascii="Helvetica" w:hAnsi="Helvetica" w:cs="Helvetica" w:hint="eastAsia"/>
          <w:b/>
          <w:bCs/>
          <w:color w:val="222222"/>
          <w:sz w:val="21"/>
          <w:szCs w:val="21"/>
        </w:rPr>
        <w:t>Подтверждение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наличия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ЬТЯ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Мейзона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Пфайзера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17-</w:t>
      </w:r>
      <w:r w:rsidRPr="00102B69">
        <w:rPr>
          <w:rFonts w:ascii="Helvetica" w:hAnsi="Helvetica" w:cs="Helvetica" w:hint="eastAsia"/>
          <w:b/>
          <w:bCs/>
          <w:color w:val="222222"/>
          <w:sz w:val="21"/>
          <w:szCs w:val="21"/>
        </w:rPr>
        <w:t>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хромосоме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0123106D" w14:textId="77777777" w:rsidR="00102B69" w:rsidRPr="00102B69" w:rsidRDefault="00102B69" w:rsidP="00102B69">
      <w:pPr>
        <w:rPr>
          <w:rFonts w:ascii="Helvetica" w:hAnsi="Helvetica" w:cs="Helvetica"/>
          <w:b/>
          <w:bCs/>
          <w:color w:val="222222"/>
          <w:sz w:val="21"/>
          <w:szCs w:val="21"/>
        </w:rPr>
      </w:pPr>
    </w:p>
    <w:p w14:paraId="3939DB9F"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3.2.7.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сайтов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интеграции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последовательностей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Мейзона</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Пфайзера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хромосомы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p>
    <w:p w14:paraId="7BAB3B2D" w14:textId="77777777" w:rsidR="00102B69" w:rsidRPr="00102B69" w:rsidRDefault="00102B69" w:rsidP="00102B69">
      <w:pPr>
        <w:rPr>
          <w:rFonts w:ascii="Helvetica" w:hAnsi="Helvetica" w:cs="Helvetica"/>
          <w:b/>
          <w:bCs/>
          <w:color w:val="222222"/>
          <w:sz w:val="21"/>
          <w:szCs w:val="21"/>
        </w:rPr>
      </w:pPr>
    </w:p>
    <w:p w14:paraId="730A1F89"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3.2.8. </w:t>
      </w:r>
      <w:r w:rsidRPr="00102B69">
        <w:rPr>
          <w:rFonts w:ascii="Helvetica" w:hAnsi="Helvetica" w:cs="Helvetica" w:hint="eastAsia"/>
          <w:b/>
          <w:bCs/>
          <w:color w:val="222222"/>
          <w:sz w:val="21"/>
          <w:szCs w:val="21"/>
        </w:rPr>
        <w:t>Характеристика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разрывов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ЬТЯ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p>
    <w:p w14:paraId="6668C414" w14:textId="77777777" w:rsidR="00102B69" w:rsidRPr="00102B69" w:rsidRDefault="00102B69" w:rsidP="00102B69">
      <w:pPr>
        <w:rPr>
          <w:rFonts w:ascii="Helvetica" w:hAnsi="Helvetica" w:cs="Helvetica"/>
          <w:b/>
          <w:bCs/>
          <w:color w:val="222222"/>
          <w:sz w:val="21"/>
          <w:szCs w:val="21"/>
        </w:rPr>
      </w:pPr>
    </w:p>
    <w:p w14:paraId="5C37101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3.2.9. </w:t>
      </w:r>
      <w:r w:rsidRPr="00102B69">
        <w:rPr>
          <w:rFonts w:ascii="Helvetica" w:hAnsi="Helvetica" w:cs="Helvetica" w:hint="eastAsia"/>
          <w:b/>
          <w:bCs/>
          <w:color w:val="222222"/>
          <w:sz w:val="21"/>
          <w:szCs w:val="21"/>
        </w:rPr>
        <w:t>Функциональная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характеристика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участков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которые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произошла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интеграция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МРМУ</w:t>
      </w:r>
    </w:p>
    <w:p w14:paraId="4771914F" w14:textId="77777777" w:rsidR="00102B69" w:rsidRPr="00102B69" w:rsidRDefault="00102B69" w:rsidP="00102B69">
      <w:pPr>
        <w:rPr>
          <w:rFonts w:ascii="Helvetica" w:hAnsi="Helvetica" w:cs="Helvetica"/>
          <w:b/>
          <w:bCs/>
          <w:color w:val="222222"/>
          <w:sz w:val="21"/>
          <w:szCs w:val="21"/>
        </w:rPr>
      </w:pPr>
    </w:p>
    <w:p w14:paraId="6AE051B3"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lastRenderedPageBreak/>
        <w:t xml:space="preserve">3.2.10. </w:t>
      </w:r>
      <w:r w:rsidRPr="00102B69">
        <w:rPr>
          <w:rFonts w:ascii="Helvetica" w:hAnsi="Helvetica" w:cs="Helvetica" w:hint="eastAsia"/>
          <w:b/>
          <w:bCs/>
          <w:color w:val="222222"/>
          <w:sz w:val="21"/>
          <w:szCs w:val="21"/>
        </w:rPr>
        <w:t>Обсуждение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результатов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раздела</w:t>
      </w:r>
      <w:r w:rsidRPr="00102B69">
        <w:rPr>
          <w:rFonts w:ascii="Helvetica" w:hAnsi="Helvetica" w:cs="Helvetica"/>
          <w:b/>
          <w:bCs/>
          <w:color w:val="222222"/>
          <w:sz w:val="21"/>
          <w:szCs w:val="21"/>
        </w:rPr>
        <w:t xml:space="preserve"> 3.2.</w:t>
      </w:r>
    </w:p>
    <w:p w14:paraId="3AAB1D3D" w14:textId="77777777" w:rsidR="00102B69" w:rsidRPr="00102B69" w:rsidRDefault="00102B69" w:rsidP="00102B69">
      <w:pPr>
        <w:rPr>
          <w:rFonts w:ascii="Helvetica" w:hAnsi="Helvetica" w:cs="Helvetica"/>
          <w:b/>
          <w:bCs/>
          <w:color w:val="222222"/>
          <w:sz w:val="21"/>
          <w:szCs w:val="21"/>
        </w:rPr>
      </w:pPr>
    </w:p>
    <w:p w14:paraId="518D8580"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3.3. </w:t>
      </w:r>
      <w:r w:rsidRPr="00102B69">
        <w:rPr>
          <w:rFonts w:ascii="Helvetica" w:hAnsi="Helvetica" w:cs="Helvetica" w:hint="eastAsia"/>
          <w:b/>
          <w:bCs/>
          <w:color w:val="222222"/>
          <w:sz w:val="21"/>
          <w:szCs w:val="21"/>
        </w:rPr>
        <w:t>Детекция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папилломы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человека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типа</w:t>
      </w:r>
      <w:r w:rsidRPr="00102B69">
        <w:rPr>
          <w:rFonts w:ascii="Helvetica" w:hAnsi="Helvetica" w:cs="Helvetica"/>
          <w:b/>
          <w:bCs/>
          <w:color w:val="222222"/>
          <w:sz w:val="21"/>
          <w:szCs w:val="21"/>
        </w:rPr>
        <w:t xml:space="preserve"> 16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клетках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опухолей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периферической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крови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пациентов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страдающих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раком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мочевого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пузыря</w:t>
      </w:r>
      <w:r w:rsidRPr="00102B69">
        <w:rPr>
          <w:rFonts w:ascii="Helvetica" w:hAnsi="Helvetica" w:cs="Helvetica"/>
          <w:b/>
          <w:bCs/>
          <w:color w:val="222222"/>
          <w:sz w:val="21"/>
          <w:szCs w:val="21"/>
        </w:rPr>
        <w:t xml:space="preserve">. 3.3.1.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ДНК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выделенной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клеток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периферической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крови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пациентов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первичными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опухолями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органов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мочеполовой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системы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методом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ПЦР</w:t>
      </w:r>
      <w:r w:rsidRPr="00102B69">
        <w:rPr>
          <w:rFonts w:ascii="Helvetica" w:hAnsi="Helvetica" w:cs="Helvetica"/>
          <w:b/>
          <w:bCs/>
          <w:color w:val="222222"/>
          <w:sz w:val="21"/>
          <w:szCs w:val="21"/>
        </w:rPr>
        <w:t xml:space="preserve">. 3.3.2. </w:t>
      </w:r>
      <w:r w:rsidRPr="00102B69">
        <w:rPr>
          <w:rFonts w:ascii="Helvetica" w:hAnsi="Helvetica" w:cs="Helvetica" w:hint="eastAsia"/>
          <w:b/>
          <w:bCs/>
          <w:color w:val="222222"/>
          <w:sz w:val="21"/>
          <w:szCs w:val="21"/>
        </w:rPr>
        <w:t>Исследование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биопсийных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препаратов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опухолей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мочевого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пузыря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методом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гибридизации</w:t>
      </w:r>
      <w:r w:rsidRPr="00102B69">
        <w:rPr>
          <w:rFonts w:ascii="Helvetica" w:hAnsi="Helvetica" w:cs="Helvetica"/>
          <w:b/>
          <w:bCs/>
          <w:color w:val="222222"/>
          <w:sz w:val="21"/>
          <w:szCs w:val="21"/>
        </w:rPr>
        <w:t xml:space="preserve"> in situ.</w:t>
      </w:r>
    </w:p>
    <w:p w14:paraId="3D475F42" w14:textId="77777777" w:rsidR="00102B69" w:rsidRPr="00102B69" w:rsidRDefault="00102B69" w:rsidP="00102B69">
      <w:pPr>
        <w:rPr>
          <w:rFonts w:ascii="Helvetica" w:hAnsi="Helvetica" w:cs="Helvetica"/>
          <w:b/>
          <w:bCs/>
          <w:color w:val="222222"/>
          <w:sz w:val="21"/>
          <w:szCs w:val="21"/>
        </w:rPr>
      </w:pPr>
    </w:p>
    <w:p w14:paraId="761E460F"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3.4. </w:t>
      </w:r>
      <w:r w:rsidRPr="00102B69">
        <w:rPr>
          <w:rFonts w:ascii="Helvetica" w:hAnsi="Helvetica" w:cs="Helvetica" w:hint="eastAsia"/>
          <w:b/>
          <w:bCs/>
          <w:color w:val="222222"/>
          <w:sz w:val="21"/>
          <w:szCs w:val="21"/>
        </w:rPr>
        <w:t>Исследования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элементов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клеточного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происхождения</w:t>
      </w:r>
    </w:p>
    <w:p w14:paraId="02729A8D" w14:textId="77777777" w:rsidR="00102B69" w:rsidRPr="00102B69" w:rsidRDefault="00102B69" w:rsidP="00102B69">
      <w:pPr>
        <w:rPr>
          <w:rFonts w:ascii="Helvetica" w:hAnsi="Helvetica" w:cs="Helvetica"/>
          <w:b/>
          <w:bCs/>
          <w:color w:val="222222"/>
          <w:sz w:val="21"/>
          <w:szCs w:val="21"/>
        </w:rPr>
      </w:pPr>
    </w:p>
    <w:p w14:paraId="019FB252"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3.4.1. </w:t>
      </w:r>
      <w:r w:rsidRPr="00102B69">
        <w:rPr>
          <w:rFonts w:ascii="Helvetica" w:hAnsi="Helvetica" w:cs="Helvetica" w:hint="eastAsia"/>
          <w:b/>
          <w:bCs/>
          <w:color w:val="222222"/>
          <w:sz w:val="21"/>
          <w:szCs w:val="21"/>
        </w:rPr>
        <w:t>Идентификация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аллелей</w:t>
      </w:r>
      <w:r w:rsidRPr="00102B69">
        <w:rPr>
          <w:rFonts w:ascii="Helvetica" w:hAnsi="Helvetica" w:cs="Helvetica"/>
          <w:b/>
          <w:bCs/>
          <w:color w:val="222222"/>
          <w:sz w:val="21"/>
          <w:szCs w:val="21"/>
        </w:rPr>
        <w:t xml:space="preserve"> PLA1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PLA2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GP3a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генотипе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пациентов</w:t>
      </w:r>
    </w:p>
    <w:p w14:paraId="6688B5E0" w14:textId="77777777" w:rsidR="00102B69" w:rsidRPr="00102B69" w:rsidRDefault="00102B69" w:rsidP="00102B69">
      <w:pPr>
        <w:rPr>
          <w:rFonts w:ascii="Helvetica" w:hAnsi="Helvetica" w:cs="Helvetica"/>
          <w:b/>
          <w:bCs/>
          <w:color w:val="222222"/>
          <w:sz w:val="21"/>
          <w:szCs w:val="21"/>
        </w:rPr>
      </w:pPr>
    </w:p>
    <w:p w14:paraId="25B64B28"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3.4.2. </w:t>
      </w:r>
      <w:r w:rsidRPr="00102B69">
        <w:rPr>
          <w:rFonts w:ascii="Helvetica" w:hAnsi="Helvetica" w:cs="Helvetica" w:hint="eastAsia"/>
          <w:b/>
          <w:bCs/>
          <w:color w:val="222222"/>
          <w:sz w:val="21"/>
          <w:szCs w:val="21"/>
        </w:rPr>
        <w:t>Первичный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скрининг</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генотипов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GP3A </w:t>
      </w:r>
      <w:r w:rsidRPr="00102B69">
        <w:rPr>
          <w:rFonts w:ascii="Helvetica" w:hAnsi="Helvetica" w:cs="Helvetica" w:hint="eastAsia"/>
          <w:b/>
          <w:bCs/>
          <w:color w:val="222222"/>
          <w:sz w:val="21"/>
          <w:szCs w:val="21"/>
        </w:rPr>
        <w:t>среди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пациентов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урогенитальными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злокачественными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опухолями</w:t>
      </w:r>
    </w:p>
    <w:p w14:paraId="5D6DFCC5" w14:textId="77777777" w:rsidR="00102B69" w:rsidRPr="00102B69" w:rsidRDefault="00102B69" w:rsidP="00102B69">
      <w:pPr>
        <w:rPr>
          <w:rFonts w:ascii="Helvetica" w:hAnsi="Helvetica" w:cs="Helvetica"/>
          <w:b/>
          <w:bCs/>
          <w:color w:val="222222"/>
          <w:sz w:val="21"/>
          <w:szCs w:val="21"/>
        </w:rPr>
      </w:pPr>
    </w:p>
    <w:p w14:paraId="5F86F718"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3.4.3.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оценка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достоверности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различий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аллельного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GP3A </w:t>
      </w:r>
      <w:r w:rsidRPr="00102B69">
        <w:rPr>
          <w:rFonts w:ascii="Helvetica" w:hAnsi="Helvetica" w:cs="Helvetica" w:hint="eastAsia"/>
          <w:b/>
          <w:bCs/>
          <w:color w:val="222222"/>
          <w:sz w:val="21"/>
          <w:szCs w:val="21"/>
        </w:rPr>
        <w:t>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больных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раком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предстательной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железы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контроля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популяции</w:t>
      </w:r>
    </w:p>
    <w:p w14:paraId="57C23247" w14:textId="77777777" w:rsidR="00102B69" w:rsidRPr="00102B69" w:rsidRDefault="00102B69" w:rsidP="00102B69">
      <w:pPr>
        <w:rPr>
          <w:rFonts w:ascii="Helvetica" w:hAnsi="Helvetica" w:cs="Helvetica"/>
          <w:b/>
          <w:bCs/>
          <w:color w:val="222222"/>
          <w:sz w:val="21"/>
          <w:szCs w:val="21"/>
        </w:rPr>
      </w:pPr>
    </w:p>
    <w:p w14:paraId="500FB079"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3.4.4.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оценка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достоверности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различий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аллельного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GP3A </w:t>
      </w:r>
      <w:r w:rsidRPr="00102B69">
        <w:rPr>
          <w:rFonts w:ascii="Helvetica" w:hAnsi="Helvetica" w:cs="Helvetica" w:hint="eastAsia"/>
          <w:b/>
          <w:bCs/>
          <w:color w:val="222222"/>
          <w:sz w:val="21"/>
          <w:szCs w:val="21"/>
        </w:rPr>
        <w:t>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больных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РПЖ</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зависимости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стадии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заболевания</w:t>
      </w:r>
    </w:p>
    <w:p w14:paraId="04F1F444" w14:textId="77777777" w:rsidR="00102B69" w:rsidRPr="00102B69" w:rsidRDefault="00102B69" w:rsidP="00102B69">
      <w:pPr>
        <w:rPr>
          <w:rFonts w:ascii="Helvetica" w:hAnsi="Helvetica" w:cs="Helvetica"/>
          <w:b/>
          <w:bCs/>
          <w:color w:val="222222"/>
          <w:sz w:val="21"/>
          <w:szCs w:val="21"/>
        </w:rPr>
      </w:pPr>
    </w:p>
    <w:p w14:paraId="5134942B"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3.4.5.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оценка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достоверности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различий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аллельного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GP3A </w:t>
      </w:r>
      <w:r w:rsidRPr="00102B69">
        <w:rPr>
          <w:rFonts w:ascii="Helvetica" w:hAnsi="Helvetica" w:cs="Helvetica" w:hint="eastAsia"/>
          <w:b/>
          <w:bCs/>
          <w:color w:val="222222"/>
          <w:sz w:val="21"/>
          <w:szCs w:val="21"/>
        </w:rPr>
        <w:t>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больных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раком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предстательной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железы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зависимости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степени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дифференцировки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опухоли</w:t>
      </w:r>
    </w:p>
    <w:p w14:paraId="692509B0" w14:textId="77777777" w:rsidR="00102B69" w:rsidRPr="00102B69" w:rsidRDefault="00102B69" w:rsidP="00102B69">
      <w:pPr>
        <w:rPr>
          <w:rFonts w:ascii="Helvetica" w:hAnsi="Helvetica" w:cs="Helvetica"/>
          <w:b/>
          <w:bCs/>
          <w:color w:val="222222"/>
          <w:sz w:val="21"/>
          <w:szCs w:val="21"/>
        </w:rPr>
      </w:pPr>
    </w:p>
    <w:p w14:paraId="4CF19D7F"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lastRenderedPageBreak/>
        <w:t xml:space="preserve">3.4.6.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оценка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достоверности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различий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аллельного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 </w:t>
      </w:r>
      <w:r w:rsidRPr="00102B69">
        <w:rPr>
          <w:rFonts w:ascii="Helvetica" w:hAnsi="Helvetica" w:cs="Helvetica" w:hint="eastAsia"/>
          <w:b/>
          <w:bCs/>
          <w:color w:val="222222"/>
          <w:sz w:val="21"/>
          <w:szCs w:val="21"/>
        </w:rPr>
        <w:t>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больных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раком</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предстательной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железы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зависимости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группы</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риска</w:t>
      </w:r>
    </w:p>
    <w:p w14:paraId="6C33F4F0" w14:textId="77777777" w:rsidR="00102B69" w:rsidRPr="00102B69" w:rsidRDefault="00102B69" w:rsidP="00102B69">
      <w:pPr>
        <w:rPr>
          <w:rFonts w:ascii="Helvetica" w:hAnsi="Helvetica" w:cs="Helvetica"/>
          <w:b/>
          <w:bCs/>
          <w:color w:val="222222"/>
          <w:sz w:val="21"/>
          <w:szCs w:val="21"/>
        </w:rPr>
      </w:pPr>
    </w:p>
    <w:p w14:paraId="2048994B"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3.5. </w:t>
      </w:r>
      <w:r w:rsidRPr="00102B69">
        <w:rPr>
          <w:rFonts w:ascii="Helvetica" w:hAnsi="Helvetica" w:cs="Helvetica" w:hint="eastAsia"/>
          <w:b/>
          <w:bCs/>
          <w:color w:val="222222"/>
          <w:sz w:val="21"/>
          <w:szCs w:val="21"/>
        </w:rPr>
        <w:t>Аллельное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гена</w:t>
      </w:r>
      <w:r w:rsidRPr="00102B69">
        <w:rPr>
          <w:rFonts w:ascii="Helvetica" w:hAnsi="Helvetica" w:cs="Helvetica"/>
          <w:b/>
          <w:bCs/>
          <w:color w:val="222222"/>
          <w:sz w:val="21"/>
          <w:szCs w:val="21"/>
        </w:rPr>
        <w:t xml:space="preserve"> GP3A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группах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беременных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женщин</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гестозами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фетоплацентарной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недостаточностью</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контроля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популяции</w:t>
      </w:r>
      <w:r w:rsidRPr="00102B69">
        <w:rPr>
          <w:rFonts w:ascii="Helvetica" w:hAnsi="Helvetica" w:cs="Helvetica"/>
          <w:b/>
          <w:bCs/>
          <w:color w:val="222222"/>
          <w:sz w:val="21"/>
          <w:szCs w:val="21"/>
        </w:rPr>
        <w:t>.</w:t>
      </w:r>
    </w:p>
    <w:p w14:paraId="1C2DA0B3" w14:textId="77777777" w:rsidR="00102B69" w:rsidRPr="00102B69" w:rsidRDefault="00102B69" w:rsidP="00102B69">
      <w:pPr>
        <w:rPr>
          <w:rFonts w:ascii="Helvetica" w:hAnsi="Helvetica" w:cs="Helvetica"/>
          <w:b/>
          <w:bCs/>
          <w:color w:val="222222"/>
          <w:sz w:val="21"/>
          <w:szCs w:val="21"/>
        </w:rPr>
      </w:pPr>
    </w:p>
    <w:p w14:paraId="1D7AAD53"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3.5.1.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аллеля</w:t>
      </w:r>
      <w:r w:rsidRPr="00102B69">
        <w:rPr>
          <w:rFonts w:ascii="Helvetica" w:hAnsi="Helvetica" w:cs="Helvetica"/>
          <w:b/>
          <w:bCs/>
          <w:color w:val="222222"/>
          <w:sz w:val="21"/>
          <w:szCs w:val="21"/>
        </w:rPr>
        <w:t xml:space="preserve"> PLA2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группах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пациенток</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разными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сочетаниями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диагнозов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гестоза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w:t>
      </w:r>
      <w:r w:rsidRPr="00102B69">
        <w:rPr>
          <w:rFonts w:ascii="Helvetica" w:hAnsi="Helvetica" w:cs="Helvetica" w:hint="eastAsia"/>
          <w:b/>
          <w:bCs/>
          <w:color w:val="222222"/>
          <w:sz w:val="21"/>
          <w:szCs w:val="21"/>
        </w:rPr>
        <w:t>или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ФПС</w:t>
      </w:r>
      <w:r w:rsidRPr="00102B69">
        <w:rPr>
          <w:rFonts w:ascii="Helvetica" w:hAnsi="Helvetica" w:cs="Helvetica"/>
          <w:b/>
          <w:bCs/>
          <w:color w:val="222222"/>
          <w:sz w:val="21"/>
          <w:szCs w:val="21"/>
        </w:rPr>
        <w:t>.</w:t>
      </w:r>
    </w:p>
    <w:p w14:paraId="065808C5" w14:textId="77777777" w:rsidR="00102B69" w:rsidRPr="00102B69" w:rsidRDefault="00102B69" w:rsidP="00102B69">
      <w:pPr>
        <w:rPr>
          <w:rFonts w:ascii="Helvetica" w:hAnsi="Helvetica" w:cs="Helvetica"/>
          <w:b/>
          <w:bCs/>
          <w:color w:val="222222"/>
          <w:sz w:val="21"/>
          <w:szCs w:val="21"/>
        </w:rPr>
      </w:pPr>
    </w:p>
    <w:p w14:paraId="7A552935"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3.5.2.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распределения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аллелей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РЬА</w:t>
      </w:r>
      <w:r w:rsidRPr="00102B69">
        <w:rPr>
          <w:rFonts w:ascii="Helvetica" w:hAnsi="Helvetica" w:cs="Helvetica"/>
          <w:b/>
          <w:bCs/>
          <w:color w:val="222222"/>
          <w:sz w:val="21"/>
          <w:szCs w:val="21"/>
        </w:rPr>
        <w:t xml:space="preserve">1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РЬА</w:t>
      </w:r>
      <w:r w:rsidRPr="00102B69">
        <w:rPr>
          <w:rFonts w:ascii="Helvetica" w:hAnsi="Helvetica" w:cs="Helvetica"/>
          <w:b/>
          <w:bCs/>
          <w:color w:val="222222"/>
          <w:sz w:val="21"/>
          <w:szCs w:val="21"/>
        </w:rPr>
        <w:t xml:space="preserve">2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группах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беременных</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гестозами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патологией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ФПС</w:t>
      </w:r>
      <w:r w:rsidRPr="00102B69">
        <w:rPr>
          <w:rFonts w:ascii="Helvetica" w:hAnsi="Helvetica" w:cs="Helvetica"/>
          <w:b/>
          <w:bCs/>
          <w:color w:val="222222"/>
          <w:sz w:val="21"/>
          <w:szCs w:val="21"/>
        </w:rPr>
        <w:t>.</w:t>
      </w:r>
    </w:p>
    <w:p w14:paraId="301AC693" w14:textId="77777777" w:rsidR="00102B69" w:rsidRPr="00102B69" w:rsidRDefault="00102B69" w:rsidP="00102B69">
      <w:pPr>
        <w:rPr>
          <w:rFonts w:ascii="Helvetica" w:hAnsi="Helvetica" w:cs="Helvetica"/>
          <w:b/>
          <w:bCs/>
          <w:color w:val="222222"/>
          <w:sz w:val="21"/>
          <w:szCs w:val="21"/>
        </w:rPr>
      </w:pPr>
    </w:p>
    <w:p w14:paraId="0E40B3AC"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3.5.3.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генотипов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матери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плода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прогнозировании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позднего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гестоза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фетоплацентарной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системы</w:t>
      </w:r>
    </w:p>
    <w:p w14:paraId="63397EC9" w14:textId="77777777" w:rsidR="00102B69" w:rsidRPr="00102B69" w:rsidRDefault="00102B69" w:rsidP="00102B69">
      <w:pPr>
        <w:rPr>
          <w:rFonts w:ascii="Helvetica" w:hAnsi="Helvetica" w:cs="Helvetica"/>
          <w:b/>
          <w:bCs/>
          <w:color w:val="222222"/>
          <w:sz w:val="21"/>
          <w:szCs w:val="21"/>
        </w:rPr>
      </w:pPr>
    </w:p>
    <w:p w14:paraId="2FC1D2CA"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3.6. </w:t>
      </w:r>
      <w:r w:rsidRPr="00102B69">
        <w:rPr>
          <w:rFonts w:ascii="Helvetica" w:hAnsi="Helvetica" w:cs="Helvetica" w:hint="eastAsia"/>
          <w:b/>
          <w:bCs/>
          <w:color w:val="222222"/>
          <w:sz w:val="21"/>
          <w:szCs w:val="21"/>
        </w:rPr>
        <w:t>Исследование</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роли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полиморфизма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алкогольдегидрогеназы</w:t>
      </w:r>
      <w:r w:rsidRPr="00102B69">
        <w:rPr>
          <w:rFonts w:ascii="Helvetica" w:hAnsi="Helvetica" w:cs="Helvetica"/>
          <w:b/>
          <w:bCs/>
          <w:color w:val="222222"/>
          <w:sz w:val="21"/>
          <w:szCs w:val="21"/>
        </w:rPr>
        <w:t xml:space="preserve">-2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алкогольной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московской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популяции</w:t>
      </w:r>
    </w:p>
    <w:p w14:paraId="39C06D32" w14:textId="77777777" w:rsidR="00102B69" w:rsidRPr="00102B69" w:rsidRDefault="00102B69" w:rsidP="00102B69">
      <w:pPr>
        <w:rPr>
          <w:rFonts w:ascii="Helvetica" w:hAnsi="Helvetica" w:cs="Helvetica"/>
          <w:b/>
          <w:bCs/>
          <w:color w:val="222222"/>
          <w:sz w:val="21"/>
          <w:szCs w:val="21"/>
        </w:rPr>
      </w:pPr>
    </w:p>
    <w:p w14:paraId="2629DA87"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3.6.1. </w:t>
      </w:r>
      <w:r w:rsidRPr="00102B69">
        <w:rPr>
          <w:rFonts w:ascii="Helvetica" w:hAnsi="Helvetica" w:cs="Helvetica" w:hint="eastAsia"/>
          <w:b/>
          <w:bCs/>
          <w:color w:val="222222"/>
          <w:sz w:val="21"/>
          <w:szCs w:val="21"/>
        </w:rPr>
        <w:t>Анализ</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полиморфизма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АДГ</w:t>
      </w:r>
      <w:r w:rsidRPr="00102B69">
        <w:rPr>
          <w:rFonts w:ascii="Helvetica" w:hAnsi="Helvetica" w:cs="Helvetica"/>
          <w:b/>
          <w:bCs/>
          <w:color w:val="222222"/>
          <w:sz w:val="21"/>
          <w:szCs w:val="21"/>
        </w:rPr>
        <w:t xml:space="preserve">2 </w:t>
      </w:r>
      <w:r w:rsidRPr="00102B69">
        <w:rPr>
          <w:rFonts w:ascii="Helvetica" w:hAnsi="Helvetica" w:cs="Helvetica" w:hint="eastAsia"/>
          <w:b/>
          <w:bCs/>
          <w:color w:val="222222"/>
          <w:sz w:val="21"/>
          <w:szCs w:val="21"/>
        </w:rPr>
        <w:t>у</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лиц</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алкогольной</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патологией</w:t>
      </w:r>
    </w:p>
    <w:p w14:paraId="2EB12BD6" w14:textId="77777777" w:rsidR="00102B69" w:rsidRPr="00102B69" w:rsidRDefault="00102B69" w:rsidP="00102B69">
      <w:pPr>
        <w:rPr>
          <w:rFonts w:ascii="Helvetica" w:hAnsi="Helvetica" w:cs="Helvetica"/>
          <w:b/>
          <w:bCs/>
          <w:color w:val="222222"/>
          <w:sz w:val="21"/>
          <w:szCs w:val="21"/>
        </w:rPr>
      </w:pPr>
    </w:p>
    <w:p w14:paraId="5DEB6C75" w14:textId="77777777" w:rsidR="00102B69" w:rsidRPr="00102B69" w:rsidRDefault="00102B69" w:rsidP="00102B69">
      <w:pPr>
        <w:rPr>
          <w:rFonts w:ascii="Helvetica" w:hAnsi="Helvetica" w:cs="Helvetica"/>
          <w:b/>
          <w:bCs/>
          <w:color w:val="222222"/>
          <w:sz w:val="21"/>
          <w:szCs w:val="21"/>
        </w:rPr>
      </w:pPr>
      <w:r w:rsidRPr="00102B69">
        <w:rPr>
          <w:rFonts w:ascii="Helvetica" w:hAnsi="Helvetica" w:cs="Helvetica"/>
          <w:b/>
          <w:bCs/>
          <w:color w:val="222222"/>
          <w:sz w:val="21"/>
          <w:szCs w:val="21"/>
        </w:rPr>
        <w:t xml:space="preserve">3.6.2. </w:t>
      </w:r>
      <w:r w:rsidRPr="00102B69">
        <w:rPr>
          <w:rFonts w:ascii="Helvetica" w:hAnsi="Helvetica" w:cs="Helvetica" w:hint="eastAsia"/>
          <w:b/>
          <w:bCs/>
          <w:color w:val="222222"/>
          <w:sz w:val="21"/>
          <w:szCs w:val="21"/>
        </w:rPr>
        <w:t>Роль</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полиморфизма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АДГ</w:t>
      </w:r>
      <w:r w:rsidRPr="00102B69">
        <w:rPr>
          <w:rFonts w:ascii="Helvetica" w:hAnsi="Helvetica" w:cs="Helvetica"/>
          <w:b/>
          <w:bCs/>
          <w:color w:val="222222"/>
          <w:sz w:val="21"/>
          <w:szCs w:val="21"/>
        </w:rPr>
        <w:t xml:space="preserve">2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развитии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алкогольного</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цирроза</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печени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зависимости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от</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инфицирования</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вирусами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гепатитов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В</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и</w:t>
      </w:r>
      <w:r w:rsidRPr="00102B69">
        <w:rPr>
          <w:rFonts w:ascii="Helvetica" w:hAnsi="Helvetica" w:cs="Helvetica"/>
          <w:b/>
          <w:bCs/>
          <w:color w:val="222222"/>
          <w:sz w:val="21"/>
          <w:szCs w:val="21"/>
        </w:rPr>
        <w:t xml:space="preserve"> </w:t>
      </w:r>
      <w:r w:rsidRPr="00102B69">
        <w:rPr>
          <w:rFonts w:ascii="Helvetica" w:hAnsi="Helvetica" w:cs="Helvetica" w:hint="eastAsia"/>
          <w:b/>
          <w:bCs/>
          <w:color w:val="222222"/>
          <w:sz w:val="21"/>
          <w:szCs w:val="21"/>
        </w:rPr>
        <w:t>С</w:t>
      </w:r>
      <w:r w:rsidRPr="00102B69">
        <w:rPr>
          <w:rFonts w:ascii="Helvetica" w:hAnsi="Helvetica" w:cs="Helvetica"/>
          <w:b/>
          <w:bCs/>
          <w:color w:val="222222"/>
          <w:sz w:val="21"/>
          <w:szCs w:val="21"/>
        </w:rPr>
        <w:t>.</w:t>
      </w:r>
    </w:p>
    <w:p w14:paraId="2BACBBCB" w14:textId="77777777" w:rsidR="00102B69" w:rsidRPr="00102B69" w:rsidRDefault="00102B69" w:rsidP="00102B69">
      <w:pPr>
        <w:rPr>
          <w:rFonts w:ascii="Helvetica" w:hAnsi="Helvetica" w:cs="Helvetica"/>
          <w:b/>
          <w:bCs/>
          <w:color w:val="222222"/>
          <w:sz w:val="21"/>
          <w:szCs w:val="21"/>
        </w:rPr>
      </w:pPr>
    </w:p>
    <w:p w14:paraId="109CC004" w14:textId="1CAD14D1" w:rsidR="00484EB4" w:rsidRPr="00102B69" w:rsidRDefault="00102B69" w:rsidP="00102B69">
      <w:r w:rsidRPr="00102B69">
        <w:rPr>
          <w:rFonts w:ascii="Helvetica" w:hAnsi="Helvetica" w:cs="Helvetica" w:hint="eastAsia"/>
          <w:b/>
          <w:bCs/>
          <w:color w:val="222222"/>
          <w:sz w:val="21"/>
          <w:szCs w:val="21"/>
        </w:rPr>
        <w:t>ВЫВОДЫ</w:t>
      </w:r>
      <w:r w:rsidRPr="00102B69">
        <w:rPr>
          <w:rFonts w:ascii="Helvetica" w:hAnsi="Helvetica" w:cs="Helvetica"/>
          <w:b/>
          <w:bCs/>
          <w:color w:val="222222"/>
          <w:sz w:val="21"/>
          <w:szCs w:val="21"/>
        </w:rPr>
        <w:t>.</w:t>
      </w:r>
    </w:p>
    <w:sectPr w:rsidR="00484EB4" w:rsidRPr="00102B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D5E4" w14:textId="77777777" w:rsidR="00921BD0" w:rsidRDefault="00921BD0">
      <w:pPr>
        <w:spacing w:after="0" w:line="240" w:lineRule="auto"/>
      </w:pPr>
      <w:r>
        <w:separator/>
      </w:r>
    </w:p>
  </w:endnote>
  <w:endnote w:type="continuationSeparator" w:id="0">
    <w:p w14:paraId="20758E73" w14:textId="77777777" w:rsidR="00921BD0" w:rsidRDefault="0092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F47C" w14:textId="77777777" w:rsidR="00921BD0" w:rsidRDefault="00921BD0"/>
    <w:p w14:paraId="38FA4144" w14:textId="77777777" w:rsidR="00921BD0" w:rsidRDefault="00921BD0"/>
    <w:p w14:paraId="73A6B03B" w14:textId="77777777" w:rsidR="00921BD0" w:rsidRDefault="00921BD0"/>
    <w:p w14:paraId="5CC3C22A" w14:textId="77777777" w:rsidR="00921BD0" w:rsidRDefault="00921BD0"/>
    <w:p w14:paraId="5CFCB37A" w14:textId="77777777" w:rsidR="00921BD0" w:rsidRDefault="00921BD0"/>
    <w:p w14:paraId="657E3093" w14:textId="77777777" w:rsidR="00921BD0" w:rsidRDefault="00921BD0"/>
    <w:p w14:paraId="351A6EC4" w14:textId="77777777" w:rsidR="00921BD0" w:rsidRDefault="00921B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47C7C9" wp14:editId="1CC83A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BA201" w14:textId="77777777" w:rsidR="00921BD0" w:rsidRDefault="00921B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7C7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BA201" w14:textId="77777777" w:rsidR="00921BD0" w:rsidRDefault="00921B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8163D" w14:textId="77777777" w:rsidR="00921BD0" w:rsidRDefault="00921BD0"/>
    <w:p w14:paraId="011A157B" w14:textId="77777777" w:rsidR="00921BD0" w:rsidRDefault="00921BD0"/>
    <w:p w14:paraId="60B6B1B3" w14:textId="77777777" w:rsidR="00921BD0" w:rsidRDefault="00921B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81705F" wp14:editId="28C0C9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8C633" w14:textId="77777777" w:rsidR="00921BD0" w:rsidRDefault="00921BD0"/>
                          <w:p w14:paraId="2D987C37" w14:textId="77777777" w:rsidR="00921BD0" w:rsidRDefault="00921B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8170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B8C633" w14:textId="77777777" w:rsidR="00921BD0" w:rsidRDefault="00921BD0"/>
                    <w:p w14:paraId="2D987C37" w14:textId="77777777" w:rsidR="00921BD0" w:rsidRDefault="00921B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C0BB3" w14:textId="77777777" w:rsidR="00921BD0" w:rsidRDefault="00921BD0"/>
    <w:p w14:paraId="3DE9B801" w14:textId="77777777" w:rsidR="00921BD0" w:rsidRDefault="00921BD0">
      <w:pPr>
        <w:rPr>
          <w:sz w:val="2"/>
          <w:szCs w:val="2"/>
        </w:rPr>
      </w:pPr>
    </w:p>
    <w:p w14:paraId="4A44E05F" w14:textId="77777777" w:rsidR="00921BD0" w:rsidRDefault="00921BD0"/>
    <w:p w14:paraId="4F606677" w14:textId="77777777" w:rsidR="00921BD0" w:rsidRDefault="00921BD0">
      <w:pPr>
        <w:spacing w:after="0" w:line="240" w:lineRule="auto"/>
      </w:pPr>
    </w:p>
  </w:footnote>
  <w:footnote w:type="continuationSeparator" w:id="0">
    <w:p w14:paraId="13FA964B" w14:textId="77777777" w:rsidR="00921BD0" w:rsidRDefault="0092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BD0"/>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208839</TotalTime>
  <Pages>7</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1889</cp:revision>
  <cp:lastPrinted>2009-02-06T05:36:00Z</cp:lastPrinted>
  <dcterms:created xsi:type="dcterms:W3CDTF">2024-01-07T13:43:00Z</dcterms:created>
  <dcterms:modified xsi:type="dcterms:W3CDTF">2025-11-18T06:25:00Z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