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C76" w:rsidRDefault="0091686B" w:rsidP="0091686B">
      <w:pPr>
        <w:rPr>
          <w:rFonts w:ascii="Times New Roman" w:eastAsia="Times New Roman" w:hAnsi="Times New Roman" w:cs="Times New Roman"/>
          <w:kern w:val="0"/>
          <w:sz w:val="28"/>
          <w:szCs w:val="28"/>
          <w:lang w:eastAsia="ru-RU"/>
        </w:rPr>
      </w:pPr>
      <w:bookmarkStart w:id="0" w:name="_GoBack"/>
      <w:proofErr w:type="spellStart"/>
      <w:r w:rsidRPr="0091686B">
        <w:rPr>
          <w:rFonts w:ascii="Times New Roman" w:eastAsia="Times New Roman" w:hAnsi="Times New Roman" w:cs="Times New Roman" w:hint="eastAsia"/>
          <w:kern w:val="0"/>
          <w:sz w:val="28"/>
          <w:szCs w:val="28"/>
          <w:lang w:eastAsia="ru-RU"/>
        </w:rPr>
        <w:t>Воркунова</w:t>
      </w:r>
      <w:proofErr w:type="spellEnd"/>
      <w:r w:rsidRPr="0091686B">
        <w:rPr>
          <w:rFonts w:ascii="Times New Roman" w:eastAsia="Times New Roman" w:hAnsi="Times New Roman" w:cs="Times New Roman"/>
          <w:kern w:val="0"/>
          <w:sz w:val="28"/>
          <w:szCs w:val="28"/>
          <w:lang w:eastAsia="ru-RU"/>
        </w:rPr>
        <w:t xml:space="preserve"> </w:t>
      </w:r>
      <w:r w:rsidRPr="0091686B">
        <w:rPr>
          <w:rFonts w:ascii="Times New Roman" w:eastAsia="Times New Roman" w:hAnsi="Times New Roman" w:cs="Times New Roman" w:hint="eastAsia"/>
          <w:kern w:val="0"/>
          <w:sz w:val="28"/>
          <w:szCs w:val="28"/>
          <w:lang w:eastAsia="ru-RU"/>
        </w:rPr>
        <w:t>Ольга</w:t>
      </w:r>
      <w:r w:rsidRPr="0091686B">
        <w:rPr>
          <w:rFonts w:ascii="Times New Roman" w:eastAsia="Times New Roman" w:hAnsi="Times New Roman" w:cs="Times New Roman"/>
          <w:kern w:val="0"/>
          <w:sz w:val="28"/>
          <w:szCs w:val="28"/>
          <w:lang w:eastAsia="ru-RU"/>
        </w:rPr>
        <w:t xml:space="preserve"> </w:t>
      </w:r>
      <w:proofErr w:type="spellStart"/>
      <w:r w:rsidRPr="0091686B">
        <w:rPr>
          <w:rFonts w:ascii="Times New Roman" w:eastAsia="Times New Roman" w:hAnsi="Times New Roman" w:cs="Times New Roman" w:hint="eastAsia"/>
          <w:kern w:val="0"/>
          <w:sz w:val="28"/>
          <w:szCs w:val="28"/>
          <w:lang w:eastAsia="ru-RU"/>
        </w:rPr>
        <w:t>Вячеславівна</w:t>
      </w:r>
      <w:proofErr w:type="spellEnd"/>
      <w:r w:rsidRPr="0091686B">
        <w:rPr>
          <w:rFonts w:ascii="Times New Roman" w:eastAsia="Times New Roman" w:hAnsi="Times New Roman" w:cs="Times New Roman"/>
          <w:kern w:val="0"/>
          <w:sz w:val="28"/>
          <w:szCs w:val="28"/>
          <w:lang w:eastAsia="ru-RU"/>
        </w:rPr>
        <w:t xml:space="preserve">. </w:t>
      </w:r>
      <w:proofErr w:type="spellStart"/>
      <w:r w:rsidRPr="0091686B">
        <w:rPr>
          <w:rFonts w:ascii="Times New Roman" w:eastAsia="Times New Roman" w:hAnsi="Times New Roman" w:cs="Times New Roman" w:hint="eastAsia"/>
          <w:kern w:val="0"/>
          <w:sz w:val="28"/>
          <w:szCs w:val="28"/>
          <w:lang w:eastAsia="ru-RU"/>
        </w:rPr>
        <w:t>Організаційно</w:t>
      </w:r>
      <w:r w:rsidRPr="0091686B">
        <w:rPr>
          <w:rFonts w:ascii="Times New Roman" w:eastAsia="Times New Roman" w:hAnsi="Times New Roman" w:cs="Times New Roman"/>
          <w:kern w:val="0"/>
          <w:sz w:val="28"/>
          <w:szCs w:val="28"/>
          <w:lang w:eastAsia="ru-RU"/>
        </w:rPr>
        <w:t>-</w:t>
      </w:r>
      <w:r w:rsidRPr="0091686B">
        <w:rPr>
          <w:rFonts w:ascii="Times New Roman" w:eastAsia="Times New Roman" w:hAnsi="Times New Roman" w:cs="Times New Roman" w:hint="eastAsia"/>
          <w:kern w:val="0"/>
          <w:sz w:val="28"/>
          <w:szCs w:val="28"/>
          <w:lang w:eastAsia="ru-RU"/>
        </w:rPr>
        <w:t>методичні</w:t>
      </w:r>
      <w:proofErr w:type="spellEnd"/>
      <w:r w:rsidRPr="0091686B">
        <w:rPr>
          <w:rFonts w:ascii="Times New Roman" w:eastAsia="Times New Roman" w:hAnsi="Times New Roman" w:cs="Times New Roman"/>
          <w:kern w:val="0"/>
          <w:sz w:val="28"/>
          <w:szCs w:val="28"/>
          <w:lang w:eastAsia="ru-RU"/>
        </w:rPr>
        <w:t xml:space="preserve"> </w:t>
      </w:r>
      <w:proofErr w:type="spellStart"/>
      <w:r w:rsidRPr="0091686B">
        <w:rPr>
          <w:rFonts w:ascii="Times New Roman" w:eastAsia="Times New Roman" w:hAnsi="Times New Roman" w:cs="Times New Roman" w:hint="eastAsia"/>
          <w:kern w:val="0"/>
          <w:sz w:val="28"/>
          <w:szCs w:val="28"/>
          <w:lang w:eastAsia="ru-RU"/>
        </w:rPr>
        <w:t>основи</w:t>
      </w:r>
      <w:proofErr w:type="spellEnd"/>
      <w:r w:rsidRPr="0091686B">
        <w:rPr>
          <w:rFonts w:ascii="Times New Roman" w:eastAsia="Times New Roman" w:hAnsi="Times New Roman" w:cs="Times New Roman"/>
          <w:kern w:val="0"/>
          <w:sz w:val="28"/>
          <w:szCs w:val="28"/>
          <w:lang w:eastAsia="ru-RU"/>
        </w:rPr>
        <w:t xml:space="preserve"> </w:t>
      </w:r>
      <w:proofErr w:type="spellStart"/>
      <w:r w:rsidRPr="0091686B">
        <w:rPr>
          <w:rFonts w:ascii="Times New Roman" w:eastAsia="Times New Roman" w:hAnsi="Times New Roman" w:cs="Times New Roman" w:hint="eastAsia"/>
          <w:kern w:val="0"/>
          <w:sz w:val="28"/>
          <w:szCs w:val="28"/>
          <w:lang w:eastAsia="ru-RU"/>
        </w:rPr>
        <w:t>забезпечення</w:t>
      </w:r>
      <w:proofErr w:type="spellEnd"/>
      <w:r w:rsidRPr="0091686B">
        <w:rPr>
          <w:rFonts w:ascii="Times New Roman" w:eastAsia="Times New Roman" w:hAnsi="Times New Roman" w:cs="Times New Roman"/>
          <w:kern w:val="0"/>
          <w:sz w:val="28"/>
          <w:szCs w:val="28"/>
          <w:lang w:eastAsia="ru-RU"/>
        </w:rPr>
        <w:t xml:space="preserve"> </w:t>
      </w:r>
      <w:proofErr w:type="spellStart"/>
      <w:r w:rsidRPr="0091686B">
        <w:rPr>
          <w:rFonts w:ascii="Times New Roman" w:eastAsia="Times New Roman" w:hAnsi="Times New Roman" w:cs="Times New Roman" w:hint="eastAsia"/>
          <w:kern w:val="0"/>
          <w:sz w:val="28"/>
          <w:szCs w:val="28"/>
          <w:lang w:eastAsia="ru-RU"/>
        </w:rPr>
        <w:t>конкурентоспроможності</w:t>
      </w:r>
      <w:proofErr w:type="spellEnd"/>
      <w:r w:rsidRPr="0091686B">
        <w:rPr>
          <w:rFonts w:ascii="Times New Roman" w:eastAsia="Times New Roman" w:hAnsi="Times New Roman" w:cs="Times New Roman"/>
          <w:kern w:val="0"/>
          <w:sz w:val="28"/>
          <w:szCs w:val="28"/>
          <w:lang w:eastAsia="ru-RU"/>
        </w:rPr>
        <w:t xml:space="preserve"> </w:t>
      </w:r>
      <w:proofErr w:type="spellStart"/>
      <w:r w:rsidRPr="0091686B">
        <w:rPr>
          <w:rFonts w:ascii="Times New Roman" w:eastAsia="Times New Roman" w:hAnsi="Times New Roman" w:cs="Times New Roman" w:hint="eastAsia"/>
          <w:kern w:val="0"/>
          <w:sz w:val="28"/>
          <w:szCs w:val="28"/>
          <w:lang w:eastAsia="ru-RU"/>
        </w:rPr>
        <w:t>судноплавних</w:t>
      </w:r>
      <w:proofErr w:type="spellEnd"/>
      <w:r w:rsidRPr="0091686B">
        <w:rPr>
          <w:rFonts w:ascii="Times New Roman" w:eastAsia="Times New Roman" w:hAnsi="Times New Roman" w:cs="Times New Roman"/>
          <w:kern w:val="0"/>
          <w:sz w:val="28"/>
          <w:szCs w:val="28"/>
          <w:lang w:eastAsia="ru-RU"/>
        </w:rPr>
        <w:t xml:space="preserve"> </w:t>
      </w:r>
      <w:proofErr w:type="spellStart"/>
      <w:r w:rsidRPr="0091686B">
        <w:rPr>
          <w:rFonts w:ascii="Times New Roman" w:eastAsia="Times New Roman" w:hAnsi="Times New Roman" w:cs="Times New Roman" w:hint="eastAsia"/>
          <w:kern w:val="0"/>
          <w:sz w:val="28"/>
          <w:szCs w:val="28"/>
          <w:lang w:eastAsia="ru-RU"/>
        </w:rPr>
        <w:t>компаній</w:t>
      </w:r>
      <w:proofErr w:type="spellEnd"/>
      <w:r w:rsidRPr="0091686B">
        <w:rPr>
          <w:rFonts w:ascii="Times New Roman" w:eastAsia="Times New Roman" w:hAnsi="Times New Roman" w:cs="Times New Roman"/>
          <w:kern w:val="0"/>
          <w:sz w:val="28"/>
          <w:szCs w:val="28"/>
          <w:lang w:eastAsia="ru-RU"/>
        </w:rPr>
        <w:t xml:space="preserve"> </w:t>
      </w:r>
      <w:proofErr w:type="spellStart"/>
      <w:proofErr w:type="gramStart"/>
      <w:r w:rsidRPr="0091686B">
        <w:rPr>
          <w:rFonts w:ascii="Times New Roman" w:eastAsia="Times New Roman" w:hAnsi="Times New Roman" w:cs="Times New Roman" w:hint="eastAsia"/>
          <w:kern w:val="0"/>
          <w:sz w:val="28"/>
          <w:szCs w:val="28"/>
          <w:lang w:eastAsia="ru-RU"/>
        </w:rPr>
        <w:t>України</w:t>
      </w:r>
      <w:proofErr w:type="spellEnd"/>
      <w:r w:rsidRPr="0091686B">
        <w:rPr>
          <w:rFonts w:ascii="Times New Roman" w:eastAsia="Times New Roman" w:hAnsi="Times New Roman" w:cs="Times New Roman"/>
          <w:kern w:val="0"/>
          <w:sz w:val="28"/>
          <w:szCs w:val="28"/>
          <w:lang w:eastAsia="ru-RU"/>
        </w:rPr>
        <w:t xml:space="preserve"> :</w:t>
      </w:r>
      <w:proofErr w:type="gramEnd"/>
      <w:r w:rsidRPr="0091686B">
        <w:rPr>
          <w:rFonts w:ascii="Times New Roman" w:eastAsia="Times New Roman" w:hAnsi="Times New Roman" w:cs="Times New Roman"/>
          <w:kern w:val="0"/>
          <w:sz w:val="28"/>
          <w:szCs w:val="28"/>
          <w:lang w:eastAsia="ru-RU"/>
        </w:rPr>
        <w:t xml:space="preserve"> </w:t>
      </w:r>
      <w:proofErr w:type="spellStart"/>
      <w:r w:rsidRPr="0091686B">
        <w:rPr>
          <w:rFonts w:ascii="Times New Roman" w:eastAsia="Times New Roman" w:hAnsi="Times New Roman" w:cs="Times New Roman" w:hint="eastAsia"/>
          <w:kern w:val="0"/>
          <w:sz w:val="28"/>
          <w:szCs w:val="28"/>
          <w:lang w:eastAsia="ru-RU"/>
        </w:rPr>
        <w:t>Дис</w:t>
      </w:r>
      <w:proofErr w:type="spellEnd"/>
      <w:r w:rsidRPr="0091686B">
        <w:rPr>
          <w:rFonts w:ascii="Times New Roman" w:eastAsia="Times New Roman" w:hAnsi="Times New Roman" w:cs="Times New Roman"/>
          <w:kern w:val="0"/>
          <w:sz w:val="28"/>
          <w:szCs w:val="28"/>
          <w:lang w:eastAsia="ru-RU"/>
        </w:rPr>
        <w:t xml:space="preserve">... </w:t>
      </w:r>
      <w:r w:rsidRPr="0091686B">
        <w:rPr>
          <w:rFonts w:ascii="Times New Roman" w:eastAsia="Times New Roman" w:hAnsi="Times New Roman" w:cs="Times New Roman" w:hint="eastAsia"/>
          <w:kern w:val="0"/>
          <w:sz w:val="28"/>
          <w:szCs w:val="28"/>
          <w:lang w:eastAsia="ru-RU"/>
        </w:rPr>
        <w:t>канд</w:t>
      </w:r>
      <w:r w:rsidRPr="0091686B">
        <w:rPr>
          <w:rFonts w:ascii="Times New Roman" w:eastAsia="Times New Roman" w:hAnsi="Times New Roman" w:cs="Times New Roman"/>
          <w:kern w:val="0"/>
          <w:sz w:val="28"/>
          <w:szCs w:val="28"/>
          <w:lang w:eastAsia="ru-RU"/>
        </w:rPr>
        <w:t xml:space="preserve">. </w:t>
      </w:r>
      <w:r w:rsidRPr="0091686B">
        <w:rPr>
          <w:rFonts w:ascii="Times New Roman" w:eastAsia="Times New Roman" w:hAnsi="Times New Roman" w:cs="Times New Roman" w:hint="eastAsia"/>
          <w:kern w:val="0"/>
          <w:sz w:val="28"/>
          <w:szCs w:val="28"/>
          <w:lang w:eastAsia="ru-RU"/>
        </w:rPr>
        <w:t>наук</w:t>
      </w:r>
      <w:r w:rsidRPr="0091686B">
        <w:rPr>
          <w:rFonts w:ascii="Times New Roman" w:eastAsia="Times New Roman" w:hAnsi="Times New Roman" w:cs="Times New Roman"/>
          <w:kern w:val="0"/>
          <w:sz w:val="28"/>
          <w:szCs w:val="28"/>
          <w:lang w:eastAsia="ru-RU"/>
        </w:rPr>
        <w:t>: 08.00.04 - 2009.</w:t>
      </w:r>
    </w:p>
    <w:p w:rsidR="0091686B" w:rsidRDefault="0091686B" w:rsidP="0091686B">
      <w:r>
        <w:rPr>
          <w:rFonts w:hint="eastAsia"/>
        </w:rPr>
        <w:t>Воркунова</w:t>
      </w:r>
      <w:r>
        <w:t></w:t>
      </w:r>
      <w:r>
        <w:rPr>
          <w:rFonts w:hint="eastAsia"/>
        </w:rPr>
        <w:t>О</w:t>
      </w:r>
      <w:r>
        <w:t></w:t>
      </w:r>
      <w:r>
        <w:rPr>
          <w:rFonts w:hint="eastAsia"/>
        </w:rPr>
        <w:t>В</w:t>
      </w:r>
      <w:r>
        <w:t></w:t>
      </w:r>
      <w:r>
        <w:t></w:t>
      </w:r>
      <w:r>
        <w:rPr>
          <w:rFonts w:hint="eastAsia"/>
        </w:rPr>
        <w:t>Організаційно</w:t>
      </w:r>
      <w:r>
        <w:t></w:t>
      </w:r>
      <w:r>
        <w:rPr>
          <w:rFonts w:hint="eastAsia"/>
        </w:rPr>
        <w:t>методичні</w:t>
      </w:r>
      <w:r>
        <w:t></w:t>
      </w:r>
      <w:r>
        <w:rPr>
          <w:rFonts w:hint="eastAsia"/>
        </w:rPr>
        <w:t>основи</w:t>
      </w:r>
      <w:r>
        <w:t></w:t>
      </w:r>
      <w:r>
        <w:rPr>
          <w:rFonts w:hint="eastAsia"/>
        </w:rPr>
        <w:t>забезпечення</w:t>
      </w:r>
      <w:r>
        <w:t></w:t>
      </w:r>
      <w:r>
        <w:rPr>
          <w:rFonts w:hint="eastAsia"/>
        </w:rPr>
        <w:t>конкурентоспроможності</w:t>
      </w:r>
      <w:r>
        <w:t></w:t>
      </w:r>
      <w:r>
        <w:rPr>
          <w:rFonts w:hint="eastAsia"/>
        </w:rPr>
        <w:t>судноплавних</w:t>
      </w:r>
      <w:r>
        <w:t></w:t>
      </w:r>
      <w:r>
        <w:rPr>
          <w:rFonts w:hint="eastAsia"/>
        </w:rPr>
        <w:t>компаній</w:t>
      </w:r>
      <w:r>
        <w:t></w:t>
      </w:r>
      <w:r>
        <w:rPr>
          <w:rFonts w:hint="eastAsia"/>
        </w:rPr>
        <w:t>України</w:t>
      </w:r>
      <w:r>
        <w:t></w:t>
      </w:r>
      <w:r>
        <w:t></w:t>
      </w:r>
      <w:r>
        <w:t></w:t>
      </w:r>
      <w:r>
        <w:t></w:t>
      </w:r>
      <w:r>
        <w:rPr>
          <w:rFonts w:hint="eastAsia"/>
        </w:rPr>
        <w:t>Рукопис</w:t>
      </w:r>
      <w:r>
        <w:t></w:t>
      </w:r>
    </w:p>
    <w:p w:rsidR="0091686B" w:rsidRDefault="0091686B" w:rsidP="0091686B"/>
    <w:p w:rsidR="0091686B" w:rsidRDefault="0091686B" w:rsidP="0091686B">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Інститут</w:t>
      </w:r>
      <w:r>
        <w:t></w:t>
      </w:r>
      <w:r>
        <w:rPr>
          <w:rFonts w:hint="eastAsia"/>
        </w:rPr>
        <w:t>проблем</w:t>
      </w:r>
      <w:r>
        <w:t></w:t>
      </w:r>
      <w:r>
        <w:rPr>
          <w:rFonts w:hint="eastAsia"/>
        </w:rPr>
        <w:t>ринку</w:t>
      </w:r>
      <w:r>
        <w:t></w:t>
      </w:r>
      <w:r>
        <w:rPr>
          <w:rFonts w:hint="eastAsia"/>
        </w:rPr>
        <w:t>та</w:t>
      </w:r>
      <w:r>
        <w:t></w:t>
      </w:r>
      <w:r>
        <w:rPr>
          <w:rFonts w:hint="eastAsia"/>
        </w:rPr>
        <w:t>економіко</w:t>
      </w:r>
      <w:r>
        <w:t></w:t>
      </w:r>
      <w:r>
        <w:rPr>
          <w:rFonts w:hint="eastAsia"/>
        </w:rPr>
        <w:t>екологічних</w:t>
      </w:r>
      <w:r>
        <w:t></w:t>
      </w:r>
      <w:r>
        <w:rPr>
          <w:rFonts w:hint="eastAsia"/>
        </w:rPr>
        <w:t>досліджень</w:t>
      </w:r>
      <w:r>
        <w:t></w:t>
      </w:r>
      <w:r>
        <w:rPr>
          <w:rFonts w:hint="eastAsia"/>
        </w:rPr>
        <w:t>НАН</w:t>
      </w:r>
      <w:r>
        <w:t></w:t>
      </w:r>
      <w:r>
        <w:rPr>
          <w:rFonts w:hint="eastAsia"/>
        </w:rPr>
        <w:t>України</w:t>
      </w:r>
      <w:r>
        <w:t></w:t>
      </w:r>
      <w:r>
        <w:t></w:t>
      </w:r>
      <w:r>
        <w:t></w:t>
      </w:r>
      <w:r>
        <w:t></w:t>
      </w:r>
      <w:r>
        <w:rPr>
          <w:rFonts w:hint="eastAsia"/>
        </w:rPr>
        <w:t>Одеса</w:t>
      </w:r>
      <w:r>
        <w:t></w:t>
      </w:r>
      <w:r>
        <w:t></w:t>
      </w:r>
      <w:r>
        <w:t></w:t>
      </w:r>
      <w:r>
        <w:t></w:t>
      </w:r>
      <w:r>
        <w:t></w:t>
      </w:r>
      <w:r>
        <w:t></w:t>
      </w:r>
      <w:r>
        <w:t></w:t>
      </w:r>
    </w:p>
    <w:p w:rsidR="0091686B" w:rsidRDefault="0091686B" w:rsidP="0091686B"/>
    <w:p w:rsidR="0091686B" w:rsidRPr="0091686B" w:rsidRDefault="0091686B" w:rsidP="0091686B">
      <w:r>
        <w:rPr>
          <w:rFonts w:hint="eastAsia"/>
        </w:rPr>
        <w:t>Дисертаційна</w:t>
      </w:r>
      <w:r>
        <w:t></w:t>
      </w:r>
      <w:r>
        <w:rPr>
          <w:rFonts w:hint="eastAsia"/>
        </w:rPr>
        <w:t>робота</w:t>
      </w:r>
      <w:r>
        <w:t></w:t>
      </w:r>
      <w:r>
        <w:rPr>
          <w:rFonts w:hint="eastAsia"/>
        </w:rPr>
        <w:t>присвячена</w:t>
      </w:r>
      <w:r>
        <w:t></w:t>
      </w:r>
      <w:r>
        <w:rPr>
          <w:rFonts w:hint="eastAsia"/>
        </w:rPr>
        <w:t>дослідженню</w:t>
      </w:r>
      <w:r>
        <w:t></w:t>
      </w:r>
      <w:r>
        <w:rPr>
          <w:rFonts w:hint="eastAsia"/>
        </w:rPr>
        <w:t>і</w:t>
      </w:r>
      <w:r>
        <w:t></w:t>
      </w:r>
      <w:r>
        <w:rPr>
          <w:rFonts w:hint="eastAsia"/>
        </w:rPr>
        <w:t>розробці</w:t>
      </w:r>
      <w:r>
        <w:t></w:t>
      </w:r>
      <w:r>
        <w:rPr>
          <w:rFonts w:hint="eastAsia"/>
        </w:rPr>
        <w:t>теоретичних</w:t>
      </w:r>
      <w:r>
        <w:t></w:t>
      </w:r>
      <w:r>
        <w:rPr>
          <w:rFonts w:hint="eastAsia"/>
        </w:rPr>
        <w:t>і</w:t>
      </w:r>
      <w:r>
        <w:t></w:t>
      </w:r>
      <w:r>
        <w:rPr>
          <w:rFonts w:hint="eastAsia"/>
        </w:rPr>
        <w:t>методичних</w:t>
      </w:r>
      <w:r>
        <w:t></w:t>
      </w:r>
      <w:r>
        <w:rPr>
          <w:rFonts w:hint="eastAsia"/>
        </w:rPr>
        <w:t>основ</w:t>
      </w:r>
      <w:r>
        <w:t></w:t>
      </w:r>
      <w:r>
        <w:t></w:t>
      </w:r>
      <w:r>
        <w:rPr>
          <w:rFonts w:hint="eastAsia"/>
        </w:rPr>
        <w:t>практичних</w:t>
      </w:r>
      <w:r>
        <w:t></w:t>
      </w:r>
      <w:r>
        <w:rPr>
          <w:rFonts w:hint="eastAsia"/>
        </w:rPr>
        <w:t>рекомендацій</w:t>
      </w:r>
      <w:r>
        <w:t></w:t>
      </w:r>
      <w:r>
        <w:rPr>
          <w:rFonts w:hint="eastAsia"/>
        </w:rPr>
        <w:t>щодо</w:t>
      </w:r>
      <w:r>
        <w:t></w:t>
      </w:r>
      <w:r>
        <w:rPr>
          <w:rFonts w:hint="eastAsia"/>
        </w:rPr>
        <w:t>вдосконалення</w:t>
      </w:r>
      <w:r>
        <w:t></w:t>
      </w:r>
      <w:r>
        <w:rPr>
          <w:rFonts w:hint="eastAsia"/>
        </w:rPr>
        <w:t>організаційно</w:t>
      </w:r>
      <w:r>
        <w:t></w:t>
      </w:r>
      <w:r>
        <w:rPr>
          <w:rFonts w:hint="eastAsia"/>
        </w:rPr>
        <w:t>методичних</w:t>
      </w:r>
      <w:r>
        <w:t></w:t>
      </w:r>
      <w:r>
        <w:rPr>
          <w:rFonts w:hint="eastAsia"/>
        </w:rPr>
        <w:t>основ</w:t>
      </w:r>
      <w:r>
        <w:t></w:t>
      </w:r>
      <w:r>
        <w:rPr>
          <w:rFonts w:hint="eastAsia"/>
        </w:rPr>
        <w:t>забезпечення</w:t>
      </w:r>
      <w:r>
        <w:t></w:t>
      </w:r>
      <w:r>
        <w:rPr>
          <w:rFonts w:hint="eastAsia"/>
        </w:rPr>
        <w:t>конкурентоспроможності</w:t>
      </w:r>
      <w:r>
        <w:t></w:t>
      </w:r>
      <w:r>
        <w:rPr>
          <w:rFonts w:hint="eastAsia"/>
        </w:rPr>
        <w:t>судноплавних</w:t>
      </w:r>
      <w:r>
        <w:t></w:t>
      </w:r>
      <w:r>
        <w:rPr>
          <w:rFonts w:hint="eastAsia"/>
        </w:rPr>
        <w:t>компаній</w:t>
      </w:r>
      <w:r>
        <w:t></w:t>
      </w:r>
      <w:r>
        <w:t></w:t>
      </w:r>
      <w:r>
        <w:rPr>
          <w:rFonts w:hint="eastAsia"/>
        </w:rPr>
        <w:t>які</w:t>
      </w:r>
      <w:r>
        <w:t></w:t>
      </w:r>
      <w:r>
        <w:rPr>
          <w:rFonts w:hint="eastAsia"/>
        </w:rPr>
        <w:t>працюють</w:t>
      </w:r>
      <w:r>
        <w:t></w:t>
      </w:r>
      <w:r>
        <w:rPr>
          <w:rFonts w:hint="eastAsia"/>
        </w:rPr>
        <w:t>на</w:t>
      </w:r>
      <w:r>
        <w:t></w:t>
      </w:r>
      <w:r>
        <w:rPr>
          <w:rFonts w:hint="eastAsia"/>
        </w:rPr>
        <w:t>локальному</w:t>
      </w:r>
      <w:r>
        <w:t></w:t>
      </w:r>
      <w:r>
        <w:rPr>
          <w:rFonts w:hint="eastAsia"/>
        </w:rPr>
        <w:t>фрахтовому</w:t>
      </w:r>
      <w:r>
        <w:t></w:t>
      </w:r>
      <w:r>
        <w:rPr>
          <w:rFonts w:hint="eastAsia"/>
        </w:rPr>
        <w:t>ринку</w:t>
      </w:r>
      <w:r>
        <w:t></w:t>
      </w:r>
      <w:r>
        <w:t></w:t>
      </w:r>
      <w:r>
        <w:rPr>
          <w:rFonts w:hint="eastAsia"/>
        </w:rPr>
        <w:t>У</w:t>
      </w:r>
      <w:r>
        <w:t></w:t>
      </w:r>
      <w:r>
        <w:rPr>
          <w:rFonts w:hint="eastAsia"/>
        </w:rPr>
        <w:t>роботі</w:t>
      </w:r>
      <w:r>
        <w:t></w:t>
      </w:r>
      <w:r>
        <w:rPr>
          <w:rFonts w:hint="eastAsia"/>
        </w:rPr>
        <w:t>виявлені</w:t>
      </w:r>
      <w:r>
        <w:t></w:t>
      </w:r>
      <w:r>
        <w:rPr>
          <w:rFonts w:hint="eastAsia"/>
        </w:rPr>
        <w:t>сучасні</w:t>
      </w:r>
      <w:r>
        <w:t></w:t>
      </w:r>
      <w:r>
        <w:rPr>
          <w:rFonts w:hint="eastAsia"/>
        </w:rPr>
        <w:t>тенденції</w:t>
      </w:r>
      <w:r>
        <w:t></w:t>
      </w:r>
      <w:r>
        <w:rPr>
          <w:rFonts w:hint="eastAsia"/>
        </w:rPr>
        <w:t>розвитку</w:t>
      </w:r>
      <w:r>
        <w:t></w:t>
      </w:r>
      <w:r>
        <w:rPr>
          <w:rFonts w:hint="eastAsia"/>
        </w:rPr>
        <w:t>світового</w:t>
      </w:r>
      <w:r>
        <w:t></w:t>
      </w:r>
      <w:r>
        <w:rPr>
          <w:rFonts w:hint="eastAsia"/>
        </w:rPr>
        <w:t>судноплавства</w:t>
      </w:r>
      <w:r>
        <w:t></w:t>
      </w:r>
      <w:r>
        <w:rPr>
          <w:rFonts w:hint="eastAsia"/>
        </w:rPr>
        <w:t>і</w:t>
      </w:r>
      <w:r>
        <w:t></w:t>
      </w:r>
      <w:r>
        <w:rPr>
          <w:rFonts w:hint="eastAsia"/>
        </w:rPr>
        <w:t>сучасний</w:t>
      </w:r>
      <w:r>
        <w:t></w:t>
      </w:r>
      <w:r>
        <w:rPr>
          <w:rFonts w:hint="eastAsia"/>
        </w:rPr>
        <w:t>стан</w:t>
      </w:r>
      <w:r>
        <w:t></w:t>
      </w:r>
      <w:r>
        <w:rPr>
          <w:rFonts w:hint="eastAsia"/>
        </w:rPr>
        <w:t>судноплавної</w:t>
      </w:r>
      <w:r>
        <w:t></w:t>
      </w:r>
      <w:r>
        <w:rPr>
          <w:rFonts w:hint="eastAsia"/>
        </w:rPr>
        <w:t>галузі</w:t>
      </w:r>
      <w:r>
        <w:t></w:t>
      </w:r>
      <w:r>
        <w:rPr>
          <w:rFonts w:hint="eastAsia"/>
        </w:rPr>
        <w:t>України</w:t>
      </w:r>
      <w:r>
        <w:t></w:t>
      </w:r>
      <w:r>
        <w:t></w:t>
      </w:r>
      <w:r>
        <w:rPr>
          <w:rFonts w:hint="eastAsia"/>
        </w:rPr>
        <w:t>Розглянуто</w:t>
      </w:r>
      <w:r>
        <w:t></w:t>
      </w:r>
      <w:r>
        <w:rPr>
          <w:rFonts w:hint="eastAsia"/>
        </w:rPr>
        <w:t>категорію</w:t>
      </w:r>
      <w:r>
        <w:t></w:t>
      </w:r>
      <w:r>
        <w:rPr>
          <w:rFonts w:hint="eastAsia"/>
        </w:rPr>
        <w:t>конкурентоспроможності</w:t>
      </w:r>
      <w:r>
        <w:t></w:t>
      </w:r>
      <w:r>
        <w:rPr>
          <w:rFonts w:hint="eastAsia"/>
        </w:rPr>
        <w:t>та</w:t>
      </w:r>
      <w:r>
        <w:t></w:t>
      </w:r>
      <w:r>
        <w:rPr>
          <w:rFonts w:hint="eastAsia"/>
        </w:rPr>
        <w:t>особливості</w:t>
      </w:r>
      <w:r>
        <w:t></w:t>
      </w:r>
      <w:r>
        <w:rPr>
          <w:rFonts w:hint="eastAsia"/>
        </w:rPr>
        <w:t>формування</w:t>
      </w:r>
      <w:r>
        <w:t></w:t>
      </w:r>
      <w:r>
        <w:rPr>
          <w:rFonts w:hint="eastAsia"/>
        </w:rPr>
        <w:t>конкурентного</w:t>
      </w:r>
      <w:r>
        <w:t></w:t>
      </w:r>
      <w:r>
        <w:rPr>
          <w:rFonts w:hint="eastAsia"/>
        </w:rPr>
        <w:t>середовища</w:t>
      </w:r>
      <w:r>
        <w:t></w:t>
      </w:r>
      <w:r>
        <w:rPr>
          <w:rFonts w:hint="eastAsia"/>
        </w:rPr>
        <w:t>функціонування</w:t>
      </w:r>
      <w:r>
        <w:t></w:t>
      </w:r>
      <w:r>
        <w:rPr>
          <w:rFonts w:hint="eastAsia"/>
        </w:rPr>
        <w:t>судноплавної</w:t>
      </w:r>
      <w:r>
        <w:t></w:t>
      </w:r>
      <w:r>
        <w:rPr>
          <w:rFonts w:hint="eastAsia"/>
        </w:rPr>
        <w:t>компанії</w:t>
      </w:r>
      <w:r>
        <w:t></w:t>
      </w:r>
      <w:r>
        <w:t></w:t>
      </w:r>
      <w:r>
        <w:rPr>
          <w:rFonts w:hint="eastAsia"/>
        </w:rPr>
        <w:t>У</w:t>
      </w:r>
      <w:r>
        <w:t></w:t>
      </w:r>
      <w:r>
        <w:rPr>
          <w:rFonts w:hint="eastAsia"/>
        </w:rPr>
        <w:t>роботі</w:t>
      </w:r>
      <w:r>
        <w:t></w:t>
      </w:r>
      <w:r>
        <w:rPr>
          <w:rFonts w:hint="eastAsia"/>
        </w:rPr>
        <w:t>розглянуті</w:t>
      </w:r>
      <w:r>
        <w:t></w:t>
      </w:r>
      <w:r>
        <w:rPr>
          <w:rFonts w:hint="eastAsia"/>
        </w:rPr>
        <w:t>сучасні</w:t>
      </w:r>
      <w:r>
        <w:t></w:t>
      </w:r>
      <w:r>
        <w:rPr>
          <w:rFonts w:hint="eastAsia"/>
        </w:rPr>
        <w:t>методи</w:t>
      </w:r>
      <w:r>
        <w:t></w:t>
      </w:r>
      <w:r>
        <w:rPr>
          <w:rFonts w:hint="eastAsia"/>
        </w:rPr>
        <w:t>оцінки</w:t>
      </w:r>
      <w:r>
        <w:t></w:t>
      </w:r>
      <w:r>
        <w:rPr>
          <w:rFonts w:hint="eastAsia"/>
        </w:rPr>
        <w:t>конкурентоспроможності</w:t>
      </w:r>
      <w:r>
        <w:t></w:t>
      </w:r>
      <w:r>
        <w:rPr>
          <w:rFonts w:hint="eastAsia"/>
        </w:rPr>
        <w:t>продукції</w:t>
      </w:r>
      <w:r>
        <w:t></w:t>
      </w:r>
      <w:r>
        <w:t></w:t>
      </w:r>
      <w:r>
        <w:rPr>
          <w:rFonts w:hint="eastAsia"/>
        </w:rPr>
        <w:t>флоту</w:t>
      </w:r>
      <w:r>
        <w:t></w:t>
      </w:r>
      <w:r>
        <w:rPr>
          <w:rFonts w:hint="eastAsia"/>
        </w:rPr>
        <w:t>та</w:t>
      </w:r>
      <w:r>
        <w:t></w:t>
      </w:r>
      <w:r>
        <w:rPr>
          <w:rFonts w:hint="eastAsia"/>
        </w:rPr>
        <w:t>компанії</w:t>
      </w:r>
      <w:r>
        <w:t></w:t>
      </w:r>
      <w:r>
        <w:rPr>
          <w:rFonts w:hint="eastAsia"/>
        </w:rPr>
        <w:t>в</w:t>
      </w:r>
      <w:r>
        <w:t></w:t>
      </w:r>
      <w:r>
        <w:rPr>
          <w:rFonts w:hint="eastAsia"/>
        </w:rPr>
        <w:t>цілому</w:t>
      </w:r>
      <w:r>
        <w:t></w:t>
      </w:r>
      <w:r>
        <w:t></w:t>
      </w:r>
      <w:r>
        <w:rPr>
          <w:rFonts w:hint="eastAsia"/>
        </w:rPr>
        <w:t>Удосконалена</w:t>
      </w:r>
      <w:r>
        <w:t></w:t>
      </w:r>
      <w:r>
        <w:rPr>
          <w:rFonts w:hint="eastAsia"/>
        </w:rPr>
        <w:t>концепція</w:t>
      </w:r>
      <w:r>
        <w:t></w:t>
      </w:r>
      <w:r>
        <w:rPr>
          <w:rFonts w:hint="eastAsia"/>
        </w:rPr>
        <w:t>конкурентних</w:t>
      </w:r>
      <w:r>
        <w:t></w:t>
      </w:r>
      <w:r>
        <w:rPr>
          <w:rFonts w:hint="eastAsia"/>
        </w:rPr>
        <w:t>стратегій</w:t>
      </w:r>
      <w:r>
        <w:t></w:t>
      </w:r>
      <w:r>
        <w:rPr>
          <w:rFonts w:hint="eastAsia"/>
        </w:rPr>
        <w:t>судноплавної</w:t>
      </w:r>
      <w:r>
        <w:t></w:t>
      </w:r>
      <w:r>
        <w:rPr>
          <w:rFonts w:hint="eastAsia"/>
        </w:rPr>
        <w:t>компанії</w:t>
      </w:r>
      <w:r>
        <w:t></w:t>
      </w:r>
      <w:r>
        <w:rPr>
          <w:rFonts w:hint="eastAsia"/>
        </w:rPr>
        <w:t>для</w:t>
      </w:r>
      <w:r>
        <w:t></w:t>
      </w:r>
      <w:r>
        <w:rPr>
          <w:rFonts w:hint="eastAsia"/>
        </w:rPr>
        <w:t>різних</w:t>
      </w:r>
      <w:r>
        <w:t></w:t>
      </w:r>
      <w:r>
        <w:rPr>
          <w:rFonts w:hint="eastAsia"/>
        </w:rPr>
        <w:t>умов</w:t>
      </w:r>
      <w:r>
        <w:t></w:t>
      </w:r>
      <w:r>
        <w:rPr>
          <w:rFonts w:hint="eastAsia"/>
        </w:rPr>
        <w:t>її</w:t>
      </w:r>
      <w:r>
        <w:t></w:t>
      </w:r>
      <w:r>
        <w:rPr>
          <w:rFonts w:hint="eastAsia"/>
        </w:rPr>
        <w:t>функціонування</w:t>
      </w:r>
      <w:r>
        <w:t></w:t>
      </w:r>
      <w:r>
        <w:rPr>
          <w:rFonts w:hint="eastAsia"/>
        </w:rPr>
        <w:t>з</w:t>
      </w:r>
      <w:r>
        <w:t></w:t>
      </w:r>
      <w:r>
        <w:rPr>
          <w:rFonts w:hint="eastAsia"/>
        </w:rPr>
        <w:t>врахуванням</w:t>
      </w:r>
      <w:r>
        <w:t></w:t>
      </w:r>
      <w:r>
        <w:rPr>
          <w:rFonts w:hint="eastAsia"/>
        </w:rPr>
        <w:t>впливу</w:t>
      </w:r>
      <w:r>
        <w:t></w:t>
      </w:r>
      <w:r>
        <w:rPr>
          <w:rFonts w:hint="eastAsia"/>
        </w:rPr>
        <w:t>чинників</w:t>
      </w:r>
      <w:r>
        <w:t></w:t>
      </w:r>
      <w:r>
        <w:rPr>
          <w:rFonts w:hint="eastAsia"/>
        </w:rPr>
        <w:t>внутрішнього</w:t>
      </w:r>
      <w:r>
        <w:t></w:t>
      </w:r>
      <w:r>
        <w:rPr>
          <w:rFonts w:hint="eastAsia"/>
        </w:rPr>
        <w:t>та</w:t>
      </w:r>
      <w:r>
        <w:t></w:t>
      </w:r>
      <w:r>
        <w:rPr>
          <w:rFonts w:hint="eastAsia"/>
        </w:rPr>
        <w:t>зовнішнього</w:t>
      </w:r>
      <w:r>
        <w:t></w:t>
      </w:r>
      <w:r>
        <w:rPr>
          <w:rFonts w:hint="eastAsia"/>
        </w:rPr>
        <w:t>середовища</w:t>
      </w:r>
      <w:r>
        <w:t></w:t>
      </w:r>
      <w:r>
        <w:t></w:t>
      </w:r>
      <w:r>
        <w:rPr>
          <w:rFonts w:hint="eastAsia"/>
        </w:rPr>
        <w:t>Удосконалено</w:t>
      </w:r>
      <w:r>
        <w:t></w:t>
      </w:r>
      <w:r>
        <w:rPr>
          <w:rFonts w:hint="eastAsia"/>
        </w:rPr>
        <w:t>організаційно</w:t>
      </w:r>
      <w:r>
        <w:t></w:t>
      </w:r>
      <w:r>
        <w:rPr>
          <w:rFonts w:hint="eastAsia"/>
        </w:rPr>
        <w:t>методичне</w:t>
      </w:r>
      <w:r>
        <w:t></w:t>
      </w:r>
      <w:r>
        <w:rPr>
          <w:rFonts w:hint="eastAsia"/>
        </w:rPr>
        <w:t>забезпечення</w:t>
      </w:r>
      <w:r>
        <w:t></w:t>
      </w:r>
      <w:r>
        <w:rPr>
          <w:rFonts w:hint="eastAsia"/>
        </w:rPr>
        <w:t>формування</w:t>
      </w:r>
      <w:r>
        <w:t></w:t>
      </w:r>
      <w:r>
        <w:rPr>
          <w:rFonts w:hint="eastAsia"/>
        </w:rPr>
        <w:t>конкурентних</w:t>
      </w:r>
      <w:r>
        <w:t></w:t>
      </w:r>
      <w:r>
        <w:rPr>
          <w:rFonts w:hint="eastAsia"/>
        </w:rPr>
        <w:t>переваг</w:t>
      </w:r>
      <w:r>
        <w:t></w:t>
      </w:r>
      <w:r>
        <w:rPr>
          <w:rFonts w:hint="eastAsia"/>
        </w:rPr>
        <w:t>судноплавних</w:t>
      </w:r>
      <w:r>
        <w:t></w:t>
      </w:r>
      <w:r>
        <w:rPr>
          <w:rFonts w:hint="eastAsia"/>
        </w:rPr>
        <w:t>компаній</w:t>
      </w:r>
      <w:r>
        <w:t></w:t>
      </w:r>
      <w:bookmarkEnd w:id="0"/>
    </w:p>
    <w:sectPr w:rsidR="0091686B" w:rsidRPr="0091686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5BA" w:rsidRDefault="00E265BA">
      <w:pPr>
        <w:spacing w:after="0" w:line="240" w:lineRule="auto"/>
      </w:pPr>
      <w:r>
        <w:separator/>
      </w:r>
    </w:p>
  </w:endnote>
  <w:endnote w:type="continuationSeparator" w:id="0">
    <w:p w:rsidR="00E265BA" w:rsidRDefault="00E2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5BA" w:rsidRDefault="00E265BA"/>
    <w:p w:rsidR="00E265BA" w:rsidRDefault="00E265BA"/>
    <w:p w:rsidR="00E265BA" w:rsidRDefault="00E265BA"/>
    <w:p w:rsidR="00E265BA" w:rsidRDefault="00E265BA"/>
    <w:p w:rsidR="00E265BA" w:rsidRDefault="00E265BA"/>
    <w:p w:rsidR="00E265BA" w:rsidRDefault="00E265BA"/>
    <w:p w:rsidR="00E265BA" w:rsidRDefault="00E265B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5BA" w:rsidRDefault="00E265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265BA" w:rsidRDefault="00E265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265BA" w:rsidRDefault="00E265BA"/>
    <w:p w:rsidR="00E265BA" w:rsidRDefault="00E265BA"/>
    <w:p w:rsidR="00E265BA" w:rsidRDefault="00E265B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5BA" w:rsidRDefault="00E265BA"/>
                          <w:p w:rsidR="00E265BA" w:rsidRDefault="00E265B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265BA" w:rsidRDefault="00E265BA"/>
                    <w:p w:rsidR="00E265BA" w:rsidRDefault="00E265B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265BA" w:rsidRDefault="00E265BA"/>
    <w:p w:rsidR="00E265BA" w:rsidRDefault="00E265BA">
      <w:pPr>
        <w:rPr>
          <w:sz w:val="2"/>
          <w:szCs w:val="2"/>
        </w:rPr>
      </w:pPr>
    </w:p>
    <w:p w:rsidR="00E265BA" w:rsidRDefault="00E265BA"/>
    <w:p w:rsidR="00E265BA" w:rsidRDefault="00E265BA">
      <w:pPr>
        <w:spacing w:after="0" w:line="240" w:lineRule="auto"/>
      </w:pPr>
    </w:p>
  </w:footnote>
  <w:footnote w:type="continuationSeparator" w:id="0">
    <w:p w:rsidR="00E265BA" w:rsidRDefault="00E26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BA"/>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16156-CF6F-462A-8A53-DE4D1C61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18664</TotalTime>
  <Pages>1</Pages>
  <Words>215</Words>
  <Characters>1228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1142</cp:revision>
  <cp:lastPrinted>2009-02-06T05:36:00Z</cp:lastPrinted>
  <dcterms:created xsi:type="dcterms:W3CDTF">2023-09-07T12:38:00Z</dcterms:created>
  <dcterms:modified xsi:type="dcterms:W3CDTF">2023-11-26T18:19:00Z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