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МИНИСТЕРСТВО</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ОБРАЗОВАНИЯ</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НАУКИ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МОЛОДЕЖИ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СПОРТА</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УКРАИНЫ</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ГОСУДАРСТВЕННЫЙ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УНИВЕРСИТЕТ</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ИНФОРМАЦИОННО</w:t>
      </w:r>
      <w:r w:rsidRPr="008D4889">
        <w:rPr>
          <w:rFonts w:ascii="Trebuchet MS" w:eastAsia="Times New Roman" w:hAnsi="Trebuchet MS" w:cs="Times New Roman"/>
          <w:color w:val="000000"/>
          <w:kern w:val="0"/>
          <w:sz w:val="18"/>
          <w:szCs w:val="18"/>
          <w:lang w:eastAsia="ru-RU"/>
        </w:rPr>
        <w:t>-</w:t>
      </w:r>
      <w:r w:rsidRPr="008D4889">
        <w:rPr>
          <w:rFonts w:ascii="Trebuchet MS" w:eastAsia="Times New Roman" w:hAnsi="Trebuchet MS" w:cs="Times New Roman" w:hint="eastAsia"/>
          <w:color w:val="000000"/>
          <w:kern w:val="0"/>
          <w:sz w:val="18"/>
          <w:szCs w:val="18"/>
          <w:lang w:eastAsia="ru-RU"/>
        </w:rPr>
        <w:t>КОММУНИКАЦИОННЫХ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ТЕХНОЛОГИЙ</w:t>
      </w: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На</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правах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рукописи</w:t>
      </w: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РЫБКА</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СЕРГЕЙ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ВЛАДИМИРОВИЧ</w:t>
      </w: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УДК</w:t>
      </w:r>
      <w:r w:rsidRPr="008D4889">
        <w:rPr>
          <w:rFonts w:ascii="Trebuchet MS" w:eastAsia="Times New Roman" w:hAnsi="Trebuchet MS" w:cs="Times New Roman"/>
          <w:color w:val="000000"/>
          <w:kern w:val="0"/>
          <w:sz w:val="18"/>
          <w:szCs w:val="18"/>
          <w:lang w:eastAsia="ru-RU"/>
        </w:rPr>
        <w:t xml:space="preserve"> 004.7:519.87(043.3)</w:t>
      </w: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ПОДАВЛЕНИЕ</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ПОМЕХ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ПЕРЕМЕННЫМИ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ХАРАКТЕРИСТИКАМИ</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В</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МНОГОКАНАЛЬНЫХ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МОДЕМАХ</w:t>
      </w: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Специальность</w:t>
      </w:r>
      <w:r w:rsidRPr="008D4889">
        <w:rPr>
          <w:rFonts w:ascii="Trebuchet MS" w:eastAsia="Times New Roman" w:hAnsi="Trebuchet MS" w:cs="Times New Roman"/>
          <w:color w:val="000000"/>
          <w:kern w:val="0"/>
          <w:sz w:val="18"/>
          <w:szCs w:val="18"/>
          <w:lang w:eastAsia="ru-RU"/>
        </w:rPr>
        <w:t xml:space="preserve"> 05.12.02 - </w:t>
      </w:r>
      <w:r w:rsidRPr="008D4889">
        <w:rPr>
          <w:rFonts w:ascii="Trebuchet MS" w:eastAsia="Times New Roman" w:hAnsi="Trebuchet MS" w:cs="Times New Roman" w:hint="eastAsia"/>
          <w:color w:val="000000"/>
          <w:kern w:val="0"/>
          <w:sz w:val="18"/>
          <w:szCs w:val="18"/>
          <w:lang w:eastAsia="ru-RU"/>
        </w:rPr>
        <w:t>Телекоммуникационные</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системы</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сети</w:t>
      </w: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Диссертация</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на</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соискание</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ученой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степени</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кандидата</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технических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наук</w:t>
      </w: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Научный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руководитель</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Дробик</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Александр</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Васильевич</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кандидат</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технических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наук</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доцент</w:t>
      </w: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Киев</w:t>
      </w:r>
      <w:r w:rsidRPr="008D4889">
        <w:rPr>
          <w:rFonts w:ascii="Trebuchet MS" w:eastAsia="Times New Roman" w:hAnsi="Trebuchet MS" w:cs="Times New Roman"/>
          <w:color w:val="000000"/>
          <w:kern w:val="0"/>
          <w:sz w:val="18"/>
          <w:szCs w:val="18"/>
          <w:lang w:eastAsia="ru-RU"/>
        </w:rPr>
        <w:t>-2012</w:t>
      </w: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СОДЕРЖАНИЕ</w:t>
      </w: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СПИСОК</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УСЛОВНЫХ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СОКРАЩЕНИЙ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ОБОЗНАЧЕНИЙ</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ВВЕДЕНИЕ</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РАЗДЕЛ</w:t>
      </w:r>
      <w:r w:rsidRPr="008D4889">
        <w:rPr>
          <w:rFonts w:ascii="Trebuchet MS" w:eastAsia="Times New Roman" w:hAnsi="Trebuchet MS" w:cs="Times New Roman"/>
          <w:color w:val="000000"/>
          <w:kern w:val="0"/>
          <w:sz w:val="18"/>
          <w:szCs w:val="18"/>
          <w:lang w:eastAsia="ru-RU"/>
        </w:rPr>
        <w:t xml:space="preserve"> 1 </w:t>
      </w:r>
      <w:r w:rsidRPr="008D4889">
        <w:rPr>
          <w:rFonts w:ascii="Trebuchet MS" w:eastAsia="Times New Roman" w:hAnsi="Trebuchet MS" w:cs="Times New Roman" w:hint="eastAsia"/>
          <w:color w:val="000000"/>
          <w:kern w:val="0"/>
          <w:sz w:val="18"/>
          <w:szCs w:val="18"/>
          <w:lang w:eastAsia="ru-RU"/>
        </w:rPr>
        <w:t>ОСОБЕННОСТИ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ПОСТРОЕНИЯ</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ЦИФРОВЫХ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ТЕЛЕКОММУ</w:t>
      </w:r>
      <w:r w:rsidRPr="008D4889">
        <w:rPr>
          <w:rFonts w:ascii="Trebuchet MS" w:eastAsia="Times New Roman" w:hAnsi="Trebuchet MS" w:cs="Times New Roman"/>
          <w:color w:val="000000"/>
          <w:kern w:val="0"/>
          <w:sz w:val="18"/>
          <w:szCs w:val="18"/>
          <w:lang w:eastAsia="ru-RU"/>
        </w:rPr>
        <w:t>-</w:t>
      </w:r>
      <w:r w:rsidRPr="008D4889">
        <w:rPr>
          <w:rFonts w:ascii="Trebuchet MS" w:eastAsia="Times New Roman" w:hAnsi="Trebuchet MS" w:cs="Times New Roman" w:hint="eastAsia"/>
          <w:color w:val="000000"/>
          <w:kern w:val="0"/>
          <w:sz w:val="18"/>
          <w:szCs w:val="18"/>
          <w:lang w:eastAsia="ru-RU"/>
        </w:rPr>
        <w:t>НИКАЦИОННЫХ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СЕТЕЙ</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t xml:space="preserve">1.1 </w:t>
      </w:r>
      <w:r w:rsidRPr="008D4889">
        <w:rPr>
          <w:rFonts w:ascii="Trebuchet MS" w:eastAsia="Times New Roman" w:hAnsi="Trebuchet MS" w:cs="Times New Roman" w:hint="eastAsia"/>
          <w:color w:val="000000"/>
          <w:kern w:val="0"/>
          <w:sz w:val="18"/>
          <w:szCs w:val="18"/>
          <w:lang w:eastAsia="ru-RU"/>
        </w:rPr>
        <w:t>Перспективы</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развития</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совершенствования</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телекоммуникационных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сетей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систем</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t xml:space="preserve">1.1.1 </w:t>
      </w:r>
      <w:r w:rsidRPr="008D4889">
        <w:rPr>
          <w:rFonts w:ascii="Trebuchet MS" w:eastAsia="Times New Roman" w:hAnsi="Trebuchet MS" w:cs="Times New Roman" w:hint="eastAsia"/>
          <w:color w:val="000000"/>
          <w:kern w:val="0"/>
          <w:sz w:val="18"/>
          <w:szCs w:val="18"/>
          <w:lang w:eastAsia="ru-RU"/>
        </w:rPr>
        <w:t>Особенности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построения</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современных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модемов</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решаемые</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зада</w:t>
      </w:r>
      <w:r w:rsidRPr="008D4889">
        <w:rPr>
          <w:rFonts w:ascii="Trebuchet MS" w:eastAsia="Times New Roman" w:hAnsi="Trebuchet MS" w:cs="Times New Roman"/>
          <w:color w:val="000000"/>
          <w:kern w:val="0"/>
          <w:sz w:val="18"/>
          <w:szCs w:val="18"/>
          <w:lang w:eastAsia="ru-RU"/>
        </w:rPr>
        <w:t>-</w:t>
      </w:r>
      <w:r w:rsidRPr="008D4889">
        <w:rPr>
          <w:rFonts w:ascii="Trebuchet MS" w:eastAsia="Times New Roman" w:hAnsi="Trebuchet MS" w:cs="Times New Roman" w:hint="eastAsia"/>
          <w:color w:val="000000"/>
          <w:kern w:val="0"/>
          <w:sz w:val="18"/>
          <w:szCs w:val="18"/>
          <w:lang w:eastAsia="ru-RU"/>
        </w:rPr>
        <w:t>чи</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t xml:space="preserve">1.2 </w:t>
      </w:r>
      <w:r w:rsidRPr="008D4889">
        <w:rPr>
          <w:rFonts w:ascii="Trebuchet MS" w:eastAsia="Times New Roman" w:hAnsi="Trebuchet MS" w:cs="Times New Roman" w:hint="eastAsia"/>
          <w:color w:val="000000"/>
          <w:kern w:val="0"/>
          <w:sz w:val="18"/>
          <w:szCs w:val="18"/>
          <w:lang w:eastAsia="ru-RU"/>
        </w:rPr>
        <w:t>Сравнительный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анализ</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характеристик</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аналоговых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цифровых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сис</w:t>
      </w:r>
      <w:r w:rsidRPr="008D4889">
        <w:rPr>
          <w:rFonts w:ascii="Trebuchet MS" w:eastAsia="Times New Roman" w:hAnsi="Trebuchet MS" w:cs="Times New Roman"/>
          <w:color w:val="000000"/>
          <w:kern w:val="0"/>
          <w:sz w:val="18"/>
          <w:szCs w:val="18"/>
          <w:lang w:eastAsia="ru-RU"/>
        </w:rPr>
        <w:t>-</w:t>
      </w:r>
      <w:r w:rsidRPr="008D4889">
        <w:rPr>
          <w:rFonts w:ascii="Trebuchet MS" w:eastAsia="Times New Roman" w:hAnsi="Trebuchet MS" w:cs="Times New Roman" w:hint="eastAsia"/>
          <w:color w:val="000000"/>
          <w:kern w:val="0"/>
          <w:sz w:val="18"/>
          <w:szCs w:val="18"/>
          <w:lang w:eastAsia="ru-RU"/>
        </w:rPr>
        <w:t>тем</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t xml:space="preserve">1.3 </w:t>
      </w:r>
      <w:r w:rsidRPr="008D4889">
        <w:rPr>
          <w:rFonts w:ascii="Trebuchet MS" w:eastAsia="Times New Roman" w:hAnsi="Trebuchet MS" w:cs="Times New Roman" w:hint="eastAsia"/>
          <w:color w:val="000000"/>
          <w:kern w:val="0"/>
          <w:sz w:val="18"/>
          <w:szCs w:val="18"/>
          <w:lang w:eastAsia="ru-RU"/>
        </w:rPr>
        <w:t>Сравнительный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анализ</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эффективности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перестраиваемых</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цифровых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фильтровых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систем</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t xml:space="preserve">1.4 </w:t>
      </w:r>
      <w:r w:rsidRPr="008D4889">
        <w:rPr>
          <w:rFonts w:ascii="Trebuchet MS" w:eastAsia="Times New Roman" w:hAnsi="Trebuchet MS" w:cs="Times New Roman" w:hint="eastAsia"/>
          <w:color w:val="000000"/>
          <w:kern w:val="0"/>
          <w:sz w:val="18"/>
          <w:szCs w:val="18"/>
          <w:lang w:eastAsia="ru-RU"/>
        </w:rPr>
        <w:t>Постановка</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задачи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исследования</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Выводы</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по</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разделу</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РАЗДЕЛ</w:t>
      </w:r>
      <w:r w:rsidRPr="008D4889">
        <w:rPr>
          <w:rFonts w:ascii="Trebuchet MS" w:eastAsia="Times New Roman" w:hAnsi="Trebuchet MS" w:cs="Times New Roman"/>
          <w:color w:val="000000"/>
          <w:kern w:val="0"/>
          <w:sz w:val="18"/>
          <w:szCs w:val="18"/>
          <w:lang w:eastAsia="ru-RU"/>
        </w:rPr>
        <w:t xml:space="preserve"> 2 </w:t>
      </w:r>
      <w:r w:rsidRPr="008D4889">
        <w:rPr>
          <w:rFonts w:ascii="Trebuchet MS" w:eastAsia="Times New Roman" w:hAnsi="Trebuchet MS" w:cs="Times New Roman" w:hint="eastAsia"/>
          <w:color w:val="000000"/>
          <w:kern w:val="0"/>
          <w:sz w:val="18"/>
          <w:szCs w:val="18"/>
          <w:lang w:eastAsia="ru-RU"/>
        </w:rPr>
        <w:t>МЕТОД</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РАСЧЕТА</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ГРЕБЕНОК</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ПОЛОСОВЫХ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ЦИФРОВЫХ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ФИЛЬТРОВ</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t xml:space="preserve">2.1 </w:t>
      </w:r>
      <w:r w:rsidRPr="008D4889">
        <w:rPr>
          <w:rFonts w:ascii="Trebuchet MS" w:eastAsia="Times New Roman" w:hAnsi="Trebuchet MS" w:cs="Times New Roman" w:hint="eastAsia"/>
          <w:color w:val="000000"/>
          <w:kern w:val="0"/>
          <w:sz w:val="18"/>
          <w:szCs w:val="18"/>
          <w:lang w:eastAsia="ru-RU"/>
        </w:rPr>
        <w:t>Анализ</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положений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теории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синтеза</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аналоговых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электрических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фильт</w:t>
      </w:r>
      <w:r w:rsidRPr="008D4889">
        <w:rPr>
          <w:rFonts w:ascii="Trebuchet MS" w:eastAsia="Times New Roman" w:hAnsi="Trebuchet MS" w:cs="Times New Roman"/>
          <w:color w:val="000000"/>
          <w:kern w:val="0"/>
          <w:sz w:val="18"/>
          <w:szCs w:val="18"/>
          <w:lang w:eastAsia="ru-RU"/>
        </w:rPr>
        <w:t>-</w:t>
      </w:r>
      <w:r w:rsidRPr="008D4889">
        <w:rPr>
          <w:rFonts w:ascii="Trebuchet MS" w:eastAsia="Times New Roman" w:hAnsi="Trebuchet MS" w:cs="Times New Roman" w:hint="eastAsia"/>
          <w:color w:val="000000"/>
          <w:kern w:val="0"/>
          <w:sz w:val="18"/>
          <w:szCs w:val="18"/>
          <w:lang w:eastAsia="ru-RU"/>
        </w:rPr>
        <w:t>ров</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t xml:space="preserve">2.2 </w:t>
      </w:r>
      <w:r w:rsidRPr="008D4889">
        <w:rPr>
          <w:rFonts w:ascii="Trebuchet MS" w:eastAsia="Times New Roman" w:hAnsi="Trebuchet MS" w:cs="Times New Roman" w:hint="eastAsia"/>
          <w:color w:val="000000"/>
          <w:kern w:val="0"/>
          <w:sz w:val="18"/>
          <w:szCs w:val="18"/>
          <w:lang w:eastAsia="ru-RU"/>
        </w:rPr>
        <w:t>Преобразование</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передаточной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функции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идеального</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аналогового</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прото</w:t>
      </w:r>
      <w:r w:rsidRPr="008D4889">
        <w:rPr>
          <w:rFonts w:ascii="Trebuchet MS" w:eastAsia="Times New Roman" w:hAnsi="Trebuchet MS" w:cs="Times New Roman"/>
          <w:color w:val="000000"/>
          <w:kern w:val="0"/>
          <w:sz w:val="18"/>
          <w:szCs w:val="18"/>
          <w:lang w:eastAsia="ru-RU"/>
        </w:rPr>
        <w:t>-</w:t>
      </w:r>
      <w:r w:rsidRPr="008D4889">
        <w:rPr>
          <w:rFonts w:ascii="Trebuchet MS" w:eastAsia="Times New Roman" w:hAnsi="Trebuchet MS" w:cs="Times New Roman" w:hint="eastAsia"/>
          <w:color w:val="000000"/>
          <w:kern w:val="0"/>
          <w:sz w:val="18"/>
          <w:szCs w:val="18"/>
          <w:lang w:eastAsia="ru-RU"/>
        </w:rPr>
        <w:t>типа</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гребенки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фильтров</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из</w:t>
      </w:r>
      <w:r w:rsidRPr="008D4889">
        <w:rPr>
          <w:rFonts w:ascii="Trebuchet MS" w:eastAsia="Times New Roman" w:hAnsi="Trebuchet MS" w:cs="Times New Roman"/>
          <w:color w:val="000000"/>
          <w:kern w:val="0"/>
          <w:sz w:val="18"/>
          <w:szCs w:val="18"/>
          <w:lang w:eastAsia="ru-RU"/>
        </w:rPr>
        <w:t xml:space="preserve"> p-</w:t>
      </w:r>
      <w:r w:rsidRPr="008D4889">
        <w:rPr>
          <w:rFonts w:ascii="Trebuchet MS" w:eastAsia="Times New Roman" w:hAnsi="Trebuchet MS" w:cs="Times New Roman" w:hint="eastAsia"/>
          <w:color w:val="000000"/>
          <w:kern w:val="0"/>
          <w:sz w:val="18"/>
          <w:szCs w:val="18"/>
          <w:lang w:eastAsia="ru-RU"/>
        </w:rPr>
        <w:t>плоскости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в</w:t>
      </w:r>
      <w:r w:rsidRPr="008D4889">
        <w:rPr>
          <w:rFonts w:ascii="Trebuchet MS" w:eastAsia="Times New Roman" w:hAnsi="Trebuchet MS" w:cs="Times New Roman"/>
          <w:color w:val="000000"/>
          <w:kern w:val="0"/>
          <w:sz w:val="18"/>
          <w:szCs w:val="18"/>
          <w:lang w:eastAsia="ru-RU"/>
        </w:rPr>
        <w:t xml:space="preserve"> z-</w:t>
      </w:r>
      <w:r w:rsidRPr="008D4889">
        <w:rPr>
          <w:rFonts w:ascii="Trebuchet MS" w:eastAsia="Times New Roman" w:hAnsi="Trebuchet MS" w:cs="Times New Roman" w:hint="eastAsia"/>
          <w:color w:val="000000"/>
          <w:kern w:val="0"/>
          <w:sz w:val="18"/>
          <w:szCs w:val="18"/>
          <w:lang w:eastAsia="ru-RU"/>
        </w:rPr>
        <w:t>плоскость</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t xml:space="preserve">2.3 </w:t>
      </w:r>
      <w:r w:rsidRPr="008D4889">
        <w:rPr>
          <w:rFonts w:ascii="Trebuchet MS" w:eastAsia="Times New Roman" w:hAnsi="Trebuchet MS" w:cs="Times New Roman" w:hint="eastAsia"/>
          <w:color w:val="000000"/>
          <w:kern w:val="0"/>
          <w:sz w:val="18"/>
          <w:szCs w:val="18"/>
          <w:lang w:eastAsia="ru-RU"/>
        </w:rPr>
        <w:t>Теоретический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анализ</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полученной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передаточной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функции</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многополосного</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цифрового</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фильтра</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Выводы</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по</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разделу</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РАЗДЕЛ</w:t>
      </w:r>
      <w:r w:rsidRPr="008D4889">
        <w:rPr>
          <w:rFonts w:ascii="Trebuchet MS" w:eastAsia="Times New Roman" w:hAnsi="Trebuchet MS" w:cs="Times New Roman"/>
          <w:color w:val="000000"/>
          <w:kern w:val="0"/>
          <w:sz w:val="18"/>
          <w:szCs w:val="18"/>
          <w:lang w:eastAsia="ru-RU"/>
        </w:rPr>
        <w:t xml:space="preserve"> 3 </w:t>
      </w:r>
      <w:r w:rsidRPr="008D4889">
        <w:rPr>
          <w:rFonts w:ascii="Trebuchet MS" w:eastAsia="Times New Roman" w:hAnsi="Trebuchet MS" w:cs="Times New Roman" w:hint="eastAsia"/>
          <w:color w:val="000000"/>
          <w:kern w:val="0"/>
          <w:sz w:val="18"/>
          <w:szCs w:val="18"/>
          <w:lang w:eastAsia="ru-RU"/>
        </w:rPr>
        <w:t>МЕТОДИКА</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РЕШЕНИЯ</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ЗАДАЧИ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АППРОКСИМАЦИИ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ПРИ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СИНТЕЗЕ</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ГРЕБЕНКИ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ПОЛОСОВЫХ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ЦИФРОВЫХ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ФИЛЬТРОВ</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t xml:space="preserve">3.1 </w:t>
      </w:r>
      <w:r w:rsidRPr="008D4889">
        <w:rPr>
          <w:rFonts w:ascii="Trebuchet MS" w:eastAsia="Times New Roman" w:hAnsi="Trebuchet MS" w:cs="Times New Roman" w:hint="eastAsia"/>
          <w:color w:val="000000"/>
          <w:kern w:val="0"/>
          <w:sz w:val="18"/>
          <w:szCs w:val="18"/>
          <w:lang w:eastAsia="ru-RU"/>
        </w:rPr>
        <w:t>Вывод</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аналитического</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соотношения</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для</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определения</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начального</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ре</w:t>
      </w:r>
      <w:r w:rsidRPr="008D4889">
        <w:rPr>
          <w:rFonts w:ascii="Trebuchet MS" w:eastAsia="Times New Roman" w:hAnsi="Trebuchet MS" w:cs="Times New Roman"/>
          <w:color w:val="000000"/>
          <w:kern w:val="0"/>
          <w:sz w:val="18"/>
          <w:szCs w:val="18"/>
          <w:lang w:eastAsia="ru-RU"/>
        </w:rPr>
        <w:t>-</w:t>
      </w:r>
      <w:r w:rsidRPr="008D4889">
        <w:rPr>
          <w:rFonts w:ascii="Trebuchet MS" w:eastAsia="Times New Roman" w:hAnsi="Trebuchet MS" w:cs="Times New Roman" w:hint="eastAsia"/>
          <w:color w:val="000000"/>
          <w:kern w:val="0"/>
          <w:sz w:val="18"/>
          <w:szCs w:val="18"/>
          <w:lang w:eastAsia="ru-RU"/>
        </w:rPr>
        <w:t>шения</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lastRenderedPageBreak/>
        <w:t xml:space="preserve">3.2 </w:t>
      </w:r>
      <w:r w:rsidRPr="008D4889">
        <w:rPr>
          <w:rFonts w:ascii="Trebuchet MS" w:eastAsia="Times New Roman" w:hAnsi="Trebuchet MS" w:cs="Times New Roman" w:hint="eastAsia"/>
          <w:color w:val="000000"/>
          <w:kern w:val="0"/>
          <w:sz w:val="18"/>
          <w:szCs w:val="18"/>
          <w:lang w:eastAsia="ru-RU"/>
        </w:rPr>
        <w:t>Анализ</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величин</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значений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принимаемых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коэффициентами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частичным</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учетом</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ограничений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разрядной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сетки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переход</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к</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модифицированной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передаточной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функции</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t xml:space="preserve">3.3 </w:t>
      </w:r>
      <w:r w:rsidRPr="008D4889">
        <w:rPr>
          <w:rFonts w:ascii="Trebuchet MS" w:eastAsia="Times New Roman" w:hAnsi="Trebuchet MS" w:cs="Times New Roman" w:hint="eastAsia"/>
          <w:color w:val="000000"/>
          <w:kern w:val="0"/>
          <w:sz w:val="18"/>
          <w:szCs w:val="18"/>
          <w:lang w:eastAsia="ru-RU"/>
        </w:rPr>
        <w:t>Применение</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метода</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интерполирования</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t xml:space="preserve">3.4 </w:t>
      </w:r>
      <w:r w:rsidRPr="008D4889">
        <w:rPr>
          <w:rFonts w:ascii="Trebuchet MS" w:eastAsia="Times New Roman" w:hAnsi="Trebuchet MS" w:cs="Times New Roman" w:hint="eastAsia"/>
          <w:color w:val="000000"/>
          <w:kern w:val="0"/>
          <w:sz w:val="18"/>
          <w:szCs w:val="18"/>
          <w:lang w:eastAsia="ru-RU"/>
        </w:rPr>
        <w:t>Решение</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оптимизационной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задачи</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t xml:space="preserve">3.5 </w:t>
      </w:r>
      <w:r w:rsidRPr="008D4889">
        <w:rPr>
          <w:rFonts w:ascii="Trebuchet MS" w:eastAsia="Times New Roman" w:hAnsi="Trebuchet MS" w:cs="Times New Roman" w:hint="eastAsia"/>
          <w:color w:val="000000"/>
          <w:kern w:val="0"/>
          <w:sz w:val="18"/>
          <w:szCs w:val="18"/>
          <w:lang w:eastAsia="ru-RU"/>
        </w:rPr>
        <w:t>Пример</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оптимизации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характеристики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затухания</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Выводы</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по</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разделу</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РАЗДЕЛ</w:t>
      </w:r>
      <w:r w:rsidRPr="008D4889">
        <w:rPr>
          <w:rFonts w:ascii="Trebuchet MS" w:eastAsia="Times New Roman" w:hAnsi="Trebuchet MS" w:cs="Times New Roman"/>
          <w:color w:val="000000"/>
          <w:kern w:val="0"/>
          <w:sz w:val="18"/>
          <w:szCs w:val="18"/>
          <w:lang w:eastAsia="ru-RU"/>
        </w:rPr>
        <w:t xml:space="preserve"> 4 </w:t>
      </w:r>
      <w:r w:rsidRPr="008D4889">
        <w:rPr>
          <w:rFonts w:ascii="Trebuchet MS" w:eastAsia="Times New Roman" w:hAnsi="Trebuchet MS" w:cs="Times New Roman" w:hint="eastAsia"/>
          <w:color w:val="000000"/>
          <w:kern w:val="0"/>
          <w:sz w:val="18"/>
          <w:szCs w:val="18"/>
          <w:lang w:eastAsia="ru-RU"/>
        </w:rPr>
        <w:t>ОБОСНОВАНИЕ</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ПРИНЦИПОВ</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ПОСТРОЕНИЯ</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ИССЛЕДОВА</w:t>
      </w:r>
      <w:r w:rsidRPr="008D4889">
        <w:rPr>
          <w:rFonts w:ascii="Trebuchet MS" w:eastAsia="Times New Roman" w:hAnsi="Trebuchet MS" w:cs="Times New Roman"/>
          <w:color w:val="000000"/>
          <w:kern w:val="0"/>
          <w:sz w:val="18"/>
          <w:szCs w:val="18"/>
          <w:lang w:eastAsia="ru-RU"/>
        </w:rPr>
        <w:t>-</w:t>
      </w:r>
      <w:r w:rsidRPr="008D4889">
        <w:rPr>
          <w:rFonts w:ascii="Trebuchet MS" w:eastAsia="Times New Roman" w:hAnsi="Trebuchet MS" w:cs="Times New Roman" w:hint="eastAsia"/>
          <w:color w:val="000000"/>
          <w:kern w:val="0"/>
          <w:sz w:val="18"/>
          <w:szCs w:val="18"/>
          <w:lang w:eastAsia="ru-RU"/>
        </w:rPr>
        <w:t>НИЕ</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ХАРАКТЕРИСТИК</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ЦИФРОВЫХ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КОРРЕКТОРОВ</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МНОГОКАНАЛЬ</w:t>
      </w:r>
      <w:r w:rsidRPr="008D4889">
        <w:rPr>
          <w:rFonts w:ascii="Trebuchet MS" w:eastAsia="Times New Roman" w:hAnsi="Trebuchet MS" w:cs="Times New Roman"/>
          <w:color w:val="000000"/>
          <w:kern w:val="0"/>
          <w:sz w:val="18"/>
          <w:szCs w:val="18"/>
          <w:lang w:eastAsia="ru-RU"/>
        </w:rPr>
        <w:t>-</w:t>
      </w:r>
      <w:r w:rsidRPr="008D4889">
        <w:rPr>
          <w:rFonts w:ascii="Trebuchet MS" w:eastAsia="Times New Roman" w:hAnsi="Trebuchet MS" w:cs="Times New Roman" w:hint="eastAsia"/>
          <w:color w:val="000000"/>
          <w:kern w:val="0"/>
          <w:sz w:val="18"/>
          <w:szCs w:val="18"/>
          <w:lang w:eastAsia="ru-RU"/>
        </w:rPr>
        <w:t>НЫХ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МОДЕМОВ</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t xml:space="preserve">4.1 </w:t>
      </w:r>
      <w:r w:rsidRPr="008D4889">
        <w:rPr>
          <w:rFonts w:ascii="Trebuchet MS" w:eastAsia="Times New Roman" w:hAnsi="Trebuchet MS" w:cs="Times New Roman" w:hint="eastAsia"/>
          <w:color w:val="000000"/>
          <w:kern w:val="0"/>
          <w:sz w:val="18"/>
          <w:szCs w:val="18"/>
          <w:lang w:eastAsia="ru-RU"/>
        </w:rPr>
        <w:t>Работа</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многоканальных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модемов</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разными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режимами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переда</w:t>
      </w:r>
      <w:r w:rsidRPr="008D4889">
        <w:rPr>
          <w:rFonts w:ascii="Trebuchet MS" w:eastAsia="Times New Roman" w:hAnsi="Trebuchet MS" w:cs="Times New Roman"/>
          <w:color w:val="000000"/>
          <w:kern w:val="0"/>
          <w:sz w:val="18"/>
          <w:szCs w:val="18"/>
          <w:lang w:eastAsia="ru-RU"/>
        </w:rPr>
        <w:t>-</w:t>
      </w:r>
      <w:r w:rsidRPr="008D4889">
        <w:rPr>
          <w:rFonts w:ascii="Trebuchet MS" w:eastAsia="Times New Roman" w:hAnsi="Trebuchet MS" w:cs="Times New Roman" w:hint="eastAsia"/>
          <w:color w:val="000000"/>
          <w:kern w:val="0"/>
          <w:sz w:val="18"/>
          <w:szCs w:val="18"/>
          <w:lang w:eastAsia="ru-RU"/>
        </w:rPr>
        <w:t>чи</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t xml:space="preserve">4.2 </w:t>
      </w:r>
      <w:r w:rsidRPr="008D4889">
        <w:rPr>
          <w:rFonts w:ascii="Trebuchet MS" w:eastAsia="Times New Roman" w:hAnsi="Trebuchet MS" w:cs="Times New Roman" w:hint="eastAsia"/>
          <w:color w:val="000000"/>
          <w:kern w:val="0"/>
          <w:sz w:val="18"/>
          <w:szCs w:val="18"/>
          <w:lang w:eastAsia="ru-RU"/>
        </w:rPr>
        <w:t>Сравнительный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анализ</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статистических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характеристик</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цифровых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изме</w:t>
      </w:r>
      <w:r w:rsidRPr="008D4889">
        <w:rPr>
          <w:rFonts w:ascii="Trebuchet MS" w:eastAsia="Times New Roman" w:hAnsi="Trebuchet MS" w:cs="Times New Roman"/>
          <w:color w:val="000000"/>
          <w:kern w:val="0"/>
          <w:sz w:val="18"/>
          <w:szCs w:val="18"/>
          <w:lang w:eastAsia="ru-RU"/>
        </w:rPr>
        <w:t>-</w:t>
      </w:r>
      <w:r w:rsidRPr="008D4889">
        <w:rPr>
          <w:rFonts w:ascii="Trebuchet MS" w:eastAsia="Times New Roman" w:hAnsi="Trebuchet MS" w:cs="Times New Roman" w:hint="eastAsia"/>
          <w:color w:val="000000"/>
          <w:kern w:val="0"/>
          <w:sz w:val="18"/>
          <w:szCs w:val="18"/>
          <w:lang w:eastAsia="ru-RU"/>
        </w:rPr>
        <w:t>рителей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частоты</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t xml:space="preserve">4.3 </w:t>
      </w:r>
      <w:r w:rsidRPr="008D4889">
        <w:rPr>
          <w:rFonts w:ascii="Trebuchet MS" w:eastAsia="Times New Roman" w:hAnsi="Trebuchet MS" w:cs="Times New Roman" w:hint="eastAsia"/>
          <w:color w:val="000000"/>
          <w:kern w:val="0"/>
          <w:sz w:val="18"/>
          <w:szCs w:val="18"/>
          <w:lang w:eastAsia="ru-RU"/>
        </w:rPr>
        <w:t>Анализ</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чувствительности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характеристик</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цифрового</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измерителя</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частоты</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к</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ограничению</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разрядности</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color w:val="000000"/>
          <w:kern w:val="0"/>
          <w:sz w:val="18"/>
          <w:szCs w:val="18"/>
          <w:lang w:eastAsia="ru-RU"/>
        </w:rPr>
        <w:t xml:space="preserve">4.4 </w:t>
      </w:r>
      <w:r w:rsidRPr="008D4889">
        <w:rPr>
          <w:rFonts w:ascii="Trebuchet MS" w:eastAsia="Times New Roman" w:hAnsi="Trebuchet MS" w:cs="Times New Roman" w:hint="eastAsia"/>
          <w:color w:val="000000"/>
          <w:kern w:val="0"/>
          <w:sz w:val="18"/>
          <w:szCs w:val="18"/>
          <w:lang w:eastAsia="ru-RU"/>
        </w:rPr>
        <w:t>Сравнительный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анализ</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аппаратурных</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затрат</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рекомендации</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по</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приме</w:t>
      </w:r>
      <w:r w:rsidRPr="008D4889">
        <w:rPr>
          <w:rFonts w:ascii="Trebuchet MS" w:eastAsia="Times New Roman" w:hAnsi="Trebuchet MS" w:cs="Times New Roman"/>
          <w:color w:val="000000"/>
          <w:kern w:val="0"/>
          <w:sz w:val="18"/>
          <w:szCs w:val="18"/>
          <w:lang w:eastAsia="ru-RU"/>
        </w:rPr>
        <w:t>-</w:t>
      </w:r>
      <w:r w:rsidRPr="008D4889">
        <w:rPr>
          <w:rFonts w:ascii="Trebuchet MS" w:eastAsia="Times New Roman" w:hAnsi="Trebuchet MS" w:cs="Times New Roman" w:hint="eastAsia"/>
          <w:color w:val="000000"/>
          <w:kern w:val="0"/>
          <w:sz w:val="18"/>
          <w:szCs w:val="18"/>
          <w:lang w:eastAsia="ru-RU"/>
        </w:rPr>
        <w:t>нению</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фильтровой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системы</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в</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многоканальном</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модеме</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Выводы</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по</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разделу</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ВЫВОДЫ</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СПИСОК</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ИСПОЛЬЗОВАННОЙ</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ЛИТЕРАТУРЫ</w:t>
      </w:r>
      <w:r w:rsidRPr="008D4889">
        <w:rPr>
          <w:rFonts w:ascii="Trebuchet MS" w:eastAsia="Times New Roman" w:hAnsi="Trebuchet MS" w:cs="Times New Roman"/>
          <w:color w:val="000000"/>
          <w:kern w:val="0"/>
          <w:sz w:val="18"/>
          <w:szCs w:val="18"/>
          <w:lang w:eastAsia="ru-RU"/>
        </w:rPr>
        <w:t>........................................</w:t>
      </w:r>
    </w:p>
    <w:p w:rsidR="008D4889" w:rsidRPr="008D4889" w:rsidRDefault="008D4889" w:rsidP="008D4889">
      <w:pPr>
        <w:rPr>
          <w:rFonts w:ascii="Trebuchet MS" w:eastAsia="Times New Roman" w:hAnsi="Trebuchet MS" w:cs="Times New Roman"/>
          <w:color w:val="000000"/>
          <w:kern w:val="0"/>
          <w:sz w:val="18"/>
          <w:szCs w:val="18"/>
          <w:lang w:eastAsia="ru-RU"/>
        </w:rPr>
      </w:pPr>
      <w:r w:rsidRPr="008D4889">
        <w:rPr>
          <w:rFonts w:ascii="Trebuchet MS" w:eastAsia="Times New Roman" w:hAnsi="Trebuchet MS" w:cs="Times New Roman" w:hint="eastAsia"/>
          <w:color w:val="000000"/>
          <w:kern w:val="0"/>
          <w:sz w:val="18"/>
          <w:szCs w:val="18"/>
          <w:lang w:eastAsia="ru-RU"/>
        </w:rPr>
        <w:t>ПРИЛОЖЕНИЯ</w:t>
      </w:r>
      <w:r w:rsidRPr="008D4889">
        <w:rPr>
          <w:rFonts w:ascii="Trebuchet MS" w:eastAsia="Times New Roman" w:hAnsi="Trebuchet MS" w:cs="Times New Roman"/>
          <w:color w:val="000000"/>
          <w:kern w:val="0"/>
          <w:sz w:val="18"/>
          <w:szCs w:val="18"/>
          <w:lang w:eastAsia="ru-RU"/>
        </w:rPr>
        <w:t>...............................................................................................</w:t>
      </w:r>
    </w:p>
    <w:p w:rsidR="00985DAE" w:rsidRPr="008D4889" w:rsidRDefault="008D4889" w:rsidP="008D4889">
      <w:r w:rsidRPr="008D4889">
        <w:rPr>
          <w:rFonts w:ascii="Trebuchet MS" w:eastAsia="Times New Roman" w:hAnsi="Trebuchet MS" w:cs="Times New Roman" w:hint="eastAsia"/>
          <w:color w:val="000000"/>
          <w:kern w:val="0"/>
          <w:sz w:val="18"/>
          <w:szCs w:val="18"/>
          <w:lang w:eastAsia="ru-RU"/>
        </w:rPr>
        <w:t>Приложение</w:t>
      </w:r>
      <w:r w:rsidRPr="008D4889">
        <w:rPr>
          <w:rFonts w:ascii="Trebuchet MS" w:eastAsia="Times New Roman" w:hAnsi="Trebuchet MS" w:cs="Times New Roman"/>
          <w:color w:val="000000"/>
          <w:kern w:val="0"/>
          <w:sz w:val="18"/>
          <w:szCs w:val="18"/>
          <w:lang w:eastAsia="ru-RU"/>
        </w:rPr>
        <w:t xml:space="preserve"> </w:t>
      </w:r>
      <w:r w:rsidRPr="008D4889">
        <w:rPr>
          <w:rFonts w:ascii="Trebuchet MS" w:eastAsia="Times New Roman" w:hAnsi="Trebuchet MS" w:cs="Times New Roman" w:hint="eastAsia"/>
          <w:color w:val="000000"/>
          <w:kern w:val="0"/>
          <w:sz w:val="18"/>
          <w:szCs w:val="18"/>
          <w:lang w:eastAsia="ru-RU"/>
        </w:rPr>
        <w:t>А</w:t>
      </w:r>
      <w:r w:rsidRPr="008D4889">
        <w:rPr>
          <w:rFonts w:ascii="Trebuchet MS" w:eastAsia="Times New Roman" w:hAnsi="Trebuchet MS" w:cs="Times New Roman"/>
          <w:color w:val="000000"/>
          <w:kern w:val="0"/>
          <w:sz w:val="18"/>
          <w:szCs w:val="18"/>
          <w:lang w:eastAsia="ru-RU"/>
        </w:rPr>
        <w:t>..................................................................................................</w:t>
      </w:r>
      <w:bookmarkStart w:id="0" w:name="_GoBack"/>
      <w:bookmarkEnd w:id="0"/>
    </w:p>
    <w:sectPr w:rsidR="00985DAE" w:rsidRPr="008D488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C9B" w:rsidRDefault="009D6C9B">
      <w:pPr>
        <w:spacing w:after="0" w:line="240" w:lineRule="auto"/>
      </w:pPr>
      <w:r>
        <w:separator/>
      </w:r>
    </w:p>
  </w:endnote>
  <w:endnote w:type="continuationSeparator" w:id="0">
    <w:p w:rsidR="009D6C9B" w:rsidRDefault="009D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C9B" w:rsidRDefault="009D6C9B"/>
    <w:p w:rsidR="009D6C9B" w:rsidRDefault="009D6C9B"/>
    <w:p w:rsidR="009D6C9B" w:rsidRDefault="009D6C9B"/>
    <w:p w:rsidR="009D6C9B" w:rsidRDefault="009D6C9B"/>
    <w:p w:rsidR="009D6C9B" w:rsidRDefault="009D6C9B"/>
    <w:p w:rsidR="009D6C9B" w:rsidRDefault="009D6C9B"/>
    <w:p w:rsidR="009D6C9B" w:rsidRDefault="009D6C9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C9B" w:rsidRDefault="009D6C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D6C9B" w:rsidRDefault="009D6C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D6C9B" w:rsidRDefault="009D6C9B"/>
    <w:p w:rsidR="009D6C9B" w:rsidRDefault="009D6C9B"/>
    <w:p w:rsidR="009D6C9B" w:rsidRDefault="009D6C9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C9B" w:rsidRDefault="009D6C9B"/>
                          <w:p w:rsidR="009D6C9B" w:rsidRDefault="009D6C9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D6C9B" w:rsidRDefault="009D6C9B"/>
                    <w:p w:rsidR="009D6C9B" w:rsidRDefault="009D6C9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D6C9B" w:rsidRDefault="009D6C9B"/>
    <w:p w:rsidR="009D6C9B" w:rsidRDefault="009D6C9B">
      <w:pPr>
        <w:rPr>
          <w:sz w:val="2"/>
          <w:szCs w:val="2"/>
        </w:rPr>
      </w:pPr>
    </w:p>
    <w:p w:rsidR="009D6C9B" w:rsidRDefault="009D6C9B"/>
    <w:p w:rsidR="009D6C9B" w:rsidRDefault="009D6C9B">
      <w:pPr>
        <w:spacing w:after="0" w:line="240" w:lineRule="auto"/>
      </w:pPr>
    </w:p>
  </w:footnote>
  <w:footnote w:type="continuationSeparator" w:id="0">
    <w:p w:rsidR="009D6C9B" w:rsidRDefault="009D6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9B"/>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68ECE-4A19-4DBC-90B6-029EB82F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23424</TotalTime>
  <Pages>3</Pages>
  <Words>689</Words>
  <Characters>3928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1578</cp:revision>
  <cp:lastPrinted>2009-02-06T05:36:00Z</cp:lastPrinted>
  <dcterms:created xsi:type="dcterms:W3CDTF">2023-09-07T12:38:00Z</dcterms:created>
  <dcterms:modified xsi:type="dcterms:W3CDTF">2023-12-04T07:10:00Z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