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320" w14:textId="55DCB88A" w:rsidR="001D13FF" w:rsidRDefault="00F12033" w:rsidP="00F12033">
      <w:r w:rsidRPr="00F12033">
        <w:rPr>
          <w:rFonts w:hint="eastAsia"/>
        </w:rPr>
        <w:t>Симон</w:t>
      </w:r>
      <w:r w:rsidRPr="00F12033">
        <w:t xml:space="preserve"> </w:t>
      </w:r>
      <w:r w:rsidRPr="00F12033">
        <w:rPr>
          <w:rFonts w:hint="eastAsia"/>
        </w:rPr>
        <w:t>Всеволод</w:t>
      </w:r>
      <w:r w:rsidRPr="00F12033">
        <w:t xml:space="preserve"> </w:t>
      </w:r>
      <w:r w:rsidRPr="00F12033">
        <w:rPr>
          <w:rFonts w:hint="eastAsia"/>
        </w:rPr>
        <w:t>Алексеевич</w:t>
      </w:r>
      <w:r>
        <w:rPr>
          <w:rFonts w:hint="cs"/>
        </w:rPr>
        <w:t xml:space="preserve"> </w:t>
      </w:r>
      <w:r w:rsidRPr="00F12033">
        <w:rPr>
          <w:rFonts w:hint="eastAsia"/>
        </w:rPr>
        <w:t>Разработка</w:t>
      </w:r>
      <w:r w:rsidRPr="00F12033">
        <w:t xml:space="preserve"> </w:t>
      </w:r>
      <w:r w:rsidRPr="00F12033">
        <w:rPr>
          <w:rFonts w:hint="eastAsia"/>
        </w:rPr>
        <w:t>и</w:t>
      </w:r>
      <w:r w:rsidRPr="00F12033">
        <w:t xml:space="preserve"> </w:t>
      </w:r>
      <w:r w:rsidRPr="00F12033">
        <w:rPr>
          <w:rFonts w:hint="eastAsia"/>
        </w:rPr>
        <w:t>исследование</w:t>
      </w:r>
      <w:r w:rsidRPr="00F12033">
        <w:t xml:space="preserve"> </w:t>
      </w:r>
      <w:r w:rsidRPr="00F12033">
        <w:rPr>
          <w:rFonts w:hint="eastAsia"/>
        </w:rPr>
        <w:t>средств</w:t>
      </w:r>
      <w:r w:rsidRPr="00F12033">
        <w:t xml:space="preserve"> </w:t>
      </w:r>
      <w:r w:rsidRPr="00F12033">
        <w:rPr>
          <w:rFonts w:hint="eastAsia"/>
        </w:rPr>
        <w:t>регистрации</w:t>
      </w:r>
      <w:r w:rsidRPr="00F12033">
        <w:t xml:space="preserve"> </w:t>
      </w:r>
      <w:r w:rsidRPr="00F12033">
        <w:rPr>
          <w:rFonts w:hint="eastAsia"/>
        </w:rPr>
        <w:t>и</w:t>
      </w:r>
      <w:r w:rsidRPr="00F12033">
        <w:t xml:space="preserve"> </w:t>
      </w:r>
      <w:r w:rsidRPr="00F12033">
        <w:rPr>
          <w:rFonts w:hint="eastAsia"/>
        </w:rPr>
        <w:t>обработки</w:t>
      </w:r>
      <w:r w:rsidRPr="00F12033">
        <w:t xml:space="preserve"> </w:t>
      </w:r>
      <w:r w:rsidRPr="00F12033">
        <w:rPr>
          <w:rFonts w:hint="eastAsia"/>
        </w:rPr>
        <w:t>биосигналов</w:t>
      </w:r>
      <w:r w:rsidRPr="00F12033">
        <w:t xml:space="preserve"> </w:t>
      </w:r>
      <w:r w:rsidRPr="00F12033">
        <w:rPr>
          <w:rFonts w:hint="eastAsia"/>
        </w:rPr>
        <w:t>для</w:t>
      </w:r>
      <w:r w:rsidRPr="00F12033">
        <w:t xml:space="preserve"> </w:t>
      </w:r>
      <w:r w:rsidRPr="00F12033">
        <w:rPr>
          <w:rFonts w:hint="eastAsia"/>
        </w:rPr>
        <w:t>управления</w:t>
      </w:r>
      <w:r w:rsidRPr="00F12033">
        <w:t xml:space="preserve"> </w:t>
      </w:r>
      <w:r w:rsidRPr="00F12033">
        <w:rPr>
          <w:rFonts w:hint="eastAsia"/>
        </w:rPr>
        <w:t>режимами</w:t>
      </w:r>
      <w:r w:rsidRPr="00F12033">
        <w:t xml:space="preserve"> </w:t>
      </w:r>
      <w:r w:rsidRPr="00F12033">
        <w:rPr>
          <w:rFonts w:hint="eastAsia"/>
        </w:rPr>
        <w:t>работы</w:t>
      </w:r>
      <w:r w:rsidRPr="00F12033">
        <w:t xml:space="preserve"> </w:t>
      </w:r>
      <w:r w:rsidRPr="00F12033">
        <w:rPr>
          <w:rFonts w:hint="eastAsia"/>
        </w:rPr>
        <w:t>медицинских</w:t>
      </w:r>
      <w:r w:rsidRPr="00F12033">
        <w:t xml:space="preserve"> </w:t>
      </w:r>
      <w:r w:rsidRPr="00F12033">
        <w:rPr>
          <w:rFonts w:hint="eastAsia"/>
        </w:rPr>
        <w:t>комплексов</w:t>
      </w:r>
    </w:p>
    <w:p w14:paraId="5BF489DD" w14:textId="77777777" w:rsidR="00F12033" w:rsidRDefault="00F12033" w:rsidP="00F12033">
      <w:r>
        <w:rPr>
          <w:rFonts w:hint="eastAsia"/>
        </w:rPr>
        <w:t>ОГЛАВЛЕНИЕ</w:t>
      </w:r>
      <w:r>
        <w:t xml:space="preserve"> </w:t>
      </w:r>
      <w:r>
        <w:rPr>
          <w:rFonts w:hint="eastAsia"/>
        </w:rPr>
        <w:t>ДИССЕРТАЦИИ</w:t>
      </w:r>
    </w:p>
    <w:p w14:paraId="4F59BB53" w14:textId="77777777" w:rsidR="00F12033" w:rsidRDefault="00F12033" w:rsidP="00F12033">
      <w:r>
        <w:rPr>
          <w:rFonts w:hint="eastAsia"/>
        </w:rPr>
        <w:t>кандидат</w:t>
      </w:r>
      <w:r>
        <w:t xml:space="preserve"> </w:t>
      </w:r>
      <w:r>
        <w:rPr>
          <w:rFonts w:hint="eastAsia"/>
        </w:rPr>
        <w:t>наук</w:t>
      </w:r>
      <w:r>
        <w:t xml:space="preserve"> </w:t>
      </w:r>
      <w:r>
        <w:rPr>
          <w:rFonts w:hint="eastAsia"/>
        </w:rPr>
        <w:t>Симон</w:t>
      </w:r>
      <w:r>
        <w:t xml:space="preserve"> </w:t>
      </w:r>
      <w:r>
        <w:rPr>
          <w:rFonts w:hint="eastAsia"/>
        </w:rPr>
        <w:t>Всеволод</w:t>
      </w:r>
      <w:r>
        <w:t xml:space="preserve"> </w:t>
      </w:r>
      <w:r>
        <w:rPr>
          <w:rFonts w:hint="eastAsia"/>
        </w:rPr>
        <w:t>Алексеевич</w:t>
      </w:r>
    </w:p>
    <w:p w14:paraId="40744967" w14:textId="77777777" w:rsidR="00F12033" w:rsidRDefault="00F12033" w:rsidP="00F12033">
      <w:r>
        <w:rPr>
          <w:rFonts w:hint="eastAsia"/>
        </w:rPr>
        <w:t>Введение</w:t>
      </w:r>
    </w:p>
    <w:p w14:paraId="4830BD9F" w14:textId="77777777" w:rsidR="00F12033" w:rsidRDefault="00F12033" w:rsidP="00F12033"/>
    <w:p w14:paraId="10E7685D" w14:textId="77777777" w:rsidR="00F12033" w:rsidRDefault="00F12033" w:rsidP="00F12033">
      <w:r>
        <w:t xml:space="preserve">1. </w:t>
      </w:r>
      <w:r>
        <w:rPr>
          <w:rFonts w:hint="eastAsia"/>
        </w:rPr>
        <w:t>Методы</w:t>
      </w:r>
      <w:r>
        <w:t xml:space="preserve"> </w:t>
      </w:r>
      <w:r>
        <w:rPr>
          <w:rFonts w:hint="eastAsia"/>
        </w:rPr>
        <w:t>регистрации</w:t>
      </w:r>
      <w:r>
        <w:t xml:space="preserve"> </w:t>
      </w:r>
      <w:r>
        <w:rPr>
          <w:rFonts w:hint="eastAsia"/>
        </w:rPr>
        <w:t>биосигналов</w:t>
      </w:r>
    </w:p>
    <w:p w14:paraId="189B64F8" w14:textId="77777777" w:rsidR="00F12033" w:rsidRDefault="00F12033" w:rsidP="00F12033"/>
    <w:p w14:paraId="1C7D45E1" w14:textId="77777777" w:rsidR="00F12033" w:rsidRDefault="00F12033" w:rsidP="00F12033">
      <w:r>
        <w:t xml:space="preserve">1.1. </w:t>
      </w:r>
      <w:r>
        <w:rPr>
          <w:rFonts w:hint="eastAsia"/>
        </w:rPr>
        <w:t>Типовая</w:t>
      </w:r>
      <w:r>
        <w:t xml:space="preserve"> </w:t>
      </w:r>
      <w:r>
        <w:rPr>
          <w:rFonts w:hint="eastAsia"/>
        </w:rPr>
        <w:t>структура</w:t>
      </w:r>
      <w:r>
        <w:t xml:space="preserve"> </w:t>
      </w:r>
      <w:r>
        <w:rPr>
          <w:rFonts w:hint="eastAsia"/>
        </w:rPr>
        <w:t>устройств</w:t>
      </w:r>
      <w:r>
        <w:t xml:space="preserve"> </w:t>
      </w:r>
      <w:r>
        <w:rPr>
          <w:rFonts w:hint="eastAsia"/>
        </w:rPr>
        <w:t>регистрации</w:t>
      </w:r>
      <w:r>
        <w:t xml:space="preserve"> </w:t>
      </w:r>
      <w:r>
        <w:rPr>
          <w:rFonts w:hint="eastAsia"/>
        </w:rPr>
        <w:t>биосигналов</w:t>
      </w:r>
    </w:p>
    <w:p w14:paraId="0CEE7CAB" w14:textId="77777777" w:rsidR="00F12033" w:rsidRDefault="00F12033" w:rsidP="00F12033"/>
    <w:p w14:paraId="34315AE1" w14:textId="77777777" w:rsidR="00F12033" w:rsidRDefault="00F12033" w:rsidP="00F12033">
      <w:r>
        <w:t xml:space="preserve">1.2. </w:t>
      </w:r>
      <w:r>
        <w:rPr>
          <w:rFonts w:hint="eastAsia"/>
        </w:rPr>
        <w:t>Основные</w:t>
      </w:r>
      <w:r>
        <w:t xml:space="preserve"> </w:t>
      </w:r>
      <w:r>
        <w:rPr>
          <w:rFonts w:hint="eastAsia"/>
        </w:rPr>
        <w:t>характеристики</w:t>
      </w:r>
      <w:r>
        <w:t xml:space="preserve"> </w:t>
      </w:r>
      <w:r>
        <w:rPr>
          <w:rFonts w:hint="eastAsia"/>
        </w:rPr>
        <w:t>устройств</w:t>
      </w:r>
      <w:r>
        <w:t xml:space="preserve"> </w:t>
      </w:r>
      <w:r>
        <w:rPr>
          <w:rFonts w:hint="eastAsia"/>
        </w:rPr>
        <w:t>регистрации</w:t>
      </w:r>
      <w:r>
        <w:t xml:space="preserve"> </w:t>
      </w:r>
      <w:r>
        <w:rPr>
          <w:rFonts w:hint="eastAsia"/>
        </w:rPr>
        <w:t>биосигналов</w:t>
      </w:r>
    </w:p>
    <w:p w14:paraId="64782A66" w14:textId="77777777" w:rsidR="00F12033" w:rsidRDefault="00F12033" w:rsidP="00F12033"/>
    <w:p w14:paraId="70FF81E3" w14:textId="77777777" w:rsidR="00F12033" w:rsidRDefault="00F12033" w:rsidP="00F12033">
      <w:r>
        <w:t xml:space="preserve">1.3. </w:t>
      </w:r>
      <w:r>
        <w:rPr>
          <w:rFonts w:hint="eastAsia"/>
        </w:rPr>
        <w:t>Основные</w:t>
      </w:r>
      <w:r>
        <w:t xml:space="preserve"> </w:t>
      </w:r>
      <w:r>
        <w:rPr>
          <w:rFonts w:hint="eastAsia"/>
        </w:rPr>
        <w:t>каскады</w:t>
      </w:r>
      <w:r>
        <w:t xml:space="preserve"> </w:t>
      </w:r>
      <w:r>
        <w:rPr>
          <w:rFonts w:hint="eastAsia"/>
        </w:rPr>
        <w:t>устройств</w:t>
      </w:r>
      <w:r>
        <w:t xml:space="preserve"> </w:t>
      </w:r>
      <w:r>
        <w:rPr>
          <w:rFonts w:hint="eastAsia"/>
        </w:rPr>
        <w:t>регистрации</w:t>
      </w:r>
      <w:r>
        <w:t xml:space="preserve"> </w:t>
      </w:r>
      <w:r>
        <w:rPr>
          <w:rFonts w:hint="eastAsia"/>
        </w:rPr>
        <w:t>биосигналов</w:t>
      </w:r>
    </w:p>
    <w:p w14:paraId="1526E4D1" w14:textId="77777777" w:rsidR="00F12033" w:rsidRDefault="00F12033" w:rsidP="00F12033"/>
    <w:p w14:paraId="1024E970" w14:textId="77777777" w:rsidR="00F12033" w:rsidRDefault="00F12033" w:rsidP="00F12033">
      <w:r>
        <w:t xml:space="preserve">1.4. </w:t>
      </w:r>
      <w:r>
        <w:rPr>
          <w:rFonts w:hint="eastAsia"/>
        </w:rPr>
        <w:t>Помехи</w:t>
      </w:r>
      <w:r>
        <w:t xml:space="preserve"> </w:t>
      </w:r>
      <w:r>
        <w:rPr>
          <w:rFonts w:hint="eastAsia"/>
        </w:rPr>
        <w:t>и</w:t>
      </w:r>
      <w:r>
        <w:t xml:space="preserve"> </w:t>
      </w:r>
      <w:r>
        <w:rPr>
          <w:rFonts w:hint="eastAsia"/>
        </w:rPr>
        <w:t>артефакты</w:t>
      </w:r>
    </w:p>
    <w:p w14:paraId="731C3A69" w14:textId="77777777" w:rsidR="00F12033" w:rsidRDefault="00F12033" w:rsidP="00F12033"/>
    <w:p w14:paraId="1CF9CE59" w14:textId="77777777" w:rsidR="00F12033" w:rsidRDefault="00F12033" w:rsidP="00F12033">
      <w:r>
        <w:t xml:space="preserve">1.5. </w:t>
      </w:r>
      <w:r>
        <w:rPr>
          <w:rFonts w:hint="eastAsia"/>
        </w:rPr>
        <w:t>Бесконтактная</w:t>
      </w:r>
      <w:r>
        <w:t xml:space="preserve"> </w:t>
      </w:r>
      <w:r>
        <w:rPr>
          <w:rFonts w:hint="eastAsia"/>
        </w:rPr>
        <w:t>регистрация</w:t>
      </w:r>
      <w:r>
        <w:t xml:space="preserve"> </w:t>
      </w:r>
      <w:r>
        <w:rPr>
          <w:rFonts w:hint="eastAsia"/>
        </w:rPr>
        <w:t>ЭКГ</w:t>
      </w:r>
    </w:p>
    <w:p w14:paraId="366DFE14" w14:textId="77777777" w:rsidR="00F12033" w:rsidRDefault="00F12033" w:rsidP="00F12033"/>
    <w:p w14:paraId="34B925A0" w14:textId="77777777" w:rsidR="00F12033" w:rsidRDefault="00F12033" w:rsidP="00F12033">
      <w:r>
        <w:t xml:space="preserve">1.5.1. </w:t>
      </w:r>
      <w:r>
        <w:rPr>
          <w:rFonts w:hint="eastAsia"/>
        </w:rPr>
        <w:t>Разработки</w:t>
      </w:r>
      <w:r>
        <w:t xml:space="preserve"> </w:t>
      </w:r>
      <w:r>
        <w:rPr>
          <w:rFonts w:hint="eastAsia"/>
        </w:rPr>
        <w:t>Калифорнийского</w:t>
      </w:r>
      <w:r>
        <w:t xml:space="preserve"> </w:t>
      </w:r>
      <w:r>
        <w:rPr>
          <w:rFonts w:hint="eastAsia"/>
        </w:rPr>
        <w:t>Университета</w:t>
      </w:r>
    </w:p>
    <w:p w14:paraId="3DE5353B" w14:textId="77777777" w:rsidR="00F12033" w:rsidRDefault="00F12033" w:rsidP="00F12033"/>
    <w:p w14:paraId="1D37E490" w14:textId="77777777" w:rsidR="00F12033" w:rsidRDefault="00F12033" w:rsidP="00F12033">
      <w:r>
        <w:t xml:space="preserve">1.5.2. </w:t>
      </w:r>
      <w:r>
        <w:rPr>
          <w:rFonts w:hint="eastAsia"/>
        </w:rPr>
        <w:t>Разработки</w:t>
      </w:r>
      <w:r>
        <w:t xml:space="preserve"> </w:t>
      </w:r>
      <w:r>
        <w:rPr>
          <w:rFonts w:hint="eastAsia"/>
        </w:rPr>
        <w:t>компании</w:t>
      </w:r>
      <w:r>
        <w:t xml:space="preserve"> QUASAR</w:t>
      </w:r>
    </w:p>
    <w:p w14:paraId="044830C6" w14:textId="77777777" w:rsidR="00F12033" w:rsidRDefault="00F12033" w:rsidP="00F12033"/>
    <w:p w14:paraId="6083C1D7" w14:textId="77777777" w:rsidR="00F12033" w:rsidRDefault="00F12033" w:rsidP="00F12033">
      <w:r>
        <w:t xml:space="preserve">1.5.3. </w:t>
      </w:r>
      <w:r>
        <w:rPr>
          <w:rFonts w:hint="eastAsia"/>
        </w:rPr>
        <w:t>Проект</w:t>
      </w:r>
      <w:r>
        <w:t xml:space="preserve"> Case Western Reserve University</w:t>
      </w:r>
    </w:p>
    <w:p w14:paraId="39B051DD" w14:textId="77777777" w:rsidR="00F12033" w:rsidRDefault="00F12033" w:rsidP="00F12033"/>
    <w:p w14:paraId="3C414F52" w14:textId="77777777" w:rsidR="00F12033" w:rsidRDefault="00F12033" w:rsidP="00F12033">
      <w:r>
        <w:t xml:space="preserve">1.5.4. </w:t>
      </w:r>
      <w:r>
        <w:rPr>
          <w:rFonts w:hint="eastAsia"/>
        </w:rPr>
        <w:t>Проект</w:t>
      </w:r>
      <w:r>
        <w:t xml:space="preserve"> </w:t>
      </w:r>
      <w:r>
        <w:rPr>
          <w:rFonts w:hint="eastAsia"/>
        </w:rPr>
        <w:t>Университета</w:t>
      </w:r>
      <w:r>
        <w:t xml:space="preserve"> </w:t>
      </w:r>
      <w:r>
        <w:rPr>
          <w:rFonts w:hint="eastAsia"/>
        </w:rPr>
        <w:t>Суссекса</w:t>
      </w:r>
    </w:p>
    <w:p w14:paraId="308CD3EF" w14:textId="77777777" w:rsidR="00F12033" w:rsidRDefault="00F12033" w:rsidP="00F12033"/>
    <w:p w14:paraId="25AB34D1" w14:textId="77777777" w:rsidR="00F12033" w:rsidRDefault="00F12033" w:rsidP="00F12033">
      <w:r>
        <w:t xml:space="preserve">1.5.5. </w:t>
      </w:r>
      <w:r>
        <w:rPr>
          <w:rFonts w:hint="eastAsia"/>
        </w:rPr>
        <w:t>Продукция</w:t>
      </w:r>
      <w:r>
        <w:t xml:space="preserve"> </w:t>
      </w:r>
      <w:r>
        <w:rPr>
          <w:rFonts w:hint="eastAsia"/>
        </w:rPr>
        <w:t>компании</w:t>
      </w:r>
      <w:r>
        <w:t xml:space="preserve"> Plessey Semiconductors</w:t>
      </w:r>
    </w:p>
    <w:p w14:paraId="34160A39" w14:textId="77777777" w:rsidR="00F12033" w:rsidRDefault="00F12033" w:rsidP="00F12033"/>
    <w:p w14:paraId="4C92ED72" w14:textId="77777777" w:rsidR="00F12033" w:rsidRDefault="00F12033" w:rsidP="00F12033">
      <w:r>
        <w:lastRenderedPageBreak/>
        <w:t xml:space="preserve">1.5.6. </w:t>
      </w:r>
      <w:r>
        <w:rPr>
          <w:rFonts w:hint="eastAsia"/>
        </w:rPr>
        <w:t>Проект</w:t>
      </w:r>
      <w:r>
        <w:t xml:space="preserve"> </w:t>
      </w:r>
      <w:r>
        <w:rPr>
          <w:rFonts w:hint="eastAsia"/>
        </w:rPr>
        <w:t>Университета</w:t>
      </w:r>
      <w:r>
        <w:t xml:space="preserve"> </w:t>
      </w:r>
      <w:r>
        <w:rPr>
          <w:rFonts w:hint="eastAsia"/>
        </w:rPr>
        <w:t>Сеула</w:t>
      </w:r>
    </w:p>
    <w:p w14:paraId="3BAC05DB" w14:textId="77777777" w:rsidR="00F12033" w:rsidRDefault="00F12033" w:rsidP="00F12033"/>
    <w:p w14:paraId="51697B6C" w14:textId="77777777" w:rsidR="00F12033" w:rsidRDefault="00F12033" w:rsidP="00F12033">
      <w:r>
        <w:t xml:space="preserve">1.6. </w:t>
      </w:r>
      <w:r>
        <w:rPr>
          <w:rFonts w:hint="eastAsia"/>
        </w:rPr>
        <w:t>Выводы</w:t>
      </w:r>
      <w:r>
        <w:t xml:space="preserve"> </w:t>
      </w:r>
      <w:r>
        <w:rPr>
          <w:rFonts w:hint="eastAsia"/>
        </w:rPr>
        <w:t>по</w:t>
      </w:r>
      <w:r>
        <w:t xml:space="preserve"> </w:t>
      </w:r>
      <w:r>
        <w:rPr>
          <w:rFonts w:hint="eastAsia"/>
        </w:rPr>
        <w:t>главе</w:t>
      </w:r>
    </w:p>
    <w:p w14:paraId="56B0C868" w14:textId="77777777" w:rsidR="00F12033" w:rsidRDefault="00F12033" w:rsidP="00F12033"/>
    <w:p w14:paraId="57052661" w14:textId="77777777" w:rsidR="00F12033" w:rsidRDefault="00F12033" w:rsidP="00F12033">
      <w:r>
        <w:t xml:space="preserve">2. </w:t>
      </w:r>
      <w:r>
        <w:rPr>
          <w:rFonts w:hint="eastAsia"/>
        </w:rPr>
        <w:t>Методы</w:t>
      </w:r>
      <w:r>
        <w:t xml:space="preserve"> </w:t>
      </w:r>
      <w:r>
        <w:rPr>
          <w:rFonts w:hint="eastAsia"/>
        </w:rPr>
        <w:t>цифровой</w:t>
      </w:r>
      <w:r>
        <w:t xml:space="preserve"> </w:t>
      </w:r>
      <w:r>
        <w:rPr>
          <w:rFonts w:hint="eastAsia"/>
        </w:rPr>
        <w:t>фильтрации</w:t>
      </w:r>
      <w:r>
        <w:t xml:space="preserve"> </w:t>
      </w:r>
      <w:r>
        <w:rPr>
          <w:rFonts w:hint="eastAsia"/>
        </w:rPr>
        <w:t>биосигналов</w:t>
      </w:r>
    </w:p>
    <w:p w14:paraId="7B9E46F4" w14:textId="77777777" w:rsidR="00F12033" w:rsidRDefault="00F12033" w:rsidP="00F12033"/>
    <w:p w14:paraId="0214F82E" w14:textId="77777777" w:rsidR="00F12033" w:rsidRDefault="00F12033" w:rsidP="00F12033">
      <w:r>
        <w:t xml:space="preserve">2.1. </w:t>
      </w:r>
      <w:r>
        <w:rPr>
          <w:rFonts w:hint="eastAsia"/>
        </w:rPr>
        <w:t>Обобщенная</w:t>
      </w:r>
      <w:r>
        <w:t xml:space="preserve"> </w:t>
      </w:r>
      <w:r>
        <w:rPr>
          <w:rFonts w:hint="eastAsia"/>
        </w:rPr>
        <w:t>структура</w:t>
      </w:r>
      <w:r>
        <w:t xml:space="preserve"> </w:t>
      </w:r>
      <w:r>
        <w:rPr>
          <w:rFonts w:hint="eastAsia"/>
        </w:rPr>
        <w:t>адаптивного</w:t>
      </w:r>
      <w:r>
        <w:t xml:space="preserve"> </w:t>
      </w:r>
      <w:r>
        <w:rPr>
          <w:rFonts w:hint="eastAsia"/>
        </w:rPr>
        <w:t>фильтра</w:t>
      </w:r>
    </w:p>
    <w:p w14:paraId="7981A1CC" w14:textId="77777777" w:rsidR="00F12033" w:rsidRDefault="00F12033" w:rsidP="00F12033"/>
    <w:p w14:paraId="7D290BF0" w14:textId="77777777" w:rsidR="00F12033" w:rsidRDefault="00F12033" w:rsidP="00F12033">
      <w:r>
        <w:t xml:space="preserve">2.2. </w:t>
      </w:r>
      <w:r>
        <w:rPr>
          <w:rFonts w:hint="eastAsia"/>
        </w:rPr>
        <w:t>Алгоритм</w:t>
      </w:r>
      <w:r>
        <w:t xml:space="preserve"> </w:t>
      </w:r>
      <w:r>
        <w:rPr>
          <w:rFonts w:hint="eastAsia"/>
        </w:rPr>
        <w:t>минимальной</w:t>
      </w:r>
      <w:r>
        <w:t xml:space="preserve"> </w:t>
      </w:r>
      <w:r>
        <w:rPr>
          <w:rFonts w:hint="eastAsia"/>
        </w:rPr>
        <w:t>среднеквадратичной</w:t>
      </w:r>
      <w:r>
        <w:t xml:space="preserve"> </w:t>
      </w:r>
      <w:r>
        <w:rPr>
          <w:rFonts w:hint="eastAsia"/>
        </w:rPr>
        <w:t>ошибки</w:t>
      </w:r>
    </w:p>
    <w:p w14:paraId="2ABBFEA2" w14:textId="77777777" w:rsidR="00F12033" w:rsidRDefault="00F12033" w:rsidP="00F12033"/>
    <w:p w14:paraId="09245DDA" w14:textId="77777777" w:rsidR="00F12033" w:rsidRDefault="00F12033" w:rsidP="00F12033">
      <w:r>
        <w:t xml:space="preserve">2.3. </w:t>
      </w:r>
      <w:r>
        <w:rPr>
          <w:rFonts w:hint="eastAsia"/>
        </w:rPr>
        <w:t>Адаптивный</w:t>
      </w:r>
      <w:r>
        <w:t xml:space="preserve"> </w:t>
      </w:r>
      <w:r>
        <w:rPr>
          <w:rFonts w:hint="eastAsia"/>
        </w:rPr>
        <w:t>режекторный</w:t>
      </w:r>
      <w:r>
        <w:t xml:space="preserve"> </w:t>
      </w:r>
      <w:r>
        <w:rPr>
          <w:rFonts w:hint="eastAsia"/>
        </w:rPr>
        <w:t>фильтр</w:t>
      </w:r>
    </w:p>
    <w:p w14:paraId="5331353B" w14:textId="77777777" w:rsidR="00F12033" w:rsidRDefault="00F12033" w:rsidP="00F12033"/>
    <w:p w14:paraId="21D40BC0" w14:textId="77777777" w:rsidR="00F12033" w:rsidRDefault="00F12033" w:rsidP="00F12033">
      <w:r>
        <w:t xml:space="preserve">2.4. </w:t>
      </w:r>
      <w:r>
        <w:rPr>
          <w:rFonts w:hint="eastAsia"/>
        </w:rPr>
        <w:t>Метод</w:t>
      </w:r>
      <w:r>
        <w:t xml:space="preserve"> </w:t>
      </w:r>
      <w:r>
        <w:rPr>
          <w:rFonts w:hint="eastAsia"/>
        </w:rPr>
        <w:t>повышения</w:t>
      </w:r>
      <w:r>
        <w:t xml:space="preserve"> </w:t>
      </w:r>
      <w:r>
        <w:rPr>
          <w:rFonts w:hint="eastAsia"/>
        </w:rPr>
        <w:t>эффективности</w:t>
      </w:r>
      <w:r>
        <w:t xml:space="preserve"> </w:t>
      </w:r>
      <w:r>
        <w:rPr>
          <w:rFonts w:hint="eastAsia"/>
        </w:rPr>
        <w:t>алгоритма</w:t>
      </w:r>
      <w:r>
        <w:t xml:space="preserve"> </w:t>
      </w:r>
      <w:r>
        <w:rPr>
          <w:rFonts w:hint="eastAsia"/>
        </w:rPr>
        <w:t>адаптивной</w:t>
      </w:r>
      <w:r>
        <w:t xml:space="preserve"> </w:t>
      </w:r>
      <w:r>
        <w:rPr>
          <w:rFonts w:hint="eastAsia"/>
        </w:rPr>
        <w:t>фильтрации</w:t>
      </w:r>
    </w:p>
    <w:p w14:paraId="5ED38D21" w14:textId="77777777" w:rsidR="00F12033" w:rsidRDefault="00F12033" w:rsidP="00F12033"/>
    <w:p w14:paraId="74DA16A8" w14:textId="77777777" w:rsidR="00F12033" w:rsidRDefault="00F12033" w:rsidP="00F12033">
      <w:r>
        <w:t xml:space="preserve">2.5. </w:t>
      </w:r>
      <w:r>
        <w:rPr>
          <w:rFonts w:hint="eastAsia"/>
        </w:rPr>
        <w:t>Выводы</w:t>
      </w:r>
      <w:r>
        <w:t xml:space="preserve"> </w:t>
      </w:r>
      <w:r>
        <w:rPr>
          <w:rFonts w:hint="eastAsia"/>
        </w:rPr>
        <w:t>по</w:t>
      </w:r>
      <w:r>
        <w:t xml:space="preserve"> </w:t>
      </w:r>
      <w:r>
        <w:rPr>
          <w:rFonts w:hint="eastAsia"/>
        </w:rPr>
        <w:t>главе</w:t>
      </w:r>
    </w:p>
    <w:p w14:paraId="6DA42BE8" w14:textId="77777777" w:rsidR="00F12033" w:rsidRDefault="00F12033" w:rsidP="00F12033"/>
    <w:p w14:paraId="4E354D4E" w14:textId="77777777" w:rsidR="00F12033" w:rsidRDefault="00F12033" w:rsidP="00F12033">
      <w:r>
        <w:t xml:space="preserve">3. </w:t>
      </w:r>
      <w:r>
        <w:rPr>
          <w:rFonts w:hint="eastAsia"/>
        </w:rPr>
        <w:t>Методы</w:t>
      </w:r>
      <w:r>
        <w:t xml:space="preserve"> </w:t>
      </w:r>
      <w:r>
        <w:rPr>
          <w:rFonts w:hint="eastAsia"/>
        </w:rPr>
        <w:t>аппаратной</w:t>
      </w:r>
      <w:r>
        <w:t xml:space="preserve"> </w:t>
      </w:r>
      <w:r>
        <w:rPr>
          <w:rFonts w:hint="eastAsia"/>
        </w:rPr>
        <w:t>фильтрации</w:t>
      </w:r>
      <w:r>
        <w:t xml:space="preserve"> </w:t>
      </w:r>
      <w:r>
        <w:rPr>
          <w:rFonts w:hint="eastAsia"/>
        </w:rPr>
        <w:t>биосигналов</w:t>
      </w:r>
    </w:p>
    <w:p w14:paraId="6DE38412" w14:textId="77777777" w:rsidR="00F12033" w:rsidRDefault="00F12033" w:rsidP="00F12033"/>
    <w:p w14:paraId="4C4EA578" w14:textId="77777777" w:rsidR="00F12033" w:rsidRDefault="00F12033" w:rsidP="00F12033">
      <w:r>
        <w:t xml:space="preserve">3.1. </w:t>
      </w:r>
      <w:r>
        <w:rPr>
          <w:rFonts w:hint="eastAsia"/>
        </w:rPr>
        <w:t>Пассивные</w:t>
      </w:r>
      <w:r>
        <w:t xml:space="preserve"> RC-</w:t>
      </w:r>
      <w:r>
        <w:rPr>
          <w:rFonts w:hint="eastAsia"/>
        </w:rPr>
        <w:t>фильтры</w:t>
      </w:r>
      <w:r>
        <w:t xml:space="preserve"> </w:t>
      </w:r>
      <w:r>
        <w:rPr>
          <w:rFonts w:hint="eastAsia"/>
        </w:rPr>
        <w:t>и</w:t>
      </w:r>
      <w:r>
        <w:t xml:space="preserve"> </w:t>
      </w:r>
      <w:r>
        <w:rPr>
          <w:rFonts w:hint="eastAsia"/>
        </w:rPr>
        <w:t>их</w:t>
      </w:r>
      <w:r>
        <w:t xml:space="preserve"> </w:t>
      </w:r>
      <w:r>
        <w:rPr>
          <w:rFonts w:hint="eastAsia"/>
        </w:rPr>
        <w:t>характеристики</w:t>
      </w:r>
    </w:p>
    <w:p w14:paraId="002EBB0C" w14:textId="77777777" w:rsidR="00F12033" w:rsidRDefault="00F12033" w:rsidP="00F12033"/>
    <w:p w14:paraId="1BCA75A8" w14:textId="77777777" w:rsidR="00F12033" w:rsidRDefault="00F12033" w:rsidP="00F12033">
      <w:r>
        <w:t xml:space="preserve">3.2. </w:t>
      </w:r>
      <w:r>
        <w:rPr>
          <w:rFonts w:hint="eastAsia"/>
        </w:rPr>
        <w:t>Активный</w:t>
      </w:r>
      <w:r>
        <w:t xml:space="preserve"> </w:t>
      </w:r>
      <w:r>
        <w:rPr>
          <w:rFonts w:hint="eastAsia"/>
        </w:rPr>
        <w:t>режекторый</w:t>
      </w:r>
      <w:r>
        <w:t xml:space="preserve"> </w:t>
      </w:r>
      <w:r>
        <w:rPr>
          <w:rFonts w:hint="eastAsia"/>
        </w:rPr>
        <w:t>фильтр</w:t>
      </w:r>
    </w:p>
    <w:p w14:paraId="41106DA6" w14:textId="77777777" w:rsidR="00F12033" w:rsidRDefault="00F12033" w:rsidP="00F12033"/>
    <w:p w14:paraId="2E4B4356" w14:textId="77777777" w:rsidR="00F12033" w:rsidRDefault="00F12033" w:rsidP="00F12033">
      <w:r>
        <w:t xml:space="preserve">3.3. </w:t>
      </w:r>
      <w:r>
        <w:rPr>
          <w:rFonts w:hint="eastAsia"/>
        </w:rPr>
        <w:t>Данные</w:t>
      </w:r>
      <w:r>
        <w:t xml:space="preserve">, </w:t>
      </w:r>
      <w:r>
        <w:rPr>
          <w:rFonts w:hint="eastAsia"/>
        </w:rPr>
        <w:t>полученные</w:t>
      </w:r>
      <w:r>
        <w:t xml:space="preserve"> </w:t>
      </w:r>
      <w:r>
        <w:rPr>
          <w:rFonts w:hint="eastAsia"/>
        </w:rPr>
        <w:t>в</w:t>
      </w:r>
      <w:r>
        <w:t xml:space="preserve"> </w:t>
      </w:r>
      <w:r>
        <w:rPr>
          <w:rFonts w:hint="eastAsia"/>
        </w:rPr>
        <w:t>ходе</w:t>
      </w:r>
      <w:r>
        <w:t xml:space="preserve"> </w:t>
      </w:r>
      <w:r>
        <w:rPr>
          <w:rFonts w:hint="eastAsia"/>
        </w:rPr>
        <w:t>эксперимента</w:t>
      </w:r>
    </w:p>
    <w:p w14:paraId="1862FF67" w14:textId="77777777" w:rsidR="00F12033" w:rsidRDefault="00F12033" w:rsidP="00F12033"/>
    <w:p w14:paraId="28ECDEFF" w14:textId="77777777" w:rsidR="00F12033" w:rsidRDefault="00F12033" w:rsidP="00F12033">
      <w:r>
        <w:t xml:space="preserve">3.4. </w:t>
      </w:r>
      <w:r>
        <w:rPr>
          <w:rFonts w:hint="eastAsia"/>
        </w:rPr>
        <w:t>Сопоставление</w:t>
      </w:r>
      <w:r>
        <w:t xml:space="preserve"> </w:t>
      </w:r>
      <w:r>
        <w:rPr>
          <w:rFonts w:hint="eastAsia"/>
        </w:rPr>
        <w:t>данных</w:t>
      </w:r>
      <w:r>
        <w:t xml:space="preserve"> </w:t>
      </w:r>
      <w:r>
        <w:rPr>
          <w:rFonts w:hint="eastAsia"/>
        </w:rPr>
        <w:t>эксперимента</w:t>
      </w:r>
      <w:r>
        <w:t xml:space="preserve"> </w:t>
      </w:r>
      <w:r>
        <w:rPr>
          <w:rFonts w:hint="eastAsia"/>
        </w:rPr>
        <w:t>с</w:t>
      </w:r>
      <w:r>
        <w:t xml:space="preserve"> </w:t>
      </w:r>
      <w:r>
        <w:rPr>
          <w:rFonts w:hint="eastAsia"/>
        </w:rPr>
        <w:t>расчетными</w:t>
      </w:r>
      <w:r>
        <w:t xml:space="preserve"> </w:t>
      </w:r>
      <w:r>
        <w:rPr>
          <w:rFonts w:hint="eastAsia"/>
        </w:rPr>
        <w:t>значениями</w:t>
      </w:r>
    </w:p>
    <w:p w14:paraId="2233A88B" w14:textId="77777777" w:rsidR="00F12033" w:rsidRDefault="00F12033" w:rsidP="00F12033"/>
    <w:p w14:paraId="32D5900C" w14:textId="77777777" w:rsidR="00F12033" w:rsidRDefault="00F12033" w:rsidP="00F12033">
      <w:r>
        <w:t xml:space="preserve">3.5. </w:t>
      </w:r>
      <w:r>
        <w:rPr>
          <w:rFonts w:hint="eastAsia"/>
        </w:rPr>
        <w:t>Выводы</w:t>
      </w:r>
      <w:r>
        <w:t xml:space="preserve"> </w:t>
      </w:r>
      <w:r>
        <w:rPr>
          <w:rFonts w:hint="eastAsia"/>
        </w:rPr>
        <w:t>по</w:t>
      </w:r>
      <w:r>
        <w:t xml:space="preserve"> </w:t>
      </w:r>
      <w:r>
        <w:rPr>
          <w:rFonts w:hint="eastAsia"/>
        </w:rPr>
        <w:t>главе</w:t>
      </w:r>
    </w:p>
    <w:p w14:paraId="4603F500" w14:textId="77777777" w:rsidR="00F12033" w:rsidRDefault="00F12033" w:rsidP="00F12033"/>
    <w:p w14:paraId="20DAD645" w14:textId="77777777" w:rsidR="00F12033" w:rsidRDefault="00F12033" w:rsidP="00F12033">
      <w:r>
        <w:t xml:space="preserve">4. </w:t>
      </w:r>
      <w:r>
        <w:rPr>
          <w:rFonts w:hint="eastAsia"/>
        </w:rPr>
        <w:t>Разработка</w:t>
      </w:r>
      <w:r>
        <w:t xml:space="preserve"> </w:t>
      </w:r>
      <w:r>
        <w:rPr>
          <w:rFonts w:hint="eastAsia"/>
        </w:rPr>
        <w:t>средств</w:t>
      </w:r>
      <w:r>
        <w:t xml:space="preserve"> </w:t>
      </w:r>
      <w:r>
        <w:rPr>
          <w:rFonts w:hint="eastAsia"/>
        </w:rPr>
        <w:t>регистрации</w:t>
      </w:r>
      <w:r>
        <w:t xml:space="preserve"> </w:t>
      </w:r>
      <w:r>
        <w:rPr>
          <w:rFonts w:hint="eastAsia"/>
        </w:rPr>
        <w:t>и</w:t>
      </w:r>
      <w:r>
        <w:t xml:space="preserve"> </w:t>
      </w:r>
      <w:r>
        <w:rPr>
          <w:rFonts w:hint="eastAsia"/>
        </w:rPr>
        <w:t>обработки</w:t>
      </w:r>
      <w:r>
        <w:t xml:space="preserve"> </w:t>
      </w:r>
      <w:r>
        <w:rPr>
          <w:rFonts w:hint="eastAsia"/>
        </w:rPr>
        <w:t>би</w:t>
      </w:r>
      <w:r>
        <w:rPr>
          <w:rFonts w:hint="eastAsia"/>
        </w:rPr>
        <w:lastRenderedPageBreak/>
        <w:t>осигналов</w:t>
      </w:r>
    </w:p>
    <w:p w14:paraId="065AE3AC" w14:textId="77777777" w:rsidR="00F12033" w:rsidRDefault="00F12033" w:rsidP="00F12033"/>
    <w:p w14:paraId="67DCDF5A" w14:textId="77777777" w:rsidR="00F12033" w:rsidRDefault="00F12033" w:rsidP="00F12033">
      <w:r>
        <w:t xml:space="preserve">4.1. </w:t>
      </w:r>
      <w:r>
        <w:rPr>
          <w:rFonts w:hint="eastAsia"/>
        </w:rPr>
        <w:t>Устройство</w:t>
      </w:r>
      <w:r>
        <w:t xml:space="preserve"> </w:t>
      </w:r>
      <w:r>
        <w:rPr>
          <w:rFonts w:hint="eastAsia"/>
        </w:rPr>
        <w:t>для</w:t>
      </w:r>
      <w:r>
        <w:t xml:space="preserve"> </w:t>
      </w:r>
      <w:r>
        <w:rPr>
          <w:rFonts w:hint="eastAsia"/>
        </w:rPr>
        <w:t>бесконтактной</w:t>
      </w:r>
      <w:r>
        <w:t xml:space="preserve"> </w:t>
      </w:r>
      <w:r>
        <w:rPr>
          <w:rFonts w:hint="eastAsia"/>
        </w:rPr>
        <w:t>регистрации</w:t>
      </w:r>
      <w:r>
        <w:t xml:space="preserve"> </w:t>
      </w:r>
      <w:r>
        <w:rPr>
          <w:rFonts w:hint="eastAsia"/>
        </w:rPr>
        <w:t>биосигналов</w:t>
      </w:r>
    </w:p>
    <w:p w14:paraId="1F715D6F" w14:textId="77777777" w:rsidR="00F12033" w:rsidRDefault="00F12033" w:rsidP="00F12033"/>
    <w:p w14:paraId="5B1A27B7" w14:textId="77777777" w:rsidR="00F12033" w:rsidRDefault="00F12033" w:rsidP="00F12033">
      <w:r>
        <w:t xml:space="preserve">4.2. </w:t>
      </w:r>
      <w:r>
        <w:rPr>
          <w:rFonts w:hint="eastAsia"/>
        </w:rPr>
        <w:t>Одноканальный</w:t>
      </w:r>
      <w:r>
        <w:t xml:space="preserve"> </w:t>
      </w:r>
      <w:r>
        <w:rPr>
          <w:rFonts w:hint="eastAsia"/>
        </w:rPr>
        <w:t>электроэнцефалограф</w:t>
      </w:r>
      <w:r>
        <w:t xml:space="preserve"> </w:t>
      </w:r>
      <w:r>
        <w:rPr>
          <w:rFonts w:hint="eastAsia"/>
        </w:rPr>
        <w:t>для</w:t>
      </w:r>
      <w:r>
        <w:t xml:space="preserve"> </w:t>
      </w:r>
      <w:r>
        <w:rPr>
          <w:rFonts w:hint="eastAsia"/>
        </w:rPr>
        <w:t>мониторинга</w:t>
      </w:r>
      <w:r>
        <w:t xml:space="preserve"> </w:t>
      </w:r>
      <w:r>
        <w:rPr>
          <w:rFonts w:hint="eastAsia"/>
        </w:rPr>
        <w:t>глубины</w:t>
      </w:r>
      <w:r>
        <w:t xml:space="preserve"> </w:t>
      </w:r>
      <w:r>
        <w:rPr>
          <w:rFonts w:hint="eastAsia"/>
        </w:rPr>
        <w:t>анестезии</w:t>
      </w:r>
    </w:p>
    <w:p w14:paraId="157280C2" w14:textId="77777777" w:rsidR="00F12033" w:rsidRDefault="00F12033" w:rsidP="00F12033"/>
    <w:p w14:paraId="64C24DD1" w14:textId="77777777" w:rsidR="00F12033" w:rsidRDefault="00F12033" w:rsidP="00F12033">
      <w:r>
        <w:t xml:space="preserve">4.3. </w:t>
      </w:r>
      <w:r>
        <w:rPr>
          <w:rFonts w:hint="eastAsia"/>
        </w:rPr>
        <w:t>Метод</w:t>
      </w:r>
      <w:r>
        <w:t xml:space="preserve"> </w:t>
      </w:r>
      <w:r>
        <w:rPr>
          <w:rFonts w:hint="eastAsia"/>
        </w:rPr>
        <w:t>синхронизации</w:t>
      </w:r>
      <w:r>
        <w:t xml:space="preserve"> </w:t>
      </w:r>
      <w:r>
        <w:rPr>
          <w:rFonts w:hint="eastAsia"/>
        </w:rPr>
        <w:t>работы</w:t>
      </w:r>
      <w:r>
        <w:t xml:space="preserve"> </w:t>
      </w:r>
      <w:r>
        <w:rPr>
          <w:rFonts w:hint="eastAsia"/>
        </w:rPr>
        <w:t>рентгеновского</w:t>
      </w:r>
      <w:r>
        <w:t xml:space="preserve"> </w:t>
      </w:r>
      <w:r>
        <w:rPr>
          <w:rFonts w:hint="eastAsia"/>
        </w:rPr>
        <w:t>аппарата</w:t>
      </w:r>
      <w:r>
        <w:t xml:space="preserve"> </w:t>
      </w:r>
      <w:r>
        <w:rPr>
          <w:rFonts w:hint="eastAsia"/>
        </w:rPr>
        <w:t>по</w:t>
      </w:r>
      <w:r>
        <w:t xml:space="preserve"> </w:t>
      </w:r>
      <w:r>
        <w:rPr>
          <w:rFonts w:hint="eastAsia"/>
        </w:rPr>
        <w:t>ЭКГ</w:t>
      </w:r>
      <w:r>
        <w:t xml:space="preserve"> </w:t>
      </w:r>
      <w:r>
        <w:rPr>
          <w:rFonts w:hint="eastAsia"/>
        </w:rPr>
        <w:t>при</w:t>
      </w:r>
      <w:r>
        <w:t xml:space="preserve"> </w:t>
      </w:r>
      <w:r>
        <w:rPr>
          <w:rFonts w:hint="eastAsia"/>
        </w:rPr>
        <w:t>рентгенографии</w:t>
      </w:r>
      <w:r>
        <w:t xml:space="preserve"> </w:t>
      </w:r>
      <w:r>
        <w:rPr>
          <w:rFonts w:hint="eastAsia"/>
        </w:rPr>
        <w:t>сердца</w:t>
      </w:r>
      <w:r>
        <w:t xml:space="preserve"> </w:t>
      </w:r>
      <w:r>
        <w:rPr>
          <w:rFonts w:hint="eastAsia"/>
        </w:rPr>
        <w:t>в</w:t>
      </w:r>
      <w:r>
        <w:t xml:space="preserve"> </w:t>
      </w:r>
      <w:r>
        <w:rPr>
          <w:rFonts w:hint="eastAsia"/>
        </w:rPr>
        <w:t>неонатологии</w:t>
      </w:r>
    </w:p>
    <w:p w14:paraId="0D3045BD" w14:textId="77777777" w:rsidR="00F12033" w:rsidRDefault="00F12033" w:rsidP="00F12033"/>
    <w:p w14:paraId="0FF00BFA" w14:textId="77777777" w:rsidR="00F12033" w:rsidRDefault="00F12033" w:rsidP="00F12033">
      <w:r>
        <w:t xml:space="preserve">4.4. </w:t>
      </w:r>
      <w:r>
        <w:rPr>
          <w:rFonts w:hint="eastAsia"/>
        </w:rPr>
        <w:t>Компьютерный</w:t>
      </w:r>
      <w:r>
        <w:t xml:space="preserve"> </w:t>
      </w:r>
      <w:r>
        <w:rPr>
          <w:rFonts w:hint="eastAsia"/>
        </w:rPr>
        <w:t>манипулятор</w:t>
      </w:r>
      <w:r>
        <w:t xml:space="preserve"> </w:t>
      </w:r>
      <w:r>
        <w:rPr>
          <w:rFonts w:hint="eastAsia"/>
        </w:rPr>
        <w:t>для</w:t>
      </w:r>
      <w:r>
        <w:t xml:space="preserve"> </w:t>
      </w:r>
      <w:r>
        <w:rPr>
          <w:rFonts w:hint="eastAsia"/>
        </w:rPr>
        <w:t>людей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p>
    <w:p w14:paraId="07081EA9" w14:textId="77777777" w:rsidR="00F12033" w:rsidRDefault="00F12033" w:rsidP="00F12033"/>
    <w:p w14:paraId="5D8CECA5" w14:textId="77777777" w:rsidR="00F12033" w:rsidRDefault="00F12033" w:rsidP="00F12033">
      <w:r>
        <w:t xml:space="preserve">4.5. </w:t>
      </w:r>
      <w:r>
        <w:rPr>
          <w:rFonts w:hint="eastAsia"/>
        </w:rPr>
        <w:t>Выводы</w:t>
      </w:r>
      <w:r>
        <w:t xml:space="preserve"> </w:t>
      </w:r>
      <w:r>
        <w:rPr>
          <w:rFonts w:hint="eastAsia"/>
        </w:rPr>
        <w:t>по</w:t>
      </w:r>
      <w:r>
        <w:t xml:space="preserve"> </w:t>
      </w:r>
      <w:r>
        <w:rPr>
          <w:rFonts w:hint="eastAsia"/>
        </w:rPr>
        <w:t>главе</w:t>
      </w:r>
    </w:p>
    <w:p w14:paraId="025F5913" w14:textId="77777777" w:rsidR="00F12033" w:rsidRDefault="00F12033" w:rsidP="00F12033"/>
    <w:p w14:paraId="1EE8ED4B" w14:textId="77777777" w:rsidR="00F12033" w:rsidRDefault="00F12033" w:rsidP="00F12033">
      <w:r>
        <w:rPr>
          <w:rFonts w:hint="eastAsia"/>
        </w:rPr>
        <w:t>Заключение</w:t>
      </w:r>
    </w:p>
    <w:p w14:paraId="68E42359" w14:textId="77777777" w:rsidR="00F12033" w:rsidRDefault="00F12033" w:rsidP="00F12033"/>
    <w:p w14:paraId="189CAD77" w14:textId="132CFAA8" w:rsidR="00F12033" w:rsidRPr="00F12033" w:rsidRDefault="00F12033" w:rsidP="00F12033">
      <w:r>
        <w:rPr>
          <w:rFonts w:hint="eastAsia"/>
        </w:rPr>
        <w:t>Список</w:t>
      </w:r>
      <w:r>
        <w:t xml:space="preserve"> </w:t>
      </w:r>
      <w:r>
        <w:rPr>
          <w:rFonts w:hint="eastAsia"/>
        </w:rPr>
        <w:t>использованных</w:t>
      </w:r>
      <w:r>
        <w:t xml:space="preserve"> </w:t>
      </w:r>
      <w:r>
        <w:rPr>
          <w:rFonts w:hint="eastAsia"/>
        </w:rPr>
        <w:t>источников</w:t>
      </w:r>
    </w:p>
    <w:sectPr w:rsidR="00F12033" w:rsidRPr="00F12033" w:rsidSect="000D2B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1EBE" w14:textId="77777777" w:rsidR="000D2B7C" w:rsidRDefault="000D2B7C">
      <w:pPr>
        <w:spacing w:after="0" w:line="240" w:lineRule="auto"/>
      </w:pPr>
      <w:r>
        <w:separator/>
      </w:r>
    </w:p>
  </w:endnote>
  <w:endnote w:type="continuationSeparator" w:id="0">
    <w:p w14:paraId="0D8E41C8" w14:textId="77777777" w:rsidR="000D2B7C" w:rsidRDefault="000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416A" w14:textId="77777777" w:rsidR="000D2B7C" w:rsidRDefault="000D2B7C"/>
    <w:p w14:paraId="10E33E4D" w14:textId="77777777" w:rsidR="000D2B7C" w:rsidRDefault="000D2B7C"/>
    <w:p w14:paraId="78D9CBB0" w14:textId="77777777" w:rsidR="000D2B7C" w:rsidRDefault="000D2B7C"/>
    <w:p w14:paraId="56681639" w14:textId="77777777" w:rsidR="000D2B7C" w:rsidRDefault="000D2B7C"/>
    <w:p w14:paraId="72296923" w14:textId="77777777" w:rsidR="000D2B7C" w:rsidRDefault="000D2B7C"/>
    <w:p w14:paraId="39B35B27" w14:textId="77777777" w:rsidR="000D2B7C" w:rsidRDefault="000D2B7C"/>
    <w:p w14:paraId="30BCAF53" w14:textId="77777777" w:rsidR="000D2B7C" w:rsidRDefault="000D2B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7FE65" wp14:editId="7CD742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884D" w14:textId="77777777" w:rsidR="000D2B7C" w:rsidRDefault="000D2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7F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E3884D" w14:textId="77777777" w:rsidR="000D2B7C" w:rsidRDefault="000D2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ED9EB" w14:textId="77777777" w:rsidR="000D2B7C" w:rsidRDefault="000D2B7C"/>
    <w:p w14:paraId="561AF33F" w14:textId="77777777" w:rsidR="000D2B7C" w:rsidRDefault="000D2B7C"/>
    <w:p w14:paraId="62F2A0C9" w14:textId="77777777" w:rsidR="000D2B7C" w:rsidRDefault="000D2B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D4D35" wp14:editId="2427C7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302A" w14:textId="77777777" w:rsidR="000D2B7C" w:rsidRDefault="000D2B7C"/>
                          <w:p w14:paraId="790AC725" w14:textId="77777777" w:rsidR="000D2B7C" w:rsidRDefault="000D2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D4D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7E302A" w14:textId="77777777" w:rsidR="000D2B7C" w:rsidRDefault="000D2B7C"/>
                    <w:p w14:paraId="790AC725" w14:textId="77777777" w:rsidR="000D2B7C" w:rsidRDefault="000D2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F2440" w14:textId="77777777" w:rsidR="000D2B7C" w:rsidRDefault="000D2B7C"/>
    <w:p w14:paraId="0CEE6DF1" w14:textId="77777777" w:rsidR="000D2B7C" w:rsidRDefault="000D2B7C">
      <w:pPr>
        <w:rPr>
          <w:sz w:val="2"/>
          <w:szCs w:val="2"/>
        </w:rPr>
      </w:pPr>
    </w:p>
    <w:p w14:paraId="31FC5CFD" w14:textId="77777777" w:rsidR="000D2B7C" w:rsidRDefault="000D2B7C"/>
    <w:p w14:paraId="398836B8" w14:textId="77777777" w:rsidR="000D2B7C" w:rsidRDefault="000D2B7C">
      <w:pPr>
        <w:spacing w:after="0" w:line="240" w:lineRule="auto"/>
      </w:pPr>
    </w:p>
  </w:footnote>
  <w:footnote w:type="continuationSeparator" w:id="0">
    <w:p w14:paraId="647BEA40" w14:textId="77777777" w:rsidR="000D2B7C" w:rsidRDefault="000D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B7C"/>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32493</TotalTime>
  <Pages>3</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4221</cp:revision>
  <cp:lastPrinted>2009-02-06T05:36:00Z</cp:lastPrinted>
  <dcterms:created xsi:type="dcterms:W3CDTF">2024-01-07T13:43:00Z</dcterms:created>
  <dcterms:modified xsi:type="dcterms:W3CDTF">2024-03-01T09:42:00Z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