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F731D" w:rsidRDefault="006F731D" w:rsidP="006F731D">
      <w:r w:rsidRPr="006F731D">
        <w:rPr>
          <w:rFonts w:ascii="Times New Roman" w:eastAsia="Arial Narrow" w:hAnsi="Times New Roman" w:cs="Times New Roman"/>
          <w:b/>
          <w:bCs/>
          <w:color w:val="000000"/>
          <w:kern w:val="0"/>
          <w:sz w:val="24"/>
          <w:lang w:val="uk-UA" w:eastAsia="uk-UA" w:bidi="uk-UA"/>
        </w:rPr>
        <w:t xml:space="preserve">Подозьорова </w:t>
      </w:r>
      <w:r w:rsidRPr="006F731D">
        <w:rPr>
          <w:rFonts w:ascii="Times New Roman" w:eastAsia="Arial Narrow" w:hAnsi="Times New Roman" w:cs="Times New Roman"/>
          <w:b/>
          <w:bCs/>
          <w:color w:val="000000"/>
          <w:kern w:val="0"/>
          <w:sz w:val="24"/>
          <w:lang w:val="uk-UA" w:eastAsia="ru-RU" w:bidi="ru-RU"/>
        </w:rPr>
        <w:t xml:space="preserve">Анжела </w:t>
      </w:r>
      <w:r w:rsidRPr="006F731D">
        <w:rPr>
          <w:rFonts w:ascii="Times New Roman" w:eastAsia="Arial Narrow" w:hAnsi="Times New Roman" w:cs="Times New Roman"/>
          <w:b/>
          <w:bCs/>
          <w:color w:val="000000"/>
          <w:kern w:val="0"/>
          <w:sz w:val="24"/>
          <w:lang w:val="uk-UA" w:eastAsia="uk-UA" w:bidi="uk-UA"/>
        </w:rPr>
        <w:t>Володимирівна</w:t>
      </w:r>
      <w:r w:rsidRPr="006F731D">
        <w:rPr>
          <w:rFonts w:ascii="Times New Roman" w:eastAsia="Arial Narrow" w:hAnsi="Times New Roman" w:cs="Times New Roman"/>
          <w:color w:val="000000"/>
          <w:kern w:val="0"/>
          <w:sz w:val="24"/>
          <w:lang w:val="uk-UA" w:eastAsia="uk-UA" w:bidi="uk-UA"/>
        </w:rPr>
        <w:t>, викладач кафе</w:t>
      </w:r>
      <w:r w:rsidRPr="006F731D">
        <w:rPr>
          <w:rFonts w:ascii="Times New Roman" w:eastAsia="Arial Narrow" w:hAnsi="Times New Roman" w:cs="Times New Roman"/>
          <w:color w:val="000000"/>
          <w:kern w:val="0"/>
          <w:sz w:val="24"/>
          <w:lang w:val="uk-UA" w:eastAsia="uk-UA" w:bidi="uk-UA"/>
        </w:rPr>
        <w:softHyphen/>
        <w:t>дри природничо-наукової підготовки Херсонського полі</w:t>
      </w:r>
      <w:r w:rsidRPr="006F731D">
        <w:rPr>
          <w:rFonts w:ascii="Times New Roman" w:eastAsia="Arial Narrow" w:hAnsi="Times New Roman" w:cs="Times New Roman"/>
          <w:color w:val="000000"/>
          <w:kern w:val="0"/>
          <w:sz w:val="24"/>
          <w:lang w:val="uk-UA" w:eastAsia="uk-UA" w:bidi="uk-UA"/>
        </w:rPr>
        <w:softHyphen/>
        <w:t>технічного коледжу Одеського національного політехніч</w:t>
      </w:r>
      <w:r w:rsidRPr="006F731D">
        <w:rPr>
          <w:rFonts w:ascii="Times New Roman" w:eastAsia="Arial Narrow" w:hAnsi="Times New Roman" w:cs="Times New Roman"/>
          <w:color w:val="000000"/>
          <w:kern w:val="0"/>
          <w:sz w:val="24"/>
          <w:lang w:val="uk-UA" w:eastAsia="uk-UA" w:bidi="uk-UA"/>
        </w:rPr>
        <w:softHyphen/>
        <w:t xml:space="preserve">ного університету: «Формування базових </w:t>
      </w:r>
      <w:r w:rsidRPr="006F731D">
        <w:rPr>
          <w:rFonts w:ascii="Times New Roman" w:eastAsia="Arial Narrow" w:hAnsi="Times New Roman" w:cs="Times New Roman"/>
          <w:color w:val="000000"/>
          <w:kern w:val="0"/>
          <w:sz w:val="24"/>
          <w:lang w:val="uk-UA" w:eastAsia="ru-RU" w:bidi="ru-RU"/>
        </w:rPr>
        <w:t xml:space="preserve">компетентностей </w:t>
      </w:r>
      <w:r w:rsidRPr="006F731D">
        <w:rPr>
          <w:rFonts w:ascii="Times New Roman" w:eastAsia="Arial Narrow" w:hAnsi="Times New Roman" w:cs="Times New Roman"/>
          <w:color w:val="000000"/>
          <w:kern w:val="0"/>
          <w:sz w:val="24"/>
          <w:lang w:val="uk-UA" w:eastAsia="uk-UA" w:bidi="uk-UA"/>
        </w:rPr>
        <w:t>майбутніх техніків-електриків у політехнічних коледжах» (13.00.04 - теорія і методика професійної освіти). Спецра</w:t>
      </w:r>
      <w:r w:rsidRPr="006F731D">
        <w:rPr>
          <w:rFonts w:ascii="Times New Roman" w:eastAsia="Arial Narrow" w:hAnsi="Times New Roman" w:cs="Times New Roman"/>
          <w:color w:val="000000"/>
          <w:kern w:val="0"/>
          <w:sz w:val="24"/>
          <w:lang w:val="uk-UA" w:eastAsia="uk-UA" w:bidi="uk-UA"/>
        </w:rPr>
        <w:softHyphen/>
        <w:t>да Д 17.051.09 у Запорізькому національному університеті</w:t>
      </w:r>
    </w:p>
    <w:sectPr w:rsidR="00047DE3" w:rsidRPr="006F731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AA431-EB9F-46C7-A028-FAFA6EE9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231</cp:revision>
  <cp:lastPrinted>2009-02-06T05:36:00Z</cp:lastPrinted>
  <dcterms:created xsi:type="dcterms:W3CDTF">2020-04-18T18:06:00Z</dcterms:created>
  <dcterms:modified xsi:type="dcterms:W3CDTF">2020-04-27T09:51:00Z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