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48BAA"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Яковлев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Валерий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Анатольевич</w:t>
      </w:r>
      <w:r w:rsidRPr="00232257">
        <w:rPr>
          <w:rFonts w:ascii="Helvetica" w:hAnsi="Helvetica" w:cs="Helvetica"/>
          <w:b/>
          <w:bCs/>
          <w:color w:val="222222"/>
          <w:sz w:val="21"/>
          <w:szCs w:val="21"/>
        </w:rPr>
        <w:t>.</w:t>
      </w:r>
    </w:p>
    <w:p w14:paraId="117EC69D"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Изменение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структуры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северо</w:t>
      </w:r>
      <w:r w:rsidRPr="00232257">
        <w:rPr>
          <w:rFonts w:ascii="Helvetica" w:hAnsi="Helvetica" w:cs="Helvetica"/>
          <w:b/>
          <w:bCs/>
          <w:color w:val="222222"/>
          <w:sz w:val="21"/>
          <w:szCs w:val="21"/>
        </w:rPr>
        <w:t>-</w:t>
      </w:r>
      <w:r w:rsidRPr="00232257">
        <w:rPr>
          <w:rFonts w:ascii="Helvetica" w:hAnsi="Helvetica" w:cs="Helvetica" w:hint="eastAsia"/>
          <w:b/>
          <w:bCs/>
          <w:color w:val="222222"/>
          <w:sz w:val="21"/>
          <w:szCs w:val="21"/>
        </w:rPr>
        <w:t>восточной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фенноскандии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под</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влиянием</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природных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антропогенных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факторов</w:t>
      </w:r>
      <w:r w:rsidRPr="00232257">
        <w:rPr>
          <w:rFonts w:ascii="Helvetica" w:hAnsi="Helvetica" w:cs="Helvetica"/>
          <w:b/>
          <w:bCs/>
          <w:color w:val="222222"/>
          <w:sz w:val="21"/>
          <w:szCs w:val="21"/>
        </w:rPr>
        <w:t xml:space="preserve"> : </w:t>
      </w:r>
      <w:r w:rsidRPr="00232257">
        <w:rPr>
          <w:rFonts w:ascii="Helvetica" w:hAnsi="Helvetica" w:cs="Helvetica" w:hint="eastAsia"/>
          <w:b/>
          <w:bCs/>
          <w:color w:val="222222"/>
          <w:sz w:val="21"/>
          <w:szCs w:val="21"/>
        </w:rPr>
        <w:t>диссертация</w:t>
      </w:r>
      <w:r w:rsidRPr="00232257">
        <w:rPr>
          <w:rFonts w:ascii="Helvetica" w:hAnsi="Helvetica" w:cs="Helvetica"/>
          <w:b/>
          <w:bCs/>
          <w:color w:val="222222"/>
          <w:sz w:val="21"/>
          <w:szCs w:val="21"/>
        </w:rPr>
        <w:t xml:space="preserve"> ... </w:t>
      </w:r>
      <w:r w:rsidRPr="00232257">
        <w:rPr>
          <w:rFonts w:ascii="Helvetica" w:hAnsi="Helvetica" w:cs="Helvetica" w:hint="eastAsia"/>
          <w:b/>
          <w:bCs/>
          <w:color w:val="222222"/>
          <w:sz w:val="21"/>
          <w:szCs w:val="21"/>
        </w:rPr>
        <w:t>доктора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биологических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наук</w:t>
      </w:r>
      <w:r w:rsidRPr="00232257">
        <w:rPr>
          <w:rFonts w:ascii="Helvetica" w:hAnsi="Helvetica" w:cs="Helvetica"/>
          <w:b/>
          <w:bCs/>
          <w:color w:val="222222"/>
          <w:sz w:val="21"/>
          <w:szCs w:val="21"/>
        </w:rPr>
        <w:t xml:space="preserve"> : 03.00.16. - </w:t>
      </w:r>
      <w:r w:rsidRPr="00232257">
        <w:rPr>
          <w:rFonts w:ascii="Helvetica" w:hAnsi="Helvetica" w:cs="Helvetica" w:hint="eastAsia"/>
          <w:b/>
          <w:bCs/>
          <w:color w:val="222222"/>
          <w:sz w:val="21"/>
          <w:szCs w:val="21"/>
        </w:rPr>
        <w:t>Казань</w:t>
      </w:r>
      <w:r w:rsidRPr="00232257">
        <w:rPr>
          <w:rFonts w:ascii="Helvetica" w:hAnsi="Helvetica" w:cs="Helvetica"/>
          <w:b/>
          <w:bCs/>
          <w:color w:val="222222"/>
          <w:sz w:val="21"/>
          <w:szCs w:val="21"/>
        </w:rPr>
        <w:t xml:space="preserve">, 1999. - 434 </w:t>
      </w:r>
      <w:r w:rsidRPr="00232257">
        <w:rPr>
          <w:rFonts w:ascii="Helvetica" w:hAnsi="Helvetica" w:cs="Helvetica" w:hint="eastAsia"/>
          <w:b/>
          <w:bCs/>
          <w:color w:val="222222"/>
          <w:sz w:val="21"/>
          <w:szCs w:val="21"/>
        </w:rPr>
        <w:t>с</w:t>
      </w:r>
      <w:r w:rsidRPr="00232257">
        <w:rPr>
          <w:rFonts w:ascii="Helvetica" w:hAnsi="Helvetica" w:cs="Helvetica"/>
          <w:b/>
          <w:bCs/>
          <w:color w:val="222222"/>
          <w:sz w:val="21"/>
          <w:szCs w:val="21"/>
        </w:rPr>
        <w:t>.</w:t>
      </w:r>
    </w:p>
    <w:p w14:paraId="47961DF2"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больше</w:t>
      </w:r>
    </w:p>
    <w:p w14:paraId="6507AD7F"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Цитаты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из</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текста</w:t>
      </w:r>
      <w:r w:rsidRPr="00232257">
        <w:rPr>
          <w:rFonts w:ascii="Helvetica" w:hAnsi="Helvetica" w:cs="Helvetica"/>
          <w:b/>
          <w:bCs/>
          <w:color w:val="222222"/>
          <w:sz w:val="21"/>
          <w:szCs w:val="21"/>
        </w:rPr>
        <w:t>:</w:t>
      </w:r>
    </w:p>
    <w:p w14:paraId="7297C025"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стр</w:t>
      </w:r>
      <w:r w:rsidRPr="00232257">
        <w:rPr>
          <w:rFonts w:ascii="Helvetica" w:hAnsi="Helvetica" w:cs="Helvetica"/>
          <w:b/>
          <w:bCs/>
          <w:color w:val="222222"/>
          <w:sz w:val="21"/>
          <w:szCs w:val="21"/>
        </w:rPr>
        <w:t>. 1</w:t>
      </w:r>
    </w:p>
    <w:p w14:paraId="42B33192"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природных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систем</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ИнЭПС</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правах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рукописи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УДК</w:t>
      </w:r>
      <w:r w:rsidRPr="00232257">
        <w:rPr>
          <w:rFonts w:ascii="Helvetica" w:hAnsi="Helvetica" w:cs="Helvetica"/>
          <w:b/>
          <w:bCs/>
          <w:color w:val="222222"/>
          <w:sz w:val="21"/>
          <w:szCs w:val="21"/>
        </w:rPr>
        <w:t xml:space="preserve"> 551:557.472 </w:t>
      </w:r>
      <w:r w:rsidRPr="00232257">
        <w:rPr>
          <w:rFonts w:ascii="Helvetica" w:hAnsi="Helvetica" w:cs="Helvetica" w:hint="eastAsia"/>
          <w:b/>
          <w:bCs/>
          <w:color w:val="222222"/>
          <w:sz w:val="21"/>
          <w:szCs w:val="21"/>
        </w:rPr>
        <w:t>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К</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Т</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ВАЛЕРИЙ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АНАТОЛЬЕВ</w:t>
      </w:r>
      <w:r w:rsidRPr="00232257">
        <w:rPr>
          <w:rFonts w:ascii="Helvetica" w:hAnsi="Helvetica" w:cs="Helvetica"/>
          <w:b/>
          <w:bCs/>
          <w:color w:val="222222"/>
          <w:sz w:val="21"/>
          <w:szCs w:val="21"/>
        </w:rPr>
        <w:t>1</w:t>
      </w:r>
      <w:r w:rsidRPr="00232257">
        <w:rPr>
          <w:rFonts w:ascii="Helvetica" w:hAnsi="Helvetica" w:cs="Helvetica" w:hint="eastAsia"/>
          <w:b/>
          <w:bCs/>
          <w:color w:val="222222"/>
          <w:sz w:val="21"/>
          <w:szCs w:val="21"/>
        </w:rPr>
        <w:t>Ш</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ИЗМЕНЕНИЕ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СТРУКТУРЫ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СЕВЕРО</w:t>
      </w:r>
      <w:r w:rsidRPr="00232257">
        <w:rPr>
          <w:rFonts w:ascii="Helvetica" w:hAnsi="Helvetica" w:cs="Helvetica"/>
          <w:b/>
          <w:bCs/>
          <w:color w:val="222222"/>
          <w:sz w:val="21"/>
          <w:szCs w:val="21"/>
        </w:rPr>
        <w:t>-</w:t>
      </w:r>
      <w:r w:rsidRPr="00232257">
        <w:rPr>
          <w:rFonts w:ascii="Helvetica" w:hAnsi="Helvetica" w:cs="Helvetica" w:hint="eastAsia"/>
          <w:b/>
          <w:bCs/>
          <w:color w:val="222222"/>
          <w:sz w:val="21"/>
          <w:szCs w:val="21"/>
        </w:rPr>
        <w:t>ВОСТОЧНОЙ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ФЕННОСКАНДИИ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ПОД</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ВЛИЯНИЕМ</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ПРИРОДНЫХ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АНТРОПОГЕННЫХ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ФАКТОРОВ</w:t>
      </w:r>
      <w:r w:rsidRPr="00232257">
        <w:rPr>
          <w:rFonts w:ascii="Helvetica" w:hAnsi="Helvetica" w:cs="Helvetica"/>
          <w:b/>
          <w:bCs/>
          <w:color w:val="222222"/>
          <w:sz w:val="21"/>
          <w:szCs w:val="21"/>
        </w:rPr>
        <w:t xml:space="preserve"> 03.00.16 - </w:t>
      </w:r>
      <w:r w:rsidRPr="00232257">
        <w:rPr>
          <w:rFonts w:ascii="Helvetica" w:hAnsi="Helvetica" w:cs="Helvetica" w:hint="eastAsia"/>
          <w:b/>
          <w:bCs/>
          <w:color w:val="222222"/>
          <w:sz w:val="21"/>
          <w:szCs w:val="21"/>
        </w:rPr>
        <w:t>экология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Диссертация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соискание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ученой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степени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доктора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бирлогическ</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наук</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ОГЛАВЛЕНИЕ</w:t>
      </w:r>
    </w:p>
    <w:p w14:paraId="6F8177B1"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стр</w:t>
      </w:r>
      <w:r w:rsidRPr="00232257">
        <w:rPr>
          <w:rFonts w:ascii="Helvetica" w:hAnsi="Helvetica" w:cs="Helvetica"/>
          <w:b/>
          <w:bCs/>
          <w:color w:val="222222"/>
          <w:sz w:val="21"/>
          <w:szCs w:val="21"/>
        </w:rPr>
        <w:t>. 2</w:t>
      </w:r>
    </w:p>
    <w:p w14:paraId="54D9B058"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таксономический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анализ</w:t>
      </w:r>
      <w:r w:rsidRPr="00232257">
        <w:rPr>
          <w:rFonts w:ascii="Helvetica" w:hAnsi="Helvetica" w:cs="Helvetica"/>
          <w:b/>
          <w:bCs/>
          <w:color w:val="222222"/>
          <w:sz w:val="21"/>
          <w:szCs w:val="21"/>
        </w:rPr>
        <w:t xml:space="preserve"> 3.4. </w:t>
      </w:r>
      <w:r w:rsidRPr="00232257">
        <w:rPr>
          <w:rFonts w:ascii="Helvetica" w:hAnsi="Helvetica" w:cs="Helvetica" w:hint="eastAsia"/>
          <w:b/>
          <w:bCs/>
          <w:color w:val="222222"/>
          <w:sz w:val="21"/>
          <w:szCs w:val="21"/>
        </w:rPr>
        <w:t>Принципы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изучения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влияния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абиотических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антропогенных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факторов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структурные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характеристики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зообентоса</w:t>
      </w:r>
      <w:r w:rsidRPr="00232257">
        <w:rPr>
          <w:rFonts w:ascii="Helvetica" w:hAnsi="Helvetica" w:cs="Helvetica"/>
          <w:b/>
          <w:bCs/>
          <w:color w:val="222222"/>
          <w:sz w:val="21"/>
          <w:szCs w:val="21"/>
        </w:rPr>
        <w:t xml:space="preserve"> 3.5. </w:t>
      </w:r>
      <w:r w:rsidRPr="00232257">
        <w:rPr>
          <w:rFonts w:ascii="Helvetica" w:hAnsi="Helvetica" w:cs="Helvetica" w:hint="eastAsia"/>
          <w:b/>
          <w:bCs/>
          <w:color w:val="222222"/>
          <w:sz w:val="21"/>
          <w:szCs w:val="21"/>
        </w:rPr>
        <w:t>Методы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изучения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влияния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антропогенных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факторов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w:t>
      </w:r>
      <w:r w:rsidRPr="00232257">
        <w:rPr>
          <w:rFonts w:ascii="Helvetica" w:hAnsi="Helvetica" w:cs="Helvetica"/>
          <w:b/>
          <w:bCs/>
          <w:color w:val="222222"/>
          <w:sz w:val="21"/>
          <w:szCs w:val="21"/>
        </w:rPr>
        <w:t xml:space="preserve"> 3.5.1. </w:t>
      </w:r>
      <w:r w:rsidRPr="00232257">
        <w:rPr>
          <w:rFonts w:ascii="Helvetica" w:hAnsi="Helvetica" w:cs="Helvetica" w:hint="eastAsia"/>
          <w:b/>
          <w:bCs/>
          <w:color w:val="222222"/>
          <w:sz w:val="21"/>
          <w:szCs w:val="21"/>
        </w:rPr>
        <w:t>Токсификация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эвтрофикация</w:t>
      </w:r>
      <w:r w:rsidRPr="00232257">
        <w:rPr>
          <w:rFonts w:ascii="Helvetica" w:hAnsi="Helvetica" w:cs="Helvetica"/>
          <w:b/>
          <w:bCs/>
          <w:color w:val="222222"/>
          <w:sz w:val="21"/>
          <w:szCs w:val="21"/>
        </w:rPr>
        <w:t xml:space="preserve"> 3.5.2. </w:t>
      </w:r>
      <w:r w:rsidRPr="00232257">
        <w:rPr>
          <w:rFonts w:ascii="Helvetica" w:hAnsi="Helvetica" w:cs="Helvetica" w:hint="eastAsia"/>
          <w:b/>
          <w:bCs/>
          <w:color w:val="222222"/>
          <w:sz w:val="21"/>
          <w:szCs w:val="21"/>
        </w:rPr>
        <w:t>Ацидификация</w:t>
      </w:r>
      <w:r w:rsidRPr="00232257">
        <w:rPr>
          <w:rFonts w:ascii="Helvetica" w:hAnsi="Helvetica" w:cs="Helvetica"/>
          <w:b/>
          <w:bCs/>
          <w:color w:val="222222"/>
          <w:sz w:val="21"/>
          <w:szCs w:val="21"/>
        </w:rPr>
        <w:t xml:space="preserve"> 3.5.3. </w:t>
      </w:r>
      <w:r w:rsidRPr="00232257">
        <w:rPr>
          <w:rFonts w:ascii="Helvetica" w:hAnsi="Helvetica" w:cs="Helvetica" w:hint="eastAsia"/>
          <w:b/>
          <w:bCs/>
          <w:color w:val="222222"/>
          <w:sz w:val="21"/>
          <w:szCs w:val="21"/>
        </w:rPr>
        <w:t>Термофикация</w:t>
      </w:r>
      <w:r w:rsidRPr="00232257">
        <w:rPr>
          <w:rFonts w:ascii="Helvetica" w:hAnsi="Helvetica" w:cs="Helvetica"/>
          <w:b/>
          <w:bCs/>
          <w:color w:val="222222"/>
          <w:sz w:val="21"/>
          <w:szCs w:val="21"/>
        </w:rPr>
        <w:t xml:space="preserve"> 3.6. /\</w:t>
      </w:r>
      <w:r w:rsidRPr="00232257">
        <w:rPr>
          <w:rFonts w:ascii="Helvetica" w:hAnsi="Helvetica" w:cs="Helvetica" w:hint="eastAsia"/>
          <w:b/>
          <w:bCs/>
          <w:color w:val="222222"/>
          <w:sz w:val="21"/>
          <w:szCs w:val="21"/>
        </w:rPr>
        <w:t>нализ</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уровней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накопления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мегалпов</w:t>
      </w:r>
    </w:p>
    <w:p w14:paraId="3E4F014D"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стр</w:t>
      </w:r>
      <w:r w:rsidRPr="00232257">
        <w:rPr>
          <w:rFonts w:ascii="Helvetica" w:hAnsi="Helvetica" w:cs="Helvetica"/>
          <w:b/>
          <w:bCs/>
          <w:color w:val="222222"/>
          <w:sz w:val="21"/>
          <w:szCs w:val="21"/>
        </w:rPr>
        <w:t>. 37</w:t>
      </w:r>
    </w:p>
    <w:p w14:paraId="77F1BEEF"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1990). 38 2.2. </w:t>
      </w:r>
      <w:r w:rsidRPr="00232257">
        <w:rPr>
          <w:rFonts w:ascii="Helvetica" w:hAnsi="Helvetica" w:cs="Helvetica" w:hint="eastAsia"/>
          <w:b/>
          <w:bCs/>
          <w:color w:val="222222"/>
          <w:sz w:val="21"/>
          <w:szCs w:val="21"/>
        </w:rPr>
        <w:t>К</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л</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к</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ц</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антропогенных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воздействий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экологических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последствий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экосистелЕЫ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северо</w:t>
      </w:r>
      <w:r w:rsidRPr="00232257">
        <w:rPr>
          <w:rFonts w:ascii="Helvetica" w:hAnsi="Helvetica" w:cs="Helvetica"/>
          <w:b/>
          <w:bCs/>
          <w:color w:val="222222"/>
          <w:sz w:val="21"/>
          <w:szCs w:val="21"/>
        </w:rPr>
        <w:t>-</w:t>
      </w:r>
      <w:r w:rsidRPr="00232257">
        <w:rPr>
          <w:rFonts w:ascii="Helvetica" w:hAnsi="Helvetica" w:cs="Helvetica" w:hint="eastAsia"/>
          <w:b/>
          <w:bCs/>
          <w:color w:val="222222"/>
          <w:sz w:val="21"/>
          <w:szCs w:val="21"/>
        </w:rPr>
        <w:t>восточной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Фенноскандии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особенно</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Кольского</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пова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испытывают</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влияние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широкого</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спектра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антропогенных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факторов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этой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связи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приобретает</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особую</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важность</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проблема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научной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классификации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антропогенных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воздействий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по</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влиянию</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экосистемы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Выделяют</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энергетические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вещественные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антропогенные</w:t>
      </w:r>
      <w:r w:rsidRPr="00232257">
        <w:rPr>
          <w:rFonts w:ascii="Helvetica" w:hAnsi="Helvetica" w:cs="Helvetica"/>
          <w:b/>
          <w:bCs/>
          <w:color w:val="222222"/>
          <w:sz w:val="21"/>
          <w:szCs w:val="21"/>
        </w:rPr>
        <w:t>...</w:t>
      </w:r>
    </w:p>
    <w:p w14:paraId="1036E079"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 </w:t>
      </w:r>
    </w:p>
    <w:p w14:paraId="244E28FF"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Оглавление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диссертации</w:t>
      </w:r>
    </w:p>
    <w:p w14:paraId="65878A76"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доктор</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биологических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наук</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Яковлев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Валерий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Ана</w:t>
      </w:r>
      <w:r w:rsidRPr="00232257">
        <w:rPr>
          <w:rFonts w:ascii="Helvetica" w:hAnsi="Helvetica" w:cs="Helvetica" w:hint="eastAsia"/>
          <w:b/>
          <w:bCs/>
          <w:color w:val="222222"/>
          <w:sz w:val="21"/>
          <w:szCs w:val="21"/>
        </w:rPr>
        <w:lastRenderedPageBreak/>
        <w:t>тольевич</w:t>
      </w:r>
    </w:p>
    <w:p w14:paraId="1BD7CA2E"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ВВЕДЕНИЕ</w:t>
      </w:r>
      <w:r w:rsidRPr="00232257">
        <w:rPr>
          <w:rFonts w:ascii="Helvetica" w:hAnsi="Helvetica" w:cs="Helvetica"/>
          <w:b/>
          <w:bCs/>
          <w:color w:val="222222"/>
          <w:sz w:val="21"/>
          <w:szCs w:val="21"/>
        </w:rPr>
        <w:t>.</w:t>
      </w:r>
    </w:p>
    <w:p w14:paraId="4073FD1C" w14:textId="77777777" w:rsidR="00232257" w:rsidRPr="00232257" w:rsidRDefault="00232257" w:rsidP="00232257">
      <w:pPr>
        <w:rPr>
          <w:rFonts w:ascii="Helvetica" w:hAnsi="Helvetica" w:cs="Helvetica"/>
          <w:b/>
          <w:bCs/>
          <w:color w:val="222222"/>
          <w:sz w:val="21"/>
          <w:szCs w:val="21"/>
        </w:rPr>
      </w:pPr>
    </w:p>
    <w:p w14:paraId="3CC1F011"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Глава</w:t>
      </w:r>
      <w:r w:rsidRPr="00232257">
        <w:rPr>
          <w:rFonts w:ascii="Helvetica" w:hAnsi="Helvetica" w:cs="Helvetica"/>
          <w:b/>
          <w:bCs/>
          <w:color w:val="222222"/>
          <w:sz w:val="21"/>
          <w:szCs w:val="21"/>
        </w:rPr>
        <w:t xml:space="preserve"> 1. </w:t>
      </w:r>
      <w:r w:rsidRPr="00232257">
        <w:rPr>
          <w:rFonts w:ascii="Helvetica" w:hAnsi="Helvetica" w:cs="Helvetica" w:hint="eastAsia"/>
          <w:b/>
          <w:bCs/>
          <w:color w:val="222222"/>
          <w:sz w:val="21"/>
          <w:szCs w:val="21"/>
        </w:rPr>
        <w:t>ПРИРОДНЫЕ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ОСОБЕННОСТИ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ПРЕСНОВОДНЫХ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ЭКОСИСТЕМ</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СЕВЕРО</w:t>
      </w:r>
      <w:r w:rsidRPr="00232257">
        <w:rPr>
          <w:rFonts w:ascii="Helvetica" w:hAnsi="Helvetica" w:cs="Helvetica"/>
          <w:b/>
          <w:bCs/>
          <w:color w:val="222222"/>
          <w:sz w:val="21"/>
          <w:szCs w:val="21"/>
        </w:rPr>
        <w:t>-</w:t>
      </w:r>
      <w:r w:rsidRPr="00232257">
        <w:rPr>
          <w:rFonts w:ascii="Helvetica" w:hAnsi="Helvetica" w:cs="Helvetica" w:hint="eastAsia"/>
          <w:b/>
          <w:bCs/>
          <w:color w:val="222222"/>
          <w:sz w:val="21"/>
          <w:szCs w:val="21"/>
        </w:rPr>
        <w:t>ВОСТОЧНОЙ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ФЕННОСКАНДИИ</w:t>
      </w:r>
      <w:r w:rsidRPr="00232257">
        <w:rPr>
          <w:rFonts w:ascii="Helvetica" w:hAnsi="Helvetica" w:cs="Helvetica"/>
          <w:b/>
          <w:bCs/>
          <w:color w:val="222222"/>
          <w:sz w:val="21"/>
          <w:szCs w:val="21"/>
        </w:rPr>
        <w:t>.</w:t>
      </w:r>
    </w:p>
    <w:p w14:paraId="77238E4B" w14:textId="77777777" w:rsidR="00232257" w:rsidRPr="00232257" w:rsidRDefault="00232257" w:rsidP="00232257">
      <w:pPr>
        <w:rPr>
          <w:rFonts w:ascii="Helvetica" w:hAnsi="Helvetica" w:cs="Helvetica"/>
          <w:b/>
          <w:bCs/>
          <w:color w:val="222222"/>
          <w:sz w:val="21"/>
          <w:szCs w:val="21"/>
        </w:rPr>
      </w:pPr>
    </w:p>
    <w:p w14:paraId="2A16D672"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1.1. </w:t>
      </w:r>
      <w:r w:rsidRPr="00232257">
        <w:rPr>
          <w:rFonts w:ascii="Helvetica" w:hAnsi="Helvetica" w:cs="Helvetica" w:hint="eastAsia"/>
          <w:b/>
          <w:bCs/>
          <w:color w:val="222222"/>
          <w:sz w:val="21"/>
          <w:szCs w:val="21"/>
        </w:rPr>
        <w:t>Исторический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очерк</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гидробиологических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работ</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Кольском</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Севере</w:t>
      </w:r>
      <w:r w:rsidRPr="00232257">
        <w:rPr>
          <w:rFonts w:ascii="Helvetica" w:hAnsi="Helvetica" w:cs="Helvetica"/>
          <w:b/>
          <w:bCs/>
          <w:color w:val="222222"/>
          <w:sz w:val="21"/>
          <w:szCs w:val="21"/>
        </w:rPr>
        <w:t>.</w:t>
      </w:r>
    </w:p>
    <w:p w14:paraId="492DAF5A" w14:textId="77777777" w:rsidR="00232257" w:rsidRPr="00232257" w:rsidRDefault="00232257" w:rsidP="00232257">
      <w:pPr>
        <w:rPr>
          <w:rFonts w:ascii="Helvetica" w:hAnsi="Helvetica" w:cs="Helvetica"/>
          <w:b/>
          <w:bCs/>
          <w:color w:val="222222"/>
          <w:sz w:val="21"/>
          <w:szCs w:val="21"/>
        </w:rPr>
      </w:pPr>
    </w:p>
    <w:p w14:paraId="78ACE4A9"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1.2. </w:t>
      </w:r>
      <w:r w:rsidRPr="00232257">
        <w:rPr>
          <w:rFonts w:ascii="Helvetica" w:hAnsi="Helvetica" w:cs="Helvetica" w:hint="eastAsia"/>
          <w:b/>
          <w:bCs/>
          <w:color w:val="222222"/>
          <w:sz w:val="21"/>
          <w:szCs w:val="21"/>
        </w:rPr>
        <w:t>Природные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условия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водоемов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водотоков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региона</w:t>
      </w:r>
      <w:r w:rsidRPr="00232257">
        <w:rPr>
          <w:rFonts w:ascii="Helvetica" w:hAnsi="Helvetica" w:cs="Helvetica"/>
          <w:b/>
          <w:bCs/>
          <w:color w:val="222222"/>
          <w:sz w:val="21"/>
          <w:szCs w:val="21"/>
        </w:rPr>
        <w:t>.</w:t>
      </w:r>
    </w:p>
    <w:p w14:paraId="1BCD26DA" w14:textId="77777777" w:rsidR="00232257" w:rsidRPr="00232257" w:rsidRDefault="00232257" w:rsidP="00232257">
      <w:pPr>
        <w:rPr>
          <w:rFonts w:ascii="Helvetica" w:hAnsi="Helvetica" w:cs="Helvetica"/>
          <w:b/>
          <w:bCs/>
          <w:color w:val="222222"/>
          <w:sz w:val="21"/>
          <w:szCs w:val="21"/>
        </w:rPr>
      </w:pPr>
    </w:p>
    <w:p w14:paraId="28582BA0"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1.3. </w:t>
      </w:r>
      <w:r w:rsidRPr="00232257">
        <w:rPr>
          <w:rFonts w:ascii="Helvetica" w:hAnsi="Helvetica" w:cs="Helvetica" w:hint="eastAsia"/>
          <w:b/>
          <w:bCs/>
          <w:color w:val="222222"/>
          <w:sz w:val="21"/>
          <w:szCs w:val="21"/>
        </w:rPr>
        <w:t>Природные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черты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биологических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сообществ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озер</w:t>
      </w:r>
      <w:r w:rsidRPr="00232257">
        <w:rPr>
          <w:rFonts w:ascii="Helvetica" w:hAnsi="Helvetica" w:cs="Helvetica"/>
          <w:b/>
          <w:bCs/>
          <w:color w:val="222222"/>
          <w:sz w:val="21"/>
          <w:szCs w:val="21"/>
        </w:rPr>
        <w:t>.</w:t>
      </w:r>
    </w:p>
    <w:p w14:paraId="598E55F7" w14:textId="77777777" w:rsidR="00232257" w:rsidRPr="00232257" w:rsidRDefault="00232257" w:rsidP="00232257">
      <w:pPr>
        <w:rPr>
          <w:rFonts w:ascii="Helvetica" w:hAnsi="Helvetica" w:cs="Helvetica"/>
          <w:b/>
          <w:bCs/>
          <w:color w:val="222222"/>
          <w:sz w:val="21"/>
          <w:szCs w:val="21"/>
        </w:rPr>
      </w:pPr>
    </w:p>
    <w:p w14:paraId="4484D174"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1.4. </w:t>
      </w:r>
      <w:r w:rsidRPr="00232257">
        <w:rPr>
          <w:rFonts w:ascii="Helvetica" w:hAnsi="Helvetica" w:cs="Helvetica" w:hint="eastAsia"/>
          <w:b/>
          <w:bCs/>
          <w:color w:val="222222"/>
          <w:sz w:val="21"/>
          <w:szCs w:val="21"/>
        </w:rPr>
        <w:t>Природные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черты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водотоков</w:t>
      </w:r>
      <w:r w:rsidRPr="00232257">
        <w:rPr>
          <w:rFonts w:ascii="Helvetica" w:hAnsi="Helvetica" w:cs="Helvetica"/>
          <w:b/>
          <w:bCs/>
          <w:color w:val="222222"/>
          <w:sz w:val="21"/>
          <w:szCs w:val="21"/>
        </w:rPr>
        <w:t>.</w:t>
      </w:r>
    </w:p>
    <w:p w14:paraId="3664181F" w14:textId="77777777" w:rsidR="00232257" w:rsidRPr="00232257" w:rsidRDefault="00232257" w:rsidP="00232257">
      <w:pPr>
        <w:rPr>
          <w:rFonts w:ascii="Helvetica" w:hAnsi="Helvetica" w:cs="Helvetica"/>
          <w:b/>
          <w:bCs/>
          <w:color w:val="222222"/>
          <w:sz w:val="21"/>
          <w:szCs w:val="21"/>
        </w:rPr>
      </w:pPr>
    </w:p>
    <w:p w14:paraId="38FE33F4"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1.5. </w:t>
      </w:r>
      <w:r w:rsidRPr="00232257">
        <w:rPr>
          <w:rFonts w:ascii="Helvetica" w:hAnsi="Helvetica" w:cs="Helvetica" w:hint="eastAsia"/>
          <w:b/>
          <w:bCs/>
          <w:color w:val="222222"/>
          <w:sz w:val="21"/>
          <w:szCs w:val="21"/>
        </w:rPr>
        <w:t>Особенности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организации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функционирования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субарктических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пресноводных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сообществ</w:t>
      </w:r>
      <w:r w:rsidRPr="00232257">
        <w:rPr>
          <w:rFonts w:ascii="Helvetica" w:hAnsi="Helvetica" w:cs="Helvetica"/>
          <w:b/>
          <w:bCs/>
          <w:color w:val="222222"/>
          <w:sz w:val="21"/>
          <w:szCs w:val="21"/>
        </w:rPr>
        <w:t>.</w:t>
      </w:r>
    </w:p>
    <w:p w14:paraId="0B1BF78D" w14:textId="77777777" w:rsidR="00232257" w:rsidRPr="00232257" w:rsidRDefault="00232257" w:rsidP="00232257">
      <w:pPr>
        <w:rPr>
          <w:rFonts w:ascii="Helvetica" w:hAnsi="Helvetica" w:cs="Helvetica"/>
          <w:b/>
          <w:bCs/>
          <w:color w:val="222222"/>
          <w:sz w:val="21"/>
          <w:szCs w:val="21"/>
        </w:rPr>
      </w:pPr>
    </w:p>
    <w:p w14:paraId="4AF4A2E1"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Глава</w:t>
      </w:r>
      <w:r w:rsidRPr="00232257">
        <w:rPr>
          <w:rFonts w:ascii="Helvetica" w:hAnsi="Helvetica" w:cs="Helvetica"/>
          <w:b/>
          <w:bCs/>
          <w:color w:val="222222"/>
          <w:sz w:val="21"/>
          <w:szCs w:val="21"/>
        </w:rPr>
        <w:t xml:space="preserve"> 2. </w:t>
      </w:r>
      <w:r w:rsidRPr="00232257">
        <w:rPr>
          <w:rFonts w:ascii="Helvetica" w:hAnsi="Helvetica" w:cs="Helvetica" w:hint="eastAsia"/>
          <w:b/>
          <w:bCs/>
          <w:color w:val="222222"/>
          <w:sz w:val="21"/>
          <w:szCs w:val="21"/>
        </w:rPr>
        <w:t>АНТРОПОГЕННОЕ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ВОЗДЕЙСТВИЕ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ЭКОСИСТЕМЫ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СЕВЕРО</w:t>
      </w:r>
      <w:r w:rsidRPr="00232257">
        <w:rPr>
          <w:rFonts w:ascii="Helvetica" w:hAnsi="Helvetica" w:cs="Helvetica"/>
          <w:b/>
          <w:bCs/>
          <w:color w:val="222222"/>
          <w:sz w:val="21"/>
          <w:szCs w:val="21"/>
        </w:rPr>
        <w:t>-</w:t>
      </w:r>
      <w:r w:rsidRPr="00232257">
        <w:rPr>
          <w:rFonts w:ascii="Helvetica" w:hAnsi="Helvetica" w:cs="Helvetica" w:hint="eastAsia"/>
          <w:b/>
          <w:bCs/>
          <w:color w:val="222222"/>
          <w:sz w:val="21"/>
          <w:szCs w:val="21"/>
        </w:rPr>
        <w:t>ВОСТОЧНОЙ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ФЕННОСКАНДИИ</w:t>
      </w:r>
      <w:r w:rsidRPr="00232257">
        <w:rPr>
          <w:rFonts w:ascii="Helvetica" w:hAnsi="Helvetica" w:cs="Helvetica"/>
          <w:b/>
          <w:bCs/>
          <w:color w:val="222222"/>
          <w:sz w:val="21"/>
          <w:szCs w:val="21"/>
        </w:rPr>
        <w:t>.</w:t>
      </w:r>
    </w:p>
    <w:p w14:paraId="26197698" w14:textId="77777777" w:rsidR="00232257" w:rsidRPr="00232257" w:rsidRDefault="00232257" w:rsidP="00232257">
      <w:pPr>
        <w:rPr>
          <w:rFonts w:ascii="Helvetica" w:hAnsi="Helvetica" w:cs="Helvetica"/>
          <w:b/>
          <w:bCs/>
          <w:color w:val="222222"/>
          <w:sz w:val="21"/>
          <w:szCs w:val="21"/>
        </w:rPr>
      </w:pPr>
    </w:p>
    <w:p w14:paraId="39E76B6D"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2.1. </w:t>
      </w:r>
      <w:r w:rsidRPr="00232257">
        <w:rPr>
          <w:rFonts w:ascii="Helvetica" w:hAnsi="Helvetica" w:cs="Helvetica" w:hint="eastAsia"/>
          <w:b/>
          <w:bCs/>
          <w:color w:val="222222"/>
          <w:sz w:val="21"/>
          <w:szCs w:val="21"/>
        </w:rPr>
        <w:t>Источники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основные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факторы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воздействия</w:t>
      </w:r>
      <w:r w:rsidRPr="00232257">
        <w:rPr>
          <w:rFonts w:ascii="Helvetica" w:hAnsi="Helvetica" w:cs="Helvetica"/>
          <w:b/>
          <w:bCs/>
          <w:color w:val="222222"/>
          <w:sz w:val="21"/>
          <w:szCs w:val="21"/>
        </w:rPr>
        <w:t>.</w:t>
      </w:r>
    </w:p>
    <w:p w14:paraId="7E111600" w14:textId="77777777" w:rsidR="00232257" w:rsidRPr="00232257" w:rsidRDefault="00232257" w:rsidP="00232257">
      <w:pPr>
        <w:rPr>
          <w:rFonts w:ascii="Helvetica" w:hAnsi="Helvetica" w:cs="Helvetica"/>
          <w:b/>
          <w:bCs/>
          <w:color w:val="222222"/>
          <w:sz w:val="21"/>
          <w:szCs w:val="21"/>
        </w:rPr>
      </w:pPr>
    </w:p>
    <w:p w14:paraId="7086034B"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2.2. </w:t>
      </w:r>
      <w:r w:rsidRPr="00232257">
        <w:rPr>
          <w:rFonts w:ascii="Helvetica" w:hAnsi="Helvetica" w:cs="Helvetica" w:hint="eastAsia"/>
          <w:b/>
          <w:bCs/>
          <w:color w:val="222222"/>
          <w:sz w:val="21"/>
          <w:szCs w:val="21"/>
        </w:rPr>
        <w:t>Классификация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антропогенных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воздействий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экологических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последствий</w:t>
      </w:r>
      <w:r w:rsidRPr="00232257">
        <w:rPr>
          <w:rFonts w:ascii="Helvetica" w:hAnsi="Helvetica" w:cs="Helvetica"/>
          <w:b/>
          <w:bCs/>
          <w:color w:val="222222"/>
          <w:sz w:val="21"/>
          <w:szCs w:val="21"/>
        </w:rPr>
        <w:t>.</w:t>
      </w:r>
    </w:p>
    <w:p w14:paraId="603959D7" w14:textId="77777777" w:rsidR="00232257" w:rsidRPr="00232257" w:rsidRDefault="00232257" w:rsidP="00232257">
      <w:pPr>
        <w:rPr>
          <w:rFonts w:ascii="Helvetica" w:hAnsi="Helvetica" w:cs="Helvetica"/>
          <w:b/>
          <w:bCs/>
          <w:color w:val="222222"/>
          <w:sz w:val="21"/>
          <w:szCs w:val="21"/>
        </w:rPr>
      </w:pPr>
    </w:p>
    <w:p w14:paraId="13388837"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2.2.1. </w:t>
      </w:r>
      <w:r w:rsidRPr="00232257">
        <w:rPr>
          <w:rFonts w:ascii="Helvetica" w:hAnsi="Helvetica" w:cs="Helvetica" w:hint="eastAsia"/>
          <w:b/>
          <w:bCs/>
          <w:color w:val="222222"/>
          <w:sz w:val="21"/>
          <w:szCs w:val="21"/>
        </w:rPr>
        <w:t>Токсификация</w:t>
      </w:r>
      <w:r w:rsidRPr="00232257">
        <w:rPr>
          <w:rFonts w:ascii="Helvetica" w:hAnsi="Helvetica" w:cs="Helvetica"/>
          <w:b/>
          <w:bCs/>
          <w:color w:val="222222"/>
          <w:sz w:val="21"/>
          <w:szCs w:val="21"/>
        </w:rPr>
        <w:t>.</w:t>
      </w:r>
    </w:p>
    <w:p w14:paraId="7ACE6A29" w14:textId="77777777" w:rsidR="00232257" w:rsidRPr="00232257" w:rsidRDefault="00232257" w:rsidP="00232257">
      <w:pPr>
        <w:rPr>
          <w:rFonts w:ascii="Helvetica" w:hAnsi="Helvetica" w:cs="Helvetica"/>
          <w:b/>
          <w:bCs/>
          <w:color w:val="222222"/>
          <w:sz w:val="21"/>
          <w:szCs w:val="21"/>
        </w:rPr>
      </w:pPr>
    </w:p>
    <w:p w14:paraId="5BCBB256"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2.2.2. </w:t>
      </w:r>
      <w:r w:rsidRPr="00232257">
        <w:rPr>
          <w:rFonts w:ascii="Helvetica" w:hAnsi="Helvetica" w:cs="Helvetica" w:hint="eastAsia"/>
          <w:b/>
          <w:bCs/>
          <w:color w:val="222222"/>
          <w:sz w:val="21"/>
          <w:szCs w:val="21"/>
        </w:rPr>
        <w:t>Эвтрофикация</w:t>
      </w:r>
      <w:r w:rsidRPr="00232257">
        <w:rPr>
          <w:rFonts w:ascii="Helvetica" w:hAnsi="Helvetica" w:cs="Helvetica"/>
          <w:b/>
          <w:bCs/>
          <w:color w:val="222222"/>
          <w:sz w:val="21"/>
          <w:szCs w:val="21"/>
        </w:rPr>
        <w:t>.</w:t>
      </w:r>
    </w:p>
    <w:p w14:paraId="3085686E" w14:textId="77777777" w:rsidR="00232257" w:rsidRPr="00232257" w:rsidRDefault="00232257" w:rsidP="00232257">
      <w:pPr>
        <w:rPr>
          <w:rFonts w:ascii="Helvetica" w:hAnsi="Helvetica" w:cs="Helvetica"/>
          <w:b/>
          <w:bCs/>
          <w:color w:val="222222"/>
          <w:sz w:val="21"/>
          <w:szCs w:val="21"/>
        </w:rPr>
      </w:pPr>
    </w:p>
    <w:p w14:paraId="09041FFA"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2.2.3. </w:t>
      </w:r>
      <w:r w:rsidRPr="00232257">
        <w:rPr>
          <w:rFonts w:ascii="Helvetica" w:hAnsi="Helvetica" w:cs="Helvetica" w:hint="eastAsia"/>
          <w:b/>
          <w:bCs/>
          <w:color w:val="222222"/>
          <w:sz w:val="21"/>
          <w:szCs w:val="21"/>
        </w:rPr>
        <w:t>Ацидификация</w:t>
      </w:r>
      <w:r w:rsidRPr="00232257">
        <w:rPr>
          <w:rFonts w:ascii="Helvetica" w:hAnsi="Helvetica" w:cs="Helvetica"/>
          <w:b/>
          <w:bCs/>
          <w:color w:val="222222"/>
          <w:sz w:val="21"/>
          <w:szCs w:val="21"/>
        </w:rPr>
        <w:t>.</w:t>
      </w:r>
    </w:p>
    <w:p w14:paraId="7E4B6F64" w14:textId="77777777" w:rsidR="00232257" w:rsidRPr="00232257" w:rsidRDefault="00232257" w:rsidP="00232257">
      <w:pPr>
        <w:rPr>
          <w:rFonts w:ascii="Helvetica" w:hAnsi="Helvetica" w:cs="Helvetica"/>
          <w:b/>
          <w:bCs/>
          <w:color w:val="222222"/>
          <w:sz w:val="21"/>
          <w:szCs w:val="21"/>
        </w:rPr>
      </w:pPr>
    </w:p>
    <w:p w14:paraId="2EFD4AA9"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2.2.4. </w:t>
      </w:r>
      <w:r w:rsidRPr="00232257">
        <w:rPr>
          <w:rFonts w:ascii="Helvetica" w:hAnsi="Helvetica" w:cs="Helvetica" w:hint="eastAsia"/>
          <w:b/>
          <w:bCs/>
          <w:color w:val="222222"/>
          <w:sz w:val="21"/>
          <w:szCs w:val="21"/>
        </w:rPr>
        <w:t>Термофикация</w:t>
      </w:r>
      <w:r w:rsidRPr="00232257">
        <w:rPr>
          <w:rFonts w:ascii="Helvetica" w:hAnsi="Helvetica" w:cs="Helvetica"/>
          <w:b/>
          <w:bCs/>
          <w:color w:val="222222"/>
          <w:sz w:val="21"/>
          <w:szCs w:val="21"/>
        </w:rPr>
        <w:t>.</w:t>
      </w:r>
    </w:p>
    <w:p w14:paraId="46260EA2" w14:textId="77777777" w:rsidR="00232257" w:rsidRPr="00232257" w:rsidRDefault="00232257" w:rsidP="00232257">
      <w:pPr>
        <w:rPr>
          <w:rFonts w:ascii="Helvetica" w:hAnsi="Helvetica" w:cs="Helvetica"/>
          <w:b/>
          <w:bCs/>
          <w:color w:val="222222"/>
          <w:sz w:val="21"/>
          <w:szCs w:val="21"/>
        </w:rPr>
      </w:pPr>
    </w:p>
    <w:p w14:paraId="3D0C4381"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Глава</w:t>
      </w:r>
      <w:r w:rsidRPr="00232257">
        <w:rPr>
          <w:rFonts w:ascii="Helvetica" w:hAnsi="Helvetica" w:cs="Helvetica"/>
          <w:b/>
          <w:bCs/>
          <w:color w:val="222222"/>
          <w:sz w:val="21"/>
          <w:szCs w:val="21"/>
        </w:rPr>
        <w:t xml:space="preserve"> 3. </w:t>
      </w:r>
      <w:r w:rsidRPr="00232257">
        <w:rPr>
          <w:rFonts w:ascii="Helvetica" w:hAnsi="Helvetica" w:cs="Helvetica" w:hint="eastAsia"/>
          <w:b/>
          <w:bCs/>
          <w:color w:val="222222"/>
          <w:sz w:val="21"/>
          <w:szCs w:val="21"/>
        </w:rPr>
        <w:t>МАТЕРИАЛЫ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МЕТОДЫ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ИССЛЕДОВАНИЙ</w:t>
      </w:r>
      <w:r w:rsidRPr="00232257">
        <w:rPr>
          <w:rFonts w:ascii="Helvetica" w:hAnsi="Helvetica" w:cs="Helvetica"/>
          <w:b/>
          <w:bCs/>
          <w:color w:val="222222"/>
          <w:sz w:val="21"/>
          <w:szCs w:val="21"/>
        </w:rPr>
        <w:t>.</w:t>
      </w:r>
    </w:p>
    <w:p w14:paraId="1A867FDC" w14:textId="77777777" w:rsidR="00232257" w:rsidRPr="00232257" w:rsidRDefault="00232257" w:rsidP="00232257">
      <w:pPr>
        <w:rPr>
          <w:rFonts w:ascii="Helvetica" w:hAnsi="Helvetica" w:cs="Helvetica"/>
          <w:b/>
          <w:bCs/>
          <w:color w:val="222222"/>
          <w:sz w:val="21"/>
          <w:szCs w:val="21"/>
        </w:rPr>
      </w:pPr>
    </w:p>
    <w:p w14:paraId="34E3E627"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3.1. </w:t>
      </w:r>
      <w:r w:rsidRPr="00232257">
        <w:rPr>
          <w:rFonts w:ascii="Helvetica" w:hAnsi="Helvetica" w:cs="Helvetica" w:hint="eastAsia"/>
          <w:b/>
          <w:bCs/>
          <w:color w:val="222222"/>
          <w:sz w:val="21"/>
          <w:szCs w:val="21"/>
        </w:rPr>
        <w:t>Методы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сбора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материала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из</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глубоководных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зон</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озер</w:t>
      </w:r>
      <w:r w:rsidRPr="00232257">
        <w:rPr>
          <w:rFonts w:ascii="Helvetica" w:hAnsi="Helvetica" w:cs="Helvetica"/>
          <w:b/>
          <w:bCs/>
          <w:color w:val="222222"/>
          <w:sz w:val="21"/>
          <w:szCs w:val="21"/>
        </w:rPr>
        <w:t>.</w:t>
      </w:r>
    </w:p>
    <w:p w14:paraId="260127BB" w14:textId="77777777" w:rsidR="00232257" w:rsidRPr="00232257" w:rsidRDefault="00232257" w:rsidP="00232257">
      <w:pPr>
        <w:rPr>
          <w:rFonts w:ascii="Helvetica" w:hAnsi="Helvetica" w:cs="Helvetica"/>
          <w:b/>
          <w:bCs/>
          <w:color w:val="222222"/>
          <w:sz w:val="21"/>
          <w:szCs w:val="21"/>
        </w:rPr>
      </w:pPr>
    </w:p>
    <w:p w14:paraId="155E084E"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3.2. </w:t>
      </w:r>
      <w:r w:rsidRPr="00232257">
        <w:rPr>
          <w:rFonts w:ascii="Helvetica" w:hAnsi="Helvetica" w:cs="Helvetica" w:hint="eastAsia"/>
          <w:b/>
          <w:bCs/>
          <w:color w:val="222222"/>
          <w:sz w:val="21"/>
          <w:szCs w:val="21"/>
        </w:rPr>
        <w:t>Методы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сбора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материала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из</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литоральной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зоны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озер</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водотоков</w:t>
      </w:r>
    </w:p>
    <w:p w14:paraId="537143DE" w14:textId="77777777" w:rsidR="00232257" w:rsidRPr="00232257" w:rsidRDefault="00232257" w:rsidP="00232257">
      <w:pPr>
        <w:rPr>
          <w:rFonts w:ascii="Helvetica" w:hAnsi="Helvetica" w:cs="Helvetica"/>
          <w:b/>
          <w:bCs/>
          <w:color w:val="222222"/>
          <w:sz w:val="21"/>
          <w:szCs w:val="21"/>
        </w:rPr>
      </w:pPr>
    </w:p>
    <w:p w14:paraId="3B4589F2"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3.3. </w:t>
      </w:r>
      <w:r w:rsidRPr="00232257">
        <w:rPr>
          <w:rFonts w:ascii="Helvetica" w:hAnsi="Helvetica" w:cs="Helvetica" w:hint="eastAsia"/>
          <w:b/>
          <w:bCs/>
          <w:color w:val="222222"/>
          <w:sz w:val="21"/>
          <w:szCs w:val="21"/>
        </w:rPr>
        <w:t>Камеральная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обработка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проб</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зообенгоса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таксономический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анализ</w:t>
      </w:r>
      <w:r w:rsidRPr="00232257">
        <w:rPr>
          <w:rFonts w:ascii="Helvetica" w:hAnsi="Helvetica" w:cs="Helvetica"/>
          <w:b/>
          <w:bCs/>
          <w:color w:val="222222"/>
          <w:sz w:val="21"/>
          <w:szCs w:val="21"/>
        </w:rPr>
        <w:t>.</w:t>
      </w:r>
    </w:p>
    <w:p w14:paraId="75C9CAC6" w14:textId="77777777" w:rsidR="00232257" w:rsidRPr="00232257" w:rsidRDefault="00232257" w:rsidP="00232257">
      <w:pPr>
        <w:rPr>
          <w:rFonts w:ascii="Helvetica" w:hAnsi="Helvetica" w:cs="Helvetica"/>
          <w:b/>
          <w:bCs/>
          <w:color w:val="222222"/>
          <w:sz w:val="21"/>
          <w:szCs w:val="21"/>
        </w:rPr>
      </w:pPr>
    </w:p>
    <w:p w14:paraId="5975012B"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3.4. </w:t>
      </w:r>
      <w:r w:rsidRPr="00232257">
        <w:rPr>
          <w:rFonts w:ascii="Helvetica" w:hAnsi="Helvetica" w:cs="Helvetica" w:hint="eastAsia"/>
          <w:b/>
          <w:bCs/>
          <w:color w:val="222222"/>
          <w:sz w:val="21"/>
          <w:szCs w:val="21"/>
        </w:rPr>
        <w:t>Принципы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изучения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влияния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абиотических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антропогенных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факторов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структурные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характеристики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зообентоса</w:t>
      </w:r>
      <w:r w:rsidRPr="00232257">
        <w:rPr>
          <w:rFonts w:ascii="Helvetica" w:hAnsi="Helvetica" w:cs="Helvetica"/>
          <w:b/>
          <w:bCs/>
          <w:color w:val="222222"/>
          <w:sz w:val="21"/>
          <w:szCs w:val="21"/>
        </w:rPr>
        <w:t>.</w:t>
      </w:r>
    </w:p>
    <w:p w14:paraId="78BAB68B" w14:textId="77777777" w:rsidR="00232257" w:rsidRPr="00232257" w:rsidRDefault="00232257" w:rsidP="00232257">
      <w:pPr>
        <w:rPr>
          <w:rFonts w:ascii="Helvetica" w:hAnsi="Helvetica" w:cs="Helvetica"/>
          <w:b/>
          <w:bCs/>
          <w:color w:val="222222"/>
          <w:sz w:val="21"/>
          <w:szCs w:val="21"/>
        </w:rPr>
      </w:pPr>
    </w:p>
    <w:p w14:paraId="2DF9F03A"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3.5. </w:t>
      </w:r>
      <w:r w:rsidRPr="00232257">
        <w:rPr>
          <w:rFonts w:ascii="Helvetica" w:hAnsi="Helvetica" w:cs="Helvetica" w:hint="eastAsia"/>
          <w:b/>
          <w:bCs/>
          <w:color w:val="222222"/>
          <w:sz w:val="21"/>
          <w:szCs w:val="21"/>
        </w:rPr>
        <w:t>Методы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изучения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влияния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антропогенных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факторов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w:t>
      </w:r>
      <w:r w:rsidRPr="00232257">
        <w:rPr>
          <w:rFonts w:ascii="Helvetica" w:hAnsi="Helvetica" w:cs="Helvetica"/>
          <w:b/>
          <w:bCs/>
          <w:color w:val="222222"/>
          <w:sz w:val="21"/>
          <w:szCs w:val="21"/>
        </w:rPr>
        <w:t>-</w:t>
      </w:r>
      <w:r w:rsidRPr="00232257">
        <w:rPr>
          <w:rFonts w:ascii="Helvetica" w:hAnsi="Helvetica" w:cs="Helvetica" w:hint="eastAsia"/>
          <w:b/>
          <w:bCs/>
          <w:color w:val="222222"/>
          <w:sz w:val="21"/>
          <w:szCs w:val="21"/>
        </w:rPr>
        <w:t>бентос</w:t>
      </w:r>
    </w:p>
    <w:p w14:paraId="6881B31D" w14:textId="77777777" w:rsidR="00232257" w:rsidRPr="00232257" w:rsidRDefault="00232257" w:rsidP="00232257">
      <w:pPr>
        <w:rPr>
          <w:rFonts w:ascii="Helvetica" w:hAnsi="Helvetica" w:cs="Helvetica"/>
          <w:b/>
          <w:bCs/>
          <w:color w:val="222222"/>
          <w:sz w:val="21"/>
          <w:szCs w:val="21"/>
        </w:rPr>
      </w:pPr>
    </w:p>
    <w:p w14:paraId="52C15BC4"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3.5.1. </w:t>
      </w:r>
      <w:r w:rsidRPr="00232257">
        <w:rPr>
          <w:rFonts w:ascii="Helvetica" w:hAnsi="Helvetica" w:cs="Helvetica" w:hint="eastAsia"/>
          <w:b/>
          <w:bCs/>
          <w:color w:val="222222"/>
          <w:sz w:val="21"/>
          <w:szCs w:val="21"/>
        </w:rPr>
        <w:t>Токсификация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эвтрофикация</w:t>
      </w:r>
      <w:r w:rsidRPr="00232257">
        <w:rPr>
          <w:rFonts w:ascii="Helvetica" w:hAnsi="Helvetica" w:cs="Helvetica"/>
          <w:b/>
          <w:bCs/>
          <w:color w:val="222222"/>
          <w:sz w:val="21"/>
          <w:szCs w:val="21"/>
        </w:rPr>
        <w:t>.</w:t>
      </w:r>
    </w:p>
    <w:p w14:paraId="5EEA4E2F" w14:textId="77777777" w:rsidR="00232257" w:rsidRPr="00232257" w:rsidRDefault="00232257" w:rsidP="00232257">
      <w:pPr>
        <w:rPr>
          <w:rFonts w:ascii="Helvetica" w:hAnsi="Helvetica" w:cs="Helvetica"/>
          <w:b/>
          <w:bCs/>
          <w:color w:val="222222"/>
          <w:sz w:val="21"/>
          <w:szCs w:val="21"/>
        </w:rPr>
      </w:pPr>
    </w:p>
    <w:p w14:paraId="5DC65510"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3.5.2. </w:t>
      </w:r>
      <w:r w:rsidRPr="00232257">
        <w:rPr>
          <w:rFonts w:ascii="Helvetica" w:hAnsi="Helvetica" w:cs="Helvetica" w:hint="eastAsia"/>
          <w:b/>
          <w:bCs/>
          <w:color w:val="222222"/>
          <w:sz w:val="21"/>
          <w:szCs w:val="21"/>
        </w:rPr>
        <w:t>Ацидификация</w:t>
      </w:r>
      <w:r w:rsidRPr="00232257">
        <w:rPr>
          <w:rFonts w:ascii="Helvetica" w:hAnsi="Helvetica" w:cs="Helvetica"/>
          <w:b/>
          <w:bCs/>
          <w:color w:val="222222"/>
          <w:sz w:val="21"/>
          <w:szCs w:val="21"/>
        </w:rPr>
        <w:t>.</w:t>
      </w:r>
    </w:p>
    <w:p w14:paraId="1CBA278C" w14:textId="77777777" w:rsidR="00232257" w:rsidRPr="00232257" w:rsidRDefault="00232257" w:rsidP="00232257">
      <w:pPr>
        <w:rPr>
          <w:rFonts w:ascii="Helvetica" w:hAnsi="Helvetica" w:cs="Helvetica"/>
          <w:b/>
          <w:bCs/>
          <w:color w:val="222222"/>
          <w:sz w:val="21"/>
          <w:szCs w:val="21"/>
        </w:rPr>
      </w:pPr>
    </w:p>
    <w:p w14:paraId="2C8BEC71"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3.5.3. </w:t>
      </w:r>
      <w:r w:rsidRPr="00232257">
        <w:rPr>
          <w:rFonts w:ascii="Helvetica" w:hAnsi="Helvetica" w:cs="Helvetica" w:hint="eastAsia"/>
          <w:b/>
          <w:bCs/>
          <w:color w:val="222222"/>
          <w:sz w:val="21"/>
          <w:szCs w:val="21"/>
        </w:rPr>
        <w:t>Термофикация</w:t>
      </w:r>
      <w:r w:rsidRPr="00232257">
        <w:rPr>
          <w:rFonts w:ascii="Helvetica" w:hAnsi="Helvetica" w:cs="Helvetica"/>
          <w:b/>
          <w:bCs/>
          <w:color w:val="222222"/>
          <w:sz w:val="21"/>
          <w:szCs w:val="21"/>
        </w:rPr>
        <w:t>.</w:t>
      </w:r>
    </w:p>
    <w:p w14:paraId="0EFA88F0" w14:textId="77777777" w:rsidR="00232257" w:rsidRPr="00232257" w:rsidRDefault="00232257" w:rsidP="00232257">
      <w:pPr>
        <w:rPr>
          <w:rFonts w:ascii="Helvetica" w:hAnsi="Helvetica" w:cs="Helvetica"/>
          <w:b/>
          <w:bCs/>
          <w:color w:val="222222"/>
          <w:sz w:val="21"/>
          <w:szCs w:val="21"/>
        </w:rPr>
      </w:pPr>
    </w:p>
    <w:p w14:paraId="3C642984"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3.6. </w:t>
      </w:r>
      <w:r w:rsidRPr="00232257">
        <w:rPr>
          <w:rFonts w:ascii="Helvetica" w:hAnsi="Helvetica" w:cs="Helvetica" w:hint="eastAsia"/>
          <w:b/>
          <w:bCs/>
          <w:color w:val="222222"/>
          <w:sz w:val="21"/>
          <w:szCs w:val="21"/>
        </w:rPr>
        <w:t>Анализ</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уровней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накопления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металлов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бентосных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организмах</w:t>
      </w:r>
    </w:p>
    <w:p w14:paraId="69998DFC" w14:textId="77777777" w:rsidR="00232257" w:rsidRPr="00232257" w:rsidRDefault="00232257" w:rsidP="00232257">
      <w:pPr>
        <w:rPr>
          <w:rFonts w:ascii="Helvetica" w:hAnsi="Helvetica" w:cs="Helvetica"/>
          <w:b/>
          <w:bCs/>
          <w:color w:val="222222"/>
          <w:sz w:val="21"/>
          <w:szCs w:val="21"/>
        </w:rPr>
      </w:pPr>
    </w:p>
    <w:p w14:paraId="42E8DF01"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3.7. </w:t>
      </w:r>
      <w:r w:rsidRPr="00232257">
        <w:rPr>
          <w:rFonts w:ascii="Helvetica" w:hAnsi="Helvetica" w:cs="Helvetica" w:hint="eastAsia"/>
          <w:b/>
          <w:bCs/>
          <w:color w:val="222222"/>
          <w:sz w:val="21"/>
          <w:szCs w:val="21"/>
        </w:rPr>
        <w:t>Статистические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методы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обработки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данных</w:t>
      </w:r>
      <w:r w:rsidRPr="00232257">
        <w:rPr>
          <w:rFonts w:ascii="Helvetica" w:hAnsi="Helvetica" w:cs="Helvetica"/>
          <w:b/>
          <w:bCs/>
          <w:color w:val="222222"/>
          <w:sz w:val="21"/>
          <w:szCs w:val="21"/>
        </w:rPr>
        <w:t>.</w:t>
      </w:r>
    </w:p>
    <w:p w14:paraId="7ABFF6C3" w14:textId="77777777" w:rsidR="00232257" w:rsidRPr="00232257" w:rsidRDefault="00232257" w:rsidP="00232257">
      <w:pPr>
        <w:rPr>
          <w:rFonts w:ascii="Helvetica" w:hAnsi="Helvetica" w:cs="Helvetica"/>
          <w:b/>
          <w:bCs/>
          <w:color w:val="222222"/>
          <w:sz w:val="21"/>
          <w:szCs w:val="21"/>
        </w:rPr>
      </w:pPr>
    </w:p>
    <w:p w14:paraId="316A8908"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Глава</w:t>
      </w:r>
      <w:r w:rsidRPr="00232257">
        <w:rPr>
          <w:rFonts w:ascii="Helvetica" w:hAnsi="Helvetica" w:cs="Helvetica"/>
          <w:b/>
          <w:bCs/>
          <w:color w:val="222222"/>
          <w:sz w:val="21"/>
          <w:szCs w:val="21"/>
        </w:rPr>
        <w:t xml:space="preserve"> 4. </w:t>
      </w:r>
      <w:r w:rsidRPr="00232257">
        <w:rPr>
          <w:rFonts w:ascii="Helvetica" w:hAnsi="Helvetica" w:cs="Helvetica" w:hint="eastAsia"/>
          <w:b/>
          <w:bCs/>
          <w:color w:val="222222"/>
          <w:sz w:val="21"/>
          <w:szCs w:val="21"/>
        </w:rPr>
        <w:t>ЭКОЛОГО</w:t>
      </w:r>
      <w:r w:rsidRPr="00232257">
        <w:rPr>
          <w:rFonts w:ascii="Helvetica" w:hAnsi="Helvetica" w:cs="Helvetica"/>
          <w:b/>
          <w:bCs/>
          <w:color w:val="222222"/>
          <w:sz w:val="21"/>
          <w:szCs w:val="21"/>
        </w:rPr>
        <w:t>-</w:t>
      </w:r>
      <w:r w:rsidRPr="00232257">
        <w:rPr>
          <w:rFonts w:ascii="Helvetica" w:hAnsi="Helvetica" w:cs="Helvetica" w:hint="eastAsia"/>
          <w:b/>
          <w:bCs/>
          <w:color w:val="222222"/>
          <w:sz w:val="21"/>
          <w:szCs w:val="21"/>
        </w:rPr>
        <w:t>ФАУНИСТИЧЕСКАЯ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ХАРАТКТЕРИСТИКА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СЕВЕРО</w:t>
      </w:r>
      <w:r w:rsidRPr="00232257">
        <w:rPr>
          <w:rFonts w:ascii="Helvetica" w:hAnsi="Helvetica" w:cs="Helvetica"/>
          <w:b/>
          <w:bCs/>
          <w:color w:val="222222"/>
          <w:sz w:val="21"/>
          <w:szCs w:val="21"/>
        </w:rPr>
        <w:t>-</w:t>
      </w:r>
      <w:r w:rsidRPr="00232257">
        <w:rPr>
          <w:rFonts w:ascii="Helvetica" w:hAnsi="Helvetica" w:cs="Helvetica" w:hint="eastAsia"/>
          <w:b/>
          <w:bCs/>
          <w:color w:val="222222"/>
          <w:sz w:val="21"/>
          <w:szCs w:val="21"/>
        </w:rPr>
        <w:t>ВОСТОЧНОЙ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ФЕННОСКАНДИИ</w:t>
      </w:r>
      <w:r w:rsidRPr="00232257">
        <w:rPr>
          <w:rFonts w:ascii="Helvetica" w:hAnsi="Helvetica" w:cs="Helvetica"/>
          <w:b/>
          <w:bCs/>
          <w:color w:val="222222"/>
          <w:sz w:val="21"/>
          <w:szCs w:val="21"/>
        </w:rPr>
        <w:t>.</w:t>
      </w:r>
    </w:p>
    <w:p w14:paraId="5F17CADA" w14:textId="77777777" w:rsidR="00232257" w:rsidRPr="00232257" w:rsidRDefault="00232257" w:rsidP="00232257">
      <w:pPr>
        <w:rPr>
          <w:rFonts w:ascii="Helvetica" w:hAnsi="Helvetica" w:cs="Helvetica"/>
          <w:b/>
          <w:bCs/>
          <w:color w:val="222222"/>
          <w:sz w:val="21"/>
          <w:szCs w:val="21"/>
        </w:rPr>
      </w:pPr>
    </w:p>
    <w:p w14:paraId="2ECDE9F5"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4.1. </w:t>
      </w:r>
      <w:r w:rsidRPr="00232257">
        <w:rPr>
          <w:rFonts w:ascii="Helvetica" w:hAnsi="Helvetica" w:cs="Helvetica" w:hint="eastAsia"/>
          <w:b/>
          <w:bCs/>
          <w:color w:val="222222"/>
          <w:sz w:val="21"/>
          <w:szCs w:val="21"/>
        </w:rPr>
        <w:t>Особенности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формирования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фауны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пресноводного</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зообентеа</w:t>
      </w:r>
      <w:r w:rsidRPr="00232257">
        <w:rPr>
          <w:rFonts w:ascii="Helvetica" w:hAnsi="Helvetica" w:cs="Helvetica"/>
          <w:b/>
          <w:bCs/>
          <w:color w:val="222222"/>
          <w:sz w:val="21"/>
          <w:szCs w:val="21"/>
        </w:rPr>
        <w:t>,</w:t>
      </w:r>
    </w:p>
    <w:p w14:paraId="2C9530E6" w14:textId="77777777" w:rsidR="00232257" w:rsidRPr="00232257" w:rsidRDefault="00232257" w:rsidP="00232257">
      <w:pPr>
        <w:rPr>
          <w:rFonts w:ascii="Helvetica" w:hAnsi="Helvetica" w:cs="Helvetica"/>
          <w:b/>
          <w:bCs/>
          <w:color w:val="222222"/>
          <w:sz w:val="21"/>
          <w:szCs w:val="21"/>
        </w:rPr>
      </w:pPr>
    </w:p>
    <w:p w14:paraId="7281B9AC"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4 2. </w:t>
      </w:r>
      <w:r w:rsidRPr="00232257">
        <w:rPr>
          <w:rFonts w:ascii="Helvetica" w:hAnsi="Helvetica" w:cs="Helvetica" w:hint="eastAsia"/>
          <w:b/>
          <w:bCs/>
          <w:color w:val="222222"/>
          <w:sz w:val="21"/>
          <w:szCs w:val="21"/>
        </w:rPr>
        <w:t>Эколого</w:t>
      </w:r>
      <w:r w:rsidRPr="00232257">
        <w:rPr>
          <w:rFonts w:ascii="Helvetica" w:hAnsi="Helvetica" w:cs="Helvetica"/>
          <w:b/>
          <w:bCs/>
          <w:color w:val="222222"/>
          <w:sz w:val="21"/>
          <w:szCs w:val="21"/>
        </w:rPr>
        <w:t>-</w:t>
      </w:r>
      <w:r w:rsidRPr="00232257">
        <w:rPr>
          <w:rFonts w:ascii="Helvetica" w:hAnsi="Helvetica" w:cs="Helvetica" w:hint="eastAsia"/>
          <w:b/>
          <w:bCs/>
          <w:color w:val="222222"/>
          <w:sz w:val="21"/>
          <w:szCs w:val="21"/>
        </w:rPr>
        <w:t>фаунистический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анализ</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региона</w:t>
      </w:r>
      <w:r w:rsidRPr="00232257">
        <w:rPr>
          <w:rFonts w:ascii="Helvetica" w:hAnsi="Helvetica" w:cs="Helvetica"/>
          <w:b/>
          <w:bCs/>
          <w:color w:val="222222"/>
          <w:sz w:val="21"/>
          <w:szCs w:val="21"/>
        </w:rPr>
        <w:t>.</w:t>
      </w:r>
    </w:p>
    <w:p w14:paraId="75BCFEAE" w14:textId="77777777" w:rsidR="00232257" w:rsidRPr="00232257" w:rsidRDefault="00232257" w:rsidP="00232257">
      <w:pPr>
        <w:rPr>
          <w:rFonts w:ascii="Helvetica" w:hAnsi="Helvetica" w:cs="Helvetica"/>
          <w:b/>
          <w:bCs/>
          <w:color w:val="222222"/>
          <w:sz w:val="21"/>
          <w:szCs w:val="21"/>
        </w:rPr>
      </w:pPr>
    </w:p>
    <w:p w14:paraId="6E835B82"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4.3. </w:t>
      </w:r>
      <w:r w:rsidRPr="00232257">
        <w:rPr>
          <w:rFonts w:ascii="Helvetica" w:hAnsi="Helvetica" w:cs="Helvetica" w:hint="eastAsia"/>
          <w:b/>
          <w:bCs/>
          <w:color w:val="222222"/>
          <w:sz w:val="21"/>
          <w:szCs w:val="21"/>
        </w:rPr>
        <w:t>Общая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характеристика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крупных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озер</w:t>
      </w:r>
      <w:r w:rsidRPr="00232257">
        <w:rPr>
          <w:rFonts w:ascii="Helvetica" w:hAnsi="Helvetica" w:cs="Helvetica"/>
          <w:b/>
          <w:bCs/>
          <w:color w:val="222222"/>
          <w:sz w:val="21"/>
          <w:szCs w:val="21"/>
        </w:rPr>
        <w:t>.</w:t>
      </w:r>
    </w:p>
    <w:p w14:paraId="405A85A2" w14:textId="77777777" w:rsidR="00232257" w:rsidRPr="00232257" w:rsidRDefault="00232257" w:rsidP="00232257">
      <w:pPr>
        <w:rPr>
          <w:rFonts w:ascii="Helvetica" w:hAnsi="Helvetica" w:cs="Helvetica"/>
          <w:b/>
          <w:bCs/>
          <w:color w:val="222222"/>
          <w:sz w:val="21"/>
          <w:szCs w:val="21"/>
        </w:rPr>
      </w:pPr>
    </w:p>
    <w:p w14:paraId="6BC577FB"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4 3.1. </w:t>
      </w:r>
      <w:r w:rsidRPr="00232257">
        <w:rPr>
          <w:rFonts w:ascii="Helvetica" w:hAnsi="Helvetica" w:cs="Helvetica" w:hint="eastAsia"/>
          <w:b/>
          <w:bCs/>
          <w:color w:val="222222"/>
          <w:sz w:val="21"/>
          <w:szCs w:val="21"/>
        </w:rPr>
        <w:t>Зона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литорали</w:t>
      </w:r>
      <w:r w:rsidRPr="00232257">
        <w:rPr>
          <w:rFonts w:ascii="Helvetica" w:hAnsi="Helvetica" w:cs="Helvetica"/>
          <w:b/>
          <w:bCs/>
          <w:color w:val="222222"/>
          <w:sz w:val="21"/>
          <w:szCs w:val="21"/>
        </w:rPr>
        <w:t>.</w:t>
      </w:r>
    </w:p>
    <w:p w14:paraId="1198DA1D" w14:textId="77777777" w:rsidR="00232257" w:rsidRPr="00232257" w:rsidRDefault="00232257" w:rsidP="00232257">
      <w:pPr>
        <w:rPr>
          <w:rFonts w:ascii="Helvetica" w:hAnsi="Helvetica" w:cs="Helvetica"/>
          <w:b/>
          <w:bCs/>
          <w:color w:val="222222"/>
          <w:sz w:val="21"/>
          <w:szCs w:val="21"/>
        </w:rPr>
      </w:pPr>
    </w:p>
    <w:p w14:paraId="2FF43CD0"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4.3.2. </w:t>
      </w:r>
      <w:r w:rsidRPr="00232257">
        <w:rPr>
          <w:rFonts w:ascii="Helvetica" w:hAnsi="Helvetica" w:cs="Helvetica" w:hint="eastAsia"/>
          <w:b/>
          <w:bCs/>
          <w:color w:val="222222"/>
          <w:sz w:val="21"/>
          <w:szCs w:val="21"/>
        </w:rPr>
        <w:t>Зообентос</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глубоководных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участков</w:t>
      </w:r>
      <w:r w:rsidRPr="00232257">
        <w:rPr>
          <w:rFonts w:ascii="Helvetica" w:hAnsi="Helvetica" w:cs="Helvetica"/>
          <w:b/>
          <w:bCs/>
          <w:color w:val="222222"/>
          <w:sz w:val="21"/>
          <w:szCs w:val="21"/>
        </w:rPr>
        <w:t>.</w:t>
      </w:r>
    </w:p>
    <w:p w14:paraId="47CDCCD5" w14:textId="77777777" w:rsidR="00232257" w:rsidRPr="00232257" w:rsidRDefault="00232257" w:rsidP="00232257">
      <w:pPr>
        <w:rPr>
          <w:rFonts w:ascii="Helvetica" w:hAnsi="Helvetica" w:cs="Helvetica"/>
          <w:b/>
          <w:bCs/>
          <w:color w:val="222222"/>
          <w:sz w:val="21"/>
          <w:szCs w:val="21"/>
        </w:rPr>
      </w:pPr>
    </w:p>
    <w:p w14:paraId="3D37D5FB"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4.3.3. </w:t>
      </w:r>
      <w:r w:rsidRPr="00232257">
        <w:rPr>
          <w:rFonts w:ascii="Helvetica" w:hAnsi="Helvetica" w:cs="Helvetica" w:hint="eastAsia"/>
          <w:b/>
          <w:bCs/>
          <w:color w:val="222222"/>
          <w:sz w:val="21"/>
          <w:szCs w:val="21"/>
        </w:rPr>
        <w:t>Глубина</w:t>
      </w:r>
      <w:r w:rsidRPr="00232257">
        <w:rPr>
          <w:rFonts w:ascii="Helvetica" w:hAnsi="Helvetica" w:cs="Helvetica"/>
          <w:b/>
          <w:bCs/>
          <w:color w:val="222222"/>
          <w:sz w:val="21"/>
          <w:szCs w:val="21"/>
        </w:rPr>
        <w:t>.</w:t>
      </w:r>
    </w:p>
    <w:p w14:paraId="2218C66B" w14:textId="77777777" w:rsidR="00232257" w:rsidRPr="00232257" w:rsidRDefault="00232257" w:rsidP="00232257">
      <w:pPr>
        <w:rPr>
          <w:rFonts w:ascii="Helvetica" w:hAnsi="Helvetica" w:cs="Helvetica"/>
          <w:b/>
          <w:bCs/>
          <w:color w:val="222222"/>
          <w:sz w:val="21"/>
          <w:szCs w:val="21"/>
        </w:rPr>
      </w:pPr>
    </w:p>
    <w:p w14:paraId="2B80AE3F"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4.3.4 </w:t>
      </w:r>
      <w:r w:rsidRPr="00232257">
        <w:rPr>
          <w:rFonts w:ascii="Helvetica" w:hAnsi="Helvetica" w:cs="Helvetica" w:hint="eastAsia"/>
          <w:b/>
          <w:bCs/>
          <w:color w:val="222222"/>
          <w:sz w:val="21"/>
          <w:szCs w:val="21"/>
        </w:rPr>
        <w:t>Основные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типы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биоценозов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крупных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озер</w:t>
      </w:r>
      <w:r w:rsidRPr="00232257">
        <w:rPr>
          <w:rFonts w:ascii="Helvetica" w:hAnsi="Helvetica" w:cs="Helvetica"/>
          <w:b/>
          <w:bCs/>
          <w:color w:val="222222"/>
          <w:sz w:val="21"/>
          <w:szCs w:val="21"/>
        </w:rPr>
        <w:t>.</w:t>
      </w:r>
    </w:p>
    <w:p w14:paraId="02A96348" w14:textId="77777777" w:rsidR="00232257" w:rsidRPr="00232257" w:rsidRDefault="00232257" w:rsidP="00232257">
      <w:pPr>
        <w:rPr>
          <w:rFonts w:ascii="Helvetica" w:hAnsi="Helvetica" w:cs="Helvetica"/>
          <w:b/>
          <w:bCs/>
          <w:color w:val="222222"/>
          <w:sz w:val="21"/>
          <w:szCs w:val="21"/>
        </w:rPr>
      </w:pPr>
    </w:p>
    <w:p w14:paraId="37528411"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4.4. </w:t>
      </w:r>
      <w:r w:rsidRPr="00232257">
        <w:rPr>
          <w:rFonts w:ascii="Helvetica" w:hAnsi="Helvetica" w:cs="Helvetica" w:hint="eastAsia"/>
          <w:b/>
          <w:bCs/>
          <w:color w:val="222222"/>
          <w:sz w:val="21"/>
          <w:szCs w:val="21"/>
        </w:rPr>
        <w:t>Зообентос</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малых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озер</w:t>
      </w:r>
      <w:r w:rsidRPr="00232257">
        <w:rPr>
          <w:rFonts w:ascii="Helvetica" w:hAnsi="Helvetica" w:cs="Helvetica"/>
          <w:b/>
          <w:bCs/>
          <w:color w:val="222222"/>
          <w:sz w:val="21"/>
          <w:szCs w:val="21"/>
        </w:rPr>
        <w:t>.</w:t>
      </w:r>
    </w:p>
    <w:p w14:paraId="73A161E2" w14:textId="77777777" w:rsidR="00232257" w:rsidRPr="00232257" w:rsidRDefault="00232257" w:rsidP="00232257">
      <w:pPr>
        <w:rPr>
          <w:rFonts w:ascii="Helvetica" w:hAnsi="Helvetica" w:cs="Helvetica"/>
          <w:b/>
          <w:bCs/>
          <w:color w:val="222222"/>
          <w:sz w:val="21"/>
          <w:szCs w:val="21"/>
        </w:rPr>
      </w:pPr>
    </w:p>
    <w:p w14:paraId="1135068D"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4.5. </w:t>
      </w:r>
      <w:r w:rsidRPr="00232257">
        <w:rPr>
          <w:rFonts w:ascii="Helvetica" w:hAnsi="Helvetica" w:cs="Helvetica" w:hint="eastAsia"/>
          <w:b/>
          <w:bCs/>
          <w:color w:val="222222"/>
          <w:sz w:val="21"/>
          <w:szCs w:val="21"/>
        </w:rPr>
        <w:t>Зообентос</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водотоков</w:t>
      </w:r>
      <w:r w:rsidRPr="00232257">
        <w:rPr>
          <w:rFonts w:ascii="Helvetica" w:hAnsi="Helvetica" w:cs="Helvetica"/>
          <w:b/>
          <w:bCs/>
          <w:color w:val="222222"/>
          <w:sz w:val="21"/>
          <w:szCs w:val="21"/>
        </w:rPr>
        <w:t>.</w:t>
      </w:r>
    </w:p>
    <w:p w14:paraId="3A4914FB" w14:textId="77777777" w:rsidR="00232257" w:rsidRPr="00232257" w:rsidRDefault="00232257" w:rsidP="00232257">
      <w:pPr>
        <w:rPr>
          <w:rFonts w:ascii="Helvetica" w:hAnsi="Helvetica" w:cs="Helvetica"/>
          <w:b/>
          <w:bCs/>
          <w:color w:val="222222"/>
          <w:sz w:val="21"/>
          <w:szCs w:val="21"/>
        </w:rPr>
      </w:pPr>
    </w:p>
    <w:p w14:paraId="20B6BF25"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4.6. </w:t>
      </w:r>
      <w:r w:rsidRPr="00232257">
        <w:rPr>
          <w:rFonts w:ascii="Helvetica" w:hAnsi="Helvetica" w:cs="Helvetica" w:hint="eastAsia"/>
          <w:b/>
          <w:bCs/>
          <w:color w:val="222222"/>
          <w:sz w:val="21"/>
          <w:szCs w:val="21"/>
        </w:rPr>
        <w:t>Природные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условия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экологические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особенности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малых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озер</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водотоков</w:t>
      </w:r>
      <w:r w:rsidRPr="00232257">
        <w:rPr>
          <w:rFonts w:ascii="Helvetica" w:hAnsi="Helvetica" w:cs="Helvetica"/>
          <w:b/>
          <w:bCs/>
          <w:color w:val="222222"/>
          <w:sz w:val="21"/>
          <w:szCs w:val="21"/>
        </w:rPr>
        <w:t>.</w:t>
      </w:r>
    </w:p>
    <w:p w14:paraId="1DCFBFBE" w14:textId="77777777" w:rsidR="00232257" w:rsidRPr="00232257" w:rsidRDefault="00232257" w:rsidP="00232257">
      <w:pPr>
        <w:rPr>
          <w:rFonts w:ascii="Helvetica" w:hAnsi="Helvetica" w:cs="Helvetica"/>
          <w:b/>
          <w:bCs/>
          <w:color w:val="222222"/>
          <w:sz w:val="21"/>
          <w:szCs w:val="21"/>
        </w:rPr>
      </w:pPr>
    </w:p>
    <w:p w14:paraId="45FB9292"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lastRenderedPageBreak/>
        <w:t xml:space="preserve">4.6.1. </w:t>
      </w:r>
      <w:r w:rsidRPr="00232257">
        <w:rPr>
          <w:rFonts w:ascii="Helvetica" w:hAnsi="Helvetica" w:cs="Helvetica" w:hint="eastAsia"/>
          <w:b/>
          <w:bCs/>
          <w:color w:val="222222"/>
          <w:sz w:val="21"/>
          <w:szCs w:val="21"/>
        </w:rPr>
        <w:t>Высота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над</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уровнем</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моря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ландшафтные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условия</w:t>
      </w:r>
      <w:r w:rsidRPr="00232257">
        <w:rPr>
          <w:rFonts w:ascii="Helvetica" w:hAnsi="Helvetica" w:cs="Helvetica"/>
          <w:b/>
          <w:bCs/>
          <w:color w:val="222222"/>
          <w:sz w:val="21"/>
          <w:szCs w:val="21"/>
        </w:rPr>
        <w:t>.</w:t>
      </w:r>
    </w:p>
    <w:p w14:paraId="5F32CDDE" w14:textId="77777777" w:rsidR="00232257" w:rsidRPr="00232257" w:rsidRDefault="00232257" w:rsidP="00232257">
      <w:pPr>
        <w:rPr>
          <w:rFonts w:ascii="Helvetica" w:hAnsi="Helvetica" w:cs="Helvetica"/>
          <w:b/>
          <w:bCs/>
          <w:color w:val="222222"/>
          <w:sz w:val="21"/>
          <w:szCs w:val="21"/>
        </w:rPr>
      </w:pPr>
    </w:p>
    <w:p w14:paraId="3B10ADE4"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4.6.2. </w:t>
      </w:r>
      <w:r w:rsidRPr="00232257">
        <w:rPr>
          <w:rFonts w:ascii="Helvetica" w:hAnsi="Helvetica" w:cs="Helvetica" w:hint="eastAsia"/>
          <w:b/>
          <w:bCs/>
          <w:color w:val="222222"/>
          <w:sz w:val="21"/>
          <w:szCs w:val="21"/>
        </w:rPr>
        <w:t>Размеры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гидрологический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тип</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озера</w:t>
      </w:r>
      <w:r w:rsidRPr="00232257">
        <w:rPr>
          <w:rFonts w:ascii="Helvetica" w:hAnsi="Helvetica" w:cs="Helvetica"/>
          <w:b/>
          <w:bCs/>
          <w:color w:val="222222"/>
          <w:sz w:val="21"/>
          <w:szCs w:val="21"/>
        </w:rPr>
        <w:t>.</w:t>
      </w:r>
    </w:p>
    <w:p w14:paraId="09EBE16B" w14:textId="77777777" w:rsidR="00232257" w:rsidRPr="00232257" w:rsidRDefault="00232257" w:rsidP="00232257">
      <w:pPr>
        <w:rPr>
          <w:rFonts w:ascii="Helvetica" w:hAnsi="Helvetica" w:cs="Helvetica"/>
          <w:b/>
          <w:bCs/>
          <w:color w:val="222222"/>
          <w:sz w:val="21"/>
          <w:szCs w:val="21"/>
        </w:rPr>
      </w:pPr>
    </w:p>
    <w:p w14:paraId="39337454"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4.6.3. </w:t>
      </w:r>
      <w:r w:rsidRPr="00232257">
        <w:rPr>
          <w:rFonts w:ascii="Helvetica" w:hAnsi="Helvetica" w:cs="Helvetica" w:hint="eastAsia"/>
          <w:b/>
          <w:bCs/>
          <w:color w:val="222222"/>
          <w:sz w:val="21"/>
          <w:szCs w:val="21"/>
        </w:rPr>
        <w:t>Трофический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уровень</w:t>
      </w:r>
      <w:r w:rsidRPr="00232257">
        <w:rPr>
          <w:rFonts w:ascii="Helvetica" w:hAnsi="Helvetica" w:cs="Helvetica"/>
          <w:b/>
          <w:bCs/>
          <w:color w:val="222222"/>
          <w:sz w:val="21"/>
          <w:szCs w:val="21"/>
        </w:rPr>
        <w:t>.</w:t>
      </w:r>
    </w:p>
    <w:p w14:paraId="060285AC" w14:textId="77777777" w:rsidR="00232257" w:rsidRPr="00232257" w:rsidRDefault="00232257" w:rsidP="00232257">
      <w:pPr>
        <w:rPr>
          <w:rFonts w:ascii="Helvetica" w:hAnsi="Helvetica" w:cs="Helvetica"/>
          <w:b/>
          <w:bCs/>
          <w:color w:val="222222"/>
          <w:sz w:val="21"/>
          <w:szCs w:val="21"/>
        </w:rPr>
      </w:pPr>
    </w:p>
    <w:p w14:paraId="29CED214"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4.6.4. </w:t>
      </w:r>
      <w:r w:rsidRPr="00232257">
        <w:rPr>
          <w:rFonts w:ascii="Helvetica" w:hAnsi="Helvetica" w:cs="Helvetica" w:hint="eastAsia"/>
          <w:b/>
          <w:bCs/>
          <w:color w:val="222222"/>
          <w:sz w:val="21"/>
          <w:szCs w:val="21"/>
        </w:rPr>
        <w:t>Степень</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гумифицированности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озер</w:t>
      </w:r>
      <w:r w:rsidRPr="00232257">
        <w:rPr>
          <w:rFonts w:ascii="Helvetica" w:hAnsi="Helvetica" w:cs="Helvetica"/>
          <w:b/>
          <w:bCs/>
          <w:color w:val="222222"/>
          <w:sz w:val="21"/>
          <w:szCs w:val="21"/>
        </w:rPr>
        <w:t>.</w:t>
      </w:r>
    </w:p>
    <w:p w14:paraId="7E5E24C0" w14:textId="77777777" w:rsidR="00232257" w:rsidRPr="00232257" w:rsidRDefault="00232257" w:rsidP="00232257">
      <w:pPr>
        <w:rPr>
          <w:rFonts w:ascii="Helvetica" w:hAnsi="Helvetica" w:cs="Helvetica"/>
          <w:b/>
          <w:bCs/>
          <w:color w:val="222222"/>
          <w:sz w:val="21"/>
          <w:szCs w:val="21"/>
        </w:rPr>
      </w:pPr>
    </w:p>
    <w:p w14:paraId="7CB4D1A2"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ЗООБЕНТОС</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УСЛОВИЯХ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ТОКСИФИКАЦИИ</w:t>
      </w:r>
      <w:r w:rsidRPr="00232257">
        <w:rPr>
          <w:rFonts w:ascii="Helvetica" w:hAnsi="Helvetica" w:cs="Helvetica"/>
          <w:b/>
          <w:bCs/>
          <w:color w:val="222222"/>
          <w:sz w:val="21"/>
          <w:szCs w:val="21"/>
        </w:rPr>
        <w:t>.</w:t>
      </w:r>
    </w:p>
    <w:p w14:paraId="3FDB25AB" w14:textId="77777777" w:rsidR="00232257" w:rsidRPr="00232257" w:rsidRDefault="00232257" w:rsidP="00232257">
      <w:pPr>
        <w:rPr>
          <w:rFonts w:ascii="Helvetica" w:hAnsi="Helvetica" w:cs="Helvetica"/>
          <w:b/>
          <w:bCs/>
          <w:color w:val="222222"/>
          <w:sz w:val="21"/>
          <w:szCs w:val="21"/>
        </w:rPr>
      </w:pPr>
    </w:p>
    <w:p w14:paraId="5540E7AA"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5.1. </w:t>
      </w:r>
      <w:r w:rsidRPr="00232257">
        <w:rPr>
          <w:rFonts w:ascii="Helvetica" w:hAnsi="Helvetica" w:cs="Helvetica" w:hint="eastAsia"/>
          <w:b/>
          <w:bCs/>
          <w:color w:val="222222"/>
          <w:sz w:val="21"/>
          <w:szCs w:val="21"/>
        </w:rPr>
        <w:t>Проблема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экотоксикологии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тяжелых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металлов</w:t>
      </w:r>
      <w:r w:rsidRPr="00232257">
        <w:rPr>
          <w:rFonts w:ascii="Helvetica" w:hAnsi="Helvetica" w:cs="Helvetica"/>
          <w:b/>
          <w:bCs/>
          <w:color w:val="222222"/>
          <w:sz w:val="21"/>
          <w:szCs w:val="21"/>
        </w:rPr>
        <w:t>.</w:t>
      </w:r>
    </w:p>
    <w:p w14:paraId="360436BB" w14:textId="77777777" w:rsidR="00232257" w:rsidRPr="00232257" w:rsidRDefault="00232257" w:rsidP="00232257">
      <w:pPr>
        <w:rPr>
          <w:rFonts w:ascii="Helvetica" w:hAnsi="Helvetica" w:cs="Helvetica"/>
          <w:b/>
          <w:bCs/>
          <w:color w:val="222222"/>
          <w:sz w:val="21"/>
          <w:szCs w:val="21"/>
        </w:rPr>
      </w:pPr>
    </w:p>
    <w:p w14:paraId="5AB472D5"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5.2. </w:t>
      </w:r>
      <w:r w:rsidRPr="00232257">
        <w:rPr>
          <w:rFonts w:ascii="Helvetica" w:hAnsi="Helvetica" w:cs="Helvetica" w:hint="eastAsia"/>
          <w:b/>
          <w:bCs/>
          <w:color w:val="222222"/>
          <w:sz w:val="21"/>
          <w:szCs w:val="21"/>
        </w:rPr>
        <w:t>Зообентос</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крупных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озер</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токсической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среде</w:t>
      </w:r>
      <w:r w:rsidRPr="00232257">
        <w:rPr>
          <w:rFonts w:ascii="Helvetica" w:hAnsi="Helvetica" w:cs="Helvetica"/>
          <w:b/>
          <w:bCs/>
          <w:color w:val="222222"/>
          <w:sz w:val="21"/>
          <w:szCs w:val="21"/>
        </w:rPr>
        <w:t>.</w:t>
      </w:r>
    </w:p>
    <w:p w14:paraId="57A6397B" w14:textId="77777777" w:rsidR="00232257" w:rsidRPr="00232257" w:rsidRDefault="00232257" w:rsidP="00232257">
      <w:pPr>
        <w:rPr>
          <w:rFonts w:ascii="Helvetica" w:hAnsi="Helvetica" w:cs="Helvetica"/>
          <w:b/>
          <w:bCs/>
          <w:color w:val="222222"/>
          <w:sz w:val="21"/>
          <w:szCs w:val="21"/>
        </w:rPr>
      </w:pPr>
    </w:p>
    <w:p w14:paraId="1EF8174D"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5.3. </w:t>
      </w:r>
      <w:r w:rsidRPr="00232257">
        <w:rPr>
          <w:rFonts w:ascii="Helvetica" w:hAnsi="Helvetica" w:cs="Helvetica" w:hint="eastAsia"/>
          <w:b/>
          <w:bCs/>
          <w:color w:val="222222"/>
          <w:sz w:val="21"/>
          <w:szCs w:val="21"/>
        </w:rPr>
        <w:t>Зообентос</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малых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озер</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водотоков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токсической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среде</w:t>
      </w:r>
      <w:r w:rsidRPr="00232257">
        <w:rPr>
          <w:rFonts w:ascii="Helvetica" w:hAnsi="Helvetica" w:cs="Helvetica"/>
          <w:b/>
          <w:bCs/>
          <w:color w:val="222222"/>
          <w:sz w:val="21"/>
          <w:szCs w:val="21"/>
        </w:rPr>
        <w:t>.</w:t>
      </w:r>
    </w:p>
    <w:p w14:paraId="2EA2A2DD" w14:textId="77777777" w:rsidR="00232257" w:rsidRPr="00232257" w:rsidRDefault="00232257" w:rsidP="00232257">
      <w:pPr>
        <w:rPr>
          <w:rFonts w:ascii="Helvetica" w:hAnsi="Helvetica" w:cs="Helvetica"/>
          <w:b/>
          <w:bCs/>
          <w:color w:val="222222"/>
          <w:sz w:val="21"/>
          <w:szCs w:val="21"/>
        </w:rPr>
      </w:pPr>
    </w:p>
    <w:p w14:paraId="304ED379"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5.4.5 </w:t>
      </w:r>
      <w:r w:rsidRPr="00232257">
        <w:rPr>
          <w:rFonts w:ascii="Helvetica" w:hAnsi="Helvetica" w:cs="Helvetica" w:hint="eastAsia"/>
          <w:b/>
          <w:bCs/>
          <w:color w:val="222222"/>
          <w:sz w:val="21"/>
          <w:szCs w:val="21"/>
        </w:rPr>
        <w:t>Бионакопление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тяжелых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металлов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токсической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среде</w:t>
      </w:r>
      <w:r w:rsidRPr="00232257">
        <w:rPr>
          <w:rFonts w:ascii="Helvetica" w:hAnsi="Helvetica" w:cs="Helvetica"/>
          <w:b/>
          <w:bCs/>
          <w:color w:val="222222"/>
          <w:sz w:val="21"/>
          <w:szCs w:val="21"/>
        </w:rPr>
        <w:t>.</w:t>
      </w:r>
    </w:p>
    <w:p w14:paraId="5B13A4F8" w14:textId="77777777" w:rsidR="00232257" w:rsidRPr="00232257" w:rsidRDefault="00232257" w:rsidP="00232257">
      <w:pPr>
        <w:rPr>
          <w:rFonts w:ascii="Helvetica" w:hAnsi="Helvetica" w:cs="Helvetica"/>
          <w:b/>
          <w:bCs/>
          <w:color w:val="222222"/>
          <w:sz w:val="21"/>
          <w:szCs w:val="21"/>
        </w:rPr>
      </w:pPr>
    </w:p>
    <w:p w14:paraId="1BAC9A09"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ЗООБЕНТОС</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УСЛОВИЯХ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АНТРОПОГЕННОЙ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ЭВТРОФИКАЦИИ</w:t>
      </w:r>
      <w:r w:rsidRPr="00232257">
        <w:rPr>
          <w:rFonts w:ascii="Helvetica" w:hAnsi="Helvetica" w:cs="Helvetica"/>
          <w:b/>
          <w:bCs/>
          <w:color w:val="222222"/>
          <w:sz w:val="21"/>
          <w:szCs w:val="21"/>
        </w:rPr>
        <w:t>.</w:t>
      </w:r>
    </w:p>
    <w:p w14:paraId="479DF9E0" w14:textId="77777777" w:rsidR="00232257" w:rsidRPr="00232257" w:rsidRDefault="00232257" w:rsidP="00232257">
      <w:pPr>
        <w:rPr>
          <w:rFonts w:ascii="Helvetica" w:hAnsi="Helvetica" w:cs="Helvetica"/>
          <w:b/>
          <w:bCs/>
          <w:color w:val="222222"/>
          <w:sz w:val="21"/>
          <w:szCs w:val="21"/>
        </w:rPr>
      </w:pPr>
    </w:p>
    <w:p w14:paraId="1287DF78"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6.1. </w:t>
      </w:r>
      <w:r w:rsidRPr="00232257">
        <w:rPr>
          <w:rFonts w:ascii="Helvetica" w:hAnsi="Helvetica" w:cs="Helvetica" w:hint="eastAsia"/>
          <w:b/>
          <w:bCs/>
          <w:color w:val="222222"/>
          <w:sz w:val="21"/>
          <w:szCs w:val="21"/>
        </w:rPr>
        <w:t>Последствия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эвтрофикации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для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озер</w:t>
      </w:r>
      <w:r w:rsidRPr="00232257">
        <w:rPr>
          <w:rFonts w:ascii="Helvetica" w:hAnsi="Helvetica" w:cs="Helvetica"/>
          <w:b/>
          <w:bCs/>
          <w:color w:val="222222"/>
          <w:sz w:val="21"/>
          <w:szCs w:val="21"/>
        </w:rPr>
        <w:t>.</w:t>
      </w:r>
    </w:p>
    <w:p w14:paraId="0194B0F3" w14:textId="77777777" w:rsidR="00232257" w:rsidRPr="00232257" w:rsidRDefault="00232257" w:rsidP="00232257">
      <w:pPr>
        <w:rPr>
          <w:rFonts w:ascii="Helvetica" w:hAnsi="Helvetica" w:cs="Helvetica"/>
          <w:b/>
          <w:bCs/>
          <w:color w:val="222222"/>
          <w:sz w:val="21"/>
          <w:szCs w:val="21"/>
        </w:rPr>
      </w:pPr>
    </w:p>
    <w:p w14:paraId="40551027"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6.2. </w:t>
      </w:r>
      <w:r w:rsidRPr="00232257">
        <w:rPr>
          <w:rFonts w:ascii="Helvetica" w:hAnsi="Helvetica" w:cs="Helvetica" w:hint="eastAsia"/>
          <w:b/>
          <w:bCs/>
          <w:color w:val="222222"/>
          <w:sz w:val="21"/>
          <w:szCs w:val="21"/>
        </w:rPr>
        <w:t>Многолетняя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динамика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оз</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Имандра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зоне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влияния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загрязнения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от</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алатито</w:t>
      </w:r>
      <w:r w:rsidRPr="00232257">
        <w:rPr>
          <w:rFonts w:ascii="Helvetica" w:hAnsi="Helvetica" w:cs="Helvetica"/>
          <w:b/>
          <w:bCs/>
          <w:color w:val="222222"/>
          <w:sz w:val="21"/>
          <w:szCs w:val="21"/>
        </w:rPr>
        <w:t>-</w:t>
      </w:r>
      <w:r w:rsidRPr="00232257">
        <w:rPr>
          <w:rFonts w:ascii="Helvetica" w:hAnsi="Helvetica" w:cs="Helvetica" w:hint="eastAsia"/>
          <w:b/>
          <w:bCs/>
          <w:color w:val="222222"/>
          <w:sz w:val="21"/>
          <w:szCs w:val="21"/>
        </w:rPr>
        <w:t>нефелинового</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производства</w:t>
      </w:r>
      <w:r w:rsidRPr="00232257">
        <w:rPr>
          <w:rFonts w:ascii="Helvetica" w:hAnsi="Helvetica" w:cs="Helvetica"/>
          <w:b/>
          <w:bCs/>
          <w:color w:val="222222"/>
          <w:sz w:val="21"/>
          <w:szCs w:val="21"/>
        </w:rPr>
        <w:t>.</w:t>
      </w:r>
    </w:p>
    <w:p w14:paraId="1A5972A7" w14:textId="77777777" w:rsidR="00232257" w:rsidRPr="00232257" w:rsidRDefault="00232257" w:rsidP="00232257">
      <w:pPr>
        <w:rPr>
          <w:rFonts w:ascii="Helvetica" w:hAnsi="Helvetica" w:cs="Helvetica"/>
          <w:b/>
          <w:bCs/>
          <w:color w:val="222222"/>
          <w:sz w:val="21"/>
          <w:szCs w:val="21"/>
        </w:rPr>
      </w:pPr>
    </w:p>
    <w:p w14:paraId="74901E5F"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lastRenderedPageBreak/>
        <w:t xml:space="preserve">6.3. </w:t>
      </w:r>
      <w:r w:rsidRPr="00232257">
        <w:rPr>
          <w:rFonts w:ascii="Helvetica" w:hAnsi="Helvetica" w:cs="Helvetica" w:hint="eastAsia"/>
          <w:b/>
          <w:bCs/>
          <w:color w:val="222222"/>
          <w:sz w:val="21"/>
          <w:szCs w:val="21"/>
        </w:rPr>
        <w:t>Зообентос</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малых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озер</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водотоков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условиях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эвтрофикции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УСЛОВИЯХ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АЦИДИФИКАЦИИ</w:t>
      </w:r>
      <w:r w:rsidRPr="00232257">
        <w:rPr>
          <w:rFonts w:ascii="Helvetica" w:hAnsi="Helvetica" w:cs="Helvetica"/>
          <w:b/>
          <w:bCs/>
          <w:color w:val="222222"/>
          <w:sz w:val="21"/>
          <w:szCs w:val="21"/>
        </w:rPr>
        <w:t>.</w:t>
      </w:r>
    </w:p>
    <w:p w14:paraId="57EA1B12" w14:textId="77777777" w:rsidR="00232257" w:rsidRPr="00232257" w:rsidRDefault="00232257" w:rsidP="00232257">
      <w:pPr>
        <w:rPr>
          <w:rFonts w:ascii="Helvetica" w:hAnsi="Helvetica" w:cs="Helvetica"/>
          <w:b/>
          <w:bCs/>
          <w:color w:val="222222"/>
          <w:sz w:val="21"/>
          <w:szCs w:val="21"/>
        </w:rPr>
      </w:pPr>
    </w:p>
    <w:p w14:paraId="4B1D656B"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7.1. </w:t>
      </w:r>
      <w:r w:rsidRPr="00232257">
        <w:rPr>
          <w:rFonts w:ascii="Helvetica" w:hAnsi="Helvetica" w:cs="Helvetica" w:hint="eastAsia"/>
          <w:b/>
          <w:bCs/>
          <w:color w:val="222222"/>
          <w:sz w:val="21"/>
          <w:szCs w:val="21"/>
        </w:rPr>
        <w:t>Эколого</w:t>
      </w:r>
      <w:r w:rsidRPr="00232257">
        <w:rPr>
          <w:rFonts w:ascii="Helvetica" w:hAnsi="Helvetica" w:cs="Helvetica"/>
          <w:b/>
          <w:bCs/>
          <w:color w:val="222222"/>
          <w:sz w:val="21"/>
          <w:szCs w:val="21"/>
        </w:rPr>
        <w:t>-</w:t>
      </w:r>
      <w:r w:rsidRPr="00232257">
        <w:rPr>
          <w:rFonts w:ascii="Helvetica" w:hAnsi="Helvetica" w:cs="Helvetica" w:hint="eastAsia"/>
          <w:b/>
          <w:bCs/>
          <w:color w:val="222222"/>
          <w:sz w:val="21"/>
          <w:szCs w:val="21"/>
        </w:rPr>
        <w:t>физиологические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аспекты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влияния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ацидификации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организмы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зообентоса</w:t>
      </w:r>
      <w:r w:rsidRPr="00232257">
        <w:rPr>
          <w:rFonts w:ascii="Helvetica" w:hAnsi="Helvetica" w:cs="Helvetica"/>
          <w:b/>
          <w:bCs/>
          <w:color w:val="222222"/>
          <w:sz w:val="21"/>
          <w:szCs w:val="21"/>
        </w:rPr>
        <w:t>.</w:t>
      </w:r>
    </w:p>
    <w:p w14:paraId="41C89895" w14:textId="77777777" w:rsidR="00232257" w:rsidRPr="00232257" w:rsidRDefault="00232257" w:rsidP="00232257">
      <w:pPr>
        <w:rPr>
          <w:rFonts w:ascii="Helvetica" w:hAnsi="Helvetica" w:cs="Helvetica"/>
          <w:b/>
          <w:bCs/>
          <w:color w:val="222222"/>
          <w:sz w:val="21"/>
          <w:szCs w:val="21"/>
        </w:rPr>
      </w:pPr>
    </w:p>
    <w:p w14:paraId="47925662"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7.2. </w:t>
      </w:r>
      <w:r w:rsidRPr="00232257">
        <w:rPr>
          <w:rFonts w:ascii="Helvetica" w:hAnsi="Helvetica" w:cs="Helvetica" w:hint="eastAsia"/>
          <w:b/>
          <w:bCs/>
          <w:color w:val="222222"/>
          <w:sz w:val="21"/>
          <w:szCs w:val="21"/>
        </w:rPr>
        <w:t>Видовой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состав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развитие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зависимости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от</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величины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рН</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воды</w:t>
      </w:r>
      <w:r w:rsidRPr="00232257">
        <w:rPr>
          <w:rFonts w:ascii="Helvetica" w:hAnsi="Helvetica" w:cs="Helvetica"/>
          <w:b/>
          <w:bCs/>
          <w:color w:val="222222"/>
          <w:sz w:val="21"/>
          <w:szCs w:val="21"/>
        </w:rPr>
        <w:t>.</w:t>
      </w:r>
    </w:p>
    <w:p w14:paraId="5408C7AA" w14:textId="77777777" w:rsidR="00232257" w:rsidRPr="00232257" w:rsidRDefault="00232257" w:rsidP="00232257">
      <w:pPr>
        <w:rPr>
          <w:rFonts w:ascii="Helvetica" w:hAnsi="Helvetica" w:cs="Helvetica"/>
          <w:b/>
          <w:bCs/>
          <w:color w:val="222222"/>
          <w:sz w:val="21"/>
          <w:szCs w:val="21"/>
        </w:rPr>
      </w:pPr>
    </w:p>
    <w:p w14:paraId="6FE0AB55"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7.3. </w:t>
      </w:r>
      <w:r w:rsidRPr="00232257">
        <w:rPr>
          <w:rFonts w:ascii="Helvetica" w:hAnsi="Helvetica" w:cs="Helvetica" w:hint="eastAsia"/>
          <w:b/>
          <w:bCs/>
          <w:color w:val="222222"/>
          <w:sz w:val="21"/>
          <w:szCs w:val="21"/>
        </w:rPr>
        <w:t>Зависимость</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биологических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последствий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ацидификации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от</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природных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особенностей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малых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озер</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ручьев</w:t>
      </w:r>
      <w:r w:rsidRPr="00232257">
        <w:rPr>
          <w:rFonts w:ascii="Helvetica" w:hAnsi="Helvetica" w:cs="Helvetica"/>
          <w:b/>
          <w:bCs/>
          <w:color w:val="222222"/>
          <w:sz w:val="21"/>
          <w:szCs w:val="21"/>
        </w:rPr>
        <w:t>.</w:t>
      </w:r>
    </w:p>
    <w:p w14:paraId="1919CF45" w14:textId="77777777" w:rsidR="00232257" w:rsidRPr="00232257" w:rsidRDefault="00232257" w:rsidP="00232257">
      <w:pPr>
        <w:rPr>
          <w:rFonts w:ascii="Helvetica" w:hAnsi="Helvetica" w:cs="Helvetica"/>
          <w:b/>
          <w:bCs/>
          <w:color w:val="222222"/>
          <w:sz w:val="21"/>
          <w:szCs w:val="21"/>
        </w:rPr>
      </w:pPr>
    </w:p>
    <w:p w14:paraId="0E31596B"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7.4. </w:t>
      </w:r>
      <w:r w:rsidRPr="00232257">
        <w:rPr>
          <w:rFonts w:ascii="Helvetica" w:hAnsi="Helvetica" w:cs="Helvetica" w:hint="eastAsia"/>
          <w:b/>
          <w:bCs/>
          <w:color w:val="222222"/>
          <w:sz w:val="21"/>
          <w:szCs w:val="21"/>
        </w:rPr>
        <w:t>Взаимодействие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между</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природным</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антропогенным</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закис</w:t>
      </w:r>
      <w:r w:rsidRPr="00232257">
        <w:rPr>
          <w:rFonts w:ascii="Helvetica" w:hAnsi="Helvetica" w:cs="Helvetica"/>
          <w:b/>
          <w:bCs/>
          <w:color w:val="222222"/>
          <w:sz w:val="21"/>
          <w:szCs w:val="21"/>
        </w:rPr>
        <w:t>-</w:t>
      </w:r>
      <w:r w:rsidRPr="00232257">
        <w:rPr>
          <w:rFonts w:ascii="Helvetica" w:hAnsi="Helvetica" w:cs="Helvetica" w:hint="eastAsia"/>
          <w:b/>
          <w:bCs/>
          <w:color w:val="222222"/>
          <w:sz w:val="21"/>
          <w:szCs w:val="21"/>
        </w:rPr>
        <w:t>лением</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алюминий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закисленной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среде</w:t>
      </w:r>
      <w:r w:rsidRPr="00232257">
        <w:rPr>
          <w:rFonts w:ascii="Helvetica" w:hAnsi="Helvetica" w:cs="Helvetica"/>
          <w:b/>
          <w:bCs/>
          <w:color w:val="222222"/>
          <w:sz w:val="21"/>
          <w:szCs w:val="21"/>
        </w:rPr>
        <w:t>.</w:t>
      </w:r>
    </w:p>
    <w:p w14:paraId="16401F10" w14:textId="77777777" w:rsidR="00232257" w:rsidRPr="00232257" w:rsidRDefault="00232257" w:rsidP="00232257">
      <w:pPr>
        <w:rPr>
          <w:rFonts w:ascii="Helvetica" w:hAnsi="Helvetica" w:cs="Helvetica"/>
          <w:b/>
          <w:bCs/>
          <w:color w:val="222222"/>
          <w:sz w:val="21"/>
          <w:szCs w:val="21"/>
        </w:rPr>
      </w:pPr>
    </w:p>
    <w:p w14:paraId="34F45D57"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7.5. </w:t>
      </w:r>
      <w:r w:rsidRPr="00232257">
        <w:rPr>
          <w:rFonts w:ascii="Helvetica" w:hAnsi="Helvetica" w:cs="Helvetica" w:hint="eastAsia"/>
          <w:b/>
          <w:bCs/>
          <w:color w:val="222222"/>
          <w:sz w:val="21"/>
          <w:szCs w:val="21"/>
        </w:rPr>
        <w:t>Бионакопление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металлов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закисленной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водной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среде</w:t>
      </w:r>
      <w:r w:rsidRPr="00232257">
        <w:rPr>
          <w:rFonts w:ascii="Helvetica" w:hAnsi="Helvetica" w:cs="Helvetica"/>
          <w:b/>
          <w:bCs/>
          <w:color w:val="222222"/>
          <w:sz w:val="21"/>
          <w:szCs w:val="21"/>
        </w:rPr>
        <w:t>.</w:t>
      </w:r>
    </w:p>
    <w:p w14:paraId="1DAD92BF" w14:textId="77777777" w:rsidR="00232257" w:rsidRPr="00232257" w:rsidRDefault="00232257" w:rsidP="00232257">
      <w:pPr>
        <w:rPr>
          <w:rFonts w:ascii="Helvetica" w:hAnsi="Helvetica" w:cs="Helvetica"/>
          <w:b/>
          <w:bCs/>
          <w:color w:val="222222"/>
          <w:sz w:val="21"/>
          <w:szCs w:val="21"/>
        </w:rPr>
      </w:pPr>
    </w:p>
    <w:p w14:paraId="26E36F72"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7.6. </w:t>
      </w:r>
      <w:r w:rsidRPr="00232257">
        <w:rPr>
          <w:rFonts w:ascii="Helvetica" w:hAnsi="Helvetica" w:cs="Helvetica" w:hint="eastAsia"/>
          <w:b/>
          <w:bCs/>
          <w:color w:val="222222"/>
          <w:sz w:val="21"/>
          <w:szCs w:val="21"/>
        </w:rPr>
        <w:t>Зависимость</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бионакопления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тяжелых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металлов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от</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факторов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среды</w:t>
      </w:r>
      <w:r w:rsidRPr="00232257">
        <w:rPr>
          <w:rFonts w:ascii="Helvetica" w:hAnsi="Helvetica" w:cs="Helvetica"/>
          <w:b/>
          <w:bCs/>
          <w:color w:val="222222"/>
          <w:sz w:val="21"/>
          <w:szCs w:val="21"/>
        </w:rPr>
        <w:t>.</w:t>
      </w:r>
    </w:p>
    <w:p w14:paraId="7E373BE1" w14:textId="77777777" w:rsidR="00232257" w:rsidRPr="00232257" w:rsidRDefault="00232257" w:rsidP="00232257">
      <w:pPr>
        <w:rPr>
          <w:rFonts w:ascii="Helvetica" w:hAnsi="Helvetica" w:cs="Helvetica"/>
          <w:b/>
          <w:bCs/>
          <w:color w:val="222222"/>
          <w:sz w:val="21"/>
          <w:szCs w:val="21"/>
        </w:rPr>
      </w:pPr>
    </w:p>
    <w:p w14:paraId="28013448"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7.7. </w:t>
      </w:r>
      <w:r w:rsidRPr="00232257">
        <w:rPr>
          <w:rFonts w:ascii="Helvetica" w:hAnsi="Helvetica" w:cs="Helvetica" w:hint="eastAsia"/>
          <w:b/>
          <w:bCs/>
          <w:color w:val="222222"/>
          <w:sz w:val="21"/>
          <w:szCs w:val="21"/>
        </w:rPr>
        <w:t>Бионакопление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w:t>
      </w:r>
      <w:r w:rsidRPr="00232257">
        <w:rPr>
          <w:rFonts w:ascii="Helvetica" w:hAnsi="Helvetica" w:cs="Helvetica"/>
          <w:b/>
          <w:bCs/>
          <w:color w:val="222222"/>
          <w:sz w:val="21"/>
          <w:szCs w:val="21"/>
        </w:rPr>
        <w:t>1.</w:t>
      </w:r>
    </w:p>
    <w:p w14:paraId="513F6647" w14:textId="77777777" w:rsidR="00232257" w:rsidRPr="00232257" w:rsidRDefault="00232257" w:rsidP="00232257">
      <w:pPr>
        <w:rPr>
          <w:rFonts w:ascii="Helvetica" w:hAnsi="Helvetica" w:cs="Helvetica"/>
          <w:b/>
          <w:bCs/>
          <w:color w:val="222222"/>
          <w:sz w:val="21"/>
          <w:szCs w:val="21"/>
        </w:rPr>
      </w:pPr>
    </w:p>
    <w:p w14:paraId="08438D82"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7.8. </w:t>
      </w:r>
      <w:r w:rsidRPr="00232257">
        <w:rPr>
          <w:rFonts w:ascii="Helvetica" w:hAnsi="Helvetica" w:cs="Helvetica" w:hint="eastAsia"/>
          <w:b/>
          <w:bCs/>
          <w:color w:val="222222"/>
          <w:sz w:val="21"/>
          <w:szCs w:val="21"/>
        </w:rPr>
        <w:t>Бионакопление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p>
    <w:p w14:paraId="2298744B" w14:textId="77777777" w:rsidR="00232257" w:rsidRPr="00232257" w:rsidRDefault="00232257" w:rsidP="00232257">
      <w:pPr>
        <w:rPr>
          <w:rFonts w:ascii="Helvetica" w:hAnsi="Helvetica" w:cs="Helvetica"/>
          <w:b/>
          <w:bCs/>
          <w:color w:val="222222"/>
          <w:sz w:val="21"/>
          <w:szCs w:val="21"/>
        </w:rPr>
      </w:pPr>
    </w:p>
    <w:p w14:paraId="4DB22056"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ЗООБЕНТОС</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УСЛОВИЯХ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ТЕРМОФИКАЦИИ</w:t>
      </w:r>
      <w:r w:rsidRPr="00232257">
        <w:rPr>
          <w:rFonts w:ascii="Helvetica" w:hAnsi="Helvetica" w:cs="Helvetica"/>
          <w:b/>
          <w:bCs/>
          <w:color w:val="222222"/>
          <w:sz w:val="21"/>
          <w:szCs w:val="21"/>
        </w:rPr>
        <w:t>.</w:t>
      </w:r>
    </w:p>
    <w:p w14:paraId="458F5AD5" w14:textId="77777777" w:rsidR="00232257" w:rsidRPr="00232257" w:rsidRDefault="00232257" w:rsidP="00232257">
      <w:pPr>
        <w:rPr>
          <w:rFonts w:ascii="Helvetica" w:hAnsi="Helvetica" w:cs="Helvetica"/>
          <w:b/>
          <w:bCs/>
          <w:color w:val="222222"/>
          <w:sz w:val="21"/>
          <w:szCs w:val="21"/>
        </w:rPr>
      </w:pPr>
    </w:p>
    <w:p w14:paraId="279C842F"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8.1. </w:t>
      </w:r>
      <w:r w:rsidRPr="00232257">
        <w:rPr>
          <w:rFonts w:ascii="Helvetica" w:hAnsi="Helvetica" w:cs="Helvetica" w:hint="eastAsia"/>
          <w:b/>
          <w:bCs/>
          <w:color w:val="222222"/>
          <w:sz w:val="21"/>
          <w:szCs w:val="21"/>
        </w:rPr>
        <w:t>Влияние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сбросных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подогретых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АЭС</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оз</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Имандра</w:t>
      </w:r>
      <w:r w:rsidRPr="00232257">
        <w:rPr>
          <w:rFonts w:ascii="Helvetica" w:hAnsi="Helvetica" w:cs="Helvetica"/>
          <w:b/>
          <w:bCs/>
          <w:color w:val="222222"/>
          <w:sz w:val="21"/>
          <w:szCs w:val="21"/>
        </w:rPr>
        <w:t>.</w:t>
      </w:r>
    </w:p>
    <w:p w14:paraId="3A87BAA5" w14:textId="77777777" w:rsidR="00232257" w:rsidRPr="00232257" w:rsidRDefault="00232257" w:rsidP="00232257">
      <w:pPr>
        <w:rPr>
          <w:rFonts w:ascii="Helvetica" w:hAnsi="Helvetica" w:cs="Helvetica"/>
          <w:b/>
          <w:bCs/>
          <w:color w:val="222222"/>
          <w:sz w:val="21"/>
          <w:szCs w:val="21"/>
        </w:rPr>
      </w:pPr>
    </w:p>
    <w:p w14:paraId="04100EEE"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lastRenderedPageBreak/>
        <w:t xml:space="preserve">8.2. </w:t>
      </w:r>
      <w:r w:rsidRPr="00232257">
        <w:rPr>
          <w:rFonts w:ascii="Helvetica" w:hAnsi="Helvetica" w:cs="Helvetica" w:hint="eastAsia"/>
          <w:b/>
          <w:bCs/>
          <w:color w:val="222222"/>
          <w:sz w:val="21"/>
          <w:szCs w:val="21"/>
        </w:rPr>
        <w:t>Бионакопление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тяжелых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металлов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зоне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подогрева</w:t>
      </w:r>
      <w:r w:rsidRPr="00232257">
        <w:rPr>
          <w:rFonts w:ascii="Helvetica" w:hAnsi="Helvetica" w:cs="Helvetica"/>
          <w:b/>
          <w:bCs/>
          <w:color w:val="222222"/>
          <w:sz w:val="21"/>
          <w:szCs w:val="21"/>
        </w:rPr>
        <w:t>.</w:t>
      </w:r>
    </w:p>
    <w:p w14:paraId="771982C5" w14:textId="77777777" w:rsidR="00232257" w:rsidRPr="00232257" w:rsidRDefault="00232257" w:rsidP="00232257">
      <w:pPr>
        <w:rPr>
          <w:rFonts w:ascii="Helvetica" w:hAnsi="Helvetica" w:cs="Helvetica"/>
          <w:b/>
          <w:bCs/>
          <w:color w:val="222222"/>
          <w:sz w:val="21"/>
          <w:szCs w:val="21"/>
        </w:rPr>
      </w:pPr>
    </w:p>
    <w:p w14:paraId="28BAB641"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8.3. </w:t>
      </w:r>
      <w:r w:rsidRPr="00232257">
        <w:rPr>
          <w:rFonts w:ascii="Helvetica" w:hAnsi="Helvetica" w:cs="Helvetica" w:hint="eastAsia"/>
          <w:b/>
          <w:bCs/>
          <w:color w:val="222222"/>
          <w:sz w:val="21"/>
          <w:szCs w:val="21"/>
        </w:rPr>
        <w:t>Сезонная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динамика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биология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массовых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видов</w:t>
      </w:r>
    </w:p>
    <w:p w14:paraId="1DEEAAAA" w14:textId="77777777" w:rsidR="00232257" w:rsidRPr="00232257" w:rsidRDefault="00232257" w:rsidP="00232257">
      <w:pPr>
        <w:rPr>
          <w:rFonts w:ascii="Helvetica" w:hAnsi="Helvetica" w:cs="Helvetica"/>
          <w:b/>
          <w:bCs/>
          <w:color w:val="222222"/>
          <w:sz w:val="21"/>
          <w:szCs w:val="21"/>
        </w:rPr>
      </w:pPr>
    </w:p>
    <w:p w14:paraId="6816076F"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8.4. </w:t>
      </w:r>
      <w:r w:rsidRPr="00232257">
        <w:rPr>
          <w:rFonts w:ascii="Helvetica" w:hAnsi="Helvetica" w:cs="Helvetica" w:hint="eastAsia"/>
          <w:b/>
          <w:bCs/>
          <w:color w:val="222222"/>
          <w:sz w:val="21"/>
          <w:szCs w:val="21"/>
        </w:rPr>
        <w:t>Многолетняя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динамика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зоне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влияния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подогретых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w:t>
      </w:r>
      <w:r w:rsidRPr="00232257">
        <w:rPr>
          <w:rFonts w:ascii="Helvetica" w:hAnsi="Helvetica" w:cs="Helvetica"/>
          <w:b/>
          <w:bCs/>
          <w:color w:val="222222"/>
          <w:sz w:val="21"/>
          <w:szCs w:val="21"/>
        </w:rPr>
        <w:t>.</w:t>
      </w:r>
    </w:p>
    <w:p w14:paraId="302818B3" w14:textId="77777777" w:rsidR="00232257" w:rsidRPr="00232257" w:rsidRDefault="00232257" w:rsidP="00232257">
      <w:pPr>
        <w:rPr>
          <w:rFonts w:ascii="Helvetica" w:hAnsi="Helvetica" w:cs="Helvetica"/>
          <w:b/>
          <w:bCs/>
          <w:color w:val="222222"/>
          <w:sz w:val="21"/>
          <w:szCs w:val="21"/>
        </w:rPr>
      </w:pPr>
    </w:p>
    <w:p w14:paraId="0D4849AC"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СТРУКТУРНАЯ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ХАРАКТЕРИСТИКА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РАЗЛИЧНЫХ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ПРИРОДНЫХ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УСЛОВИЯХ</w:t>
      </w:r>
      <w:r w:rsidRPr="00232257">
        <w:rPr>
          <w:rFonts w:ascii="Helvetica" w:hAnsi="Helvetica" w:cs="Helvetica"/>
          <w:b/>
          <w:bCs/>
          <w:color w:val="222222"/>
          <w:sz w:val="21"/>
          <w:szCs w:val="21"/>
        </w:rPr>
        <w:t>.</w:t>
      </w:r>
    </w:p>
    <w:p w14:paraId="293EF944" w14:textId="77777777" w:rsidR="00232257" w:rsidRPr="00232257" w:rsidRDefault="00232257" w:rsidP="00232257">
      <w:pPr>
        <w:rPr>
          <w:rFonts w:ascii="Helvetica" w:hAnsi="Helvetica" w:cs="Helvetica"/>
          <w:b/>
          <w:bCs/>
          <w:color w:val="222222"/>
          <w:sz w:val="21"/>
          <w:szCs w:val="21"/>
        </w:rPr>
      </w:pPr>
    </w:p>
    <w:p w14:paraId="6FED7EDD"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9.1. </w:t>
      </w:r>
      <w:r w:rsidRPr="00232257">
        <w:rPr>
          <w:rFonts w:ascii="Helvetica" w:hAnsi="Helvetica" w:cs="Helvetica" w:hint="eastAsia"/>
          <w:b/>
          <w:bCs/>
          <w:color w:val="222222"/>
          <w:sz w:val="21"/>
          <w:szCs w:val="21"/>
        </w:rPr>
        <w:t>Структура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как</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совокупность</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устойчивых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связей</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сообщест</w:t>
      </w:r>
    </w:p>
    <w:p w14:paraId="0528EA56" w14:textId="77777777" w:rsidR="00232257" w:rsidRPr="00232257" w:rsidRDefault="00232257" w:rsidP="00232257">
      <w:pPr>
        <w:rPr>
          <w:rFonts w:ascii="Helvetica" w:hAnsi="Helvetica" w:cs="Helvetica"/>
          <w:b/>
          <w:bCs/>
          <w:color w:val="222222"/>
          <w:sz w:val="21"/>
          <w:szCs w:val="21"/>
        </w:rPr>
      </w:pPr>
    </w:p>
    <w:p w14:paraId="0DB29713"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9.2. </w:t>
      </w:r>
      <w:r w:rsidRPr="00232257">
        <w:rPr>
          <w:rFonts w:ascii="Helvetica" w:hAnsi="Helvetica" w:cs="Helvetica" w:hint="eastAsia"/>
          <w:b/>
          <w:bCs/>
          <w:color w:val="222222"/>
          <w:sz w:val="21"/>
          <w:szCs w:val="21"/>
        </w:rPr>
        <w:t>Таксономическая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видовая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структура</w:t>
      </w:r>
      <w:r w:rsidRPr="00232257">
        <w:rPr>
          <w:rFonts w:ascii="Helvetica" w:hAnsi="Helvetica" w:cs="Helvetica"/>
          <w:b/>
          <w:bCs/>
          <w:color w:val="222222"/>
          <w:sz w:val="21"/>
          <w:szCs w:val="21"/>
        </w:rPr>
        <w:t>.</w:t>
      </w:r>
    </w:p>
    <w:p w14:paraId="175A5F5D" w14:textId="77777777" w:rsidR="00232257" w:rsidRPr="00232257" w:rsidRDefault="00232257" w:rsidP="00232257">
      <w:pPr>
        <w:rPr>
          <w:rFonts w:ascii="Helvetica" w:hAnsi="Helvetica" w:cs="Helvetica"/>
          <w:b/>
          <w:bCs/>
          <w:color w:val="222222"/>
          <w:sz w:val="21"/>
          <w:szCs w:val="21"/>
        </w:rPr>
      </w:pPr>
    </w:p>
    <w:p w14:paraId="010933C1"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9.2.1. </w:t>
      </w:r>
      <w:r w:rsidRPr="00232257">
        <w:rPr>
          <w:rFonts w:ascii="Helvetica" w:hAnsi="Helvetica" w:cs="Helvetica" w:hint="eastAsia"/>
          <w:b/>
          <w:bCs/>
          <w:color w:val="222222"/>
          <w:sz w:val="21"/>
          <w:szCs w:val="21"/>
        </w:rPr>
        <w:t>Разнообразие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сложность</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сообществ</w:t>
      </w:r>
      <w:r w:rsidRPr="00232257">
        <w:rPr>
          <w:rFonts w:ascii="Helvetica" w:hAnsi="Helvetica" w:cs="Helvetica"/>
          <w:b/>
          <w:bCs/>
          <w:color w:val="222222"/>
          <w:sz w:val="21"/>
          <w:szCs w:val="21"/>
        </w:rPr>
        <w:t>.</w:t>
      </w:r>
    </w:p>
    <w:p w14:paraId="591312BB" w14:textId="77777777" w:rsidR="00232257" w:rsidRPr="00232257" w:rsidRDefault="00232257" w:rsidP="00232257">
      <w:pPr>
        <w:rPr>
          <w:rFonts w:ascii="Helvetica" w:hAnsi="Helvetica" w:cs="Helvetica"/>
          <w:b/>
          <w:bCs/>
          <w:color w:val="222222"/>
          <w:sz w:val="21"/>
          <w:szCs w:val="21"/>
        </w:rPr>
      </w:pPr>
    </w:p>
    <w:p w14:paraId="4BC282CD"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9.2.2. </w:t>
      </w:r>
      <w:r w:rsidRPr="00232257">
        <w:rPr>
          <w:rFonts w:ascii="Helvetica" w:hAnsi="Helvetica" w:cs="Helvetica" w:hint="eastAsia"/>
          <w:b/>
          <w:bCs/>
          <w:color w:val="222222"/>
          <w:sz w:val="21"/>
          <w:szCs w:val="21"/>
        </w:rPr>
        <w:t>Первичноводные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элементы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сообществах</w:t>
      </w:r>
      <w:r w:rsidRPr="00232257">
        <w:rPr>
          <w:rFonts w:ascii="Helvetica" w:hAnsi="Helvetica" w:cs="Helvetica"/>
          <w:b/>
          <w:bCs/>
          <w:color w:val="222222"/>
          <w:sz w:val="21"/>
          <w:szCs w:val="21"/>
        </w:rPr>
        <w:t>.</w:t>
      </w:r>
    </w:p>
    <w:p w14:paraId="0020C2E0" w14:textId="77777777" w:rsidR="00232257" w:rsidRPr="00232257" w:rsidRDefault="00232257" w:rsidP="00232257">
      <w:pPr>
        <w:rPr>
          <w:rFonts w:ascii="Helvetica" w:hAnsi="Helvetica" w:cs="Helvetica"/>
          <w:b/>
          <w:bCs/>
          <w:color w:val="222222"/>
          <w:sz w:val="21"/>
          <w:szCs w:val="21"/>
        </w:rPr>
      </w:pPr>
    </w:p>
    <w:p w14:paraId="03E0BB09"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9.3. </w:t>
      </w:r>
      <w:r w:rsidRPr="00232257">
        <w:rPr>
          <w:rFonts w:ascii="Helvetica" w:hAnsi="Helvetica" w:cs="Helvetica" w:hint="eastAsia"/>
          <w:b/>
          <w:bCs/>
          <w:color w:val="222222"/>
          <w:sz w:val="21"/>
          <w:szCs w:val="21"/>
        </w:rPr>
        <w:t>Трофическая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структура</w:t>
      </w:r>
      <w:r w:rsidRPr="00232257">
        <w:rPr>
          <w:rFonts w:ascii="Helvetica" w:hAnsi="Helvetica" w:cs="Helvetica"/>
          <w:b/>
          <w:bCs/>
          <w:color w:val="222222"/>
          <w:sz w:val="21"/>
          <w:szCs w:val="21"/>
        </w:rPr>
        <w:t>.</w:t>
      </w:r>
    </w:p>
    <w:p w14:paraId="5F73E976" w14:textId="77777777" w:rsidR="00232257" w:rsidRPr="00232257" w:rsidRDefault="00232257" w:rsidP="00232257">
      <w:pPr>
        <w:rPr>
          <w:rFonts w:ascii="Helvetica" w:hAnsi="Helvetica" w:cs="Helvetica"/>
          <w:b/>
          <w:bCs/>
          <w:color w:val="222222"/>
          <w:sz w:val="21"/>
          <w:szCs w:val="21"/>
        </w:rPr>
      </w:pPr>
    </w:p>
    <w:p w14:paraId="7CD04DFC"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9.4. </w:t>
      </w:r>
      <w:r w:rsidRPr="00232257">
        <w:rPr>
          <w:rFonts w:ascii="Helvetica" w:hAnsi="Helvetica" w:cs="Helvetica" w:hint="eastAsia"/>
          <w:b/>
          <w:bCs/>
          <w:color w:val="222222"/>
          <w:sz w:val="21"/>
          <w:szCs w:val="21"/>
        </w:rPr>
        <w:t>Размерная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структура</w:t>
      </w:r>
      <w:r w:rsidRPr="00232257">
        <w:rPr>
          <w:rFonts w:ascii="Helvetica" w:hAnsi="Helvetica" w:cs="Helvetica"/>
          <w:b/>
          <w:bCs/>
          <w:color w:val="222222"/>
          <w:sz w:val="21"/>
          <w:szCs w:val="21"/>
        </w:rPr>
        <w:t>.</w:t>
      </w:r>
    </w:p>
    <w:p w14:paraId="5E4CA8BE" w14:textId="77777777" w:rsidR="00232257" w:rsidRPr="00232257" w:rsidRDefault="00232257" w:rsidP="00232257">
      <w:pPr>
        <w:rPr>
          <w:rFonts w:ascii="Helvetica" w:hAnsi="Helvetica" w:cs="Helvetica"/>
          <w:b/>
          <w:bCs/>
          <w:color w:val="222222"/>
          <w:sz w:val="21"/>
          <w:szCs w:val="21"/>
        </w:rPr>
      </w:pPr>
    </w:p>
    <w:p w14:paraId="3DF265F4"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Глава</w:t>
      </w:r>
      <w:r w:rsidRPr="00232257">
        <w:rPr>
          <w:rFonts w:ascii="Helvetica" w:hAnsi="Helvetica" w:cs="Helvetica"/>
          <w:b/>
          <w:bCs/>
          <w:color w:val="222222"/>
          <w:sz w:val="21"/>
          <w:szCs w:val="21"/>
        </w:rPr>
        <w:t xml:space="preserve">10. </w:t>
      </w:r>
      <w:r w:rsidRPr="00232257">
        <w:rPr>
          <w:rFonts w:ascii="Helvetica" w:hAnsi="Helvetica" w:cs="Helvetica" w:hint="eastAsia"/>
          <w:b/>
          <w:bCs/>
          <w:color w:val="222222"/>
          <w:sz w:val="21"/>
          <w:szCs w:val="21"/>
        </w:rPr>
        <w:t>СТРУКТУРА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ЗООБЕНТОСА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РАЗЛИЧНЫХ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АНГРОПГЕННЫХ</w:t>
      </w:r>
    </w:p>
    <w:p w14:paraId="173E0ED2" w14:textId="77777777" w:rsidR="00232257" w:rsidRPr="00232257" w:rsidRDefault="00232257" w:rsidP="00232257">
      <w:pPr>
        <w:rPr>
          <w:rFonts w:ascii="Helvetica" w:hAnsi="Helvetica" w:cs="Helvetica"/>
          <w:b/>
          <w:bCs/>
          <w:color w:val="222222"/>
          <w:sz w:val="21"/>
          <w:szCs w:val="21"/>
        </w:rPr>
      </w:pPr>
    </w:p>
    <w:p w14:paraId="42CB4536"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hint="eastAsia"/>
          <w:b/>
          <w:bCs/>
          <w:color w:val="222222"/>
          <w:sz w:val="21"/>
          <w:szCs w:val="21"/>
        </w:rPr>
        <w:t>ПРОЦЕССАХ</w:t>
      </w:r>
      <w:r w:rsidRPr="00232257">
        <w:rPr>
          <w:rFonts w:ascii="Helvetica" w:hAnsi="Helvetica" w:cs="Helvetica"/>
          <w:b/>
          <w:bCs/>
          <w:color w:val="222222"/>
          <w:sz w:val="21"/>
          <w:szCs w:val="21"/>
        </w:rPr>
        <w:t>.</w:t>
      </w:r>
    </w:p>
    <w:p w14:paraId="0B2B07EE" w14:textId="77777777" w:rsidR="00232257" w:rsidRPr="00232257" w:rsidRDefault="00232257" w:rsidP="00232257">
      <w:pPr>
        <w:rPr>
          <w:rFonts w:ascii="Helvetica" w:hAnsi="Helvetica" w:cs="Helvetica"/>
          <w:b/>
          <w:bCs/>
          <w:color w:val="222222"/>
          <w:sz w:val="21"/>
          <w:szCs w:val="21"/>
        </w:rPr>
      </w:pPr>
    </w:p>
    <w:p w14:paraId="0CDBEABD"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10.1. </w:t>
      </w:r>
      <w:r w:rsidRPr="00232257">
        <w:rPr>
          <w:rFonts w:ascii="Helvetica" w:hAnsi="Helvetica" w:cs="Helvetica" w:hint="eastAsia"/>
          <w:b/>
          <w:bCs/>
          <w:color w:val="222222"/>
          <w:sz w:val="21"/>
          <w:szCs w:val="21"/>
        </w:rPr>
        <w:t>Структурная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организация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сообществ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как</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пока</w:t>
      </w:r>
      <w:r w:rsidRPr="00232257">
        <w:rPr>
          <w:rFonts w:ascii="Helvetica" w:hAnsi="Helvetica" w:cs="Helvetica" w:hint="eastAsia"/>
          <w:b/>
          <w:bCs/>
          <w:color w:val="222222"/>
          <w:sz w:val="21"/>
          <w:szCs w:val="21"/>
        </w:rPr>
        <w:lastRenderedPageBreak/>
        <w:t>затель</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различных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антропогенных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процессов</w:t>
      </w:r>
      <w:r w:rsidRPr="00232257">
        <w:rPr>
          <w:rFonts w:ascii="Helvetica" w:hAnsi="Helvetica" w:cs="Helvetica"/>
          <w:b/>
          <w:bCs/>
          <w:color w:val="222222"/>
          <w:sz w:val="21"/>
          <w:szCs w:val="21"/>
        </w:rPr>
        <w:t>.</w:t>
      </w:r>
    </w:p>
    <w:p w14:paraId="6BC90DC1" w14:textId="77777777" w:rsidR="00232257" w:rsidRPr="00232257" w:rsidRDefault="00232257" w:rsidP="00232257">
      <w:pPr>
        <w:rPr>
          <w:rFonts w:ascii="Helvetica" w:hAnsi="Helvetica" w:cs="Helvetica"/>
          <w:b/>
          <w:bCs/>
          <w:color w:val="222222"/>
          <w:sz w:val="21"/>
          <w:szCs w:val="21"/>
        </w:rPr>
      </w:pPr>
    </w:p>
    <w:p w14:paraId="1B218EB1"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10.2. </w:t>
      </w:r>
      <w:r w:rsidRPr="00232257">
        <w:rPr>
          <w:rFonts w:ascii="Helvetica" w:hAnsi="Helvetica" w:cs="Helvetica" w:hint="eastAsia"/>
          <w:b/>
          <w:bCs/>
          <w:color w:val="222222"/>
          <w:sz w:val="21"/>
          <w:szCs w:val="21"/>
        </w:rPr>
        <w:t>Таксономическая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структура</w:t>
      </w:r>
      <w:r w:rsidRPr="00232257">
        <w:rPr>
          <w:rFonts w:ascii="Helvetica" w:hAnsi="Helvetica" w:cs="Helvetica"/>
          <w:b/>
          <w:bCs/>
          <w:color w:val="222222"/>
          <w:sz w:val="21"/>
          <w:szCs w:val="21"/>
        </w:rPr>
        <w:t>.</w:t>
      </w:r>
    </w:p>
    <w:p w14:paraId="716BCD3A" w14:textId="77777777" w:rsidR="00232257" w:rsidRPr="00232257" w:rsidRDefault="00232257" w:rsidP="00232257">
      <w:pPr>
        <w:rPr>
          <w:rFonts w:ascii="Helvetica" w:hAnsi="Helvetica" w:cs="Helvetica"/>
          <w:b/>
          <w:bCs/>
          <w:color w:val="222222"/>
          <w:sz w:val="21"/>
          <w:szCs w:val="21"/>
        </w:rPr>
      </w:pPr>
    </w:p>
    <w:p w14:paraId="4FAD1B5C"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10.2.1 </w:t>
      </w:r>
      <w:r w:rsidRPr="00232257">
        <w:rPr>
          <w:rFonts w:ascii="Helvetica" w:hAnsi="Helvetica" w:cs="Helvetica" w:hint="eastAsia"/>
          <w:b/>
          <w:bCs/>
          <w:color w:val="222222"/>
          <w:sz w:val="21"/>
          <w:szCs w:val="21"/>
        </w:rPr>
        <w:t>Первичноводные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элементы</w:t>
      </w:r>
      <w:r w:rsidRPr="00232257">
        <w:rPr>
          <w:rFonts w:ascii="Helvetica" w:hAnsi="Helvetica" w:cs="Helvetica"/>
          <w:b/>
          <w:bCs/>
          <w:color w:val="222222"/>
          <w:sz w:val="21"/>
          <w:szCs w:val="21"/>
        </w:rPr>
        <w:t>.</w:t>
      </w:r>
    </w:p>
    <w:p w14:paraId="3EFF8AD6" w14:textId="77777777" w:rsidR="00232257" w:rsidRPr="00232257" w:rsidRDefault="00232257" w:rsidP="00232257">
      <w:pPr>
        <w:rPr>
          <w:rFonts w:ascii="Helvetica" w:hAnsi="Helvetica" w:cs="Helvetica"/>
          <w:b/>
          <w:bCs/>
          <w:color w:val="222222"/>
          <w:sz w:val="21"/>
          <w:szCs w:val="21"/>
        </w:rPr>
      </w:pPr>
    </w:p>
    <w:p w14:paraId="6C7E1B97"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10.3. </w:t>
      </w:r>
      <w:r w:rsidRPr="00232257">
        <w:rPr>
          <w:rFonts w:ascii="Helvetica" w:hAnsi="Helvetica" w:cs="Helvetica" w:hint="eastAsia"/>
          <w:b/>
          <w:bCs/>
          <w:color w:val="222222"/>
          <w:sz w:val="21"/>
          <w:szCs w:val="21"/>
        </w:rPr>
        <w:t>Трофическая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структура</w:t>
      </w:r>
      <w:r w:rsidRPr="00232257">
        <w:rPr>
          <w:rFonts w:ascii="Helvetica" w:hAnsi="Helvetica" w:cs="Helvetica"/>
          <w:b/>
          <w:bCs/>
          <w:color w:val="222222"/>
          <w:sz w:val="21"/>
          <w:szCs w:val="21"/>
        </w:rPr>
        <w:t>.</w:t>
      </w:r>
    </w:p>
    <w:p w14:paraId="3CF5669E" w14:textId="77777777" w:rsidR="00232257" w:rsidRPr="00232257" w:rsidRDefault="00232257" w:rsidP="00232257">
      <w:pPr>
        <w:rPr>
          <w:rFonts w:ascii="Helvetica" w:hAnsi="Helvetica" w:cs="Helvetica"/>
          <w:b/>
          <w:bCs/>
          <w:color w:val="222222"/>
          <w:sz w:val="21"/>
          <w:szCs w:val="21"/>
        </w:rPr>
      </w:pPr>
    </w:p>
    <w:p w14:paraId="2D6E917E"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10.4. </w:t>
      </w:r>
      <w:r w:rsidRPr="00232257">
        <w:rPr>
          <w:rFonts w:ascii="Helvetica" w:hAnsi="Helvetica" w:cs="Helvetica" w:hint="eastAsia"/>
          <w:b/>
          <w:bCs/>
          <w:color w:val="222222"/>
          <w:sz w:val="21"/>
          <w:szCs w:val="21"/>
        </w:rPr>
        <w:t>Размерная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структура</w:t>
      </w:r>
      <w:r w:rsidRPr="00232257">
        <w:rPr>
          <w:rFonts w:ascii="Helvetica" w:hAnsi="Helvetica" w:cs="Helvetica"/>
          <w:b/>
          <w:bCs/>
          <w:color w:val="222222"/>
          <w:sz w:val="21"/>
          <w:szCs w:val="21"/>
        </w:rPr>
        <w:t>.</w:t>
      </w:r>
    </w:p>
    <w:p w14:paraId="05D05D4D" w14:textId="77777777" w:rsidR="00232257" w:rsidRPr="00232257" w:rsidRDefault="00232257" w:rsidP="00232257">
      <w:pPr>
        <w:rPr>
          <w:rFonts w:ascii="Helvetica" w:hAnsi="Helvetica" w:cs="Helvetica"/>
          <w:b/>
          <w:bCs/>
          <w:color w:val="222222"/>
          <w:sz w:val="21"/>
          <w:szCs w:val="21"/>
        </w:rPr>
      </w:pPr>
    </w:p>
    <w:p w14:paraId="2598143D"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10.5. </w:t>
      </w:r>
      <w:r w:rsidRPr="00232257">
        <w:rPr>
          <w:rFonts w:ascii="Helvetica" w:hAnsi="Helvetica" w:cs="Helvetica" w:hint="eastAsia"/>
          <w:b/>
          <w:bCs/>
          <w:color w:val="222222"/>
          <w:sz w:val="21"/>
          <w:szCs w:val="21"/>
        </w:rPr>
        <w:t>Этологичеекая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структура</w:t>
      </w:r>
      <w:r w:rsidRPr="00232257">
        <w:rPr>
          <w:rFonts w:ascii="Helvetica" w:hAnsi="Helvetica" w:cs="Helvetica"/>
          <w:b/>
          <w:bCs/>
          <w:color w:val="222222"/>
          <w:sz w:val="21"/>
          <w:szCs w:val="21"/>
        </w:rPr>
        <w:t>.</w:t>
      </w:r>
    </w:p>
    <w:p w14:paraId="564D23A7" w14:textId="77777777" w:rsidR="00232257" w:rsidRPr="00232257" w:rsidRDefault="00232257" w:rsidP="00232257">
      <w:pPr>
        <w:rPr>
          <w:rFonts w:ascii="Helvetica" w:hAnsi="Helvetica" w:cs="Helvetica"/>
          <w:b/>
          <w:bCs/>
          <w:color w:val="222222"/>
          <w:sz w:val="21"/>
          <w:szCs w:val="21"/>
        </w:rPr>
      </w:pPr>
    </w:p>
    <w:p w14:paraId="685DA00C"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10.6. </w:t>
      </w:r>
      <w:r w:rsidRPr="00232257">
        <w:rPr>
          <w:rFonts w:ascii="Helvetica" w:hAnsi="Helvetica" w:cs="Helvetica" w:hint="eastAsia"/>
          <w:b/>
          <w:bCs/>
          <w:color w:val="222222"/>
          <w:sz w:val="21"/>
          <w:szCs w:val="21"/>
        </w:rPr>
        <w:t>Пространственная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структура</w:t>
      </w:r>
      <w:r w:rsidRPr="00232257">
        <w:rPr>
          <w:rFonts w:ascii="Helvetica" w:hAnsi="Helvetica" w:cs="Helvetica"/>
          <w:b/>
          <w:bCs/>
          <w:color w:val="222222"/>
          <w:sz w:val="21"/>
          <w:szCs w:val="21"/>
        </w:rPr>
        <w:t>.</w:t>
      </w:r>
    </w:p>
    <w:p w14:paraId="6AD1D927" w14:textId="77777777" w:rsidR="00232257" w:rsidRPr="00232257" w:rsidRDefault="00232257" w:rsidP="00232257">
      <w:pPr>
        <w:rPr>
          <w:rFonts w:ascii="Helvetica" w:hAnsi="Helvetica" w:cs="Helvetica"/>
          <w:b/>
          <w:bCs/>
          <w:color w:val="222222"/>
          <w:sz w:val="21"/>
          <w:szCs w:val="21"/>
        </w:rPr>
      </w:pPr>
    </w:p>
    <w:p w14:paraId="0F84A37C"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10.7. </w:t>
      </w:r>
      <w:r w:rsidRPr="00232257">
        <w:rPr>
          <w:rFonts w:ascii="Helvetica" w:hAnsi="Helvetica" w:cs="Helvetica" w:hint="eastAsia"/>
          <w:b/>
          <w:bCs/>
          <w:color w:val="222222"/>
          <w:sz w:val="21"/>
          <w:szCs w:val="21"/>
        </w:rPr>
        <w:t>Временная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структура</w:t>
      </w:r>
      <w:r w:rsidRPr="00232257">
        <w:rPr>
          <w:rFonts w:ascii="Helvetica" w:hAnsi="Helvetica" w:cs="Helvetica"/>
          <w:b/>
          <w:bCs/>
          <w:color w:val="222222"/>
          <w:sz w:val="21"/>
          <w:szCs w:val="21"/>
        </w:rPr>
        <w:t>.</w:t>
      </w:r>
    </w:p>
    <w:p w14:paraId="6E807854" w14:textId="77777777" w:rsidR="00232257" w:rsidRPr="00232257" w:rsidRDefault="00232257" w:rsidP="00232257">
      <w:pPr>
        <w:rPr>
          <w:rFonts w:ascii="Helvetica" w:hAnsi="Helvetica" w:cs="Helvetica"/>
          <w:b/>
          <w:bCs/>
          <w:color w:val="222222"/>
          <w:sz w:val="21"/>
          <w:szCs w:val="21"/>
        </w:rPr>
      </w:pPr>
    </w:p>
    <w:p w14:paraId="519515C4"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10.8. </w:t>
      </w:r>
      <w:r w:rsidRPr="00232257">
        <w:rPr>
          <w:rFonts w:ascii="Helvetica" w:hAnsi="Helvetica" w:cs="Helvetica" w:hint="eastAsia"/>
          <w:b/>
          <w:bCs/>
          <w:color w:val="222222"/>
          <w:sz w:val="21"/>
          <w:szCs w:val="21"/>
        </w:rPr>
        <w:t>Взаимосвязи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структурных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характеристик</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сообществ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различных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антропогенных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воздействиях</w:t>
      </w:r>
      <w:r w:rsidRPr="00232257">
        <w:rPr>
          <w:rFonts w:ascii="Helvetica" w:hAnsi="Helvetica" w:cs="Helvetica"/>
          <w:b/>
          <w:bCs/>
          <w:color w:val="222222"/>
          <w:sz w:val="21"/>
          <w:szCs w:val="21"/>
        </w:rPr>
        <w:t>.</w:t>
      </w:r>
    </w:p>
    <w:p w14:paraId="5F70E5BB" w14:textId="77777777" w:rsidR="00232257" w:rsidRPr="00232257" w:rsidRDefault="00232257" w:rsidP="00232257">
      <w:pPr>
        <w:rPr>
          <w:rFonts w:ascii="Helvetica" w:hAnsi="Helvetica" w:cs="Helvetica"/>
          <w:b/>
          <w:bCs/>
          <w:color w:val="222222"/>
          <w:sz w:val="21"/>
          <w:szCs w:val="21"/>
        </w:rPr>
      </w:pPr>
    </w:p>
    <w:p w14:paraId="092A157F"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10.9. </w:t>
      </w:r>
      <w:r w:rsidRPr="00232257">
        <w:rPr>
          <w:rFonts w:ascii="Helvetica" w:hAnsi="Helvetica" w:cs="Helvetica" w:hint="eastAsia"/>
          <w:b/>
          <w:bCs/>
          <w:color w:val="222222"/>
          <w:sz w:val="21"/>
          <w:szCs w:val="21"/>
        </w:rPr>
        <w:t>Основные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направления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формирования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структуры</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сообществ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различных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антропогенных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процессах</w:t>
      </w:r>
      <w:r w:rsidRPr="00232257">
        <w:rPr>
          <w:rFonts w:ascii="Helvetica" w:hAnsi="Helvetica" w:cs="Helvetica"/>
          <w:b/>
          <w:bCs/>
          <w:color w:val="222222"/>
          <w:sz w:val="21"/>
          <w:szCs w:val="21"/>
        </w:rPr>
        <w:t>.</w:t>
      </w:r>
    </w:p>
    <w:p w14:paraId="2E876575" w14:textId="77777777" w:rsidR="00232257" w:rsidRPr="00232257" w:rsidRDefault="00232257" w:rsidP="00232257">
      <w:pPr>
        <w:rPr>
          <w:rFonts w:ascii="Helvetica" w:hAnsi="Helvetica" w:cs="Helvetica"/>
          <w:b/>
          <w:bCs/>
          <w:color w:val="222222"/>
          <w:sz w:val="21"/>
          <w:szCs w:val="21"/>
        </w:rPr>
      </w:pPr>
    </w:p>
    <w:p w14:paraId="1B4BF573" w14:textId="77777777" w:rsidR="00232257" w:rsidRPr="00232257" w:rsidRDefault="00232257" w:rsidP="00232257">
      <w:pPr>
        <w:rPr>
          <w:rFonts w:ascii="Helvetica" w:hAnsi="Helvetica" w:cs="Helvetica"/>
          <w:b/>
          <w:bCs/>
          <w:color w:val="222222"/>
          <w:sz w:val="21"/>
          <w:szCs w:val="21"/>
        </w:rPr>
      </w:pPr>
      <w:r w:rsidRPr="00232257">
        <w:rPr>
          <w:rFonts w:ascii="Helvetica" w:hAnsi="Helvetica" w:cs="Helvetica"/>
          <w:b/>
          <w:bCs/>
          <w:color w:val="222222"/>
          <w:sz w:val="21"/>
          <w:szCs w:val="21"/>
        </w:rPr>
        <w:t xml:space="preserve">10.10. </w:t>
      </w:r>
      <w:r w:rsidRPr="00232257">
        <w:rPr>
          <w:rFonts w:ascii="Helvetica" w:hAnsi="Helvetica" w:cs="Helvetica" w:hint="eastAsia"/>
          <w:b/>
          <w:bCs/>
          <w:color w:val="222222"/>
          <w:sz w:val="21"/>
          <w:szCs w:val="21"/>
        </w:rPr>
        <w:t>Структурные</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характеристики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сообществ</w:t>
      </w:r>
      <w:r w:rsidRPr="00232257">
        <w:rPr>
          <w:rFonts w:ascii="Helvetica" w:hAnsi="Helvetica" w:cs="Helvetica"/>
          <w:b/>
          <w:bCs/>
          <w:color w:val="222222"/>
          <w:sz w:val="21"/>
          <w:szCs w:val="21"/>
        </w:rPr>
        <w:t xml:space="preserve"> - </w:t>
      </w:r>
      <w:r w:rsidRPr="00232257">
        <w:rPr>
          <w:rFonts w:ascii="Helvetica" w:hAnsi="Helvetica" w:cs="Helvetica" w:hint="eastAsia"/>
          <w:b/>
          <w:bCs/>
          <w:color w:val="222222"/>
          <w:sz w:val="21"/>
          <w:szCs w:val="21"/>
        </w:rPr>
        <w:t>как</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критерии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типизации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водных</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объектов</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оценки</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качества</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воды</w:t>
      </w:r>
      <w:r w:rsidRPr="00232257">
        <w:rPr>
          <w:rFonts w:ascii="Helvetica" w:hAnsi="Helvetica" w:cs="Helvetica"/>
          <w:b/>
          <w:bCs/>
          <w:color w:val="222222"/>
          <w:sz w:val="21"/>
          <w:szCs w:val="21"/>
        </w:rPr>
        <w:t>.</w:t>
      </w:r>
    </w:p>
    <w:p w14:paraId="4C13FC3E" w14:textId="77777777" w:rsidR="00232257" w:rsidRPr="00232257" w:rsidRDefault="00232257" w:rsidP="00232257">
      <w:pPr>
        <w:rPr>
          <w:rFonts w:ascii="Helvetica" w:hAnsi="Helvetica" w:cs="Helvetica"/>
          <w:b/>
          <w:bCs/>
          <w:color w:val="222222"/>
          <w:sz w:val="21"/>
          <w:szCs w:val="21"/>
        </w:rPr>
      </w:pPr>
    </w:p>
    <w:p w14:paraId="4CCADE6E" w14:textId="35C0AA98" w:rsidR="004F7911" w:rsidRPr="00232257" w:rsidRDefault="00232257" w:rsidP="00232257">
      <w:r w:rsidRPr="00232257">
        <w:rPr>
          <w:rFonts w:ascii="Helvetica" w:hAnsi="Helvetica" w:cs="Helvetica" w:hint="eastAsia"/>
          <w:b/>
          <w:bCs/>
          <w:color w:val="222222"/>
          <w:sz w:val="21"/>
          <w:szCs w:val="21"/>
        </w:rPr>
        <w:t>Я</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АТС</w:t>
      </w:r>
      <w:r w:rsidRPr="00232257">
        <w:rPr>
          <w:rFonts w:ascii="Helvetica" w:hAnsi="Helvetica" w:cs="Helvetica"/>
          <w:b/>
          <w:bCs/>
          <w:color w:val="222222"/>
          <w:sz w:val="21"/>
          <w:szCs w:val="21"/>
        </w:rPr>
        <w:t xml:space="preserve">" </w:t>
      </w:r>
      <w:r w:rsidRPr="00232257">
        <w:rPr>
          <w:rFonts w:ascii="Helvetica" w:hAnsi="Helvetica" w:cs="Helvetica" w:hint="eastAsia"/>
          <w:b/>
          <w:bCs/>
          <w:color w:val="222222"/>
          <w:sz w:val="21"/>
          <w:szCs w:val="21"/>
        </w:rPr>
        <w:t>ПЮЧКНИК</w:t>
      </w:r>
    </w:p>
    <w:sectPr w:rsidR="004F7911" w:rsidRPr="002322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A534" w14:textId="77777777" w:rsidR="00316CD7" w:rsidRDefault="00316CD7">
      <w:pPr>
        <w:spacing w:after="0" w:line="240" w:lineRule="auto"/>
      </w:pPr>
      <w:r>
        <w:separator/>
      </w:r>
    </w:p>
  </w:endnote>
  <w:endnote w:type="continuationSeparator" w:id="0">
    <w:p w14:paraId="5C55CC53" w14:textId="77777777" w:rsidR="00316CD7" w:rsidRDefault="0031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C913" w14:textId="77777777" w:rsidR="00316CD7" w:rsidRDefault="00316CD7"/>
    <w:p w14:paraId="32B39307" w14:textId="77777777" w:rsidR="00316CD7" w:rsidRDefault="00316CD7"/>
    <w:p w14:paraId="2E1C4511" w14:textId="77777777" w:rsidR="00316CD7" w:rsidRDefault="00316CD7"/>
    <w:p w14:paraId="0D9268A2" w14:textId="77777777" w:rsidR="00316CD7" w:rsidRDefault="00316CD7"/>
    <w:p w14:paraId="44C4BEF5" w14:textId="77777777" w:rsidR="00316CD7" w:rsidRDefault="00316CD7"/>
    <w:p w14:paraId="4ADE8802" w14:textId="77777777" w:rsidR="00316CD7" w:rsidRDefault="00316CD7"/>
    <w:p w14:paraId="561487BF" w14:textId="77777777" w:rsidR="00316CD7" w:rsidRDefault="00316C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729BD3" wp14:editId="77D0DA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679A8" w14:textId="77777777" w:rsidR="00316CD7" w:rsidRDefault="00316C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729B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3679A8" w14:textId="77777777" w:rsidR="00316CD7" w:rsidRDefault="00316C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A88E1D" w14:textId="77777777" w:rsidR="00316CD7" w:rsidRDefault="00316CD7"/>
    <w:p w14:paraId="1960E5AD" w14:textId="77777777" w:rsidR="00316CD7" w:rsidRDefault="00316CD7"/>
    <w:p w14:paraId="3557CA22" w14:textId="77777777" w:rsidR="00316CD7" w:rsidRDefault="00316C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5C1DAC" wp14:editId="42EB24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E01EE" w14:textId="77777777" w:rsidR="00316CD7" w:rsidRDefault="00316CD7"/>
                          <w:p w14:paraId="196CCCEC" w14:textId="77777777" w:rsidR="00316CD7" w:rsidRDefault="00316C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5C1D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0E01EE" w14:textId="77777777" w:rsidR="00316CD7" w:rsidRDefault="00316CD7"/>
                    <w:p w14:paraId="196CCCEC" w14:textId="77777777" w:rsidR="00316CD7" w:rsidRDefault="00316C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F23B3E" w14:textId="77777777" w:rsidR="00316CD7" w:rsidRDefault="00316CD7"/>
    <w:p w14:paraId="7ED77889" w14:textId="77777777" w:rsidR="00316CD7" w:rsidRDefault="00316CD7">
      <w:pPr>
        <w:rPr>
          <w:sz w:val="2"/>
          <w:szCs w:val="2"/>
        </w:rPr>
      </w:pPr>
    </w:p>
    <w:p w14:paraId="2B3816C2" w14:textId="77777777" w:rsidR="00316CD7" w:rsidRDefault="00316CD7"/>
    <w:p w14:paraId="21CDD50A" w14:textId="77777777" w:rsidR="00316CD7" w:rsidRDefault="00316CD7">
      <w:pPr>
        <w:spacing w:after="0" w:line="240" w:lineRule="auto"/>
      </w:pPr>
    </w:p>
  </w:footnote>
  <w:footnote w:type="continuationSeparator" w:id="0">
    <w:p w14:paraId="75F34861" w14:textId="77777777" w:rsidR="00316CD7" w:rsidRDefault="00316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CD7"/>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193857</TotalTime>
  <Pages>8</Pages>
  <Words>865</Words>
  <Characters>4932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837</cp:revision>
  <cp:lastPrinted>2009-02-06T05:36:00Z</cp:lastPrinted>
  <dcterms:created xsi:type="dcterms:W3CDTF">2024-01-07T13:43:00Z</dcterms:created>
  <dcterms:modified xsi:type="dcterms:W3CDTF">2025-10-28T19:30:00Z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