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2495" w14:textId="75E80DEC" w:rsidR="00CD2537" w:rsidRDefault="000145D7" w:rsidP="000145D7">
      <w:r w:rsidRPr="000145D7">
        <w:rPr>
          <w:rFonts w:hint="eastAsia"/>
        </w:rPr>
        <w:t>Пенявская</w:t>
      </w:r>
      <w:r w:rsidRPr="000145D7">
        <w:t xml:space="preserve"> </w:t>
      </w:r>
      <w:r w:rsidRPr="000145D7">
        <w:rPr>
          <w:rFonts w:hint="eastAsia"/>
        </w:rPr>
        <w:t>Анастасия</w:t>
      </w:r>
      <w:r w:rsidRPr="000145D7">
        <w:t xml:space="preserve"> </w:t>
      </w:r>
      <w:r w:rsidRPr="000145D7">
        <w:rPr>
          <w:rFonts w:hint="eastAsia"/>
        </w:rPr>
        <w:t>Владимировна</w:t>
      </w:r>
      <w:r>
        <w:rPr>
          <w:rFonts w:hint="cs"/>
        </w:rPr>
        <w:t xml:space="preserve"> </w:t>
      </w:r>
      <w:r w:rsidRPr="000145D7">
        <w:rPr>
          <w:rFonts w:hint="eastAsia"/>
        </w:rPr>
        <w:t>Типологические</w:t>
      </w:r>
      <w:r w:rsidRPr="000145D7">
        <w:t xml:space="preserve"> </w:t>
      </w:r>
      <w:r w:rsidRPr="000145D7">
        <w:rPr>
          <w:rFonts w:hint="eastAsia"/>
        </w:rPr>
        <w:t>характеристики</w:t>
      </w:r>
      <w:r w:rsidRPr="000145D7">
        <w:t xml:space="preserve"> </w:t>
      </w:r>
      <w:r w:rsidRPr="000145D7">
        <w:rPr>
          <w:rFonts w:hint="eastAsia"/>
        </w:rPr>
        <w:t>больных</w:t>
      </w:r>
      <w:r w:rsidRPr="000145D7">
        <w:t xml:space="preserve"> </w:t>
      </w:r>
      <w:r w:rsidRPr="000145D7">
        <w:rPr>
          <w:rFonts w:hint="eastAsia"/>
        </w:rPr>
        <w:t>шизофренией</w:t>
      </w:r>
      <w:r w:rsidRPr="000145D7">
        <w:t xml:space="preserve"> </w:t>
      </w:r>
      <w:r w:rsidRPr="000145D7">
        <w:rPr>
          <w:rFonts w:hint="eastAsia"/>
        </w:rPr>
        <w:t>в</w:t>
      </w:r>
      <w:r w:rsidRPr="000145D7">
        <w:t xml:space="preserve"> </w:t>
      </w:r>
      <w:r w:rsidRPr="000145D7">
        <w:rPr>
          <w:rFonts w:hint="eastAsia"/>
        </w:rPr>
        <w:t>контексте</w:t>
      </w:r>
      <w:r w:rsidRPr="000145D7">
        <w:t xml:space="preserve"> </w:t>
      </w:r>
      <w:r w:rsidRPr="000145D7">
        <w:rPr>
          <w:rFonts w:hint="eastAsia"/>
        </w:rPr>
        <w:t>психологического</w:t>
      </w:r>
      <w:r w:rsidRPr="000145D7">
        <w:t xml:space="preserve"> </w:t>
      </w:r>
      <w:r w:rsidRPr="000145D7">
        <w:rPr>
          <w:rFonts w:hint="eastAsia"/>
        </w:rPr>
        <w:t>сопровождения</w:t>
      </w:r>
      <w:r w:rsidRPr="000145D7">
        <w:t xml:space="preserve"> </w:t>
      </w:r>
      <w:r w:rsidRPr="000145D7">
        <w:rPr>
          <w:rFonts w:hint="eastAsia"/>
        </w:rPr>
        <w:t>на</w:t>
      </w:r>
      <w:r w:rsidRPr="000145D7">
        <w:t xml:space="preserve"> </w:t>
      </w:r>
      <w:r w:rsidRPr="000145D7">
        <w:rPr>
          <w:rFonts w:hint="eastAsia"/>
        </w:rPr>
        <w:t>принудительном</w:t>
      </w:r>
      <w:r w:rsidRPr="000145D7">
        <w:t xml:space="preserve"> </w:t>
      </w:r>
      <w:r w:rsidRPr="000145D7">
        <w:rPr>
          <w:rFonts w:hint="eastAsia"/>
        </w:rPr>
        <w:t>лечении</w:t>
      </w:r>
    </w:p>
    <w:p w14:paraId="5C0FACF3" w14:textId="77777777" w:rsidR="000145D7" w:rsidRDefault="000145D7" w:rsidP="000145D7">
      <w:r>
        <w:rPr>
          <w:rFonts w:hint="eastAsia"/>
        </w:rPr>
        <w:t>ОГЛАВЛЕНИЕ</w:t>
      </w:r>
      <w:r>
        <w:t xml:space="preserve"> </w:t>
      </w:r>
      <w:r>
        <w:rPr>
          <w:rFonts w:hint="eastAsia"/>
        </w:rPr>
        <w:t>ДИССЕРТАЦИИ</w:t>
      </w:r>
    </w:p>
    <w:p w14:paraId="606AD279" w14:textId="77777777" w:rsidR="000145D7" w:rsidRDefault="000145D7" w:rsidP="000145D7">
      <w:r>
        <w:rPr>
          <w:rFonts w:hint="eastAsia"/>
        </w:rPr>
        <w:t>кандидат</w:t>
      </w:r>
      <w:r>
        <w:t xml:space="preserve"> </w:t>
      </w:r>
      <w:r>
        <w:rPr>
          <w:rFonts w:hint="eastAsia"/>
        </w:rPr>
        <w:t>наук</w:t>
      </w:r>
      <w:r>
        <w:t xml:space="preserve"> </w:t>
      </w:r>
      <w:r>
        <w:rPr>
          <w:rFonts w:hint="eastAsia"/>
        </w:rPr>
        <w:t>Пенявская</w:t>
      </w:r>
      <w:r>
        <w:t xml:space="preserve"> </w:t>
      </w:r>
      <w:r>
        <w:rPr>
          <w:rFonts w:hint="eastAsia"/>
        </w:rPr>
        <w:t>Анастасия</w:t>
      </w:r>
      <w:r>
        <w:t xml:space="preserve"> </w:t>
      </w:r>
      <w:r>
        <w:rPr>
          <w:rFonts w:hint="eastAsia"/>
        </w:rPr>
        <w:t>Владимировна</w:t>
      </w:r>
    </w:p>
    <w:p w14:paraId="7D1950E2" w14:textId="77777777" w:rsidR="000145D7" w:rsidRDefault="000145D7" w:rsidP="000145D7">
      <w:r>
        <w:rPr>
          <w:rFonts w:hint="eastAsia"/>
        </w:rPr>
        <w:t>Введение</w:t>
      </w:r>
    </w:p>
    <w:p w14:paraId="4F40E1A4" w14:textId="77777777" w:rsidR="000145D7" w:rsidRDefault="000145D7" w:rsidP="000145D7"/>
    <w:p w14:paraId="071D2E04" w14:textId="77777777" w:rsidR="000145D7" w:rsidRDefault="000145D7" w:rsidP="000145D7">
      <w:r>
        <w:t xml:space="preserve">1 </w:t>
      </w:r>
      <w:r>
        <w:rPr>
          <w:rFonts w:hint="eastAsia"/>
        </w:rPr>
        <w:t>Теоретико</w:t>
      </w:r>
      <w:r>
        <w:t>-</w:t>
      </w:r>
      <w:r>
        <w:rPr>
          <w:rFonts w:hint="eastAsia"/>
        </w:rPr>
        <w:t>методологические</w:t>
      </w:r>
      <w:r>
        <w:t xml:space="preserve"> </w:t>
      </w:r>
      <w:r>
        <w:rPr>
          <w:rFonts w:hint="eastAsia"/>
        </w:rPr>
        <w:t>проблемы</w:t>
      </w:r>
      <w:r>
        <w:t xml:space="preserve"> </w:t>
      </w:r>
      <w:r>
        <w:rPr>
          <w:rFonts w:hint="eastAsia"/>
        </w:rPr>
        <w:t>психологического</w:t>
      </w:r>
      <w:r>
        <w:t xml:space="preserve"> </w:t>
      </w:r>
      <w:r>
        <w:rPr>
          <w:rFonts w:hint="eastAsia"/>
        </w:rPr>
        <w:t>сопровождения</w:t>
      </w:r>
      <w:r>
        <w:t xml:space="preserve"> </w:t>
      </w:r>
      <w:r>
        <w:rPr>
          <w:rFonts w:hint="eastAsia"/>
        </w:rPr>
        <w:t>больных</w:t>
      </w:r>
      <w:r>
        <w:t xml:space="preserve"> </w:t>
      </w:r>
      <w:r>
        <w:rPr>
          <w:rFonts w:hint="eastAsia"/>
        </w:rPr>
        <w:t>шизофренией</w:t>
      </w:r>
      <w:r>
        <w:t xml:space="preserve"> </w:t>
      </w:r>
      <w:r>
        <w:rPr>
          <w:rFonts w:hint="eastAsia"/>
        </w:rPr>
        <w:t>в</w:t>
      </w:r>
      <w:r>
        <w:t xml:space="preserve"> </w:t>
      </w:r>
      <w:r>
        <w:rPr>
          <w:rFonts w:hint="eastAsia"/>
        </w:rPr>
        <w:t>условиях</w:t>
      </w:r>
      <w:r>
        <w:t xml:space="preserve"> </w:t>
      </w:r>
      <w:r>
        <w:rPr>
          <w:rFonts w:hint="eastAsia"/>
        </w:rPr>
        <w:t>принудительного</w:t>
      </w:r>
      <w:r>
        <w:t xml:space="preserve"> </w:t>
      </w:r>
      <w:r>
        <w:rPr>
          <w:rFonts w:hint="eastAsia"/>
        </w:rPr>
        <w:t>лечения</w:t>
      </w:r>
    </w:p>
    <w:p w14:paraId="057B1657" w14:textId="77777777" w:rsidR="000145D7" w:rsidRDefault="000145D7" w:rsidP="000145D7"/>
    <w:p w14:paraId="5E14B4A3" w14:textId="77777777" w:rsidR="000145D7" w:rsidRDefault="000145D7" w:rsidP="000145D7">
      <w:r>
        <w:t xml:space="preserve">1.1 </w:t>
      </w:r>
      <w:r>
        <w:rPr>
          <w:rFonts w:hint="eastAsia"/>
        </w:rPr>
        <w:t>Проблема</w:t>
      </w:r>
      <w:r>
        <w:t xml:space="preserve"> </w:t>
      </w:r>
      <w:r>
        <w:rPr>
          <w:rFonts w:hint="eastAsia"/>
        </w:rPr>
        <w:t>криминогенности</w:t>
      </w:r>
      <w:r>
        <w:t xml:space="preserve"> </w:t>
      </w:r>
      <w:r>
        <w:rPr>
          <w:rFonts w:hint="eastAsia"/>
        </w:rPr>
        <w:t>больных</w:t>
      </w:r>
      <w:r>
        <w:t xml:space="preserve"> </w:t>
      </w:r>
      <w:r>
        <w:rPr>
          <w:rFonts w:hint="eastAsia"/>
        </w:rPr>
        <w:t>шизофренией</w:t>
      </w:r>
    </w:p>
    <w:p w14:paraId="5B62B16C" w14:textId="77777777" w:rsidR="000145D7" w:rsidRDefault="000145D7" w:rsidP="000145D7"/>
    <w:p w14:paraId="743D5EC3" w14:textId="77777777" w:rsidR="000145D7" w:rsidRDefault="000145D7" w:rsidP="000145D7">
      <w:r>
        <w:t xml:space="preserve">1.2 </w:t>
      </w:r>
      <w:r>
        <w:rPr>
          <w:rFonts w:hint="eastAsia"/>
        </w:rPr>
        <w:t>Специфика</w:t>
      </w:r>
      <w:r>
        <w:t xml:space="preserve"> </w:t>
      </w:r>
      <w:r>
        <w:rPr>
          <w:rFonts w:hint="eastAsia"/>
        </w:rPr>
        <w:t>патопсихологических</w:t>
      </w:r>
      <w:r>
        <w:t xml:space="preserve"> </w:t>
      </w:r>
      <w:r>
        <w:rPr>
          <w:rFonts w:hint="eastAsia"/>
        </w:rPr>
        <w:t>характеристик</w:t>
      </w:r>
      <w:r>
        <w:t xml:space="preserve"> </w:t>
      </w:r>
      <w:r>
        <w:rPr>
          <w:rFonts w:hint="eastAsia"/>
        </w:rPr>
        <w:t>отношения</w:t>
      </w:r>
      <w:r>
        <w:t xml:space="preserve"> </w:t>
      </w:r>
      <w:r>
        <w:rPr>
          <w:rFonts w:hint="eastAsia"/>
        </w:rPr>
        <w:t>к</w:t>
      </w:r>
      <w:r>
        <w:t xml:space="preserve"> </w:t>
      </w:r>
      <w:r>
        <w:rPr>
          <w:rFonts w:hint="eastAsia"/>
        </w:rPr>
        <w:t>заболеванию</w:t>
      </w:r>
      <w:r>
        <w:t xml:space="preserve"> </w:t>
      </w:r>
      <w:r>
        <w:rPr>
          <w:rFonts w:hint="eastAsia"/>
        </w:rPr>
        <w:t>и</w:t>
      </w:r>
      <w:r>
        <w:t xml:space="preserve"> </w:t>
      </w:r>
      <w:r>
        <w:rPr>
          <w:rFonts w:hint="eastAsia"/>
        </w:rPr>
        <w:t>общественно</w:t>
      </w:r>
      <w:r>
        <w:t xml:space="preserve"> </w:t>
      </w:r>
      <w:r>
        <w:rPr>
          <w:rFonts w:hint="eastAsia"/>
        </w:rPr>
        <w:t>опасному</w:t>
      </w:r>
      <w:r>
        <w:t xml:space="preserve"> </w:t>
      </w:r>
      <w:r>
        <w:rPr>
          <w:rFonts w:hint="eastAsia"/>
        </w:rPr>
        <w:t>деянию</w:t>
      </w:r>
      <w:r>
        <w:t xml:space="preserve"> </w:t>
      </w:r>
      <w:r>
        <w:rPr>
          <w:rFonts w:hint="eastAsia"/>
        </w:rPr>
        <w:t>при</w:t>
      </w:r>
      <w:r>
        <w:t xml:space="preserve"> </w:t>
      </w:r>
      <w:r>
        <w:rPr>
          <w:rFonts w:hint="eastAsia"/>
        </w:rPr>
        <w:t>шизофрении</w:t>
      </w:r>
    </w:p>
    <w:p w14:paraId="71695992" w14:textId="77777777" w:rsidR="000145D7" w:rsidRDefault="000145D7" w:rsidP="000145D7"/>
    <w:p w14:paraId="719E2442" w14:textId="77777777" w:rsidR="000145D7" w:rsidRDefault="000145D7" w:rsidP="000145D7">
      <w:r>
        <w:t xml:space="preserve">1.3 </w:t>
      </w:r>
      <w:r>
        <w:rPr>
          <w:rFonts w:hint="eastAsia"/>
        </w:rPr>
        <w:t>Современные</w:t>
      </w:r>
      <w:r>
        <w:t xml:space="preserve"> </w:t>
      </w:r>
      <w:r>
        <w:rPr>
          <w:rFonts w:hint="eastAsia"/>
        </w:rPr>
        <w:t>концепции</w:t>
      </w:r>
      <w:r>
        <w:t xml:space="preserve"> </w:t>
      </w:r>
      <w:r>
        <w:rPr>
          <w:rFonts w:hint="eastAsia"/>
        </w:rPr>
        <w:t>психологического</w:t>
      </w:r>
      <w:r>
        <w:t xml:space="preserve"> </w:t>
      </w:r>
      <w:r>
        <w:rPr>
          <w:rFonts w:hint="eastAsia"/>
        </w:rPr>
        <w:t>сопровождения</w:t>
      </w:r>
      <w:r>
        <w:t xml:space="preserve"> </w:t>
      </w:r>
      <w:r>
        <w:rPr>
          <w:rFonts w:hint="eastAsia"/>
        </w:rPr>
        <w:t>больных</w:t>
      </w:r>
      <w:r>
        <w:t xml:space="preserve"> </w:t>
      </w:r>
      <w:r>
        <w:rPr>
          <w:rFonts w:hint="eastAsia"/>
        </w:rPr>
        <w:t>шизофренией</w:t>
      </w:r>
      <w:r>
        <w:t xml:space="preserve"> </w:t>
      </w:r>
      <w:r>
        <w:rPr>
          <w:rFonts w:hint="eastAsia"/>
        </w:rPr>
        <w:t>в</w:t>
      </w:r>
      <w:r>
        <w:t xml:space="preserve"> </w:t>
      </w:r>
      <w:r>
        <w:rPr>
          <w:rFonts w:hint="eastAsia"/>
        </w:rPr>
        <w:t>реабилитационном</w:t>
      </w:r>
      <w:r>
        <w:t xml:space="preserve"> </w:t>
      </w:r>
      <w:r>
        <w:rPr>
          <w:rFonts w:hint="eastAsia"/>
        </w:rPr>
        <w:t>процессе</w:t>
      </w:r>
    </w:p>
    <w:p w14:paraId="5AE1D94F" w14:textId="77777777" w:rsidR="000145D7" w:rsidRDefault="000145D7" w:rsidP="000145D7"/>
    <w:p w14:paraId="255A83BE" w14:textId="77777777" w:rsidR="000145D7" w:rsidRDefault="000145D7" w:rsidP="000145D7">
      <w:r>
        <w:t xml:space="preserve">2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больных</w:t>
      </w:r>
      <w:r>
        <w:t xml:space="preserve"> </w:t>
      </w:r>
      <w:r>
        <w:rPr>
          <w:rFonts w:hint="eastAsia"/>
        </w:rPr>
        <w:t>шизофренией</w:t>
      </w:r>
      <w:r>
        <w:t xml:space="preserve">, </w:t>
      </w:r>
      <w:r>
        <w:rPr>
          <w:rFonts w:hint="eastAsia"/>
        </w:rPr>
        <w:t>находящихся</w:t>
      </w:r>
      <w:r>
        <w:t xml:space="preserve"> </w:t>
      </w:r>
      <w:r>
        <w:rPr>
          <w:rFonts w:hint="eastAsia"/>
        </w:rPr>
        <w:t>на</w:t>
      </w:r>
      <w:r>
        <w:t xml:space="preserve"> </w:t>
      </w:r>
      <w:r>
        <w:rPr>
          <w:rFonts w:hint="eastAsia"/>
        </w:rPr>
        <w:t>принудительном</w:t>
      </w:r>
      <w:r>
        <w:t xml:space="preserve"> </w:t>
      </w:r>
      <w:r>
        <w:rPr>
          <w:rFonts w:hint="eastAsia"/>
        </w:rPr>
        <w:t>лечении</w:t>
      </w:r>
    </w:p>
    <w:p w14:paraId="1C7CD3E9" w14:textId="77777777" w:rsidR="000145D7" w:rsidRDefault="000145D7" w:rsidP="000145D7"/>
    <w:p w14:paraId="7BDA5AD9" w14:textId="77777777" w:rsidR="000145D7" w:rsidRDefault="000145D7" w:rsidP="000145D7">
      <w:r>
        <w:t xml:space="preserve">2.1 </w:t>
      </w:r>
      <w:r>
        <w:rPr>
          <w:rFonts w:hint="eastAsia"/>
        </w:rPr>
        <w:t>Концепция</w:t>
      </w:r>
      <w:r>
        <w:t xml:space="preserve"> </w:t>
      </w:r>
      <w:r>
        <w:rPr>
          <w:rFonts w:hint="eastAsia"/>
        </w:rPr>
        <w:t>и</w:t>
      </w:r>
      <w:r>
        <w:t xml:space="preserve"> </w:t>
      </w:r>
      <w:r>
        <w:rPr>
          <w:rFonts w:hint="eastAsia"/>
        </w:rPr>
        <w:t>программа</w:t>
      </w:r>
      <w:r>
        <w:t xml:space="preserve"> </w:t>
      </w:r>
      <w:r>
        <w:rPr>
          <w:rFonts w:hint="eastAsia"/>
        </w:rPr>
        <w:t>исследования</w:t>
      </w:r>
    </w:p>
    <w:p w14:paraId="02DC226F" w14:textId="77777777" w:rsidR="000145D7" w:rsidRDefault="000145D7" w:rsidP="000145D7"/>
    <w:p w14:paraId="5221A981" w14:textId="77777777" w:rsidR="000145D7" w:rsidRDefault="000145D7" w:rsidP="000145D7">
      <w:r>
        <w:t xml:space="preserve">2.2 </w:t>
      </w:r>
      <w:r>
        <w:rPr>
          <w:rFonts w:hint="eastAsia"/>
        </w:rPr>
        <w:t>Выборка</w:t>
      </w:r>
      <w:r>
        <w:t xml:space="preserve"> </w:t>
      </w:r>
      <w:r>
        <w:rPr>
          <w:rFonts w:hint="eastAsia"/>
        </w:rPr>
        <w:t>исследования</w:t>
      </w:r>
    </w:p>
    <w:p w14:paraId="7070A802" w14:textId="77777777" w:rsidR="000145D7" w:rsidRDefault="000145D7" w:rsidP="000145D7"/>
    <w:p w14:paraId="2CEA4605" w14:textId="77777777" w:rsidR="000145D7" w:rsidRDefault="000145D7" w:rsidP="000145D7">
      <w:r>
        <w:t xml:space="preserve">2.3 </w:t>
      </w:r>
      <w:r>
        <w:rPr>
          <w:rFonts w:hint="eastAsia"/>
        </w:rPr>
        <w:t>Методы</w:t>
      </w:r>
      <w:r>
        <w:t xml:space="preserve"> </w:t>
      </w:r>
      <w:r>
        <w:rPr>
          <w:rFonts w:hint="eastAsia"/>
        </w:rPr>
        <w:t>исследования</w:t>
      </w:r>
    </w:p>
    <w:p w14:paraId="328CF9DF" w14:textId="77777777" w:rsidR="000145D7" w:rsidRDefault="000145D7" w:rsidP="000145D7"/>
    <w:p w14:paraId="655AA17F" w14:textId="77777777" w:rsidR="000145D7" w:rsidRDefault="000145D7" w:rsidP="000145D7">
      <w:r>
        <w:t xml:space="preserve">3 </w:t>
      </w:r>
      <w:r>
        <w:rPr>
          <w:rFonts w:hint="eastAsia"/>
        </w:rPr>
        <w:t>Эмпирическое</w:t>
      </w:r>
      <w:r>
        <w:t xml:space="preserve"> </w:t>
      </w:r>
      <w:r>
        <w:rPr>
          <w:rFonts w:hint="eastAsia"/>
        </w:rPr>
        <w:t>исследование</w:t>
      </w:r>
      <w:r>
        <w:t xml:space="preserve"> </w:t>
      </w:r>
      <w:r>
        <w:rPr>
          <w:rFonts w:hint="eastAsia"/>
        </w:rPr>
        <w:t>типологических</w:t>
      </w:r>
      <w:r>
        <w:t xml:space="preserve"> </w:t>
      </w:r>
      <w:r>
        <w:rPr>
          <w:rFonts w:hint="eastAsia"/>
        </w:rPr>
        <w:t>характеристик</w:t>
      </w:r>
      <w:r>
        <w:t xml:space="preserve"> </w:t>
      </w:r>
      <w:r>
        <w:rPr>
          <w:rFonts w:hint="eastAsia"/>
        </w:rPr>
        <w:t>отношения</w:t>
      </w:r>
      <w:r>
        <w:t xml:space="preserve"> </w:t>
      </w:r>
      <w:r>
        <w:rPr>
          <w:rFonts w:hint="eastAsia"/>
        </w:rPr>
        <w:t>к</w:t>
      </w:r>
      <w:r>
        <w:t xml:space="preserve"> </w:t>
      </w:r>
      <w:r>
        <w:rPr>
          <w:rFonts w:hint="eastAsia"/>
        </w:rPr>
        <w:t>болезни</w:t>
      </w:r>
      <w:r>
        <w:t xml:space="preserve"> </w:t>
      </w:r>
      <w:r>
        <w:rPr>
          <w:rFonts w:hint="eastAsia"/>
        </w:rPr>
        <w:t>и</w:t>
      </w:r>
      <w:r>
        <w:t xml:space="preserve"> </w:t>
      </w:r>
      <w:r>
        <w:rPr>
          <w:rFonts w:hint="eastAsia"/>
        </w:rPr>
        <w:t>к</w:t>
      </w:r>
      <w:r>
        <w:t xml:space="preserve"> </w:t>
      </w:r>
      <w:r>
        <w:rPr>
          <w:rFonts w:hint="eastAsia"/>
        </w:rPr>
        <w:t>общественно</w:t>
      </w:r>
      <w:r>
        <w:t xml:space="preserve"> </w:t>
      </w:r>
      <w:r>
        <w:rPr>
          <w:rFonts w:hint="eastAsia"/>
        </w:rPr>
        <w:t>опасному</w:t>
      </w:r>
      <w:r>
        <w:t xml:space="preserve"> </w:t>
      </w:r>
      <w:r>
        <w:rPr>
          <w:rFonts w:hint="eastAsia"/>
        </w:rPr>
        <w:t>деянию</w:t>
      </w:r>
      <w:r>
        <w:t xml:space="preserve">, </w:t>
      </w:r>
      <w:r>
        <w:rPr>
          <w:rFonts w:hint="eastAsia"/>
        </w:rPr>
        <w:t>их</w:t>
      </w:r>
      <w:r>
        <w:t xml:space="preserve"> </w:t>
      </w:r>
      <w:r>
        <w:rPr>
          <w:rFonts w:hint="eastAsia"/>
        </w:rPr>
        <w:t>взаимосвязи</w:t>
      </w:r>
      <w:r>
        <w:t xml:space="preserve"> </w:t>
      </w:r>
      <w:r>
        <w:rPr>
          <w:rFonts w:hint="eastAsia"/>
        </w:rPr>
        <w:t>с</w:t>
      </w:r>
      <w:r>
        <w:t xml:space="preserve"> </w:t>
      </w:r>
      <w:r>
        <w:rPr>
          <w:rFonts w:hint="eastAsia"/>
        </w:rPr>
        <w:t>другими</w:t>
      </w:r>
      <w:r>
        <w:t xml:space="preserve"> </w:t>
      </w:r>
      <w:r>
        <w:rPr>
          <w:rFonts w:hint="eastAsia"/>
        </w:rPr>
        <w:t>психологическими</w:t>
      </w:r>
      <w:r>
        <w:t xml:space="preserve"> </w:t>
      </w:r>
      <w:r>
        <w:rPr>
          <w:rFonts w:hint="eastAsia"/>
        </w:rPr>
        <w:t>и</w:t>
      </w:r>
      <w:r>
        <w:t xml:space="preserve"> </w:t>
      </w:r>
      <w:r>
        <w:rPr>
          <w:rFonts w:hint="eastAsia"/>
        </w:rPr>
        <w:t>патопсихологическими</w:t>
      </w:r>
      <w:r>
        <w:t xml:space="preserve"> </w:t>
      </w:r>
      <w:r>
        <w:rPr>
          <w:rFonts w:hint="eastAsia"/>
        </w:rPr>
        <w:t>характеристиками</w:t>
      </w:r>
      <w:r>
        <w:t xml:space="preserve"> </w:t>
      </w:r>
      <w:r>
        <w:rPr>
          <w:rFonts w:hint="eastAsia"/>
        </w:rPr>
        <w:t>бо</w:t>
      </w:r>
      <w:r>
        <w:rPr>
          <w:rFonts w:hint="eastAsia"/>
        </w:rPr>
        <w:lastRenderedPageBreak/>
        <w:t>льных</w:t>
      </w:r>
      <w:r>
        <w:t xml:space="preserve"> </w:t>
      </w:r>
      <w:r>
        <w:rPr>
          <w:rFonts w:hint="eastAsia"/>
        </w:rPr>
        <w:t>шизофренией</w:t>
      </w:r>
      <w:r>
        <w:t xml:space="preserve">, </w:t>
      </w:r>
      <w:r>
        <w:rPr>
          <w:rFonts w:hint="eastAsia"/>
        </w:rPr>
        <w:t>находящихся</w:t>
      </w:r>
      <w:r>
        <w:t xml:space="preserve"> </w:t>
      </w:r>
      <w:r>
        <w:rPr>
          <w:rFonts w:hint="eastAsia"/>
        </w:rPr>
        <w:t>на</w:t>
      </w:r>
      <w:r>
        <w:t xml:space="preserve"> </w:t>
      </w:r>
      <w:r>
        <w:rPr>
          <w:rFonts w:hint="eastAsia"/>
        </w:rPr>
        <w:t>принудительном</w:t>
      </w:r>
      <w:r>
        <w:t xml:space="preserve"> </w:t>
      </w:r>
      <w:r>
        <w:rPr>
          <w:rFonts w:hint="eastAsia"/>
        </w:rPr>
        <w:t>лечении</w:t>
      </w:r>
    </w:p>
    <w:p w14:paraId="60F27BE5" w14:textId="77777777" w:rsidR="000145D7" w:rsidRDefault="000145D7" w:rsidP="000145D7"/>
    <w:p w14:paraId="5187FC92" w14:textId="77777777" w:rsidR="000145D7" w:rsidRDefault="000145D7" w:rsidP="000145D7">
      <w:r>
        <w:t xml:space="preserve">3.1 </w:t>
      </w:r>
      <w:r>
        <w:rPr>
          <w:rFonts w:hint="eastAsia"/>
        </w:rPr>
        <w:t>Типология</w:t>
      </w:r>
      <w:r>
        <w:t xml:space="preserve"> </w:t>
      </w:r>
      <w:r>
        <w:rPr>
          <w:rFonts w:hint="eastAsia"/>
        </w:rPr>
        <w:t>отношения</w:t>
      </w:r>
      <w:r>
        <w:t xml:space="preserve"> </w:t>
      </w:r>
      <w:r>
        <w:rPr>
          <w:rFonts w:hint="eastAsia"/>
        </w:rPr>
        <w:t>к</w:t>
      </w:r>
      <w:r>
        <w:t xml:space="preserve"> </w:t>
      </w:r>
      <w:r>
        <w:rPr>
          <w:rFonts w:hint="eastAsia"/>
        </w:rPr>
        <w:t>болезни</w:t>
      </w:r>
      <w:r>
        <w:t xml:space="preserve"> </w:t>
      </w:r>
      <w:r>
        <w:rPr>
          <w:rFonts w:hint="eastAsia"/>
        </w:rPr>
        <w:t>и</w:t>
      </w:r>
      <w:r>
        <w:t xml:space="preserve"> </w:t>
      </w:r>
      <w:r>
        <w:rPr>
          <w:rFonts w:hint="eastAsia"/>
        </w:rPr>
        <w:t>общественно</w:t>
      </w:r>
      <w:r>
        <w:t xml:space="preserve"> </w:t>
      </w:r>
      <w:r>
        <w:rPr>
          <w:rFonts w:hint="eastAsia"/>
        </w:rPr>
        <w:t>опасному</w:t>
      </w:r>
      <w:r>
        <w:t xml:space="preserve"> </w:t>
      </w:r>
      <w:r>
        <w:rPr>
          <w:rFonts w:hint="eastAsia"/>
        </w:rPr>
        <w:t>деянию</w:t>
      </w:r>
      <w:r>
        <w:t xml:space="preserve"> </w:t>
      </w:r>
      <w:r>
        <w:rPr>
          <w:rFonts w:hint="eastAsia"/>
        </w:rPr>
        <w:t>больных</w:t>
      </w:r>
      <w:r>
        <w:t xml:space="preserve"> </w:t>
      </w:r>
      <w:r>
        <w:rPr>
          <w:rFonts w:hint="eastAsia"/>
        </w:rPr>
        <w:t>шизофренией</w:t>
      </w:r>
    </w:p>
    <w:p w14:paraId="68F15AF5" w14:textId="77777777" w:rsidR="000145D7" w:rsidRDefault="000145D7" w:rsidP="000145D7"/>
    <w:p w14:paraId="0E3B54C1" w14:textId="77777777" w:rsidR="000145D7" w:rsidRDefault="000145D7" w:rsidP="000145D7">
      <w:r>
        <w:t xml:space="preserve">3.2 </w:t>
      </w:r>
      <w:r>
        <w:rPr>
          <w:rFonts w:hint="eastAsia"/>
        </w:rPr>
        <w:t>Взаимосвязь</w:t>
      </w:r>
      <w:r>
        <w:t xml:space="preserve"> </w:t>
      </w:r>
      <w:r>
        <w:rPr>
          <w:rFonts w:hint="eastAsia"/>
        </w:rPr>
        <w:t>психологических</w:t>
      </w:r>
      <w:r>
        <w:t xml:space="preserve"> </w:t>
      </w:r>
      <w:r>
        <w:rPr>
          <w:rFonts w:hint="eastAsia"/>
        </w:rPr>
        <w:t>характеристик</w:t>
      </w:r>
      <w:r>
        <w:t xml:space="preserve">, </w:t>
      </w:r>
      <w:r>
        <w:rPr>
          <w:rFonts w:hint="eastAsia"/>
        </w:rPr>
        <w:t>самооценки</w:t>
      </w:r>
      <w:r>
        <w:t xml:space="preserve">, </w:t>
      </w:r>
      <w:r>
        <w:rPr>
          <w:rFonts w:hint="eastAsia"/>
        </w:rPr>
        <w:t>уровня</w:t>
      </w:r>
      <w:r>
        <w:t xml:space="preserve"> </w:t>
      </w:r>
      <w:r>
        <w:rPr>
          <w:rFonts w:hint="eastAsia"/>
        </w:rPr>
        <w:t>субъективного</w:t>
      </w:r>
      <w:r>
        <w:t xml:space="preserve"> </w:t>
      </w:r>
      <w:r>
        <w:rPr>
          <w:rFonts w:hint="eastAsia"/>
        </w:rPr>
        <w:t>контроля</w:t>
      </w:r>
      <w:r>
        <w:t xml:space="preserve">, </w:t>
      </w:r>
      <w:r>
        <w:rPr>
          <w:rFonts w:hint="eastAsia"/>
        </w:rPr>
        <w:t>совладающего</w:t>
      </w:r>
      <w:r>
        <w:t xml:space="preserve"> </w:t>
      </w:r>
      <w:r>
        <w:rPr>
          <w:rFonts w:hint="eastAsia"/>
        </w:rPr>
        <w:t>поведения</w:t>
      </w:r>
      <w:r>
        <w:t xml:space="preserve"> </w:t>
      </w:r>
      <w:r>
        <w:rPr>
          <w:rFonts w:hint="eastAsia"/>
        </w:rPr>
        <w:t>и</w:t>
      </w:r>
      <w:r>
        <w:t xml:space="preserve"> </w:t>
      </w:r>
      <w:r>
        <w:rPr>
          <w:rFonts w:hint="eastAsia"/>
        </w:rPr>
        <w:t>специфики</w:t>
      </w:r>
      <w:r>
        <w:t xml:space="preserve"> </w:t>
      </w:r>
      <w:r>
        <w:rPr>
          <w:rFonts w:hint="eastAsia"/>
        </w:rPr>
        <w:t>мышления</w:t>
      </w:r>
      <w:r>
        <w:t xml:space="preserve"> </w:t>
      </w:r>
      <w:r>
        <w:rPr>
          <w:rFonts w:hint="eastAsia"/>
        </w:rPr>
        <w:t>больных</w:t>
      </w:r>
      <w:r>
        <w:t xml:space="preserve"> </w:t>
      </w:r>
      <w:r>
        <w:rPr>
          <w:rFonts w:hint="eastAsia"/>
        </w:rPr>
        <w:t>шизофренией</w:t>
      </w:r>
      <w:r>
        <w:t xml:space="preserve">, </w:t>
      </w:r>
      <w:r>
        <w:rPr>
          <w:rFonts w:hint="eastAsia"/>
        </w:rPr>
        <w:t>находящихся</w:t>
      </w:r>
      <w:r>
        <w:t xml:space="preserve"> </w:t>
      </w:r>
      <w:r>
        <w:rPr>
          <w:rFonts w:hint="eastAsia"/>
        </w:rPr>
        <w:t>на</w:t>
      </w:r>
      <w:r>
        <w:t xml:space="preserve"> </w:t>
      </w:r>
      <w:r>
        <w:rPr>
          <w:rFonts w:hint="eastAsia"/>
        </w:rPr>
        <w:t>принудительном</w:t>
      </w:r>
      <w:r>
        <w:t xml:space="preserve"> </w:t>
      </w:r>
      <w:r>
        <w:rPr>
          <w:rFonts w:hint="eastAsia"/>
        </w:rPr>
        <w:t>лечении</w:t>
      </w:r>
    </w:p>
    <w:p w14:paraId="152F2B3C" w14:textId="77777777" w:rsidR="000145D7" w:rsidRDefault="000145D7" w:rsidP="000145D7"/>
    <w:p w14:paraId="4D9A5C56" w14:textId="77777777" w:rsidR="000145D7" w:rsidRDefault="000145D7" w:rsidP="000145D7">
      <w:r>
        <w:t xml:space="preserve">3.3 </w:t>
      </w:r>
      <w:r>
        <w:rPr>
          <w:rFonts w:hint="eastAsia"/>
        </w:rPr>
        <w:t>Типология</w:t>
      </w:r>
      <w:r>
        <w:t xml:space="preserve"> </w:t>
      </w:r>
      <w:r>
        <w:rPr>
          <w:rFonts w:hint="eastAsia"/>
        </w:rPr>
        <w:t>психологических</w:t>
      </w:r>
      <w:r>
        <w:t xml:space="preserve"> </w:t>
      </w:r>
      <w:r>
        <w:rPr>
          <w:rFonts w:hint="eastAsia"/>
        </w:rPr>
        <w:t>характеристик</w:t>
      </w:r>
      <w:r>
        <w:t xml:space="preserve"> </w:t>
      </w:r>
      <w:r>
        <w:rPr>
          <w:rFonts w:hint="eastAsia"/>
        </w:rPr>
        <w:t>больных</w:t>
      </w:r>
      <w:r>
        <w:t xml:space="preserve">, </w:t>
      </w:r>
      <w:r>
        <w:rPr>
          <w:rFonts w:hint="eastAsia"/>
        </w:rPr>
        <w:t>основанная</w:t>
      </w:r>
      <w:r>
        <w:t xml:space="preserve"> </w:t>
      </w:r>
      <w:r>
        <w:rPr>
          <w:rFonts w:hint="eastAsia"/>
        </w:rPr>
        <w:t>на</w:t>
      </w:r>
      <w:r>
        <w:t xml:space="preserve"> </w:t>
      </w:r>
      <w:r>
        <w:rPr>
          <w:rFonts w:hint="eastAsia"/>
        </w:rPr>
        <w:t>отношении</w:t>
      </w:r>
      <w:r>
        <w:t xml:space="preserve"> </w:t>
      </w:r>
      <w:r>
        <w:rPr>
          <w:rFonts w:hint="eastAsia"/>
        </w:rPr>
        <w:t>к</w:t>
      </w:r>
      <w:r>
        <w:t xml:space="preserve"> </w:t>
      </w:r>
      <w:r>
        <w:rPr>
          <w:rFonts w:hint="eastAsia"/>
        </w:rPr>
        <w:t>болезни</w:t>
      </w:r>
      <w:r>
        <w:t xml:space="preserve"> </w:t>
      </w:r>
      <w:r>
        <w:rPr>
          <w:rFonts w:hint="eastAsia"/>
        </w:rPr>
        <w:t>и</w:t>
      </w:r>
      <w:r>
        <w:t xml:space="preserve"> </w:t>
      </w:r>
      <w:r>
        <w:rPr>
          <w:rFonts w:hint="eastAsia"/>
        </w:rPr>
        <w:t>ООД</w:t>
      </w:r>
    </w:p>
    <w:p w14:paraId="35D52A48" w14:textId="77777777" w:rsidR="000145D7" w:rsidRDefault="000145D7" w:rsidP="000145D7"/>
    <w:p w14:paraId="4DC3DA3B" w14:textId="77777777" w:rsidR="000145D7" w:rsidRDefault="000145D7" w:rsidP="000145D7">
      <w:r>
        <w:t xml:space="preserve">4 </w:t>
      </w:r>
      <w:r>
        <w:rPr>
          <w:rFonts w:hint="eastAsia"/>
        </w:rPr>
        <w:t>Программа</w:t>
      </w:r>
      <w:r>
        <w:t xml:space="preserve"> </w:t>
      </w:r>
      <w:r>
        <w:rPr>
          <w:rFonts w:hint="eastAsia"/>
        </w:rPr>
        <w:t>психологического</w:t>
      </w:r>
      <w:r>
        <w:t xml:space="preserve"> </w:t>
      </w:r>
      <w:r>
        <w:rPr>
          <w:rFonts w:hint="eastAsia"/>
        </w:rPr>
        <w:t>сопровождения</w:t>
      </w:r>
      <w:r>
        <w:t xml:space="preserve"> </w:t>
      </w:r>
      <w:r>
        <w:rPr>
          <w:rFonts w:hint="eastAsia"/>
        </w:rPr>
        <w:t>больных</w:t>
      </w:r>
      <w:r>
        <w:t xml:space="preserve"> </w:t>
      </w:r>
      <w:r>
        <w:rPr>
          <w:rFonts w:hint="eastAsia"/>
        </w:rPr>
        <w:t>шизофренией</w:t>
      </w:r>
      <w:r>
        <w:t xml:space="preserve">, </w:t>
      </w:r>
      <w:r>
        <w:rPr>
          <w:rFonts w:hint="eastAsia"/>
        </w:rPr>
        <w:t>находящихся</w:t>
      </w:r>
      <w:r>
        <w:t xml:space="preserve"> </w:t>
      </w:r>
      <w:r>
        <w:rPr>
          <w:rFonts w:hint="eastAsia"/>
        </w:rPr>
        <w:t>на</w:t>
      </w:r>
      <w:r>
        <w:t xml:space="preserve"> </w:t>
      </w:r>
      <w:r>
        <w:rPr>
          <w:rFonts w:hint="eastAsia"/>
        </w:rPr>
        <w:t>принудительном</w:t>
      </w:r>
      <w:r>
        <w:t xml:space="preserve"> </w:t>
      </w:r>
      <w:r>
        <w:rPr>
          <w:rFonts w:hint="eastAsia"/>
        </w:rPr>
        <w:t>лечении</w:t>
      </w:r>
    </w:p>
    <w:p w14:paraId="6D97ED9C" w14:textId="77777777" w:rsidR="000145D7" w:rsidRDefault="000145D7" w:rsidP="000145D7"/>
    <w:p w14:paraId="78837440" w14:textId="77777777" w:rsidR="000145D7" w:rsidRDefault="000145D7" w:rsidP="000145D7">
      <w:r>
        <w:t xml:space="preserve">4.1 </w:t>
      </w:r>
      <w:r>
        <w:rPr>
          <w:rFonts w:hint="eastAsia"/>
        </w:rPr>
        <w:t>Организационные</w:t>
      </w:r>
      <w:r>
        <w:t xml:space="preserve"> </w:t>
      </w:r>
      <w:r>
        <w:rPr>
          <w:rFonts w:hint="eastAsia"/>
        </w:rPr>
        <w:t>и</w:t>
      </w:r>
      <w:r>
        <w:t xml:space="preserve"> </w:t>
      </w:r>
      <w:r>
        <w:rPr>
          <w:rFonts w:hint="eastAsia"/>
        </w:rPr>
        <w:t>методические</w:t>
      </w:r>
      <w:r>
        <w:t xml:space="preserve"> </w:t>
      </w:r>
      <w:r>
        <w:rPr>
          <w:rFonts w:hint="eastAsia"/>
        </w:rPr>
        <w:t>основания</w:t>
      </w:r>
      <w:r>
        <w:t xml:space="preserve"> </w:t>
      </w:r>
      <w:r>
        <w:rPr>
          <w:rFonts w:hint="eastAsia"/>
        </w:rPr>
        <w:t>программы</w:t>
      </w:r>
      <w:r>
        <w:t xml:space="preserve"> </w:t>
      </w:r>
      <w:r>
        <w:rPr>
          <w:rFonts w:hint="eastAsia"/>
        </w:rPr>
        <w:t>психологического</w:t>
      </w:r>
      <w:r>
        <w:t xml:space="preserve"> </w:t>
      </w:r>
      <w:r>
        <w:rPr>
          <w:rFonts w:hint="eastAsia"/>
        </w:rPr>
        <w:t>сопровождения</w:t>
      </w:r>
      <w:r>
        <w:t xml:space="preserve"> </w:t>
      </w:r>
      <w:r>
        <w:rPr>
          <w:rFonts w:hint="eastAsia"/>
        </w:rPr>
        <w:t>больных</w:t>
      </w:r>
      <w:r>
        <w:t xml:space="preserve"> </w:t>
      </w:r>
      <w:r>
        <w:rPr>
          <w:rFonts w:hint="eastAsia"/>
        </w:rPr>
        <w:t>шизофренией</w:t>
      </w:r>
      <w:r>
        <w:t xml:space="preserve">, </w:t>
      </w:r>
      <w:r>
        <w:rPr>
          <w:rFonts w:hint="eastAsia"/>
        </w:rPr>
        <w:t>совершивших</w:t>
      </w:r>
      <w:r>
        <w:t xml:space="preserve"> </w:t>
      </w:r>
      <w:r>
        <w:rPr>
          <w:rFonts w:hint="eastAsia"/>
        </w:rPr>
        <w:t>ООД</w:t>
      </w:r>
    </w:p>
    <w:p w14:paraId="660FC1BF" w14:textId="77777777" w:rsidR="000145D7" w:rsidRDefault="000145D7" w:rsidP="000145D7"/>
    <w:p w14:paraId="05889807" w14:textId="77777777" w:rsidR="000145D7" w:rsidRDefault="000145D7" w:rsidP="000145D7">
      <w:r>
        <w:t xml:space="preserve">4.2 </w:t>
      </w:r>
      <w:r>
        <w:rPr>
          <w:rFonts w:hint="eastAsia"/>
        </w:rPr>
        <w:t>Апробация</w:t>
      </w:r>
      <w:r>
        <w:t xml:space="preserve"> </w:t>
      </w:r>
      <w:r>
        <w:rPr>
          <w:rFonts w:hint="eastAsia"/>
        </w:rPr>
        <w:t>программы</w:t>
      </w:r>
      <w:r>
        <w:t xml:space="preserve"> </w:t>
      </w:r>
      <w:r>
        <w:rPr>
          <w:rFonts w:hint="eastAsia"/>
        </w:rPr>
        <w:t>психологического</w:t>
      </w:r>
      <w:r>
        <w:t xml:space="preserve"> </w:t>
      </w:r>
      <w:r>
        <w:rPr>
          <w:rFonts w:hint="eastAsia"/>
        </w:rPr>
        <w:t>сопровождения</w:t>
      </w:r>
      <w:r>
        <w:t xml:space="preserve"> </w:t>
      </w:r>
      <w:r>
        <w:rPr>
          <w:rFonts w:hint="eastAsia"/>
        </w:rPr>
        <w:t>больных</w:t>
      </w:r>
    </w:p>
    <w:p w14:paraId="643CFDA3" w14:textId="77777777" w:rsidR="000145D7" w:rsidRDefault="000145D7" w:rsidP="000145D7"/>
    <w:p w14:paraId="12DB3FCB" w14:textId="77777777" w:rsidR="000145D7" w:rsidRDefault="000145D7" w:rsidP="000145D7">
      <w:r>
        <w:rPr>
          <w:rFonts w:hint="eastAsia"/>
        </w:rPr>
        <w:t>шизофренией</w:t>
      </w:r>
      <w:r>
        <w:t xml:space="preserve"> </w:t>
      </w:r>
      <w:r>
        <w:rPr>
          <w:rFonts w:hint="eastAsia"/>
        </w:rPr>
        <w:t>в</w:t>
      </w:r>
      <w:r>
        <w:t xml:space="preserve"> </w:t>
      </w:r>
      <w:r>
        <w:rPr>
          <w:rFonts w:hint="eastAsia"/>
        </w:rPr>
        <w:t>условиях</w:t>
      </w:r>
      <w:r>
        <w:t xml:space="preserve"> </w:t>
      </w:r>
      <w:r>
        <w:rPr>
          <w:rFonts w:hint="eastAsia"/>
        </w:rPr>
        <w:t>принудительного</w:t>
      </w:r>
      <w:r>
        <w:t xml:space="preserve"> </w:t>
      </w:r>
      <w:r>
        <w:rPr>
          <w:rFonts w:hint="eastAsia"/>
        </w:rPr>
        <w:t>лечения</w:t>
      </w:r>
    </w:p>
    <w:p w14:paraId="002AFF9B" w14:textId="77777777" w:rsidR="000145D7" w:rsidRDefault="000145D7" w:rsidP="000145D7"/>
    <w:p w14:paraId="0C9C7AE9" w14:textId="77777777" w:rsidR="000145D7" w:rsidRDefault="000145D7" w:rsidP="000145D7">
      <w:r>
        <w:rPr>
          <w:rFonts w:hint="eastAsia"/>
        </w:rPr>
        <w:t>Заключение</w:t>
      </w:r>
    </w:p>
    <w:p w14:paraId="6A23E674" w14:textId="77777777" w:rsidR="000145D7" w:rsidRDefault="000145D7" w:rsidP="000145D7"/>
    <w:p w14:paraId="7E4CE5FD" w14:textId="77777777" w:rsidR="000145D7" w:rsidRDefault="000145D7" w:rsidP="000145D7">
      <w:r>
        <w:rPr>
          <w:rFonts w:hint="eastAsia"/>
        </w:rPr>
        <w:t>Список</w:t>
      </w:r>
      <w:r>
        <w:t xml:space="preserve"> </w:t>
      </w:r>
      <w:r>
        <w:rPr>
          <w:rFonts w:hint="eastAsia"/>
        </w:rPr>
        <w:t>использованной</w:t>
      </w:r>
      <w:r>
        <w:t xml:space="preserve"> </w:t>
      </w:r>
      <w:r>
        <w:rPr>
          <w:rFonts w:hint="eastAsia"/>
        </w:rPr>
        <w:t>литературы</w:t>
      </w:r>
    </w:p>
    <w:p w14:paraId="67202779" w14:textId="77777777" w:rsidR="000145D7" w:rsidRDefault="000145D7" w:rsidP="000145D7"/>
    <w:p w14:paraId="579743DE" w14:textId="77777777" w:rsidR="000145D7" w:rsidRDefault="000145D7" w:rsidP="000145D7">
      <w:r>
        <w:rPr>
          <w:rFonts w:hint="eastAsia"/>
        </w:rPr>
        <w:t>Приложение</w:t>
      </w:r>
      <w:r>
        <w:t xml:space="preserve"> </w:t>
      </w:r>
      <w:r>
        <w:rPr>
          <w:rFonts w:hint="eastAsia"/>
        </w:rPr>
        <w:t>А</w:t>
      </w:r>
      <w:r>
        <w:t xml:space="preserve"> </w:t>
      </w:r>
      <w:r>
        <w:rPr>
          <w:rFonts w:hint="eastAsia"/>
        </w:rPr>
        <w:t>Авторская</w:t>
      </w:r>
      <w:r>
        <w:t xml:space="preserve"> </w:t>
      </w:r>
      <w:r>
        <w:rPr>
          <w:rFonts w:hint="eastAsia"/>
        </w:rPr>
        <w:t>структурированная</w:t>
      </w:r>
      <w:r>
        <w:t xml:space="preserve"> </w:t>
      </w:r>
      <w:r>
        <w:rPr>
          <w:rFonts w:hint="eastAsia"/>
        </w:rPr>
        <w:t>беседа</w:t>
      </w:r>
      <w:r>
        <w:t xml:space="preserve"> </w:t>
      </w:r>
      <w:r>
        <w:rPr>
          <w:rFonts w:hint="eastAsia"/>
        </w:rPr>
        <w:t>для</w:t>
      </w:r>
      <w:r>
        <w:t xml:space="preserve"> </w:t>
      </w:r>
      <w:r>
        <w:rPr>
          <w:rFonts w:hint="eastAsia"/>
        </w:rPr>
        <w:t>выявления</w:t>
      </w:r>
      <w:r>
        <w:t xml:space="preserve"> </w:t>
      </w:r>
      <w:r>
        <w:rPr>
          <w:rFonts w:hint="eastAsia"/>
        </w:rPr>
        <w:t>отношения</w:t>
      </w:r>
      <w:r>
        <w:t xml:space="preserve"> </w:t>
      </w:r>
      <w:r>
        <w:rPr>
          <w:rFonts w:hint="eastAsia"/>
        </w:rPr>
        <w:t>к</w:t>
      </w:r>
    </w:p>
    <w:p w14:paraId="61137F9A" w14:textId="77777777" w:rsidR="000145D7" w:rsidRDefault="000145D7" w:rsidP="000145D7"/>
    <w:p w14:paraId="44131CA0" w14:textId="77777777" w:rsidR="000145D7" w:rsidRDefault="000145D7" w:rsidP="000145D7">
      <w:r>
        <w:rPr>
          <w:rFonts w:hint="eastAsia"/>
        </w:rPr>
        <w:t>болезни</w:t>
      </w:r>
      <w:r>
        <w:t xml:space="preserve"> </w:t>
      </w:r>
      <w:r>
        <w:rPr>
          <w:rFonts w:hint="eastAsia"/>
        </w:rPr>
        <w:t>и</w:t>
      </w:r>
      <w:r>
        <w:t xml:space="preserve"> </w:t>
      </w:r>
      <w:r>
        <w:rPr>
          <w:rFonts w:hint="eastAsia"/>
        </w:rPr>
        <w:t>к</w:t>
      </w:r>
      <w:r>
        <w:t xml:space="preserve"> </w:t>
      </w:r>
      <w:r>
        <w:rPr>
          <w:rFonts w:hint="eastAsia"/>
        </w:rPr>
        <w:t>ООД</w:t>
      </w:r>
      <w:r>
        <w:t xml:space="preserve"> </w:t>
      </w:r>
      <w:r>
        <w:rPr>
          <w:rFonts w:hint="eastAsia"/>
        </w:rPr>
        <w:t>больных</w:t>
      </w:r>
      <w:r>
        <w:t xml:space="preserve"> </w:t>
      </w:r>
      <w:r>
        <w:rPr>
          <w:rFonts w:hint="eastAsia"/>
        </w:rPr>
        <w:t>шизофренией</w:t>
      </w:r>
    </w:p>
    <w:p w14:paraId="2C3DEC42" w14:textId="77777777" w:rsidR="000145D7" w:rsidRDefault="000145D7" w:rsidP="000145D7"/>
    <w:p w14:paraId="3DB2B118" w14:textId="5E9D7A6A" w:rsidR="000145D7" w:rsidRPr="000145D7" w:rsidRDefault="000145D7" w:rsidP="000145D7">
      <w:r>
        <w:rPr>
          <w:rFonts w:hint="eastAsia"/>
        </w:rPr>
        <w:t>Приложение</w:t>
      </w:r>
      <w:r>
        <w:t xml:space="preserve"> </w:t>
      </w:r>
      <w:r>
        <w:rPr>
          <w:rFonts w:hint="eastAsia"/>
        </w:rPr>
        <w:t>Б</w:t>
      </w:r>
      <w:r>
        <w:t xml:space="preserve"> </w:t>
      </w:r>
      <w:r>
        <w:rPr>
          <w:rFonts w:hint="eastAsia"/>
        </w:rPr>
        <w:t>Сопряженность</w:t>
      </w:r>
      <w:r>
        <w:t xml:space="preserve"> </w:t>
      </w:r>
      <w:r>
        <w:rPr>
          <w:rFonts w:hint="eastAsia"/>
        </w:rPr>
        <w:t>ответов</w:t>
      </w:r>
      <w:r>
        <w:t xml:space="preserve"> </w:t>
      </w:r>
      <w:r>
        <w:rPr>
          <w:rFonts w:hint="eastAsia"/>
        </w:rPr>
        <w:t>на</w:t>
      </w:r>
      <w:r>
        <w:t xml:space="preserve"> </w:t>
      </w:r>
      <w:r>
        <w:rPr>
          <w:rFonts w:hint="eastAsia"/>
        </w:rPr>
        <w:t>вопросы</w:t>
      </w:r>
      <w:r>
        <w:t xml:space="preserve"> </w:t>
      </w:r>
      <w:r>
        <w:rPr>
          <w:rFonts w:hint="eastAsia"/>
        </w:rPr>
        <w:t>структурированной</w:t>
      </w:r>
      <w:r>
        <w:t xml:space="preserve"> </w:t>
      </w:r>
      <w:r>
        <w:rPr>
          <w:rFonts w:hint="eastAsia"/>
        </w:rPr>
        <w:t>беседы</w:t>
      </w:r>
      <w:r>
        <w:t xml:space="preserve"> 163 </w:t>
      </w:r>
      <w:r>
        <w:rPr>
          <w:rFonts w:hint="eastAsia"/>
        </w:rPr>
        <w:t>Приложение</w:t>
      </w:r>
      <w:r>
        <w:t xml:space="preserve"> </w:t>
      </w:r>
      <w:r>
        <w:rPr>
          <w:rFonts w:hint="eastAsia"/>
        </w:rPr>
        <w:t>В</w:t>
      </w:r>
      <w:r>
        <w:t xml:space="preserve"> </w:t>
      </w:r>
      <w:r>
        <w:rPr>
          <w:rFonts w:hint="eastAsia"/>
        </w:rPr>
        <w:t>Описание</w:t>
      </w:r>
      <w:r>
        <w:t xml:space="preserve"> </w:t>
      </w:r>
      <w:r>
        <w:rPr>
          <w:rFonts w:hint="eastAsia"/>
        </w:rPr>
        <w:t>клинических</w:t>
      </w:r>
      <w:r>
        <w:t xml:space="preserve"> </w:t>
      </w:r>
      <w:r>
        <w:rPr>
          <w:rFonts w:hint="eastAsia"/>
        </w:rPr>
        <w:t>случаев</w:t>
      </w:r>
      <w:r>
        <w:t xml:space="preserve">, </w:t>
      </w:r>
      <w:r>
        <w:rPr>
          <w:rFonts w:hint="eastAsia"/>
        </w:rPr>
        <w:t>типологических</w:t>
      </w:r>
      <w:r>
        <w:t xml:space="preserve"> </w:t>
      </w:r>
      <w:r>
        <w:rPr>
          <w:rFonts w:hint="eastAsia"/>
        </w:rPr>
        <w:t>характеристик</w:t>
      </w:r>
      <w:r>
        <w:t xml:space="preserve"> </w:t>
      </w:r>
      <w:r>
        <w:rPr>
          <w:rFonts w:hint="eastAsia"/>
        </w:rPr>
        <w:t>и</w:t>
      </w:r>
      <w:r>
        <w:t xml:space="preserve"> </w:t>
      </w:r>
      <w:r>
        <w:rPr>
          <w:rFonts w:hint="eastAsia"/>
        </w:rPr>
        <w:t>психологического</w:t>
      </w:r>
      <w:r>
        <w:t xml:space="preserve"> </w:t>
      </w:r>
      <w:r>
        <w:rPr>
          <w:rFonts w:hint="eastAsia"/>
        </w:rPr>
        <w:t>сопровождения</w:t>
      </w:r>
      <w:r>
        <w:t xml:space="preserve"> </w:t>
      </w:r>
      <w:r>
        <w:rPr>
          <w:rFonts w:hint="eastAsia"/>
        </w:rPr>
        <w:t>больных</w:t>
      </w:r>
      <w:r>
        <w:t xml:space="preserve"> </w:t>
      </w:r>
      <w:r>
        <w:rPr>
          <w:rFonts w:hint="eastAsia"/>
        </w:rPr>
        <w:t>шизофренией</w:t>
      </w:r>
      <w:r>
        <w:t xml:space="preserve">, </w:t>
      </w:r>
      <w:r>
        <w:rPr>
          <w:rFonts w:hint="eastAsia"/>
        </w:rPr>
        <w:t>находящихся</w:t>
      </w:r>
      <w:r>
        <w:t xml:space="preserve"> </w:t>
      </w:r>
      <w:r>
        <w:rPr>
          <w:rFonts w:hint="eastAsia"/>
        </w:rPr>
        <w:t>на</w:t>
      </w:r>
      <w:r>
        <w:t xml:space="preserve"> </w:t>
      </w:r>
      <w:r>
        <w:rPr>
          <w:rFonts w:hint="eastAsia"/>
        </w:rPr>
        <w:t>принудительном</w:t>
      </w:r>
      <w:r>
        <w:t xml:space="preserve"> </w:t>
      </w:r>
      <w:r>
        <w:rPr>
          <w:rFonts w:hint="eastAsia"/>
        </w:rPr>
        <w:t>лечении</w:t>
      </w:r>
    </w:p>
    <w:sectPr w:rsidR="000145D7" w:rsidRPr="000145D7" w:rsidSect="007306B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7C67E" w14:textId="77777777" w:rsidR="007306B7" w:rsidRDefault="007306B7">
      <w:pPr>
        <w:spacing w:after="0" w:line="240" w:lineRule="auto"/>
      </w:pPr>
      <w:r>
        <w:separator/>
      </w:r>
    </w:p>
  </w:endnote>
  <w:endnote w:type="continuationSeparator" w:id="0">
    <w:p w14:paraId="4D413730" w14:textId="77777777" w:rsidR="007306B7" w:rsidRDefault="00730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490A" w14:textId="77777777" w:rsidR="007306B7" w:rsidRDefault="007306B7"/>
    <w:p w14:paraId="1FB8BEC8" w14:textId="77777777" w:rsidR="007306B7" w:rsidRDefault="007306B7"/>
    <w:p w14:paraId="0D7BB056" w14:textId="77777777" w:rsidR="007306B7" w:rsidRDefault="007306B7"/>
    <w:p w14:paraId="5D289720" w14:textId="77777777" w:rsidR="007306B7" w:rsidRDefault="007306B7"/>
    <w:p w14:paraId="793A9631" w14:textId="77777777" w:rsidR="007306B7" w:rsidRDefault="007306B7"/>
    <w:p w14:paraId="57A0C166" w14:textId="77777777" w:rsidR="007306B7" w:rsidRDefault="007306B7"/>
    <w:p w14:paraId="4D283999" w14:textId="77777777" w:rsidR="007306B7" w:rsidRDefault="007306B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65C46D" wp14:editId="242D67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E56A6" w14:textId="77777777" w:rsidR="007306B7" w:rsidRDefault="007306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65C4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BE56A6" w14:textId="77777777" w:rsidR="007306B7" w:rsidRDefault="007306B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3690BB" w14:textId="77777777" w:rsidR="007306B7" w:rsidRDefault="007306B7"/>
    <w:p w14:paraId="175B09DD" w14:textId="77777777" w:rsidR="007306B7" w:rsidRDefault="007306B7"/>
    <w:p w14:paraId="1A96120B" w14:textId="77777777" w:rsidR="007306B7" w:rsidRDefault="007306B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EAAA3E" wp14:editId="51920F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D52DC" w14:textId="77777777" w:rsidR="007306B7" w:rsidRDefault="007306B7"/>
                          <w:p w14:paraId="5C209012" w14:textId="77777777" w:rsidR="007306B7" w:rsidRDefault="007306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EAAA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BD52DC" w14:textId="77777777" w:rsidR="007306B7" w:rsidRDefault="007306B7"/>
                    <w:p w14:paraId="5C209012" w14:textId="77777777" w:rsidR="007306B7" w:rsidRDefault="007306B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3EF0AA" w14:textId="77777777" w:rsidR="007306B7" w:rsidRDefault="007306B7"/>
    <w:p w14:paraId="2BA353DE" w14:textId="77777777" w:rsidR="007306B7" w:rsidRDefault="007306B7">
      <w:pPr>
        <w:rPr>
          <w:sz w:val="2"/>
          <w:szCs w:val="2"/>
        </w:rPr>
      </w:pPr>
    </w:p>
    <w:p w14:paraId="33D548A3" w14:textId="77777777" w:rsidR="007306B7" w:rsidRDefault="007306B7"/>
    <w:p w14:paraId="185058A7" w14:textId="77777777" w:rsidR="007306B7" w:rsidRDefault="007306B7">
      <w:pPr>
        <w:spacing w:after="0" w:line="240" w:lineRule="auto"/>
      </w:pPr>
    </w:p>
  </w:footnote>
  <w:footnote w:type="continuationSeparator" w:id="0">
    <w:p w14:paraId="7EF2D26D" w14:textId="77777777" w:rsidR="007306B7" w:rsidRDefault="00730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6B7"/>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35467</TotalTime>
  <Pages>3</Pages>
  <Words>325</Words>
  <Characters>1854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4767</cp:revision>
  <cp:lastPrinted>2009-02-06T05:36:00Z</cp:lastPrinted>
  <dcterms:created xsi:type="dcterms:W3CDTF">2024-01-07T13:43:00Z</dcterms:created>
  <dcterms:modified xsi:type="dcterms:W3CDTF">2024-03-05T19:08:00Z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