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55DF"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Министерство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образования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науки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Российской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Федерации</w:t>
      </w:r>
    </w:p>
    <w:p w14:paraId="5E6B0CE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ГОУ</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ВПО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w:t>
      </w:r>
      <w:r w:rsidRPr="00057265">
        <w:rPr>
          <w:rFonts w:ascii="Helvetica" w:hAnsi="Helvetica" w:cs="Helvetica" w:hint="eastAsia"/>
          <w:b/>
          <w:bCs/>
          <w:color w:val="222222"/>
          <w:sz w:val="21"/>
          <w:szCs w:val="21"/>
        </w:rPr>
        <w:t>Ярославский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государственный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университет</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им</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Г</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Демидова</w:t>
      </w:r>
      <w:r w:rsidRPr="00057265">
        <w:rPr>
          <w:rFonts w:ascii="Helvetica" w:hAnsi="Helvetica" w:cs="Helvetica" w:hint="eastAsia"/>
          <w:b/>
          <w:bCs/>
          <w:color w:val="222222"/>
          <w:sz w:val="21"/>
          <w:szCs w:val="21"/>
        </w:rPr>
        <w:t>»</w:t>
      </w:r>
    </w:p>
    <w:p w14:paraId="4BDAB8EF"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■04.20 0.6 08256 "</w:t>
      </w:r>
    </w:p>
    <w:p w14:paraId="20F57973"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СЕНКЕВИЧ</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Людмила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Викторовна</w:t>
      </w:r>
    </w:p>
    <w:p w14:paraId="0440F55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СОЦИАЛЬНО</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СРЕДОВЫЕ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ИНДИВИДУАЛЬНО</w:t>
      </w:r>
      <w:r w:rsidRPr="00057265">
        <w:rPr>
          <w:rFonts w:ascii="Helvetica" w:hAnsi="Helvetica" w:cs="Helvetica"/>
          <w:b/>
          <w:bCs/>
          <w:color w:val="222222"/>
          <w:sz w:val="21"/>
          <w:szCs w:val="21"/>
        </w:rPr>
        <w:t>-</w:t>
      </w:r>
    </w:p>
    <w:p w14:paraId="4B10C5CC"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ПСИХОЛОГИЧЕСКИЕ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ПРЕДПОСЫЛКИ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p>
    <w:p w14:paraId="5D810FFB"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У</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ВОЕННОСЛУЖАЩИХ</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ПРИЗЫВНИКОВ</w:t>
      </w:r>
    </w:p>
    <w:p w14:paraId="3B4EE71A"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Специальность</w:t>
      </w:r>
      <w:r w:rsidRPr="00057265">
        <w:rPr>
          <w:rFonts w:ascii="Helvetica" w:hAnsi="Helvetica" w:cs="Helvetica"/>
          <w:b/>
          <w:bCs/>
          <w:color w:val="222222"/>
          <w:sz w:val="21"/>
          <w:szCs w:val="21"/>
        </w:rPr>
        <w:t xml:space="preserve"> 19.00.05 </w:t>
      </w:r>
      <w:r w:rsidRPr="00057265">
        <w:rPr>
          <w:rFonts w:ascii="Helvetica" w:hAnsi="Helvetica" w:cs="Helvetica" w:hint="eastAsia"/>
          <w:b/>
          <w:bCs/>
          <w:color w:val="222222"/>
          <w:sz w:val="21"/>
          <w:szCs w:val="21"/>
        </w:rPr>
        <w:t>—</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социальная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психология</w:t>
      </w:r>
    </w:p>
    <w:p w14:paraId="5D049EE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ДИССЕРТАЦИЯ</w:t>
      </w:r>
    </w:p>
    <w:p w14:paraId="155097DA"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на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соискание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ученой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степени</w:t>
      </w:r>
    </w:p>
    <w:p w14:paraId="4FDE45CF"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кандидата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психологических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наук</w:t>
      </w:r>
    </w:p>
    <w:p w14:paraId="1D28F83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Научный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руководитель</w:t>
      </w:r>
      <w:r w:rsidRPr="00057265">
        <w:rPr>
          <w:rFonts w:ascii="Helvetica" w:hAnsi="Helvetica" w:cs="Helvetica"/>
          <w:b/>
          <w:bCs/>
          <w:color w:val="222222"/>
          <w:sz w:val="21"/>
          <w:szCs w:val="21"/>
        </w:rPr>
        <w:t>:</w:t>
      </w:r>
    </w:p>
    <w:p w14:paraId="47C6D33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доктор</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психологических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наук</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профессор</w:t>
      </w:r>
    </w:p>
    <w:p w14:paraId="31A17CCF"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Козлов</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Владимир</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Васильевич</w:t>
      </w:r>
    </w:p>
    <w:p w14:paraId="1B3DE1E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 xml:space="preserve"> </w:t>
      </w:r>
    </w:p>
    <w:p w14:paraId="3010001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Ярославль</w:t>
      </w:r>
      <w:r w:rsidRPr="00057265">
        <w:rPr>
          <w:rFonts w:ascii="Helvetica" w:hAnsi="Helvetica" w:cs="Helvetica"/>
          <w:b/>
          <w:bCs/>
          <w:color w:val="222222"/>
          <w:sz w:val="21"/>
          <w:szCs w:val="21"/>
        </w:rPr>
        <w:t xml:space="preserve"> - 2005</w:t>
      </w:r>
    </w:p>
    <w:p w14:paraId="70E00310"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 xml:space="preserve"> </w:t>
      </w:r>
    </w:p>
    <w:p w14:paraId="5CE26A0E"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СОДЕРЖАНИЕ</w:t>
      </w:r>
    </w:p>
    <w:p w14:paraId="750B94FE"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ВВЕДЕНИЕ</w:t>
      </w:r>
      <w:r w:rsidRPr="00057265">
        <w:rPr>
          <w:rFonts w:ascii="Helvetica" w:hAnsi="Helvetica" w:cs="Helvetica"/>
          <w:b/>
          <w:bCs/>
          <w:color w:val="222222"/>
          <w:sz w:val="21"/>
          <w:szCs w:val="21"/>
        </w:rPr>
        <w:tab/>
        <w:t>4</w:t>
      </w:r>
    </w:p>
    <w:p w14:paraId="585FC26B"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Глава</w:t>
      </w:r>
      <w:r w:rsidRPr="00057265">
        <w:rPr>
          <w:rFonts w:ascii="Helvetica" w:hAnsi="Helvetica" w:cs="Helvetica"/>
          <w:b/>
          <w:bCs/>
          <w:color w:val="222222"/>
          <w:sz w:val="21"/>
          <w:szCs w:val="21"/>
        </w:rPr>
        <w:t xml:space="preserve"> 1. </w:t>
      </w:r>
      <w:r w:rsidRPr="00057265">
        <w:rPr>
          <w:rFonts w:ascii="Helvetica" w:hAnsi="Helvetica" w:cs="Helvetica" w:hint="eastAsia"/>
          <w:b/>
          <w:bCs/>
          <w:color w:val="222222"/>
          <w:sz w:val="21"/>
          <w:szCs w:val="21"/>
        </w:rPr>
        <w:t>ТЕОРЕТИЧЕСКИЕ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АСПЕКТЫ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ПРОБЛЕМЫ</w:t>
      </w:r>
    </w:p>
    <w:p w14:paraId="6CB25D4F"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АГРЕССИВНОГО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АУТОГРЕССИВНОГО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ПОВЕДЕНИЯ</w:t>
      </w:r>
      <w:r w:rsidRPr="00057265">
        <w:rPr>
          <w:rFonts w:ascii="Helvetica" w:hAnsi="Helvetica" w:cs="Helvetica"/>
          <w:b/>
          <w:bCs/>
          <w:color w:val="222222"/>
          <w:sz w:val="21"/>
          <w:szCs w:val="21"/>
        </w:rPr>
        <w:tab/>
        <w:t>.</w:t>
      </w:r>
      <w:r w:rsidRPr="00057265">
        <w:rPr>
          <w:rFonts w:ascii="Helvetica" w:hAnsi="Helvetica" w:cs="Helvetica"/>
          <w:b/>
          <w:bCs/>
          <w:color w:val="222222"/>
          <w:sz w:val="21"/>
          <w:szCs w:val="21"/>
        </w:rPr>
        <w:tab/>
        <w:t>12</w:t>
      </w:r>
    </w:p>
    <w:p w14:paraId="11B282C2"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1.1.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Основные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концепции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ab/>
        <w:t>12</w:t>
      </w:r>
    </w:p>
    <w:p w14:paraId="084F050D"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1.2.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Уровневое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типологическое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измерения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структуры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личности</w:t>
      </w:r>
      <w:r w:rsidRPr="00057265">
        <w:rPr>
          <w:rFonts w:ascii="Helvetica" w:hAnsi="Helvetica" w:cs="Helvetica"/>
          <w:b/>
          <w:bCs/>
          <w:color w:val="222222"/>
          <w:sz w:val="21"/>
          <w:szCs w:val="21"/>
        </w:rPr>
        <w:tab/>
        <w:t>25</w:t>
      </w:r>
    </w:p>
    <w:p w14:paraId="5A817C84"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1.3.</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Влияние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когнитивных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стилей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на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проявления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lastRenderedPageBreak/>
        <w:t>агрессии</w:t>
      </w:r>
    </w:p>
    <w:p w14:paraId="3492C80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ab/>
        <w:t>28</w:t>
      </w:r>
    </w:p>
    <w:p w14:paraId="7E10292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1.4.</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Социально</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психологические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факторы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современного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терроризма</w:t>
      </w:r>
      <w:r w:rsidRPr="00057265">
        <w:rPr>
          <w:rFonts w:ascii="Helvetica" w:hAnsi="Helvetica" w:cs="Helvetica"/>
          <w:b/>
          <w:bCs/>
          <w:color w:val="222222"/>
          <w:sz w:val="21"/>
          <w:szCs w:val="21"/>
        </w:rPr>
        <w:tab/>
        <w:t>34</w:t>
      </w:r>
    </w:p>
    <w:p w14:paraId="4D07A5FE"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Глава</w:t>
      </w:r>
      <w:r w:rsidRPr="00057265">
        <w:rPr>
          <w:rFonts w:ascii="Helvetica" w:hAnsi="Helvetica" w:cs="Helvetica"/>
          <w:b/>
          <w:bCs/>
          <w:color w:val="222222"/>
          <w:sz w:val="21"/>
          <w:szCs w:val="21"/>
        </w:rPr>
        <w:t xml:space="preserve"> 2. </w:t>
      </w:r>
      <w:r w:rsidRPr="00057265">
        <w:rPr>
          <w:rFonts w:ascii="Helvetica" w:hAnsi="Helvetica" w:cs="Helvetica" w:hint="eastAsia"/>
          <w:b/>
          <w:bCs/>
          <w:color w:val="222222"/>
          <w:sz w:val="21"/>
          <w:szCs w:val="21"/>
        </w:rPr>
        <w:t>РЕЗУЛЬТАТЫ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ЭМПИРИЧЕСКОГО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ИССЛЕДОВАНИЯ</w:t>
      </w:r>
      <w:r w:rsidRPr="00057265">
        <w:rPr>
          <w:rFonts w:ascii="Helvetica" w:hAnsi="Helvetica" w:cs="Helvetica"/>
          <w:b/>
          <w:bCs/>
          <w:color w:val="222222"/>
          <w:sz w:val="21"/>
          <w:szCs w:val="21"/>
        </w:rPr>
        <w:tab/>
        <w:t>47</w:t>
      </w:r>
    </w:p>
    <w:p w14:paraId="3977DF9C"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Организация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методы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исследования</w:t>
      </w:r>
      <w:r w:rsidRPr="00057265">
        <w:rPr>
          <w:rFonts w:ascii="Helvetica" w:hAnsi="Helvetica" w:cs="Helvetica"/>
          <w:b/>
          <w:bCs/>
          <w:color w:val="222222"/>
          <w:sz w:val="21"/>
          <w:szCs w:val="21"/>
        </w:rPr>
        <w:tab/>
        <w:t>47</w:t>
      </w:r>
    </w:p>
    <w:p w14:paraId="46CA3173"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2.1.1.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Объект</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предмет</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исследования</w:t>
      </w:r>
      <w:r w:rsidRPr="00057265">
        <w:rPr>
          <w:rFonts w:ascii="Helvetica" w:hAnsi="Helvetica" w:cs="Helvetica"/>
          <w:b/>
          <w:bCs/>
          <w:color w:val="222222"/>
          <w:sz w:val="21"/>
          <w:szCs w:val="21"/>
        </w:rPr>
        <w:tab/>
        <w:t>47</w:t>
      </w:r>
    </w:p>
    <w:p w14:paraId="55D7D11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2.1.2.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Методы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исследования</w:t>
      </w:r>
      <w:r w:rsidRPr="00057265">
        <w:rPr>
          <w:rFonts w:ascii="Helvetica" w:hAnsi="Helvetica" w:cs="Helvetica"/>
          <w:b/>
          <w:bCs/>
          <w:color w:val="222222"/>
          <w:sz w:val="21"/>
          <w:szCs w:val="21"/>
        </w:rPr>
        <w:tab/>
        <w:t>48</w:t>
      </w:r>
    </w:p>
    <w:p w14:paraId="537CF75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Типы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континуумов</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испытуемых</w:t>
      </w:r>
      <w:r w:rsidRPr="00057265">
        <w:rPr>
          <w:rFonts w:ascii="Helvetica" w:hAnsi="Helvetica" w:cs="Helvetica"/>
          <w:b/>
          <w:bCs/>
          <w:color w:val="222222"/>
          <w:sz w:val="21"/>
          <w:szCs w:val="21"/>
        </w:rPr>
        <w:tab/>
        <w:t>61</w:t>
      </w:r>
    </w:p>
    <w:p w14:paraId="7C295683"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Шизоидный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w:t>
      </w:r>
      <w:r w:rsidRPr="00057265">
        <w:rPr>
          <w:rFonts w:ascii="Helvetica" w:hAnsi="Helvetica" w:cs="Helvetica"/>
          <w:b/>
          <w:bCs/>
          <w:color w:val="222222"/>
          <w:sz w:val="21"/>
          <w:szCs w:val="21"/>
        </w:rPr>
        <w:tab/>
        <w:t>62</w:t>
      </w:r>
    </w:p>
    <w:p w14:paraId="58E8C93D"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Параноидный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w:t>
      </w:r>
      <w:r w:rsidRPr="00057265">
        <w:rPr>
          <w:rFonts w:ascii="Helvetica" w:hAnsi="Helvetica" w:cs="Helvetica"/>
          <w:b/>
          <w:bCs/>
          <w:color w:val="222222"/>
          <w:sz w:val="21"/>
          <w:szCs w:val="21"/>
        </w:rPr>
        <w:tab/>
        <w:t>68</w:t>
      </w:r>
    </w:p>
    <w:p w14:paraId="757D077E"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2.2.3.</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Истероидный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w:t>
      </w:r>
      <w:r w:rsidRPr="00057265">
        <w:rPr>
          <w:rFonts w:ascii="Helvetica" w:hAnsi="Helvetica" w:cs="Helvetica"/>
          <w:b/>
          <w:bCs/>
          <w:color w:val="222222"/>
          <w:sz w:val="21"/>
          <w:szCs w:val="21"/>
        </w:rPr>
        <w:tab/>
        <w:t>76</w:t>
      </w:r>
    </w:p>
    <w:p w14:paraId="589560E9"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2.2.4.</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Депрессивный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w:t>
      </w:r>
      <w:r w:rsidRPr="00057265">
        <w:rPr>
          <w:rFonts w:ascii="Helvetica" w:hAnsi="Helvetica" w:cs="Helvetica"/>
          <w:b/>
          <w:bCs/>
          <w:color w:val="222222"/>
          <w:sz w:val="21"/>
          <w:szCs w:val="21"/>
        </w:rPr>
        <w:tab/>
        <w:t>90</w:t>
      </w:r>
    </w:p>
    <w:p w14:paraId="75B3B97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2.2.5.</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Гипертимный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характерологический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континуум</w:t>
      </w:r>
      <w:r w:rsidRPr="00057265">
        <w:rPr>
          <w:rFonts w:ascii="Helvetica" w:hAnsi="Helvetica" w:cs="Helvetica"/>
          <w:b/>
          <w:bCs/>
          <w:color w:val="222222"/>
          <w:sz w:val="21"/>
          <w:szCs w:val="21"/>
        </w:rPr>
        <w:tab/>
        <w:t>96</w:t>
      </w:r>
    </w:p>
    <w:p w14:paraId="0ADED683"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2.3.</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Уровни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личностной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организации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испытуемых</w:t>
      </w:r>
      <w:r w:rsidRPr="00057265">
        <w:rPr>
          <w:rFonts w:ascii="Helvetica" w:hAnsi="Helvetica" w:cs="Helvetica"/>
          <w:b/>
          <w:bCs/>
          <w:color w:val="222222"/>
          <w:sz w:val="21"/>
          <w:szCs w:val="21"/>
        </w:rPr>
        <w:tab/>
        <w:t>99</w:t>
      </w:r>
    </w:p>
    <w:p w14:paraId="21D80FC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Проявления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у</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акцентуированных</w:t>
      </w:r>
    </w:p>
    <w:p w14:paraId="78E1CA89"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военнослужащих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различными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уровнями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личностной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организации</w:t>
      </w:r>
      <w:r w:rsidRPr="00057265">
        <w:rPr>
          <w:rFonts w:ascii="Helvetica" w:hAnsi="Helvetica" w:cs="Helvetica"/>
          <w:b/>
          <w:bCs/>
          <w:color w:val="222222"/>
          <w:sz w:val="21"/>
          <w:szCs w:val="21"/>
        </w:rPr>
        <w:tab/>
        <w:t>107</w:t>
      </w:r>
    </w:p>
    <w:p w14:paraId="0923DF09"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Шизоидные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испытуемые</w:t>
      </w:r>
      <w:r w:rsidRPr="00057265">
        <w:rPr>
          <w:rFonts w:ascii="Helvetica" w:hAnsi="Helvetica" w:cs="Helvetica"/>
          <w:b/>
          <w:bCs/>
          <w:color w:val="222222"/>
          <w:sz w:val="21"/>
          <w:szCs w:val="21"/>
        </w:rPr>
        <w:tab/>
        <w:t>107</w:t>
      </w:r>
    </w:p>
    <w:p w14:paraId="40301A1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Параноидные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испытуемые</w:t>
      </w:r>
      <w:r w:rsidRPr="00057265">
        <w:rPr>
          <w:rFonts w:ascii="Helvetica" w:hAnsi="Helvetica" w:cs="Helvetica"/>
          <w:b/>
          <w:bCs/>
          <w:color w:val="222222"/>
          <w:sz w:val="21"/>
          <w:szCs w:val="21"/>
        </w:rPr>
        <w:tab/>
        <w:t>'.</w:t>
      </w:r>
      <w:r w:rsidRPr="00057265">
        <w:rPr>
          <w:rFonts w:ascii="Helvetica" w:hAnsi="Helvetica" w:cs="Helvetica"/>
          <w:b/>
          <w:bCs/>
          <w:color w:val="222222"/>
          <w:sz w:val="21"/>
          <w:szCs w:val="21"/>
        </w:rPr>
        <w:tab/>
        <w:t>110</w:t>
      </w:r>
    </w:p>
    <w:p w14:paraId="1065923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2.4.3.</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Истероидные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испытуемые</w:t>
      </w:r>
      <w:r w:rsidRPr="00057265">
        <w:rPr>
          <w:rFonts w:ascii="Helvetica" w:hAnsi="Helvetica" w:cs="Helvetica"/>
          <w:b/>
          <w:bCs/>
          <w:color w:val="222222"/>
          <w:sz w:val="21"/>
          <w:szCs w:val="21"/>
        </w:rPr>
        <w:tab/>
        <w:t>112</w:t>
      </w:r>
    </w:p>
    <w:p w14:paraId="23A701C1"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2.4.4.</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Депрессивные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испытуемые</w:t>
      </w:r>
      <w:r w:rsidRPr="00057265">
        <w:rPr>
          <w:rFonts w:ascii="Helvetica" w:hAnsi="Helvetica" w:cs="Helvetica"/>
          <w:b/>
          <w:bCs/>
          <w:color w:val="222222"/>
          <w:sz w:val="21"/>
          <w:szCs w:val="21"/>
        </w:rPr>
        <w:tab/>
        <w:t>114</w:t>
      </w:r>
    </w:p>
    <w:p w14:paraId="58FAFE50"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lastRenderedPageBreak/>
        <w:t>2.4.5.</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Гипертимные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испытуемые</w:t>
      </w:r>
      <w:r w:rsidRPr="00057265">
        <w:rPr>
          <w:rFonts w:ascii="Helvetica" w:hAnsi="Helvetica" w:cs="Helvetica"/>
          <w:b/>
          <w:bCs/>
          <w:color w:val="222222"/>
          <w:sz w:val="21"/>
          <w:szCs w:val="21"/>
        </w:rPr>
        <w:tab/>
        <w:t>116</w:t>
      </w:r>
    </w:p>
    <w:p w14:paraId="2FFB1B8E"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2.4.6.</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Оценка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достоверности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различий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критерию</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Колмогорова</w:t>
      </w:r>
      <w:r w:rsidRPr="00057265">
        <w:rPr>
          <w:rFonts w:ascii="Helvetica" w:hAnsi="Helvetica" w:cs="Helvetica"/>
          <w:b/>
          <w:bCs/>
          <w:color w:val="222222"/>
          <w:sz w:val="21"/>
          <w:szCs w:val="21"/>
        </w:rPr>
        <w:t>-</w:t>
      </w:r>
    </w:p>
    <w:p w14:paraId="4F5CDDEB"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Смирнова</w:t>
      </w:r>
      <w:r w:rsidRPr="00057265">
        <w:rPr>
          <w:rFonts w:ascii="Helvetica" w:hAnsi="Helvetica" w:cs="Helvetica"/>
          <w:b/>
          <w:bCs/>
          <w:color w:val="222222"/>
          <w:sz w:val="21"/>
          <w:szCs w:val="21"/>
        </w:rPr>
        <w:tab/>
        <w:t>118</w:t>
      </w:r>
    </w:p>
    <w:p w14:paraId="38BA573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2.5.</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Когнитивные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стили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военнослужащих</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экспериментальной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p>
    <w:p w14:paraId="5FB0A07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контрольной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групп</w:t>
      </w:r>
      <w:r w:rsidRPr="00057265">
        <w:rPr>
          <w:rFonts w:ascii="Helvetica" w:hAnsi="Helvetica" w:cs="Helvetica"/>
          <w:b/>
          <w:bCs/>
          <w:color w:val="222222"/>
          <w:sz w:val="21"/>
          <w:szCs w:val="21"/>
        </w:rPr>
        <w:tab/>
        <w:t>:120</w:t>
      </w:r>
    </w:p>
    <w:p w14:paraId="1608B3A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2.6.</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Анализ</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результатов</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ранговой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корреляции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Спирмена</w:t>
      </w:r>
      <w:r w:rsidRPr="00057265">
        <w:rPr>
          <w:rFonts w:ascii="Helvetica" w:hAnsi="Helvetica" w:cs="Helvetica"/>
          <w:b/>
          <w:bCs/>
          <w:color w:val="222222"/>
          <w:sz w:val="21"/>
          <w:szCs w:val="21"/>
        </w:rPr>
        <w:tab/>
        <w:t>124</w:t>
      </w:r>
    </w:p>
    <w:p w14:paraId="66E0A68B"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2.6.1.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Экспериментальная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группа</w:t>
      </w:r>
      <w:r w:rsidRPr="00057265">
        <w:rPr>
          <w:rFonts w:ascii="Helvetica" w:hAnsi="Helvetica" w:cs="Helvetica"/>
          <w:b/>
          <w:bCs/>
          <w:color w:val="222222"/>
          <w:sz w:val="21"/>
          <w:szCs w:val="21"/>
        </w:rPr>
        <w:tab/>
        <w:t>124</w:t>
      </w:r>
    </w:p>
    <w:p w14:paraId="5362080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2.6.2.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Контрольная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группа</w:t>
      </w:r>
      <w:r w:rsidRPr="00057265">
        <w:rPr>
          <w:rFonts w:ascii="Helvetica" w:hAnsi="Helvetica" w:cs="Helvetica"/>
          <w:b/>
          <w:bCs/>
          <w:color w:val="222222"/>
          <w:sz w:val="21"/>
          <w:szCs w:val="21"/>
        </w:rPr>
        <w:tab/>
        <w:t>128</w:t>
      </w:r>
    </w:p>
    <w:p w14:paraId="72DAACBD"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2.7.</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Социально</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средовые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предпосылки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ab/>
        <w:t>130</w:t>
      </w:r>
    </w:p>
    <w:p w14:paraId="4A21B15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Обобщение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результатов</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психодиагностического</w:t>
      </w:r>
    </w:p>
    <w:p w14:paraId="099D38FD"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этапа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исследования</w:t>
      </w:r>
      <w:r w:rsidRPr="00057265">
        <w:rPr>
          <w:rFonts w:ascii="Helvetica" w:hAnsi="Helvetica" w:cs="Helvetica"/>
          <w:b/>
          <w:bCs/>
          <w:color w:val="222222"/>
          <w:sz w:val="21"/>
          <w:szCs w:val="21"/>
        </w:rPr>
        <w:tab/>
        <w:t>141</w:t>
      </w:r>
    </w:p>
    <w:p w14:paraId="6FA00857"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2.8.1.</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Акцентуации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характера</w:t>
      </w:r>
      <w:r w:rsidRPr="00057265">
        <w:rPr>
          <w:rFonts w:ascii="Helvetica" w:hAnsi="Helvetica" w:cs="Helvetica"/>
          <w:b/>
          <w:bCs/>
          <w:color w:val="222222"/>
          <w:sz w:val="21"/>
          <w:szCs w:val="21"/>
        </w:rPr>
        <w:tab/>
        <w:t>141</w:t>
      </w:r>
    </w:p>
    <w:p w14:paraId="696CE7EA"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2.8.2.</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Уровни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личностной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организации</w:t>
      </w:r>
      <w:r w:rsidRPr="00057265">
        <w:rPr>
          <w:rFonts w:ascii="Helvetica" w:hAnsi="Helvetica" w:cs="Helvetica"/>
          <w:b/>
          <w:bCs/>
          <w:color w:val="222222"/>
          <w:sz w:val="21"/>
          <w:szCs w:val="21"/>
        </w:rPr>
        <w:tab/>
        <w:t>144</w:t>
      </w:r>
    </w:p>
    <w:p w14:paraId="1209F50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2.8.3.</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Агрессия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аутоагрессия</w:t>
      </w:r>
      <w:r w:rsidRPr="00057265">
        <w:rPr>
          <w:rFonts w:ascii="Helvetica" w:hAnsi="Helvetica" w:cs="Helvetica"/>
          <w:b/>
          <w:bCs/>
          <w:color w:val="222222"/>
          <w:sz w:val="21"/>
          <w:szCs w:val="21"/>
        </w:rPr>
        <w:tab/>
        <w:t>145</w:t>
      </w:r>
    </w:p>
    <w:p w14:paraId="230981B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2.8.4.</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Когнитивные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стили</w:t>
      </w:r>
      <w:r w:rsidRPr="00057265">
        <w:rPr>
          <w:rFonts w:ascii="Helvetica" w:hAnsi="Helvetica" w:cs="Helvetica"/>
          <w:b/>
          <w:bCs/>
          <w:color w:val="222222"/>
          <w:sz w:val="21"/>
          <w:szCs w:val="21"/>
        </w:rPr>
        <w:tab/>
        <w:t>146</w:t>
      </w:r>
    </w:p>
    <w:p w14:paraId="3EC1BBC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2.8.5.</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Корреляции</w:t>
      </w:r>
      <w:r w:rsidRPr="00057265">
        <w:rPr>
          <w:rFonts w:ascii="Helvetica" w:hAnsi="Helvetica" w:cs="Helvetica"/>
          <w:b/>
          <w:bCs/>
          <w:color w:val="222222"/>
          <w:sz w:val="21"/>
          <w:szCs w:val="21"/>
        </w:rPr>
        <w:tab/>
        <w:t>146</w:t>
      </w:r>
    </w:p>
    <w:p w14:paraId="294D4531"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2.8.6.</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Социально</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средовые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факторы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ab/>
        <w:t>148</w:t>
      </w:r>
    </w:p>
    <w:p w14:paraId="14642D5D"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 xml:space="preserve"> </w:t>
      </w:r>
    </w:p>
    <w:p w14:paraId="622D03FA"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з</w:t>
      </w:r>
    </w:p>
    <w:p w14:paraId="73FE7AB0"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Глава</w:t>
      </w:r>
      <w:r w:rsidRPr="00057265">
        <w:rPr>
          <w:rFonts w:ascii="Helvetica" w:hAnsi="Helvetica" w:cs="Helvetica"/>
          <w:b/>
          <w:bCs/>
          <w:color w:val="222222"/>
          <w:sz w:val="21"/>
          <w:szCs w:val="21"/>
        </w:rPr>
        <w:t xml:space="preserve"> 3. </w:t>
      </w:r>
      <w:r w:rsidRPr="00057265">
        <w:rPr>
          <w:rFonts w:ascii="Helvetica" w:hAnsi="Helvetica" w:cs="Helvetica" w:hint="eastAsia"/>
          <w:b/>
          <w:bCs/>
          <w:color w:val="222222"/>
          <w:sz w:val="21"/>
          <w:szCs w:val="21"/>
        </w:rPr>
        <w:t>ОСНОВНЫЕ</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НАПРАВЛЕНИЯ</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ПСИХОКОРРЕКЦИОННОЙ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РАБОТЫ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ПРИЗЫВНИКАМИ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СРОЧНОЙ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СЛУЖБЫ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ИМЕЮЩИМИ</w:t>
      </w:r>
    </w:p>
    <w:p w14:paraId="04B5AF39"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СКЛОННОСТЬ</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АУТО</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ab/>
        <w:t>149</w:t>
      </w:r>
    </w:p>
    <w:p w14:paraId="490FC5CB"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З</w:t>
      </w:r>
      <w:r w:rsidRPr="00057265">
        <w:rPr>
          <w:rFonts w:ascii="Helvetica" w:hAnsi="Helvetica" w:cs="Helvetica"/>
          <w:b/>
          <w:bCs/>
          <w:color w:val="222222"/>
          <w:sz w:val="21"/>
          <w:szCs w:val="21"/>
        </w:rPr>
        <w:tab/>
      </w:r>
      <w:r w:rsidRPr="00057265">
        <w:rPr>
          <w:rFonts w:ascii="Helvetica" w:hAnsi="Helvetica" w:cs="Helvetica" w:hint="eastAsia"/>
          <w:b/>
          <w:bCs/>
          <w:color w:val="222222"/>
          <w:sz w:val="21"/>
          <w:szCs w:val="21"/>
        </w:rPr>
        <w:t>Л</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Методы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этапы</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психологической</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коррекци</w:t>
      </w:r>
      <w:r w:rsidRPr="00057265">
        <w:rPr>
          <w:rFonts w:ascii="Helvetica" w:hAnsi="Helvetica" w:cs="Helvetica" w:hint="eastAsia"/>
          <w:b/>
          <w:bCs/>
          <w:color w:val="222222"/>
          <w:sz w:val="21"/>
          <w:szCs w:val="21"/>
        </w:rPr>
        <w:lastRenderedPageBreak/>
        <w:t>и</w:t>
      </w:r>
      <w:r w:rsidRPr="00057265">
        <w:rPr>
          <w:rFonts w:ascii="Helvetica" w:hAnsi="Helvetica" w:cs="Helvetica"/>
          <w:b/>
          <w:bCs/>
          <w:color w:val="222222"/>
          <w:sz w:val="21"/>
          <w:szCs w:val="21"/>
        </w:rPr>
        <w:tab/>
        <w:t>149</w:t>
      </w:r>
    </w:p>
    <w:p w14:paraId="7D23DD6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b/>
          <w:bCs/>
          <w:color w:val="222222"/>
          <w:sz w:val="21"/>
          <w:szCs w:val="21"/>
        </w:rPr>
        <w:t xml:space="preserve">3.2 </w:t>
      </w:r>
      <w:r w:rsidRPr="00057265">
        <w:rPr>
          <w:rFonts w:ascii="Helvetica" w:hAnsi="Helvetica" w:cs="Helvetica" w:hint="eastAsia"/>
          <w:b/>
          <w:bCs/>
          <w:color w:val="222222"/>
          <w:sz w:val="21"/>
          <w:szCs w:val="21"/>
        </w:rPr>
        <w:t>Динамика</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агрессии</w:t>
      </w:r>
      <w:r w:rsidRPr="00057265">
        <w:rPr>
          <w:rFonts w:ascii="Helvetica" w:hAnsi="Helvetica" w:cs="Helvetica"/>
          <w:b/>
          <w:bCs/>
          <w:color w:val="222222"/>
          <w:sz w:val="21"/>
          <w:szCs w:val="21"/>
        </w:rPr>
        <w:t>/</w:t>
      </w:r>
      <w:r w:rsidRPr="00057265">
        <w:rPr>
          <w:rFonts w:ascii="Helvetica" w:hAnsi="Helvetica" w:cs="Helvetica" w:hint="eastAsia"/>
          <w:b/>
          <w:bCs/>
          <w:color w:val="222222"/>
          <w:sz w:val="21"/>
          <w:szCs w:val="21"/>
        </w:rPr>
        <w:t>аутоагрессии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и</w:t>
      </w:r>
      <w:r w:rsidRPr="00057265">
        <w:rPr>
          <w:rFonts w:ascii="Helvetica" w:hAnsi="Helvetica" w:cs="Helvetica"/>
          <w:b/>
          <w:bCs/>
          <w:color w:val="222222"/>
          <w:sz w:val="21"/>
          <w:szCs w:val="21"/>
        </w:rPr>
        <w:t xml:space="preserve"> </w:t>
      </w:r>
      <w:r w:rsidRPr="00057265">
        <w:rPr>
          <w:rFonts w:ascii="Helvetica" w:hAnsi="Helvetica" w:cs="Helvetica" w:hint="eastAsia"/>
          <w:b/>
          <w:bCs/>
          <w:color w:val="222222"/>
          <w:sz w:val="21"/>
          <w:szCs w:val="21"/>
        </w:rPr>
        <w:t>эффективность</w:t>
      </w:r>
    </w:p>
    <w:p w14:paraId="63F19E65"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психокоррекции</w:t>
      </w:r>
      <w:r w:rsidRPr="00057265">
        <w:rPr>
          <w:rFonts w:ascii="Helvetica" w:hAnsi="Helvetica" w:cs="Helvetica"/>
          <w:b/>
          <w:bCs/>
          <w:color w:val="222222"/>
          <w:sz w:val="21"/>
          <w:szCs w:val="21"/>
        </w:rPr>
        <w:tab/>
        <w:t>165</w:t>
      </w:r>
    </w:p>
    <w:p w14:paraId="47566AC6"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ВЫВОДЫ</w:t>
      </w:r>
      <w:r w:rsidRPr="00057265">
        <w:rPr>
          <w:rFonts w:ascii="Helvetica" w:hAnsi="Helvetica" w:cs="Helvetica"/>
          <w:b/>
          <w:bCs/>
          <w:color w:val="222222"/>
          <w:sz w:val="21"/>
          <w:szCs w:val="21"/>
        </w:rPr>
        <w:tab/>
        <w:t>170</w:t>
      </w:r>
    </w:p>
    <w:p w14:paraId="594AFEDA"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ЗАКЛЮЧЕНИЕ</w:t>
      </w:r>
      <w:r w:rsidRPr="00057265">
        <w:rPr>
          <w:rFonts w:ascii="Helvetica" w:hAnsi="Helvetica" w:cs="Helvetica"/>
          <w:b/>
          <w:bCs/>
          <w:color w:val="222222"/>
          <w:sz w:val="21"/>
          <w:szCs w:val="21"/>
        </w:rPr>
        <w:tab/>
        <w:t>172</w:t>
      </w:r>
    </w:p>
    <w:p w14:paraId="2D1FD1A1"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ЛИТЕРАТУРА</w:t>
      </w:r>
      <w:r w:rsidRPr="00057265">
        <w:rPr>
          <w:rFonts w:ascii="Helvetica" w:hAnsi="Helvetica" w:cs="Helvetica"/>
          <w:b/>
          <w:bCs/>
          <w:color w:val="222222"/>
          <w:sz w:val="21"/>
          <w:szCs w:val="21"/>
        </w:rPr>
        <w:tab/>
        <w:t>174</w:t>
      </w:r>
    </w:p>
    <w:p w14:paraId="38B9DE90" w14:textId="77777777" w:rsidR="00057265" w:rsidRPr="00057265" w:rsidRDefault="00057265" w:rsidP="00057265">
      <w:pPr>
        <w:rPr>
          <w:rFonts w:ascii="Helvetica" w:hAnsi="Helvetica" w:cs="Helvetica"/>
          <w:b/>
          <w:bCs/>
          <w:color w:val="222222"/>
          <w:sz w:val="21"/>
          <w:szCs w:val="21"/>
        </w:rPr>
      </w:pPr>
      <w:r w:rsidRPr="00057265">
        <w:rPr>
          <w:rFonts w:ascii="Helvetica" w:hAnsi="Helvetica" w:cs="Helvetica" w:hint="eastAsia"/>
          <w:b/>
          <w:bCs/>
          <w:color w:val="222222"/>
          <w:sz w:val="21"/>
          <w:szCs w:val="21"/>
        </w:rPr>
        <w:t>ПРИЛОЖЕНИЯ</w:t>
      </w:r>
      <w:r w:rsidRPr="00057265">
        <w:rPr>
          <w:rFonts w:ascii="Helvetica" w:hAnsi="Helvetica" w:cs="Helvetica"/>
          <w:b/>
          <w:bCs/>
          <w:color w:val="222222"/>
          <w:sz w:val="21"/>
          <w:szCs w:val="21"/>
        </w:rPr>
        <w:tab/>
        <w:t>189</w:t>
      </w:r>
    </w:p>
    <w:p w14:paraId="2AAF95BF" w14:textId="5DB48D65" w:rsidR="00D073E1" w:rsidRDefault="00D073E1" w:rsidP="00057265"/>
    <w:p w14:paraId="72A13F45" w14:textId="30FE419E" w:rsidR="00057265" w:rsidRDefault="00057265" w:rsidP="00057265"/>
    <w:p w14:paraId="252818DA" w14:textId="0E4E1D7E" w:rsidR="00057265" w:rsidRDefault="00057265" w:rsidP="00057265"/>
    <w:p w14:paraId="6472BD73" w14:textId="77777777" w:rsidR="00057265" w:rsidRDefault="00057265" w:rsidP="00057265">
      <w:r>
        <w:rPr>
          <w:rFonts w:hint="eastAsia"/>
        </w:rPr>
        <w:t>ВЫВОДЫ</w:t>
      </w:r>
    </w:p>
    <w:p w14:paraId="20DADD1D" w14:textId="77777777" w:rsidR="00057265" w:rsidRDefault="00057265" w:rsidP="00057265">
      <w:r>
        <w:t>1.</w:t>
      </w:r>
      <w:r>
        <w:tab/>
      </w:r>
      <w:r>
        <w:rPr>
          <w:rFonts w:hint="eastAsia"/>
        </w:rPr>
        <w:t>К</w:t>
      </w:r>
      <w:r>
        <w:t xml:space="preserve"> </w:t>
      </w:r>
      <w:r>
        <w:rPr>
          <w:rFonts w:hint="eastAsia"/>
        </w:rPr>
        <w:t>социально</w:t>
      </w:r>
      <w:r>
        <w:t>-</w:t>
      </w:r>
      <w:r>
        <w:rPr>
          <w:rFonts w:hint="eastAsia"/>
        </w:rPr>
        <w:t>средовым</w:t>
      </w:r>
      <w:r>
        <w:t xml:space="preserve"> </w:t>
      </w:r>
      <w:r>
        <w:rPr>
          <w:rFonts w:hint="eastAsia"/>
        </w:rPr>
        <w:t>и</w:t>
      </w:r>
      <w:r>
        <w:t xml:space="preserve"> </w:t>
      </w:r>
      <w:r>
        <w:rPr>
          <w:rFonts w:hint="eastAsia"/>
        </w:rPr>
        <w:t>индивидуально</w:t>
      </w:r>
      <w:r>
        <w:t>-</w:t>
      </w:r>
      <w:r>
        <w:rPr>
          <w:rFonts w:hint="eastAsia"/>
        </w:rPr>
        <w:t>психологическим</w:t>
      </w:r>
      <w:r>
        <w:t xml:space="preserve"> </w:t>
      </w:r>
      <w:r>
        <w:rPr>
          <w:rFonts w:hint="eastAsia"/>
        </w:rPr>
        <w:t>предпо</w:t>
      </w:r>
      <w:r>
        <w:t>-</w:t>
      </w:r>
      <w:r>
        <w:rPr>
          <w:rFonts w:hint="eastAsia"/>
        </w:rPr>
        <w:t>сылкам</w:t>
      </w:r>
      <w:r>
        <w:t xml:space="preserve"> </w:t>
      </w:r>
      <w:r>
        <w:rPr>
          <w:rFonts w:hint="eastAsia"/>
        </w:rPr>
        <w:t>агрессии</w:t>
      </w:r>
      <w:r>
        <w:t xml:space="preserve"> </w:t>
      </w:r>
      <w:r>
        <w:rPr>
          <w:rFonts w:hint="eastAsia"/>
        </w:rPr>
        <w:t>и</w:t>
      </w:r>
      <w:r>
        <w:t xml:space="preserve"> </w:t>
      </w:r>
      <w:r>
        <w:rPr>
          <w:rFonts w:hint="eastAsia"/>
        </w:rPr>
        <w:t>аутоагрессии</w:t>
      </w:r>
      <w:r>
        <w:t xml:space="preserve"> </w:t>
      </w:r>
      <w:r>
        <w:rPr>
          <w:rFonts w:hint="eastAsia"/>
        </w:rPr>
        <w:t>у</w:t>
      </w:r>
      <w:r>
        <w:t xml:space="preserve"> </w:t>
      </w:r>
      <w:r>
        <w:rPr>
          <w:rFonts w:hint="eastAsia"/>
        </w:rPr>
        <w:t>молодых</w:t>
      </w:r>
      <w:r>
        <w:t xml:space="preserve"> </w:t>
      </w:r>
      <w:r>
        <w:rPr>
          <w:rFonts w:hint="eastAsia"/>
        </w:rPr>
        <w:t>военнослужащих</w:t>
      </w:r>
      <w:r>
        <w:t xml:space="preserve"> </w:t>
      </w:r>
      <w:r>
        <w:rPr>
          <w:rFonts w:hint="eastAsia"/>
        </w:rPr>
        <w:t>относятся</w:t>
      </w:r>
      <w:r>
        <w:t xml:space="preserve"> </w:t>
      </w:r>
      <w:r>
        <w:rPr>
          <w:rFonts w:hint="eastAsia"/>
        </w:rPr>
        <w:t>низ</w:t>
      </w:r>
      <w:r>
        <w:rPr>
          <w:rFonts w:hint="eastAsia"/>
        </w:rPr>
        <w:t>¬</w:t>
      </w:r>
      <w:r>
        <w:rPr>
          <w:rFonts w:hint="eastAsia"/>
        </w:rPr>
        <w:t>кий</w:t>
      </w:r>
      <w:r>
        <w:t xml:space="preserve"> </w:t>
      </w:r>
      <w:r>
        <w:rPr>
          <w:rFonts w:hint="eastAsia"/>
        </w:rPr>
        <w:t>образовательный</w:t>
      </w:r>
      <w:r>
        <w:t xml:space="preserve"> </w:t>
      </w:r>
      <w:r>
        <w:rPr>
          <w:rFonts w:hint="eastAsia"/>
        </w:rPr>
        <w:t>уровень</w:t>
      </w:r>
      <w:r>
        <w:t xml:space="preserve">, </w:t>
      </w:r>
      <w:r>
        <w:rPr>
          <w:rFonts w:hint="eastAsia"/>
        </w:rPr>
        <w:t>патогенные</w:t>
      </w:r>
      <w:r>
        <w:t xml:space="preserve"> </w:t>
      </w:r>
      <w:r>
        <w:rPr>
          <w:rFonts w:hint="eastAsia"/>
        </w:rPr>
        <w:t>стили</w:t>
      </w:r>
      <w:r>
        <w:t xml:space="preserve"> </w:t>
      </w:r>
      <w:r>
        <w:rPr>
          <w:rFonts w:hint="eastAsia"/>
        </w:rPr>
        <w:t>семейного</w:t>
      </w:r>
      <w:r>
        <w:t xml:space="preserve"> </w:t>
      </w:r>
      <w:r>
        <w:rPr>
          <w:rFonts w:hint="eastAsia"/>
        </w:rPr>
        <w:t>воспитания</w:t>
      </w:r>
      <w:r>
        <w:t xml:space="preserve">, </w:t>
      </w:r>
      <w:r>
        <w:rPr>
          <w:rFonts w:hint="eastAsia"/>
        </w:rPr>
        <w:t>се</w:t>
      </w:r>
      <w:r>
        <w:rPr>
          <w:rFonts w:hint="eastAsia"/>
        </w:rPr>
        <w:t>¬</w:t>
      </w:r>
      <w:r>
        <w:rPr>
          <w:rFonts w:hint="eastAsia"/>
        </w:rPr>
        <w:t>мейная</w:t>
      </w:r>
      <w:r>
        <w:t xml:space="preserve"> </w:t>
      </w:r>
      <w:r>
        <w:rPr>
          <w:rFonts w:hint="eastAsia"/>
        </w:rPr>
        <w:t>отягощенность</w:t>
      </w:r>
      <w:r>
        <w:t xml:space="preserve"> </w:t>
      </w:r>
      <w:r>
        <w:rPr>
          <w:rFonts w:hint="eastAsia"/>
        </w:rPr>
        <w:t>алкоголизмом</w:t>
      </w:r>
      <w:r>
        <w:t xml:space="preserve"> </w:t>
      </w:r>
      <w:r>
        <w:rPr>
          <w:rFonts w:hint="eastAsia"/>
        </w:rPr>
        <w:t>и</w:t>
      </w:r>
      <w:r>
        <w:t xml:space="preserve"> </w:t>
      </w:r>
      <w:r>
        <w:rPr>
          <w:rFonts w:hint="eastAsia"/>
        </w:rPr>
        <w:t>эндогенными</w:t>
      </w:r>
      <w:r>
        <w:t xml:space="preserve"> </w:t>
      </w:r>
      <w:r>
        <w:rPr>
          <w:rFonts w:hint="eastAsia"/>
        </w:rPr>
        <w:t>психическими</w:t>
      </w:r>
      <w:r>
        <w:t xml:space="preserve"> </w:t>
      </w:r>
      <w:r>
        <w:rPr>
          <w:rFonts w:hint="eastAsia"/>
        </w:rPr>
        <w:t>заболе</w:t>
      </w:r>
      <w:r>
        <w:rPr>
          <w:rFonts w:hint="eastAsia"/>
        </w:rPr>
        <w:t>¬</w:t>
      </w:r>
      <w:r>
        <w:rPr>
          <w:rFonts w:hint="eastAsia"/>
        </w:rPr>
        <w:t>ваниями</w:t>
      </w:r>
      <w:r>
        <w:t xml:space="preserve">, </w:t>
      </w:r>
      <w:r>
        <w:rPr>
          <w:rFonts w:hint="eastAsia"/>
        </w:rPr>
        <w:t>алкогольная</w:t>
      </w:r>
      <w:r>
        <w:t xml:space="preserve"> </w:t>
      </w:r>
      <w:r>
        <w:rPr>
          <w:rFonts w:hint="eastAsia"/>
        </w:rPr>
        <w:t>зависимость</w:t>
      </w:r>
      <w:r>
        <w:t xml:space="preserve"> </w:t>
      </w:r>
      <w:r>
        <w:rPr>
          <w:rFonts w:hint="eastAsia"/>
        </w:rPr>
        <w:t>самих</w:t>
      </w:r>
      <w:r>
        <w:t xml:space="preserve"> </w:t>
      </w:r>
      <w:r>
        <w:rPr>
          <w:rFonts w:hint="eastAsia"/>
        </w:rPr>
        <w:t>призывников</w:t>
      </w:r>
      <w:r>
        <w:t xml:space="preserve">, </w:t>
      </w:r>
      <w:r>
        <w:rPr>
          <w:rFonts w:hint="eastAsia"/>
        </w:rPr>
        <w:t>высокая</w:t>
      </w:r>
      <w:r>
        <w:t xml:space="preserve"> </w:t>
      </w:r>
      <w:r>
        <w:rPr>
          <w:rFonts w:hint="eastAsia"/>
        </w:rPr>
        <w:t>степень</w:t>
      </w:r>
      <w:r>
        <w:t xml:space="preserve"> </w:t>
      </w:r>
      <w:r>
        <w:rPr>
          <w:rFonts w:hint="eastAsia"/>
        </w:rPr>
        <w:t>ак</w:t>
      </w:r>
      <w:r>
        <w:t>-</w:t>
      </w:r>
      <w:r>
        <w:rPr>
          <w:rFonts w:hint="eastAsia"/>
        </w:rPr>
        <w:t>центуированное™</w:t>
      </w:r>
      <w:r>
        <w:t xml:space="preserve"> </w:t>
      </w:r>
      <w:r>
        <w:rPr>
          <w:rFonts w:hint="eastAsia"/>
        </w:rPr>
        <w:t>характера</w:t>
      </w:r>
      <w:r>
        <w:t xml:space="preserve">, </w:t>
      </w:r>
      <w:r>
        <w:rPr>
          <w:rFonts w:hint="eastAsia"/>
        </w:rPr>
        <w:t>низкий</w:t>
      </w:r>
      <w:r>
        <w:t xml:space="preserve"> </w:t>
      </w:r>
      <w:r>
        <w:rPr>
          <w:rFonts w:hint="eastAsia"/>
        </w:rPr>
        <w:t>уровень</w:t>
      </w:r>
      <w:r>
        <w:t xml:space="preserve"> </w:t>
      </w:r>
      <w:r>
        <w:rPr>
          <w:rFonts w:hint="eastAsia"/>
        </w:rPr>
        <w:t>личностной</w:t>
      </w:r>
      <w:r>
        <w:t xml:space="preserve"> </w:t>
      </w:r>
      <w:r>
        <w:rPr>
          <w:rFonts w:hint="eastAsia"/>
        </w:rPr>
        <w:t>организации</w:t>
      </w:r>
      <w:r>
        <w:t xml:space="preserve">, </w:t>
      </w:r>
      <w:r>
        <w:rPr>
          <w:rFonts w:hint="eastAsia"/>
        </w:rPr>
        <w:t>ха</w:t>
      </w:r>
      <w:r>
        <w:t>-</w:t>
      </w:r>
      <w:r>
        <w:rPr>
          <w:rFonts w:hint="eastAsia"/>
        </w:rPr>
        <w:t>рактеризующийся</w:t>
      </w:r>
      <w:r>
        <w:t xml:space="preserve"> </w:t>
      </w:r>
      <w:r>
        <w:rPr>
          <w:rFonts w:hint="eastAsia"/>
        </w:rPr>
        <w:t>примитивными</w:t>
      </w:r>
      <w:r>
        <w:t xml:space="preserve"> </w:t>
      </w:r>
      <w:r>
        <w:rPr>
          <w:rFonts w:hint="eastAsia"/>
        </w:rPr>
        <w:t>защитными</w:t>
      </w:r>
      <w:r>
        <w:t xml:space="preserve"> </w:t>
      </w:r>
      <w:r>
        <w:rPr>
          <w:rFonts w:hint="eastAsia"/>
        </w:rPr>
        <w:t>механизмами</w:t>
      </w:r>
      <w:r>
        <w:t xml:space="preserve"> </w:t>
      </w:r>
      <w:r>
        <w:rPr>
          <w:rFonts w:hint="eastAsia"/>
        </w:rPr>
        <w:t>и</w:t>
      </w:r>
      <w:r>
        <w:t xml:space="preserve"> </w:t>
      </w:r>
      <w:r>
        <w:rPr>
          <w:rFonts w:hint="eastAsia"/>
        </w:rPr>
        <w:t>диффузной</w:t>
      </w:r>
      <w:r>
        <w:t xml:space="preserve"> </w:t>
      </w:r>
      <w:r>
        <w:rPr>
          <w:rFonts w:hint="eastAsia"/>
        </w:rPr>
        <w:t>са</w:t>
      </w:r>
      <w:r>
        <w:t>-</w:t>
      </w:r>
      <w:r>
        <w:rPr>
          <w:rFonts w:hint="eastAsia"/>
        </w:rPr>
        <w:t>моидентичностью</w:t>
      </w:r>
      <w:r>
        <w:t xml:space="preserve"> </w:t>
      </w:r>
      <w:r>
        <w:rPr>
          <w:rFonts w:hint="eastAsia"/>
        </w:rPr>
        <w:t>и</w:t>
      </w:r>
      <w:r>
        <w:t xml:space="preserve"> </w:t>
      </w:r>
      <w:r>
        <w:rPr>
          <w:rFonts w:hint="eastAsia"/>
        </w:rPr>
        <w:t>дисгармоничные</w:t>
      </w:r>
      <w:r>
        <w:t xml:space="preserve"> </w:t>
      </w:r>
      <w:r>
        <w:rPr>
          <w:rFonts w:hint="eastAsia"/>
        </w:rPr>
        <w:t>когнитивные</w:t>
      </w:r>
      <w:r>
        <w:t xml:space="preserve"> </w:t>
      </w:r>
      <w:r>
        <w:rPr>
          <w:rFonts w:hint="eastAsia"/>
        </w:rPr>
        <w:t>стили</w:t>
      </w:r>
      <w:r>
        <w:t>.</w:t>
      </w:r>
    </w:p>
    <w:p w14:paraId="07617070" w14:textId="77777777" w:rsidR="00057265" w:rsidRDefault="00057265" w:rsidP="00057265">
      <w:r>
        <w:t>2.</w:t>
      </w:r>
      <w:r>
        <w:tab/>
      </w:r>
      <w:r>
        <w:rPr>
          <w:rFonts w:hint="eastAsia"/>
        </w:rPr>
        <w:t>Наиболее</w:t>
      </w:r>
      <w:r>
        <w:t xml:space="preserve"> </w:t>
      </w:r>
      <w:r>
        <w:rPr>
          <w:rFonts w:hint="eastAsia"/>
        </w:rPr>
        <w:t>уязвимыми</w:t>
      </w:r>
      <w:r>
        <w:t xml:space="preserve"> </w:t>
      </w:r>
      <w:r>
        <w:rPr>
          <w:rFonts w:hint="eastAsia"/>
        </w:rPr>
        <w:t>в</w:t>
      </w:r>
      <w:r>
        <w:t xml:space="preserve"> </w:t>
      </w:r>
      <w:r>
        <w:rPr>
          <w:rFonts w:hint="eastAsia"/>
        </w:rPr>
        <w:t>отношении</w:t>
      </w:r>
      <w:r>
        <w:t xml:space="preserve"> </w:t>
      </w:r>
      <w:r>
        <w:rPr>
          <w:rFonts w:hint="eastAsia"/>
        </w:rPr>
        <w:t>агрессивного</w:t>
      </w:r>
      <w:r>
        <w:t xml:space="preserve"> </w:t>
      </w:r>
      <w:r>
        <w:rPr>
          <w:rFonts w:hint="eastAsia"/>
        </w:rPr>
        <w:t>реагирования</w:t>
      </w:r>
      <w:r>
        <w:t xml:space="preserve">, </w:t>
      </w:r>
      <w:r>
        <w:rPr>
          <w:rFonts w:hint="eastAsia"/>
        </w:rPr>
        <w:t>как</w:t>
      </w:r>
      <w:r>
        <w:t xml:space="preserve"> </w:t>
      </w:r>
      <w:r>
        <w:rPr>
          <w:rFonts w:hint="eastAsia"/>
        </w:rPr>
        <w:t>фактора</w:t>
      </w:r>
      <w:r>
        <w:t xml:space="preserve"> </w:t>
      </w:r>
      <w:r>
        <w:rPr>
          <w:rFonts w:hint="eastAsia"/>
        </w:rPr>
        <w:t>социальной</w:t>
      </w:r>
      <w:r>
        <w:t xml:space="preserve"> </w:t>
      </w:r>
      <w:r>
        <w:rPr>
          <w:rFonts w:hint="eastAsia"/>
        </w:rPr>
        <w:t>дезадаптации</w:t>
      </w:r>
      <w:r>
        <w:t xml:space="preserve">, </w:t>
      </w:r>
      <w:r>
        <w:rPr>
          <w:rFonts w:hint="eastAsia"/>
        </w:rPr>
        <w:t>являются</w:t>
      </w:r>
      <w:r>
        <w:t xml:space="preserve"> </w:t>
      </w:r>
      <w:r>
        <w:rPr>
          <w:rFonts w:hint="eastAsia"/>
        </w:rPr>
        <w:t>военнослужащие</w:t>
      </w:r>
      <w:r>
        <w:t xml:space="preserve"> </w:t>
      </w:r>
      <w:r>
        <w:rPr>
          <w:rFonts w:hint="eastAsia"/>
        </w:rPr>
        <w:t>с</w:t>
      </w:r>
      <w:r>
        <w:t xml:space="preserve"> </w:t>
      </w:r>
      <w:r>
        <w:rPr>
          <w:rFonts w:hint="eastAsia"/>
        </w:rPr>
        <w:t>шизоидной</w:t>
      </w:r>
      <w:r>
        <w:t xml:space="preserve"> </w:t>
      </w:r>
      <w:r>
        <w:rPr>
          <w:rFonts w:hint="eastAsia"/>
        </w:rPr>
        <w:t>личностной</w:t>
      </w:r>
      <w:r>
        <w:t xml:space="preserve"> </w:t>
      </w:r>
      <w:r>
        <w:rPr>
          <w:rFonts w:hint="eastAsia"/>
        </w:rPr>
        <w:t>акцентуацией</w:t>
      </w:r>
      <w:r>
        <w:t xml:space="preserve">, </w:t>
      </w:r>
      <w:r>
        <w:rPr>
          <w:rFonts w:hint="eastAsia"/>
        </w:rPr>
        <w:t>низким</w:t>
      </w:r>
      <w:r>
        <w:t xml:space="preserve"> </w:t>
      </w:r>
      <w:r>
        <w:rPr>
          <w:rFonts w:hint="eastAsia"/>
        </w:rPr>
        <w:t>УЛО</w:t>
      </w:r>
      <w:r>
        <w:t xml:space="preserve"> </w:t>
      </w:r>
      <w:r>
        <w:rPr>
          <w:rFonts w:hint="eastAsia"/>
        </w:rPr>
        <w:t>и</w:t>
      </w:r>
      <w:r>
        <w:t xml:space="preserve"> </w:t>
      </w:r>
      <w:r>
        <w:rPr>
          <w:rFonts w:hint="eastAsia"/>
        </w:rPr>
        <w:t>таким</w:t>
      </w:r>
      <w:r>
        <w:t xml:space="preserve"> </w:t>
      </w:r>
      <w:r>
        <w:rPr>
          <w:rFonts w:hint="eastAsia"/>
        </w:rPr>
        <w:t>дисгармоничным</w:t>
      </w:r>
      <w:r>
        <w:t xml:space="preserve"> </w:t>
      </w:r>
      <w:r>
        <w:rPr>
          <w:rFonts w:hint="eastAsia"/>
        </w:rPr>
        <w:t>сочетани</w:t>
      </w:r>
      <w:r>
        <w:rPr>
          <w:rFonts w:hint="eastAsia"/>
        </w:rPr>
        <w:t>¬</w:t>
      </w:r>
      <w:r>
        <w:rPr>
          <w:rFonts w:hint="eastAsia"/>
        </w:rPr>
        <w:t>ем</w:t>
      </w:r>
      <w:r>
        <w:t xml:space="preserve"> </w:t>
      </w:r>
      <w:r>
        <w:rPr>
          <w:rFonts w:hint="eastAsia"/>
        </w:rPr>
        <w:t>особенностей</w:t>
      </w:r>
      <w:r>
        <w:t xml:space="preserve"> </w:t>
      </w:r>
      <w:r>
        <w:rPr>
          <w:rFonts w:hint="eastAsia"/>
        </w:rPr>
        <w:t>когнитивной</w:t>
      </w:r>
      <w:r>
        <w:t xml:space="preserve"> </w:t>
      </w:r>
      <w:r>
        <w:rPr>
          <w:rFonts w:hint="eastAsia"/>
        </w:rPr>
        <w:t>сферы</w:t>
      </w:r>
      <w:r>
        <w:t xml:space="preserve">, </w:t>
      </w:r>
      <w:r>
        <w:rPr>
          <w:rFonts w:hint="eastAsia"/>
        </w:rPr>
        <w:t>как</w:t>
      </w:r>
      <w:r>
        <w:t xml:space="preserve"> </w:t>
      </w:r>
      <w:r>
        <w:rPr>
          <w:rFonts w:hint="eastAsia"/>
        </w:rPr>
        <w:t>интернальность</w:t>
      </w:r>
      <w:r>
        <w:t xml:space="preserve">, </w:t>
      </w:r>
      <w:r>
        <w:rPr>
          <w:rFonts w:hint="eastAsia"/>
        </w:rPr>
        <w:t>полезависимость</w:t>
      </w:r>
      <w:r>
        <w:t xml:space="preserve"> </w:t>
      </w:r>
      <w:r>
        <w:rPr>
          <w:rFonts w:hint="eastAsia"/>
        </w:rPr>
        <w:t>и</w:t>
      </w:r>
      <w:r>
        <w:t xml:space="preserve"> </w:t>
      </w:r>
      <w:r>
        <w:rPr>
          <w:rFonts w:hint="eastAsia"/>
        </w:rPr>
        <w:t>импульсивность</w:t>
      </w:r>
      <w:r>
        <w:t xml:space="preserve">. </w:t>
      </w:r>
      <w:r>
        <w:rPr>
          <w:rFonts w:hint="eastAsia"/>
        </w:rPr>
        <w:t>Именно</w:t>
      </w:r>
      <w:r>
        <w:t xml:space="preserve"> </w:t>
      </w:r>
      <w:r>
        <w:rPr>
          <w:rFonts w:hint="eastAsia"/>
        </w:rPr>
        <w:t>этот</w:t>
      </w:r>
      <w:r>
        <w:t xml:space="preserve"> </w:t>
      </w:r>
      <w:r>
        <w:rPr>
          <w:rFonts w:hint="eastAsia"/>
        </w:rPr>
        <w:t>контингент</w:t>
      </w:r>
      <w:r>
        <w:t xml:space="preserve"> </w:t>
      </w:r>
      <w:r>
        <w:rPr>
          <w:rFonts w:hint="eastAsia"/>
        </w:rPr>
        <w:t>призывников</w:t>
      </w:r>
      <w:r>
        <w:t xml:space="preserve"> </w:t>
      </w:r>
      <w:r>
        <w:rPr>
          <w:rFonts w:hint="eastAsia"/>
        </w:rPr>
        <w:t>настораживает</w:t>
      </w:r>
      <w:r>
        <w:t xml:space="preserve"> </w:t>
      </w:r>
      <w:r>
        <w:rPr>
          <w:rFonts w:hint="eastAsia"/>
        </w:rPr>
        <w:t>в</w:t>
      </w:r>
      <w:r>
        <w:t xml:space="preserve"> </w:t>
      </w:r>
      <w:r>
        <w:rPr>
          <w:rFonts w:hint="eastAsia"/>
        </w:rPr>
        <w:t>плане</w:t>
      </w:r>
      <w:r>
        <w:t xml:space="preserve"> </w:t>
      </w:r>
      <w:r>
        <w:rPr>
          <w:rFonts w:hint="eastAsia"/>
        </w:rPr>
        <w:t>риска</w:t>
      </w:r>
      <w:r>
        <w:t xml:space="preserve"> </w:t>
      </w:r>
      <w:r>
        <w:rPr>
          <w:rFonts w:hint="eastAsia"/>
        </w:rPr>
        <w:t>примыкания</w:t>
      </w:r>
      <w:r>
        <w:t xml:space="preserve"> </w:t>
      </w:r>
      <w:r>
        <w:rPr>
          <w:rFonts w:hint="eastAsia"/>
        </w:rPr>
        <w:t>его</w:t>
      </w:r>
      <w:r>
        <w:t xml:space="preserve"> </w:t>
      </w:r>
      <w:r>
        <w:rPr>
          <w:rFonts w:hint="eastAsia"/>
        </w:rPr>
        <w:t>представителей</w:t>
      </w:r>
      <w:r>
        <w:t xml:space="preserve"> </w:t>
      </w:r>
      <w:r>
        <w:rPr>
          <w:rFonts w:hint="eastAsia"/>
        </w:rPr>
        <w:t>к</w:t>
      </w:r>
      <w:r>
        <w:t xml:space="preserve"> </w:t>
      </w:r>
      <w:r>
        <w:rPr>
          <w:rFonts w:hint="eastAsia"/>
        </w:rPr>
        <w:t>различного</w:t>
      </w:r>
      <w:r>
        <w:t xml:space="preserve"> </w:t>
      </w:r>
      <w:r>
        <w:rPr>
          <w:rFonts w:hint="eastAsia"/>
        </w:rPr>
        <w:t>рода</w:t>
      </w:r>
      <w:r>
        <w:t xml:space="preserve"> </w:t>
      </w:r>
      <w:r>
        <w:rPr>
          <w:rFonts w:hint="eastAsia"/>
        </w:rPr>
        <w:t>экстремист</w:t>
      </w:r>
      <w:r>
        <w:rPr>
          <w:rFonts w:hint="eastAsia"/>
        </w:rPr>
        <w:t>¬</w:t>
      </w:r>
      <w:r>
        <w:rPr>
          <w:rFonts w:hint="eastAsia"/>
        </w:rPr>
        <w:t>ским</w:t>
      </w:r>
      <w:r>
        <w:t xml:space="preserve"> </w:t>
      </w:r>
      <w:r>
        <w:rPr>
          <w:rFonts w:hint="eastAsia"/>
        </w:rPr>
        <w:t>и</w:t>
      </w:r>
      <w:r>
        <w:t xml:space="preserve"> </w:t>
      </w:r>
      <w:r>
        <w:rPr>
          <w:rFonts w:hint="eastAsia"/>
        </w:rPr>
        <w:t>террористическим</w:t>
      </w:r>
      <w:r>
        <w:t xml:space="preserve"> </w:t>
      </w:r>
      <w:r>
        <w:rPr>
          <w:rFonts w:hint="eastAsia"/>
        </w:rPr>
        <w:t>группировкам</w:t>
      </w:r>
      <w:r>
        <w:t>.</w:t>
      </w:r>
    </w:p>
    <w:p w14:paraId="4023366E" w14:textId="77777777" w:rsidR="00057265" w:rsidRDefault="00057265" w:rsidP="00057265">
      <w:r>
        <w:lastRenderedPageBreak/>
        <w:t>3.</w:t>
      </w:r>
      <w:r>
        <w:tab/>
      </w:r>
      <w:r>
        <w:rPr>
          <w:rFonts w:hint="eastAsia"/>
        </w:rPr>
        <w:t>Основные</w:t>
      </w:r>
      <w:r>
        <w:t xml:space="preserve"> </w:t>
      </w:r>
      <w:r>
        <w:rPr>
          <w:rFonts w:hint="eastAsia"/>
        </w:rPr>
        <w:t>причины</w:t>
      </w:r>
      <w:r>
        <w:t xml:space="preserve"> </w:t>
      </w:r>
      <w:r>
        <w:rPr>
          <w:rFonts w:hint="eastAsia"/>
        </w:rPr>
        <w:t>различий</w:t>
      </w:r>
      <w:r>
        <w:t xml:space="preserve"> </w:t>
      </w:r>
      <w:r>
        <w:rPr>
          <w:rFonts w:hint="eastAsia"/>
        </w:rPr>
        <w:t>в</w:t>
      </w:r>
      <w:r>
        <w:t xml:space="preserve"> </w:t>
      </w:r>
      <w:r>
        <w:rPr>
          <w:rFonts w:hint="eastAsia"/>
        </w:rPr>
        <w:t>степени</w:t>
      </w:r>
      <w:r>
        <w:t xml:space="preserve"> </w:t>
      </w:r>
      <w:r>
        <w:rPr>
          <w:rFonts w:hint="eastAsia"/>
        </w:rPr>
        <w:t>выраженности</w:t>
      </w:r>
      <w:r>
        <w:t xml:space="preserve"> </w:t>
      </w:r>
      <w:r>
        <w:rPr>
          <w:rFonts w:hint="eastAsia"/>
        </w:rPr>
        <w:t>агрессии</w:t>
      </w:r>
      <w:r>
        <w:t xml:space="preserve"> </w:t>
      </w:r>
      <w:r>
        <w:rPr>
          <w:rFonts w:hint="eastAsia"/>
        </w:rPr>
        <w:t>и</w:t>
      </w:r>
      <w:r>
        <w:t xml:space="preserve"> </w:t>
      </w:r>
      <w:r>
        <w:rPr>
          <w:rFonts w:hint="eastAsia"/>
        </w:rPr>
        <w:t>ау</w:t>
      </w:r>
      <w:r>
        <w:t>-</w:t>
      </w:r>
      <w:r>
        <w:rPr>
          <w:rFonts w:hint="eastAsia"/>
        </w:rPr>
        <w:t>тоагрессии</w:t>
      </w:r>
      <w:r>
        <w:t xml:space="preserve"> </w:t>
      </w:r>
      <w:r>
        <w:rPr>
          <w:rFonts w:hint="eastAsia"/>
        </w:rPr>
        <w:t>военнослужащих</w:t>
      </w:r>
      <w:r>
        <w:t xml:space="preserve"> </w:t>
      </w:r>
      <w:r>
        <w:rPr>
          <w:rFonts w:hint="eastAsia"/>
        </w:rPr>
        <w:t>разных</w:t>
      </w:r>
      <w:r>
        <w:t xml:space="preserve"> </w:t>
      </w:r>
      <w:r>
        <w:rPr>
          <w:rFonts w:hint="eastAsia"/>
        </w:rPr>
        <w:t>подгрупп</w:t>
      </w:r>
      <w:r>
        <w:t xml:space="preserve"> </w:t>
      </w:r>
      <w:r>
        <w:rPr>
          <w:rFonts w:hint="eastAsia"/>
        </w:rPr>
        <w:t>состоят</w:t>
      </w:r>
      <w:r>
        <w:t xml:space="preserve"> </w:t>
      </w:r>
      <w:r>
        <w:rPr>
          <w:rFonts w:hint="eastAsia"/>
        </w:rPr>
        <w:t>в</w:t>
      </w:r>
      <w:r>
        <w:t xml:space="preserve"> </w:t>
      </w:r>
      <w:r>
        <w:rPr>
          <w:rFonts w:hint="eastAsia"/>
        </w:rPr>
        <w:t>потенциале</w:t>
      </w:r>
      <w:r>
        <w:t xml:space="preserve"> </w:t>
      </w:r>
      <w:r>
        <w:rPr>
          <w:rFonts w:hint="eastAsia"/>
        </w:rPr>
        <w:t>устойчи</w:t>
      </w:r>
      <w:r>
        <w:t>-</w:t>
      </w:r>
      <w:r>
        <w:rPr>
          <w:rFonts w:hint="eastAsia"/>
        </w:rPr>
        <w:t>вости</w:t>
      </w:r>
      <w:r>
        <w:t xml:space="preserve"> </w:t>
      </w:r>
      <w:r>
        <w:rPr>
          <w:rFonts w:hint="eastAsia"/>
        </w:rPr>
        <w:t>их</w:t>
      </w:r>
      <w:r>
        <w:t xml:space="preserve"> </w:t>
      </w:r>
      <w:r>
        <w:rPr>
          <w:rFonts w:hint="eastAsia"/>
        </w:rPr>
        <w:t>отношения</w:t>
      </w:r>
      <w:r>
        <w:t xml:space="preserve"> </w:t>
      </w:r>
      <w:r>
        <w:rPr>
          <w:rFonts w:hint="eastAsia"/>
        </w:rPr>
        <w:t>к</w:t>
      </w:r>
      <w:r>
        <w:t xml:space="preserve"> </w:t>
      </w:r>
      <w:r>
        <w:rPr>
          <w:rFonts w:hint="eastAsia"/>
        </w:rPr>
        <w:t>тяжелой</w:t>
      </w:r>
      <w:r>
        <w:t xml:space="preserve"> </w:t>
      </w:r>
      <w:r>
        <w:rPr>
          <w:rFonts w:hint="eastAsia"/>
        </w:rPr>
        <w:t>ситуации</w:t>
      </w:r>
      <w:r>
        <w:t xml:space="preserve"> </w:t>
      </w:r>
      <w:r>
        <w:rPr>
          <w:rFonts w:hint="eastAsia"/>
        </w:rPr>
        <w:t>службы</w:t>
      </w:r>
      <w:r>
        <w:t xml:space="preserve"> </w:t>
      </w:r>
      <w:r>
        <w:rPr>
          <w:rFonts w:hint="eastAsia"/>
        </w:rPr>
        <w:t>в</w:t>
      </w:r>
      <w:r>
        <w:t xml:space="preserve"> </w:t>
      </w:r>
      <w:r>
        <w:rPr>
          <w:rFonts w:hint="eastAsia"/>
        </w:rPr>
        <w:t>армии</w:t>
      </w:r>
      <w:r>
        <w:t xml:space="preserve">, </w:t>
      </w:r>
      <w:r>
        <w:rPr>
          <w:rFonts w:hint="eastAsia"/>
        </w:rPr>
        <w:t>обусловленном</w:t>
      </w:r>
      <w:r>
        <w:t xml:space="preserve"> </w:t>
      </w:r>
      <w:r>
        <w:rPr>
          <w:rFonts w:hint="eastAsia"/>
        </w:rPr>
        <w:t>спецификой</w:t>
      </w:r>
      <w:r>
        <w:t xml:space="preserve"> </w:t>
      </w:r>
      <w:r>
        <w:rPr>
          <w:rFonts w:hint="eastAsia"/>
        </w:rPr>
        <w:t>характерологической</w:t>
      </w:r>
      <w:r>
        <w:t xml:space="preserve"> </w:t>
      </w:r>
      <w:r>
        <w:rPr>
          <w:rFonts w:hint="eastAsia"/>
        </w:rPr>
        <w:t>акцентуации</w:t>
      </w:r>
      <w:r>
        <w:t xml:space="preserve">: </w:t>
      </w:r>
      <w:r>
        <w:rPr>
          <w:rFonts w:hint="eastAsia"/>
        </w:rPr>
        <w:t>шизоидные</w:t>
      </w:r>
      <w:r>
        <w:t xml:space="preserve"> </w:t>
      </w:r>
      <w:r>
        <w:rPr>
          <w:rFonts w:hint="eastAsia"/>
        </w:rPr>
        <w:t>и</w:t>
      </w:r>
      <w:r>
        <w:t xml:space="preserve"> </w:t>
      </w:r>
      <w:r>
        <w:rPr>
          <w:rFonts w:hint="eastAsia"/>
        </w:rPr>
        <w:t>параноидные</w:t>
      </w:r>
      <w:r>
        <w:t xml:space="preserve"> </w:t>
      </w:r>
      <w:r>
        <w:rPr>
          <w:rFonts w:hint="eastAsia"/>
        </w:rPr>
        <w:t>военнослужащие</w:t>
      </w:r>
      <w:r>
        <w:t xml:space="preserve"> </w:t>
      </w:r>
      <w:r>
        <w:rPr>
          <w:rFonts w:hint="eastAsia"/>
        </w:rPr>
        <w:t>более</w:t>
      </w:r>
      <w:r>
        <w:t xml:space="preserve"> </w:t>
      </w:r>
      <w:r>
        <w:rPr>
          <w:rFonts w:hint="eastAsia"/>
        </w:rPr>
        <w:t>агрессивны</w:t>
      </w:r>
      <w:r>
        <w:t xml:space="preserve">, </w:t>
      </w:r>
      <w:r>
        <w:rPr>
          <w:rFonts w:hint="eastAsia"/>
        </w:rPr>
        <w:t>а</w:t>
      </w:r>
      <w:r>
        <w:t xml:space="preserve"> </w:t>
      </w:r>
      <w:r>
        <w:rPr>
          <w:rFonts w:hint="eastAsia"/>
        </w:rPr>
        <w:t>истероидные</w:t>
      </w:r>
      <w:r>
        <w:t xml:space="preserve">, </w:t>
      </w:r>
      <w:r>
        <w:rPr>
          <w:rFonts w:hint="eastAsia"/>
        </w:rPr>
        <w:t>депрессивные</w:t>
      </w:r>
      <w:r>
        <w:t xml:space="preserve"> </w:t>
      </w:r>
      <w:r>
        <w:rPr>
          <w:rFonts w:hint="eastAsia"/>
        </w:rPr>
        <w:t>и</w:t>
      </w:r>
      <w:r>
        <w:t xml:space="preserve"> </w:t>
      </w:r>
      <w:r>
        <w:rPr>
          <w:rFonts w:hint="eastAsia"/>
        </w:rPr>
        <w:t>гипер</w:t>
      </w:r>
      <w:r>
        <w:t xml:space="preserve">- </w:t>
      </w:r>
      <w:r>
        <w:rPr>
          <w:rFonts w:hint="eastAsia"/>
        </w:rPr>
        <w:t>тимные</w:t>
      </w:r>
      <w:r>
        <w:t xml:space="preserve"> </w:t>
      </w:r>
      <w:r>
        <w:rPr>
          <w:rFonts w:hint="eastAsia"/>
        </w:rPr>
        <w:t>более</w:t>
      </w:r>
      <w:r>
        <w:t xml:space="preserve"> </w:t>
      </w:r>
      <w:r>
        <w:rPr>
          <w:rFonts w:hint="eastAsia"/>
        </w:rPr>
        <w:t>аутоагрессивны</w:t>
      </w:r>
      <w:r>
        <w:t>.</w:t>
      </w:r>
    </w:p>
    <w:p w14:paraId="21EBE737" w14:textId="77777777" w:rsidR="00057265" w:rsidRDefault="00057265" w:rsidP="00057265">
      <w:r>
        <w:t>4.</w:t>
      </w:r>
      <w:r>
        <w:tab/>
      </w:r>
      <w:r>
        <w:rPr>
          <w:rFonts w:hint="eastAsia"/>
        </w:rPr>
        <w:t>В</w:t>
      </w:r>
      <w:r>
        <w:t xml:space="preserve"> </w:t>
      </w:r>
      <w:r>
        <w:rPr>
          <w:rFonts w:hint="eastAsia"/>
        </w:rPr>
        <w:t>ряде</w:t>
      </w:r>
      <w:r>
        <w:t xml:space="preserve"> </w:t>
      </w:r>
      <w:r>
        <w:rPr>
          <w:rFonts w:hint="eastAsia"/>
        </w:rPr>
        <w:t>случаев</w:t>
      </w:r>
      <w:r>
        <w:t xml:space="preserve"> </w:t>
      </w:r>
      <w:r>
        <w:rPr>
          <w:rFonts w:hint="eastAsia"/>
        </w:rPr>
        <w:t>рефлексивный</w:t>
      </w:r>
      <w:r>
        <w:t xml:space="preserve"> </w:t>
      </w:r>
      <w:r>
        <w:rPr>
          <w:rFonts w:hint="eastAsia"/>
        </w:rPr>
        <w:t>и</w:t>
      </w:r>
      <w:r>
        <w:t xml:space="preserve"> </w:t>
      </w:r>
      <w:r>
        <w:rPr>
          <w:rFonts w:hint="eastAsia"/>
        </w:rPr>
        <w:t>полезависимый</w:t>
      </w:r>
      <w:r>
        <w:t xml:space="preserve"> </w:t>
      </w:r>
      <w:r>
        <w:rPr>
          <w:rFonts w:hint="eastAsia"/>
        </w:rPr>
        <w:t>когнитивные</w:t>
      </w:r>
      <w:r>
        <w:t xml:space="preserve"> </w:t>
      </w:r>
      <w:r>
        <w:rPr>
          <w:rFonts w:hint="eastAsia"/>
        </w:rPr>
        <w:t>стили</w:t>
      </w:r>
      <w:r>
        <w:t xml:space="preserve"> </w:t>
      </w:r>
      <w:r>
        <w:rPr>
          <w:rFonts w:hint="eastAsia"/>
        </w:rPr>
        <w:t>являются</w:t>
      </w:r>
      <w:r>
        <w:t xml:space="preserve"> </w:t>
      </w:r>
      <w:r>
        <w:rPr>
          <w:rFonts w:hint="eastAsia"/>
        </w:rPr>
        <w:t>факторами</w:t>
      </w:r>
      <w:r>
        <w:t xml:space="preserve">, </w:t>
      </w:r>
      <w:r>
        <w:rPr>
          <w:rFonts w:hint="eastAsia"/>
        </w:rPr>
        <w:t>снижающими</w:t>
      </w:r>
      <w:r>
        <w:t xml:space="preserve"> </w:t>
      </w:r>
      <w:r>
        <w:rPr>
          <w:rFonts w:hint="eastAsia"/>
        </w:rPr>
        <w:t>риск</w:t>
      </w:r>
      <w:r>
        <w:t xml:space="preserve"> </w:t>
      </w:r>
      <w:r>
        <w:rPr>
          <w:rFonts w:hint="eastAsia"/>
        </w:rPr>
        <w:t>агрессивного</w:t>
      </w:r>
      <w:r>
        <w:t xml:space="preserve"> </w:t>
      </w:r>
      <w:r>
        <w:rPr>
          <w:rFonts w:hint="eastAsia"/>
        </w:rPr>
        <w:t>поведения</w:t>
      </w:r>
      <w:r>
        <w:t xml:space="preserve"> </w:t>
      </w:r>
      <w:r>
        <w:rPr>
          <w:rFonts w:hint="eastAsia"/>
        </w:rPr>
        <w:t>у</w:t>
      </w:r>
      <w:r>
        <w:t xml:space="preserve"> </w:t>
      </w:r>
      <w:r>
        <w:rPr>
          <w:rFonts w:hint="eastAsia"/>
        </w:rPr>
        <w:t>военно</w:t>
      </w:r>
      <w:r>
        <w:t>-</w:t>
      </w:r>
      <w:r>
        <w:rPr>
          <w:rFonts w:hint="eastAsia"/>
        </w:rPr>
        <w:t>служащих</w:t>
      </w:r>
      <w:r>
        <w:t>.</w:t>
      </w:r>
    </w:p>
    <w:p w14:paraId="7211E6DE" w14:textId="77777777" w:rsidR="00057265" w:rsidRDefault="00057265" w:rsidP="00057265">
      <w:r>
        <w:t>5.</w:t>
      </w:r>
      <w:r>
        <w:tab/>
      </w:r>
      <w:r>
        <w:rPr>
          <w:rFonts w:hint="eastAsia"/>
        </w:rPr>
        <w:t>Аутоагрессивные</w:t>
      </w:r>
      <w:r>
        <w:t xml:space="preserve"> </w:t>
      </w:r>
      <w:r>
        <w:rPr>
          <w:rFonts w:hint="eastAsia"/>
        </w:rPr>
        <w:t>паттерны</w:t>
      </w:r>
      <w:r>
        <w:t xml:space="preserve"> </w:t>
      </w:r>
      <w:r>
        <w:rPr>
          <w:rFonts w:hint="eastAsia"/>
        </w:rPr>
        <w:t>реагирования</w:t>
      </w:r>
      <w:r>
        <w:t xml:space="preserve"> </w:t>
      </w:r>
      <w:r>
        <w:rPr>
          <w:rFonts w:hint="eastAsia"/>
        </w:rPr>
        <w:t>на</w:t>
      </w:r>
      <w:r>
        <w:t xml:space="preserve"> </w:t>
      </w:r>
      <w:r>
        <w:rPr>
          <w:rFonts w:hint="eastAsia"/>
        </w:rPr>
        <w:t>экстремальные</w:t>
      </w:r>
      <w:r>
        <w:t xml:space="preserve"> </w:t>
      </w:r>
      <w:r>
        <w:rPr>
          <w:rFonts w:hint="eastAsia"/>
        </w:rPr>
        <w:t>жизнен</w:t>
      </w:r>
      <w:r>
        <w:rPr>
          <w:rFonts w:hint="eastAsia"/>
        </w:rPr>
        <w:t>¬</w:t>
      </w:r>
      <w:r>
        <w:rPr>
          <w:rFonts w:hint="eastAsia"/>
        </w:rPr>
        <w:t>ные</w:t>
      </w:r>
      <w:r>
        <w:t xml:space="preserve"> </w:t>
      </w:r>
      <w:r>
        <w:rPr>
          <w:rFonts w:hint="eastAsia"/>
        </w:rPr>
        <w:t>ситуации</w:t>
      </w:r>
      <w:r>
        <w:t xml:space="preserve"> </w:t>
      </w:r>
      <w:r>
        <w:rPr>
          <w:rFonts w:hint="eastAsia"/>
        </w:rPr>
        <w:t>являются</w:t>
      </w:r>
      <w:r>
        <w:t xml:space="preserve"> </w:t>
      </w:r>
      <w:r>
        <w:rPr>
          <w:rFonts w:hint="eastAsia"/>
        </w:rPr>
        <w:t>основным</w:t>
      </w:r>
      <w:r>
        <w:t xml:space="preserve"> </w:t>
      </w:r>
      <w:r>
        <w:rPr>
          <w:rFonts w:hint="eastAsia"/>
        </w:rPr>
        <w:t>фактором</w:t>
      </w:r>
      <w:r>
        <w:t xml:space="preserve"> </w:t>
      </w:r>
      <w:r>
        <w:rPr>
          <w:rFonts w:hint="eastAsia"/>
        </w:rPr>
        <w:t>социальной</w:t>
      </w:r>
      <w:r>
        <w:t xml:space="preserve"> </w:t>
      </w:r>
      <w:r>
        <w:rPr>
          <w:rFonts w:hint="eastAsia"/>
        </w:rPr>
        <w:t>дезадаптации</w:t>
      </w:r>
      <w:r>
        <w:t xml:space="preserve"> </w:t>
      </w:r>
      <w:r>
        <w:rPr>
          <w:rFonts w:hint="eastAsia"/>
        </w:rPr>
        <w:t>при</w:t>
      </w:r>
      <w:r>
        <w:rPr>
          <w:rFonts w:hint="eastAsia"/>
        </w:rPr>
        <w:t>¬</w:t>
      </w:r>
      <w:r>
        <w:rPr>
          <w:rFonts w:hint="eastAsia"/>
        </w:rPr>
        <w:t>зывников</w:t>
      </w:r>
      <w:r>
        <w:t>.</w:t>
      </w:r>
    </w:p>
    <w:p w14:paraId="33D2D433" w14:textId="77777777" w:rsidR="00057265" w:rsidRDefault="00057265" w:rsidP="00057265">
      <w:r>
        <w:t>6.</w:t>
      </w:r>
      <w:r>
        <w:tab/>
      </w:r>
      <w:r>
        <w:rPr>
          <w:rFonts w:hint="eastAsia"/>
        </w:rPr>
        <w:t>Высокие</w:t>
      </w:r>
      <w:r>
        <w:t xml:space="preserve"> </w:t>
      </w:r>
      <w:r>
        <w:rPr>
          <w:rFonts w:hint="eastAsia"/>
        </w:rPr>
        <w:t>показатели</w:t>
      </w:r>
      <w:r>
        <w:t xml:space="preserve"> </w:t>
      </w:r>
      <w:r>
        <w:rPr>
          <w:rFonts w:hint="eastAsia"/>
        </w:rPr>
        <w:t>агрессивности</w:t>
      </w:r>
      <w:r>
        <w:t xml:space="preserve"> </w:t>
      </w:r>
      <w:r>
        <w:rPr>
          <w:rFonts w:hint="eastAsia"/>
        </w:rPr>
        <w:t>в</w:t>
      </w:r>
      <w:r>
        <w:t xml:space="preserve"> </w:t>
      </w:r>
      <w:r>
        <w:rPr>
          <w:rFonts w:hint="eastAsia"/>
        </w:rPr>
        <w:t>обеих</w:t>
      </w:r>
      <w:r>
        <w:t xml:space="preserve"> </w:t>
      </w:r>
      <w:r>
        <w:rPr>
          <w:rFonts w:hint="eastAsia"/>
        </w:rPr>
        <w:t>подгруппах</w:t>
      </w:r>
      <w:r>
        <w:t xml:space="preserve"> </w:t>
      </w:r>
      <w:r>
        <w:rPr>
          <w:rFonts w:hint="eastAsia"/>
        </w:rPr>
        <w:t>испытуемых</w:t>
      </w:r>
      <w:r>
        <w:t xml:space="preserve"> (</w:t>
      </w:r>
      <w:r>
        <w:rPr>
          <w:rFonts w:hint="eastAsia"/>
        </w:rPr>
        <w:t>экспериментальной</w:t>
      </w:r>
      <w:r>
        <w:t xml:space="preserve"> </w:t>
      </w:r>
      <w:r>
        <w:rPr>
          <w:rFonts w:hint="eastAsia"/>
        </w:rPr>
        <w:t>и</w:t>
      </w:r>
      <w:r>
        <w:t xml:space="preserve"> </w:t>
      </w:r>
      <w:r>
        <w:rPr>
          <w:rFonts w:hint="eastAsia"/>
        </w:rPr>
        <w:t>контрольной</w:t>
      </w:r>
      <w:r>
        <w:t xml:space="preserve">) </w:t>
      </w:r>
      <w:r>
        <w:rPr>
          <w:rFonts w:hint="eastAsia"/>
        </w:rPr>
        <w:t>свидетельствуют</w:t>
      </w:r>
      <w:r>
        <w:t xml:space="preserve"> </w:t>
      </w:r>
      <w:r>
        <w:rPr>
          <w:rFonts w:hint="eastAsia"/>
        </w:rPr>
        <w:t>об</w:t>
      </w:r>
      <w:r>
        <w:t xml:space="preserve"> </w:t>
      </w:r>
      <w:r>
        <w:rPr>
          <w:rFonts w:hint="eastAsia"/>
        </w:rPr>
        <w:t>угрожающей</w:t>
      </w:r>
      <w:r>
        <w:t xml:space="preserve"> </w:t>
      </w:r>
      <w:r>
        <w:rPr>
          <w:rFonts w:hint="eastAsia"/>
        </w:rPr>
        <w:t>ситуа</w:t>
      </w:r>
      <w:r>
        <w:rPr>
          <w:rFonts w:hint="eastAsia"/>
        </w:rPr>
        <w:t>¬</w:t>
      </w:r>
    </w:p>
    <w:p w14:paraId="3A23849D" w14:textId="77777777" w:rsidR="00057265" w:rsidRDefault="00057265" w:rsidP="00057265">
      <w:r>
        <w:t xml:space="preserve"> </w:t>
      </w:r>
    </w:p>
    <w:p w14:paraId="7FA35DF0" w14:textId="77777777" w:rsidR="00057265" w:rsidRDefault="00057265" w:rsidP="00057265">
      <w:r>
        <w:t>171</w:t>
      </w:r>
    </w:p>
    <w:p w14:paraId="3957B766" w14:textId="77777777" w:rsidR="00057265" w:rsidRDefault="00057265" w:rsidP="00057265">
      <w:r>
        <w:rPr>
          <w:rFonts w:hint="eastAsia"/>
        </w:rPr>
        <w:t>ции</w:t>
      </w:r>
      <w:r>
        <w:t xml:space="preserve">, </w:t>
      </w:r>
      <w:r>
        <w:rPr>
          <w:rFonts w:hint="eastAsia"/>
        </w:rPr>
        <w:t>которая</w:t>
      </w:r>
      <w:r>
        <w:t xml:space="preserve"> </w:t>
      </w:r>
      <w:r>
        <w:rPr>
          <w:rFonts w:hint="eastAsia"/>
        </w:rPr>
        <w:t>сложилась</w:t>
      </w:r>
      <w:r>
        <w:t xml:space="preserve"> </w:t>
      </w:r>
      <w:r>
        <w:rPr>
          <w:rFonts w:hint="eastAsia"/>
        </w:rPr>
        <w:t>в</w:t>
      </w:r>
      <w:r>
        <w:t xml:space="preserve"> </w:t>
      </w:r>
      <w:r>
        <w:rPr>
          <w:rFonts w:hint="eastAsia"/>
        </w:rPr>
        <w:t>стране</w:t>
      </w:r>
      <w:r>
        <w:t xml:space="preserve"> </w:t>
      </w:r>
      <w:r>
        <w:rPr>
          <w:rFonts w:hint="eastAsia"/>
        </w:rPr>
        <w:t>с</w:t>
      </w:r>
      <w:r>
        <w:t xml:space="preserve"> </w:t>
      </w:r>
      <w:r>
        <w:rPr>
          <w:rFonts w:hint="eastAsia"/>
        </w:rPr>
        <w:t>призывниками</w:t>
      </w:r>
      <w:r>
        <w:t xml:space="preserve"> </w:t>
      </w:r>
      <w:r>
        <w:rPr>
          <w:rFonts w:hint="eastAsia"/>
        </w:rPr>
        <w:t>срочной</w:t>
      </w:r>
      <w:r>
        <w:t xml:space="preserve"> </w:t>
      </w:r>
      <w:r>
        <w:rPr>
          <w:rFonts w:hint="eastAsia"/>
        </w:rPr>
        <w:t>службы</w:t>
      </w:r>
      <w:r>
        <w:t xml:space="preserve"> </w:t>
      </w:r>
      <w:r>
        <w:rPr>
          <w:rFonts w:hint="eastAsia"/>
        </w:rPr>
        <w:t>и</w:t>
      </w:r>
      <w:r>
        <w:t xml:space="preserve"> </w:t>
      </w:r>
      <w:r>
        <w:rPr>
          <w:rFonts w:hint="eastAsia"/>
        </w:rPr>
        <w:t>о</w:t>
      </w:r>
      <w:r>
        <w:t xml:space="preserve"> </w:t>
      </w:r>
      <w:r>
        <w:rPr>
          <w:rFonts w:hint="eastAsia"/>
        </w:rPr>
        <w:t>необ</w:t>
      </w:r>
      <w:r>
        <w:t>-</w:t>
      </w:r>
      <w:r>
        <w:rPr>
          <w:rFonts w:hint="eastAsia"/>
        </w:rPr>
        <w:t>ходимости</w:t>
      </w:r>
      <w:r>
        <w:t xml:space="preserve"> </w:t>
      </w:r>
      <w:r>
        <w:rPr>
          <w:rFonts w:hint="eastAsia"/>
        </w:rPr>
        <w:t>принятия</w:t>
      </w:r>
      <w:r>
        <w:t xml:space="preserve"> </w:t>
      </w:r>
      <w:r>
        <w:rPr>
          <w:rFonts w:hint="eastAsia"/>
        </w:rPr>
        <w:t>срочных</w:t>
      </w:r>
      <w:r>
        <w:t xml:space="preserve"> </w:t>
      </w:r>
      <w:r>
        <w:rPr>
          <w:rFonts w:hint="eastAsia"/>
        </w:rPr>
        <w:t>мер</w:t>
      </w:r>
      <w:r>
        <w:t xml:space="preserve"> </w:t>
      </w:r>
      <w:r>
        <w:rPr>
          <w:rFonts w:hint="eastAsia"/>
        </w:rPr>
        <w:t>по</w:t>
      </w:r>
      <w:r>
        <w:t xml:space="preserve"> </w:t>
      </w:r>
      <w:r>
        <w:rPr>
          <w:rFonts w:hint="eastAsia"/>
        </w:rPr>
        <w:t>ее</w:t>
      </w:r>
      <w:r>
        <w:t xml:space="preserve"> </w:t>
      </w:r>
      <w:r>
        <w:rPr>
          <w:rFonts w:hint="eastAsia"/>
        </w:rPr>
        <w:t>нормализации</w:t>
      </w:r>
      <w:r>
        <w:t>.</w:t>
      </w:r>
    </w:p>
    <w:p w14:paraId="75239D97" w14:textId="77777777" w:rsidR="00057265" w:rsidRDefault="00057265" w:rsidP="00057265">
      <w:r>
        <w:t>7.</w:t>
      </w:r>
      <w:r>
        <w:tab/>
      </w:r>
      <w:r>
        <w:rPr>
          <w:rFonts w:hint="eastAsia"/>
        </w:rPr>
        <w:t>Выделенные</w:t>
      </w:r>
      <w:r>
        <w:t xml:space="preserve"> </w:t>
      </w:r>
      <w:r>
        <w:rPr>
          <w:rFonts w:hint="eastAsia"/>
        </w:rPr>
        <w:t>в</w:t>
      </w:r>
      <w:r>
        <w:t xml:space="preserve"> </w:t>
      </w:r>
      <w:r>
        <w:rPr>
          <w:rFonts w:hint="eastAsia"/>
        </w:rPr>
        <w:t>результате</w:t>
      </w:r>
      <w:r>
        <w:t xml:space="preserve"> </w:t>
      </w:r>
      <w:r>
        <w:rPr>
          <w:rFonts w:hint="eastAsia"/>
        </w:rPr>
        <w:t>исследования</w:t>
      </w:r>
      <w:r>
        <w:t xml:space="preserve"> </w:t>
      </w:r>
      <w:r>
        <w:rPr>
          <w:rFonts w:hint="eastAsia"/>
        </w:rPr>
        <w:t>особенности</w:t>
      </w:r>
      <w:r>
        <w:t xml:space="preserve"> </w:t>
      </w:r>
      <w:r>
        <w:rPr>
          <w:rFonts w:hint="eastAsia"/>
        </w:rPr>
        <w:t>личностно</w:t>
      </w:r>
      <w:r>
        <w:t>-</w:t>
      </w:r>
      <w:r>
        <w:rPr>
          <w:rFonts w:hint="eastAsia"/>
        </w:rPr>
        <w:t>эмо</w:t>
      </w:r>
      <w:r>
        <w:t>-</w:t>
      </w:r>
      <w:r>
        <w:rPr>
          <w:rFonts w:hint="eastAsia"/>
        </w:rPr>
        <w:t>циональной</w:t>
      </w:r>
      <w:r>
        <w:t xml:space="preserve"> </w:t>
      </w:r>
      <w:r>
        <w:rPr>
          <w:rFonts w:hint="eastAsia"/>
        </w:rPr>
        <w:t>сферы</w:t>
      </w:r>
      <w:r>
        <w:t xml:space="preserve"> </w:t>
      </w:r>
      <w:r>
        <w:rPr>
          <w:rFonts w:hint="eastAsia"/>
        </w:rPr>
        <w:t>представителей</w:t>
      </w:r>
      <w:r>
        <w:t xml:space="preserve"> </w:t>
      </w:r>
      <w:r>
        <w:rPr>
          <w:rFonts w:hint="eastAsia"/>
        </w:rPr>
        <w:t>данного</w:t>
      </w:r>
      <w:r>
        <w:t xml:space="preserve"> </w:t>
      </w:r>
      <w:r>
        <w:rPr>
          <w:rFonts w:hint="eastAsia"/>
        </w:rPr>
        <w:t>контингента</w:t>
      </w:r>
      <w:r>
        <w:t xml:space="preserve"> </w:t>
      </w:r>
      <w:r>
        <w:rPr>
          <w:rFonts w:hint="eastAsia"/>
        </w:rPr>
        <w:t>указывают</w:t>
      </w:r>
      <w:r>
        <w:t xml:space="preserve"> </w:t>
      </w:r>
      <w:r>
        <w:rPr>
          <w:rFonts w:hint="eastAsia"/>
        </w:rPr>
        <w:t>на</w:t>
      </w:r>
      <w:r>
        <w:t xml:space="preserve"> </w:t>
      </w:r>
      <w:r>
        <w:rPr>
          <w:rFonts w:hint="eastAsia"/>
        </w:rPr>
        <w:t>необ</w:t>
      </w:r>
      <w:r>
        <w:t>-</w:t>
      </w:r>
      <w:r>
        <w:rPr>
          <w:rFonts w:hint="eastAsia"/>
        </w:rPr>
        <w:t>ходимость</w:t>
      </w:r>
      <w:r>
        <w:t xml:space="preserve"> </w:t>
      </w:r>
      <w:r>
        <w:rPr>
          <w:rFonts w:hint="eastAsia"/>
        </w:rPr>
        <w:t>создания</w:t>
      </w:r>
      <w:r>
        <w:t xml:space="preserve"> </w:t>
      </w:r>
      <w:r>
        <w:rPr>
          <w:rFonts w:hint="eastAsia"/>
        </w:rPr>
        <w:t>при</w:t>
      </w:r>
      <w:r>
        <w:t xml:space="preserve"> </w:t>
      </w:r>
      <w:r>
        <w:rPr>
          <w:rFonts w:hint="eastAsia"/>
        </w:rPr>
        <w:t>военкоматах</w:t>
      </w:r>
      <w:r>
        <w:t xml:space="preserve">, </w:t>
      </w:r>
      <w:r>
        <w:rPr>
          <w:rFonts w:hint="eastAsia"/>
        </w:rPr>
        <w:t>воинских</w:t>
      </w:r>
      <w:r>
        <w:t xml:space="preserve"> </w:t>
      </w:r>
      <w:r>
        <w:rPr>
          <w:rFonts w:hint="eastAsia"/>
        </w:rPr>
        <w:t>частях</w:t>
      </w:r>
      <w:r>
        <w:t xml:space="preserve"> </w:t>
      </w:r>
      <w:r>
        <w:rPr>
          <w:rFonts w:hint="eastAsia"/>
        </w:rPr>
        <w:t>и</w:t>
      </w:r>
      <w:r>
        <w:t xml:space="preserve"> </w:t>
      </w:r>
      <w:r>
        <w:rPr>
          <w:rFonts w:hint="eastAsia"/>
        </w:rPr>
        <w:t>специализирован</w:t>
      </w:r>
      <w:r>
        <w:rPr>
          <w:rFonts w:hint="eastAsia"/>
        </w:rPr>
        <w:t>¬</w:t>
      </w:r>
      <w:r>
        <w:rPr>
          <w:rFonts w:hint="eastAsia"/>
        </w:rPr>
        <w:t>ных</w:t>
      </w:r>
      <w:r>
        <w:t xml:space="preserve"> </w:t>
      </w:r>
      <w:r>
        <w:rPr>
          <w:rFonts w:hint="eastAsia"/>
        </w:rPr>
        <w:t>лечебных</w:t>
      </w:r>
      <w:r>
        <w:t xml:space="preserve"> </w:t>
      </w:r>
      <w:r>
        <w:rPr>
          <w:rFonts w:hint="eastAsia"/>
        </w:rPr>
        <w:t>учреждениях</w:t>
      </w:r>
      <w:r>
        <w:t xml:space="preserve"> </w:t>
      </w:r>
      <w:r>
        <w:rPr>
          <w:rFonts w:hint="eastAsia"/>
        </w:rPr>
        <w:t>специальной</w:t>
      </w:r>
      <w:r>
        <w:t xml:space="preserve"> </w:t>
      </w:r>
      <w:r>
        <w:rPr>
          <w:rFonts w:hint="eastAsia"/>
        </w:rPr>
        <w:t>психологической</w:t>
      </w:r>
      <w:r>
        <w:t xml:space="preserve"> </w:t>
      </w:r>
      <w:r>
        <w:rPr>
          <w:rFonts w:hint="eastAsia"/>
        </w:rPr>
        <w:t>службы</w:t>
      </w:r>
      <w:r>
        <w:t xml:space="preserve">, </w:t>
      </w:r>
      <w:r>
        <w:rPr>
          <w:rFonts w:hint="eastAsia"/>
        </w:rPr>
        <w:t>направ</w:t>
      </w:r>
      <w:r>
        <w:rPr>
          <w:rFonts w:hint="eastAsia"/>
        </w:rPr>
        <w:t>¬</w:t>
      </w:r>
      <w:r>
        <w:rPr>
          <w:rFonts w:hint="eastAsia"/>
        </w:rPr>
        <w:t>ленной</w:t>
      </w:r>
      <w:r>
        <w:t xml:space="preserve"> </w:t>
      </w:r>
      <w:r>
        <w:rPr>
          <w:rFonts w:hint="eastAsia"/>
        </w:rPr>
        <w:t>на</w:t>
      </w:r>
      <w:r>
        <w:t xml:space="preserve"> </w:t>
      </w:r>
      <w:r>
        <w:rPr>
          <w:rFonts w:hint="eastAsia"/>
        </w:rPr>
        <w:t>снижение</w:t>
      </w:r>
      <w:r>
        <w:t xml:space="preserve"> </w:t>
      </w:r>
      <w:r>
        <w:rPr>
          <w:rFonts w:hint="eastAsia"/>
        </w:rPr>
        <w:t>уровня</w:t>
      </w:r>
      <w:r>
        <w:t xml:space="preserve"> </w:t>
      </w:r>
      <w:r>
        <w:rPr>
          <w:rFonts w:hint="eastAsia"/>
        </w:rPr>
        <w:t>агрессивности</w:t>
      </w:r>
      <w:r>
        <w:t xml:space="preserve"> </w:t>
      </w:r>
      <w:r>
        <w:rPr>
          <w:rFonts w:hint="eastAsia"/>
        </w:rPr>
        <w:t>и</w:t>
      </w:r>
      <w:r>
        <w:t xml:space="preserve"> </w:t>
      </w:r>
      <w:r>
        <w:rPr>
          <w:rFonts w:hint="eastAsia"/>
        </w:rPr>
        <w:t>аутоагрессивности</w:t>
      </w:r>
      <w:r>
        <w:t xml:space="preserve"> </w:t>
      </w:r>
      <w:r>
        <w:rPr>
          <w:rFonts w:hint="eastAsia"/>
        </w:rPr>
        <w:t>у</w:t>
      </w:r>
      <w:r>
        <w:t xml:space="preserve"> </w:t>
      </w:r>
      <w:r>
        <w:rPr>
          <w:rFonts w:hint="eastAsia"/>
        </w:rPr>
        <w:t>молодых</w:t>
      </w:r>
      <w:r>
        <w:t xml:space="preserve"> </w:t>
      </w:r>
      <w:r>
        <w:rPr>
          <w:rFonts w:hint="eastAsia"/>
        </w:rPr>
        <w:t>солдат</w:t>
      </w:r>
      <w:r>
        <w:t>.</w:t>
      </w:r>
    </w:p>
    <w:p w14:paraId="7261AC61" w14:textId="77777777" w:rsidR="00057265" w:rsidRDefault="00057265" w:rsidP="00057265">
      <w:r>
        <w:t>8.</w:t>
      </w:r>
      <w:r>
        <w:tab/>
      </w:r>
      <w:r>
        <w:rPr>
          <w:rFonts w:hint="eastAsia"/>
        </w:rPr>
        <w:t>Результаты</w:t>
      </w:r>
      <w:r>
        <w:t xml:space="preserve"> </w:t>
      </w:r>
      <w:r>
        <w:rPr>
          <w:rFonts w:hint="eastAsia"/>
        </w:rPr>
        <w:t>психокоррекционного</w:t>
      </w:r>
      <w:r>
        <w:t xml:space="preserve"> </w:t>
      </w:r>
      <w:r>
        <w:rPr>
          <w:rFonts w:hint="eastAsia"/>
        </w:rPr>
        <w:t>этапа</w:t>
      </w:r>
      <w:r>
        <w:t xml:space="preserve"> </w:t>
      </w:r>
      <w:r>
        <w:rPr>
          <w:rFonts w:hint="eastAsia"/>
        </w:rPr>
        <w:t>проведенного</w:t>
      </w:r>
      <w:r>
        <w:t xml:space="preserve"> </w:t>
      </w:r>
      <w:r>
        <w:rPr>
          <w:rFonts w:hint="eastAsia"/>
        </w:rPr>
        <w:t>исследования</w:t>
      </w:r>
      <w:r>
        <w:t xml:space="preserve"> </w:t>
      </w:r>
      <w:r>
        <w:rPr>
          <w:rFonts w:hint="eastAsia"/>
        </w:rPr>
        <w:t>показали</w:t>
      </w:r>
      <w:r>
        <w:t xml:space="preserve">, </w:t>
      </w:r>
      <w:r>
        <w:rPr>
          <w:rFonts w:hint="eastAsia"/>
        </w:rPr>
        <w:t>что</w:t>
      </w:r>
      <w:r>
        <w:t xml:space="preserve"> </w:t>
      </w:r>
      <w:r>
        <w:rPr>
          <w:rFonts w:hint="eastAsia"/>
        </w:rPr>
        <w:t>одним</w:t>
      </w:r>
      <w:r>
        <w:t xml:space="preserve"> </w:t>
      </w:r>
      <w:r>
        <w:rPr>
          <w:rFonts w:hint="eastAsia"/>
        </w:rPr>
        <w:t>и</w:t>
      </w:r>
      <w:r>
        <w:rPr>
          <w:rFonts w:hint="eastAsia"/>
        </w:rPr>
        <w:lastRenderedPageBreak/>
        <w:t>з</w:t>
      </w:r>
      <w:r>
        <w:t xml:space="preserve"> </w:t>
      </w:r>
      <w:r>
        <w:rPr>
          <w:rFonts w:hint="eastAsia"/>
        </w:rPr>
        <w:t>путей</w:t>
      </w:r>
      <w:r>
        <w:t xml:space="preserve"> </w:t>
      </w:r>
      <w:r>
        <w:rPr>
          <w:rFonts w:hint="eastAsia"/>
        </w:rPr>
        <w:t>помощи</w:t>
      </w:r>
      <w:r>
        <w:t xml:space="preserve"> </w:t>
      </w:r>
      <w:r>
        <w:rPr>
          <w:rFonts w:hint="eastAsia"/>
        </w:rPr>
        <w:t>агрессивным</w:t>
      </w:r>
      <w:r>
        <w:t xml:space="preserve"> </w:t>
      </w:r>
      <w:r>
        <w:rPr>
          <w:rFonts w:hint="eastAsia"/>
        </w:rPr>
        <w:t>и</w:t>
      </w:r>
      <w:r>
        <w:t xml:space="preserve"> </w:t>
      </w:r>
      <w:r>
        <w:rPr>
          <w:rFonts w:hint="eastAsia"/>
        </w:rPr>
        <w:t>аутоагрессивным</w:t>
      </w:r>
      <w:r>
        <w:t xml:space="preserve"> </w:t>
      </w:r>
      <w:r>
        <w:rPr>
          <w:rFonts w:hint="eastAsia"/>
        </w:rPr>
        <w:t>воен</w:t>
      </w:r>
      <w:r>
        <w:t>-</w:t>
      </w:r>
      <w:r>
        <w:rPr>
          <w:rFonts w:hint="eastAsia"/>
        </w:rPr>
        <w:t>нослужащим</w:t>
      </w:r>
      <w:r>
        <w:t xml:space="preserve">, </w:t>
      </w:r>
      <w:r>
        <w:rPr>
          <w:rFonts w:hint="eastAsia"/>
        </w:rPr>
        <w:t>находящимся</w:t>
      </w:r>
      <w:r>
        <w:t xml:space="preserve"> </w:t>
      </w:r>
      <w:r>
        <w:rPr>
          <w:rFonts w:hint="eastAsia"/>
        </w:rPr>
        <w:t>в</w:t>
      </w:r>
      <w:r>
        <w:t xml:space="preserve"> </w:t>
      </w:r>
      <w:r>
        <w:rPr>
          <w:rFonts w:hint="eastAsia"/>
        </w:rPr>
        <w:t>тяжелом</w:t>
      </w:r>
      <w:r>
        <w:t xml:space="preserve"> </w:t>
      </w:r>
      <w:r>
        <w:rPr>
          <w:rFonts w:hint="eastAsia"/>
        </w:rPr>
        <w:t>психическом</w:t>
      </w:r>
      <w:r>
        <w:t xml:space="preserve"> </w:t>
      </w:r>
      <w:r>
        <w:rPr>
          <w:rFonts w:hint="eastAsia"/>
        </w:rPr>
        <w:t>состоянии</w:t>
      </w:r>
      <w:r>
        <w:t xml:space="preserve">, </w:t>
      </w:r>
      <w:r>
        <w:rPr>
          <w:rFonts w:hint="eastAsia"/>
        </w:rPr>
        <w:t>помимо</w:t>
      </w:r>
      <w:r>
        <w:t xml:space="preserve"> </w:t>
      </w:r>
      <w:r>
        <w:rPr>
          <w:rFonts w:hint="eastAsia"/>
        </w:rPr>
        <w:t>ме</w:t>
      </w:r>
      <w:r>
        <w:t>-</w:t>
      </w:r>
      <w:r>
        <w:rPr>
          <w:rFonts w:hint="eastAsia"/>
        </w:rPr>
        <w:t>дикаментозного</w:t>
      </w:r>
      <w:r>
        <w:t xml:space="preserve"> </w:t>
      </w:r>
      <w:r>
        <w:rPr>
          <w:rFonts w:hint="eastAsia"/>
        </w:rPr>
        <w:t>лечения</w:t>
      </w:r>
      <w:r>
        <w:t xml:space="preserve"> </w:t>
      </w:r>
      <w:r>
        <w:rPr>
          <w:rFonts w:hint="eastAsia"/>
        </w:rPr>
        <w:t>и</w:t>
      </w:r>
      <w:r>
        <w:t xml:space="preserve"> </w:t>
      </w:r>
      <w:r>
        <w:rPr>
          <w:rFonts w:hint="eastAsia"/>
        </w:rPr>
        <w:t>психотерапии</w:t>
      </w:r>
      <w:r>
        <w:t xml:space="preserve">, </w:t>
      </w:r>
      <w:r>
        <w:rPr>
          <w:rFonts w:hint="eastAsia"/>
        </w:rPr>
        <w:t>является</w:t>
      </w:r>
      <w:r>
        <w:t xml:space="preserve"> </w:t>
      </w:r>
      <w:r>
        <w:rPr>
          <w:rFonts w:hint="eastAsia"/>
        </w:rPr>
        <w:t>специальная</w:t>
      </w:r>
      <w:r>
        <w:t xml:space="preserve"> </w:t>
      </w:r>
      <w:r>
        <w:rPr>
          <w:rFonts w:hint="eastAsia"/>
        </w:rPr>
        <w:t>психологиче</w:t>
      </w:r>
      <w:r>
        <w:rPr>
          <w:rFonts w:hint="eastAsia"/>
        </w:rPr>
        <w:t>¬</w:t>
      </w:r>
      <w:r>
        <w:rPr>
          <w:rFonts w:hint="eastAsia"/>
        </w:rPr>
        <w:t>ская</w:t>
      </w:r>
      <w:r>
        <w:t xml:space="preserve"> </w:t>
      </w:r>
      <w:r>
        <w:rPr>
          <w:rFonts w:hint="eastAsia"/>
        </w:rPr>
        <w:t>коррекция</w:t>
      </w:r>
      <w:r>
        <w:t xml:space="preserve">. </w:t>
      </w:r>
      <w:r>
        <w:rPr>
          <w:rFonts w:hint="eastAsia"/>
        </w:rPr>
        <w:t>Наиболее</w:t>
      </w:r>
      <w:r>
        <w:t xml:space="preserve"> </w:t>
      </w:r>
      <w:r>
        <w:rPr>
          <w:rFonts w:hint="eastAsia"/>
        </w:rPr>
        <w:t>резистентными</w:t>
      </w:r>
      <w:r>
        <w:t xml:space="preserve"> </w:t>
      </w:r>
      <w:r>
        <w:rPr>
          <w:rFonts w:hint="eastAsia"/>
        </w:rPr>
        <w:t>к</w:t>
      </w:r>
      <w:r>
        <w:t xml:space="preserve"> </w:t>
      </w:r>
      <w:r>
        <w:rPr>
          <w:rFonts w:hint="eastAsia"/>
        </w:rPr>
        <w:t>психокоррекции</w:t>
      </w:r>
      <w:r>
        <w:t xml:space="preserve"> </w:t>
      </w:r>
      <w:r>
        <w:rPr>
          <w:rFonts w:hint="eastAsia"/>
        </w:rPr>
        <w:t>оказались</w:t>
      </w:r>
      <w:r>
        <w:t xml:space="preserve"> </w:t>
      </w:r>
      <w:r>
        <w:rPr>
          <w:rFonts w:hint="eastAsia"/>
        </w:rPr>
        <w:t>шизо</w:t>
      </w:r>
      <w:r>
        <w:rPr>
          <w:rFonts w:hint="eastAsia"/>
        </w:rPr>
        <w:t>¬</w:t>
      </w:r>
      <w:r>
        <w:rPr>
          <w:rFonts w:hint="eastAsia"/>
        </w:rPr>
        <w:t>идные</w:t>
      </w:r>
      <w:r>
        <w:t xml:space="preserve"> </w:t>
      </w:r>
      <w:r>
        <w:rPr>
          <w:rFonts w:hint="eastAsia"/>
        </w:rPr>
        <w:t>и</w:t>
      </w:r>
      <w:r>
        <w:t xml:space="preserve"> </w:t>
      </w:r>
      <w:r>
        <w:rPr>
          <w:rFonts w:hint="eastAsia"/>
        </w:rPr>
        <w:t>параноидные</w:t>
      </w:r>
      <w:r>
        <w:t xml:space="preserve"> </w:t>
      </w:r>
      <w:r>
        <w:rPr>
          <w:rFonts w:hint="eastAsia"/>
        </w:rPr>
        <w:t>военнослужащие</w:t>
      </w:r>
      <w:r>
        <w:t xml:space="preserve">, </w:t>
      </w:r>
      <w:r>
        <w:rPr>
          <w:rFonts w:hint="eastAsia"/>
        </w:rPr>
        <w:t>наиболее</w:t>
      </w:r>
      <w:r>
        <w:t xml:space="preserve"> </w:t>
      </w:r>
      <w:r>
        <w:rPr>
          <w:rFonts w:hint="eastAsia"/>
        </w:rPr>
        <w:t>прогностически</w:t>
      </w:r>
      <w:r>
        <w:t>-</w:t>
      </w:r>
      <w:r>
        <w:rPr>
          <w:rFonts w:hint="eastAsia"/>
        </w:rPr>
        <w:t>благопри</w:t>
      </w:r>
      <w:r>
        <w:t xml:space="preserve">- </w:t>
      </w:r>
      <w:r>
        <w:rPr>
          <w:rFonts w:hint="eastAsia"/>
        </w:rPr>
        <w:t>ятной</w:t>
      </w:r>
      <w:r>
        <w:t xml:space="preserve"> </w:t>
      </w:r>
      <w:r>
        <w:rPr>
          <w:rFonts w:hint="eastAsia"/>
        </w:rPr>
        <w:t>в</w:t>
      </w:r>
      <w:r>
        <w:t xml:space="preserve"> </w:t>
      </w:r>
      <w:r>
        <w:rPr>
          <w:rFonts w:hint="eastAsia"/>
        </w:rPr>
        <w:t>плане</w:t>
      </w:r>
      <w:r>
        <w:t xml:space="preserve"> </w:t>
      </w:r>
      <w:r>
        <w:rPr>
          <w:rFonts w:hint="eastAsia"/>
        </w:rPr>
        <w:t>психокоррекционного</w:t>
      </w:r>
      <w:r>
        <w:t xml:space="preserve"> </w:t>
      </w:r>
      <w:r>
        <w:rPr>
          <w:rFonts w:hint="eastAsia"/>
        </w:rPr>
        <w:t>эффекта</w:t>
      </w:r>
      <w:r>
        <w:t xml:space="preserve"> </w:t>
      </w:r>
      <w:r>
        <w:rPr>
          <w:rFonts w:hint="eastAsia"/>
        </w:rPr>
        <w:t>оказалась</w:t>
      </w:r>
      <w:r>
        <w:t xml:space="preserve"> </w:t>
      </w:r>
      <w:r>
        <w:rPr>
          <w:rFonts w:hint="eastAsia"/>
        </w:rPr>
        <w:t>подгруппа</w:t>
      </w:r>
      <w:r>
        <w:t xml:space="preserve"> </w:t>
      </w:r>
      <w:r>
        <w:rPr>
          <w:rFonts w:hint="eastAsia"/>
        </w:rPr>
        <w:t>призывни</w:t>
      </w:r>
      <w:r>
        <w:rPr>
          <w:rFonts w:hint="eastAsia"/>
        </w:rPr>
        <w:t>¬</w:t>
      </w:r>
      <w:r>
        <w:rPr>
          <w:rFonts w:hint="eastAsia"/>
        </w:rPr>
        <w:t>ков</w:t>
      </w:r>
      <w:r>
        <w:t xml:space="preserve"> </w:t>
      </w:r>
      <w:r>
        <w:rPr>
          <w:rFonts w:hint="eastAsia"/>
        </w:rPr>
        <w:t>с</w:t>
      </w:r>
      <w:r>
        <w:t xml:space="preserve"> </w:t>
      </w:r>
      <w:r>
        <w:rPr>
          <w:rFonts w:hint="eastAsia"/>
        </w:rPr>
        <w:t>депрессивной</w:t>
      </w:r>
      <w:r>
        <w:t xml:space="preserve"> </w:t>
      </w:r>
      <w:r>
        <w:rPr>
          <w:rFonts w:hint="eastAsia"/>
        </w:rPr>
        <w:t>личностной</w:t>
      </w:r>
      <w:r>
        <w:t xml:space="preserve"> </w:t>
      </w:r>
      <w:r>
        <w:rPr>
          <w:rFonts w:hint="eastAsia"/>
        </w:rPr>
        <w:t>акцентуацией</w:t>
      </w:r>
      <w:r>
        <w:t>.</w:t>
      </w:r>
    </w:p>
    <w:p w14:paraId="281EEF43" w14:textId="77777777" w:rsidR="00057265" w:rsidRDefault="00057265" w:rsidP="00057265">
      <w:r>
        <w:t>9.</w:t>
      </w:r>
      <w:r>
        <w:tab/>
      </w:r>
      <w:r>
        <w:rPr>
          <w:rFonts w:hint="eastAsia"/>
        </w:rPr>
        <w:t>Наиболее</w:t>
      </w:r>
      <w:r>
        <w:t xml:space="preserve"> </w:t>
      </w:r>
      <w:r>
        <w:rPr>
          <w:rFonts w:hint="eastAsia"/>
        </w:rPr>
        <w:t>оптимальными</w:t>
      </w:r>
      <w:r>
        <w:t xml:space="preserve"> </w:t>
      </w:r>
      <w:r>
        <w:rPr>
          <w:rFonts w:hint="eastAsia"/>
        </w:rPr>
        <w:t>методами</w:t>
      </w:r>
      <w:r>
        <w:t xml:space="preserve"> </w:t>
      </w:r>
      <w:r>
        <w:rPr>
          <w:rFonts w:hint="eastAsia"/>
        </w:rPr>
        <w:t>психологической</w:t>
      </w:r>
      <w:r>
        <w:t xml:space="preserve"> </w:t>
      </w:r>
      <w:r>
        <w:rPr>
          <w:rFonts w:hint="eastAsia"/>
        </w:rPr>
        <w:t>коррекции</w:t>
      </w:r>
      <w:r>
        <w:t xml:space="preserve"> </w:t>
      </w:r>
      <w:r>
        <w:rPr>
          <w:rFonts w:hint="eastAsia"/>
        </w:rPr>
        <w:t>с</w:t>
      </w:r>
      <w:r>
        <w:t xml:space="preserve"> </w:t>
      </w:r>
      <w:r>
        <w:rPr>
          <w:rFonts w:hint="eastAsia"/>
        </w:rPr>
        <w:t>данным</w:t>
      </w:r>
      <w:r>
        <w:t xml:space="preserve"> </w:t>
      </w:r>
      <w:r>
        <w:rPr>
          <w:rFonts w:hint="eastAsia"/>
        </w:rPr>
        <w:t>контингентом</w:t>
      </w:r>
      <w:r>
        <w:t xml:space="preserve"> </w:t>
      </w:r>
      <w:r>
        <w:rPr>
          <w:rFonts w:hint="eastAsia"/>
        </w:rPr>
        <w:t>являются</w:t>
      </w:r>
      <w:r>
        <w:t xml:space="preserve"> </w:t>
      </w:r>
      <w:r>
        <w:rPr>
          <w:rFonts w:hint="eastAsia"/>
        </w:rPr>
        <w:t>положения</w:t>
      </w:r>
      <w:r>
        <w:t xml:space="preserve"> </w:t>
      </w:r>
      <w:r>
        <w:rPr>
          <w:rFonts w:hint="eastAsia"/>
        </w:rPr>
        <w:t>интегративной</w:t>
      </w:r>
      <w:r>
        <w:t xml:space="preserve"> </w:t>
      </w:r>
      <w:r>
        <w:rPr>
          <w:rFonts w:hint="eastAsia"/>
        </w:rPr>
        <w:t>психотерапии</w:t>
      </w:r>
      <w:r>
        <w:t xml:space="preserve">, </w:t>
      </w:r>
      <w:r>
        <w:rPr>
          <w:rFonts w:hint="eastAsia"/>
        </w:rPr>
        <w:t>основанной</w:t>
      </w:r>
      <w:r>
        <w:t xml:space="preserve"> </w:t>
      </w:r>
      <w:r>
        <w:rPr>
          <w:rFonts w:hint="eastAsia"/>
        </w:rPr>
        <w:t>на</w:t>
      </w:r>
      <w:r>
        <w:t xml:space="preserve"> </w:t>
      </w:r>
      <w:r>
        <w:rPr>
          <w:rFonts w:hint="eastAsia"/>
        </w:rPr>
        <w:t>применении</w:t>
      </w:r>
      <w:r>
        <w:t xml:space="preserve"> </w:t>
      </w:r>
      <w:r>
        <w:rPr>
          <w:rFonts w:hint="eastAsia"/>
        </w:rPr>
        <w:t>когнитивно</w:t>
      </w:r>
      <w:r>
        <w:t>-</w:t>
      </w:r>
      <w:r>
        <w:rPr>
          <w:rFonts w:hint="eastAsia"/>
        </w:rPr>
        <w:t>поведенческих</w:t>
      </w:r>
      <w:r>
        <w:t xml:space="preserve"> </w:t>
      </w:r>
      <w:r>
        <w:rPr>
          <w:rFonts w:hint="eastAsia"/>
        </w:rPr>
        <w:t>и</w:t>
      </w:r>
      <w:r>
        <w:t xml:space="preserve"> </w:t>
      </w:r>
      <w:r>
        <w:rPr>
          <w:rFonts w:hint="eastAsia"/>
        </w:rPr>
        <w:t>рационально</w:t>
      </w:r>
      <w:r>
        <w:t xml:space="preserve">- </w:t>
      </w:r>
      <w:r>
        <w:rPr>
          <w:rFonts w:hint="eastAsia"/>
        </w:rPr>
        <w:t>эмотивных</w:t>
      </w:r>
      <w:r>
        <w:t xml:space="preserve"> </w:t>
      </w:r>
      <w:r>
        <w:rPr>
          <w:rFonts w:hint="eastAsia"/>
        </w:rPr>
        <w:t>психотехник</w:t>
      </w:r>
      <w:r>
        <w:t xml:space="preserve">. </w:t>
      </w:r>
      <w:r>
        <w:rPr>
          <w:rFonts w:hint="eastAsia"/>
        </w:rPr>
        <w:t>С</w:t>
      </w:r>
      <w:r>
        <w:t xml:space="preserve"> </w:t>
      </w:r>
      <w:r>
        <w:rPr>
          <w:rFonts w:hint="eastAsia"/>
        </w:rPr>
        <w:t>шизоидными</w:t>
      </w:r>
      <w:r>
        <w:t xml:space="preserve"> </w:t>
      </w:r>
      <w:r>
        <w:rPr>
          <w:rFonts w:hint="eastAsia"/>
        </w:rPr>
        <w:t>и</w:t>
      </w:r>
      <w:r>
        <w:t xml:space="preserve"> </w:t>
      </w:r>
      <w:r>
        <w:rPr>
          <w:rFonts w:hint="eastAsia"/>
        </w:rPr>
        <w:t>параноидными</w:t>
      </w:r>
      <w:r>
        <w:t xml:space="preserve"> </w:t>
      </w:r>
      <w:r>
        <w:rPr>
          <w:rFonts w:hint="eastAsia"/>
        </w:rPr>
        <w:t>пациентами</w:t>
      </w:r>
      <w:r>
        <w:t xml:space="preserve">, </w:t>
      </w:r>
      <w:r>
        <w:rPr>
          <w:rFonts w:hint="eastAsia"/>
        </w:rPr>
        <w:t>ха</w:t>
      </w:r>
      <w:r>
        <w:t>-</w:t>
      </w:r>
      <w:r>
        <w:rPr>
          <w:rFonts w:hint="eastAsia"/>
        </w:rPr>
        <w:t>рактеризующимися</w:t>
      </w:r>
      <w:r>
        <w:t xml:space="preserve"> </w:t>
      </w:r>
      <w:r>
        <w:rPr>
          <w:rFonts w:hint="eastAsia"/>
        </w:rPr>
        <w:t>преобладанием</w:t>
      </w:r>
      <w:r>
        <w:t xml:space="preserve"> </w:t>
      </w:r>
      <w:r>
        <w:rPr>
          <w:rFonts w:hint="eastAsia"/>
        </w:rPr>
        <w:t>агрессивных</w:t>
      </w:r>
      <w:r>
        <w:t xml:space="preserve"> </w:t>
      </w:r>
      <w:r>
        <w:rPr>
          <w:rFonts w:hint="eastAsia"/>
        </w:rPr>
        <w:t>поведенческих</w:t>
      </w:r>
      <w:r>
        <w:t xml:space="preserve"> </w:t>
      </w:r>
      <w:r>
        <w:rPr>
          <w:rFonts w:hint="eastAsia"/>
        </w:rPr>
        <w:t>реакций</w:t>
      </w:r>
      <w:r>
        <w:t xml:space="preserve"> </w:t>
      </w:r>
      <w:r>
        <w:rPr>
          <w:rFonts w:hint="eastAsia"/>
        </w:rPr>
        <w:t>и</w:t>
      </w:r>
      <w:r>
        <w:t xml:space="preserve"> </w:t>
      </w:r>
      <w:r>
        <w:rPr>
          <w:rFonts w:hint="eastAsia"/>
        </w:rPr>
        <w:t>высокими</w:t>
      </w:r>
      <w:r>
        <w:t xml:space="preserve"> </w:t>
      </w:r>
      <w:r>
        <w:rPr>
          <w:rFonts w:hint="eastAsia"/>
        </w:rPr>
        <w:t>значениями</w:t>
      </w:r>
      <w:r>
        <w:t xml:space="preserve"> </w:t>
      </w:r>
      <w:r>
        <w:rPr>
          <w:rFonts w:hint="eastAsia"/>
        </w:rPr>
        <w:t>показателя</w:t>
      </w:r>
      <w:r>
        <w:t xml:space="preserve"> </w:t>
      </w:r>
      <w:r>
        <w:rPr>
          <w:rFonts w:hint="eastAsia"/>
        </w:rPr>
        <w:t>интернальности</w:t>
      </w:r>
      <w:r>
        <w:t xml:space="preserve">, </w:t>
      </w:r>
      <w:r>
        <w:rPr>
          <w:rFonts w:hint="eastAsia"/>
        </w:rPr>
        <w:t>наиболее</w:t>
      </w:r>
      <w:r>
        <w:t xml:space="preserve"> </w:t>
      </w:r>
      <w:r>
        <w:rPr>
          <w:rFonts w:hint="eastAsia"/>
        </w:rPr>
        <w:t>эффективны</w:t>
      </w:r>
      <w:r>
        <w:t xml:space="preserve"> </w:t>
      </w:r>
      <w:r>
        <w:rPr>
          <w:rFonts w:hint="eastAsia"/>
        </w:rPr>
        <w:t>ме</w:t>
      </w:r>
      <w:r>
        <w:rPr>
          <w:rFonts w:hint="eastAsia"/>
        </w:rPr>
        <w:t>¬</w:t>
      </w:r>
      <w:r>
        <w:rPr>
          <w:rFonts w:hint="eastAsia"/>
        </w:rPr>
        <w:t>тоды</w:t>
      </w:r>
      <w:r>
        <w:t xml:space="preserve"> </w:t>
      </w:r>
      <w:r>
        <w:rPr>
          <w:rFonts w:hint="eastAsia"/>
        </w:rPr>
        <w:t>рациональной</w:t>
      </w:r>
      <w:r>
        <w:t xml:space="preserve"> </w:t>
      </w:r>
      <w:r>
        <w:rPr>
          <w:rFonts w:hint="eastAsia"/>
        </w:rPr>
        <w:t>психотерапии</w:t>
      </w:r>
      <w:r>
        <w:t xml:space="preserve">, </w:t>
      </w:r>
      <w:r>
        <w:rPr>
          <w:rFonts w:hint="eastAsia"/>
        </w:rPr>
        <w:t>апеллирующей</w:t>
      </w:r>
      <w:r>
        <w:t xml:space="preserve"> </w:t>
      </w:r>
      <w:r>
        <w:rPr>
          <w:rFonts w:hint="eastAsia"/>
        </w:rPr>
        <w:t>к</w:t>
      </w:r>
      <w:r>
        <w:t xml:space="preserve"> </w:t>
      </w:r>
      <w:r>
        <w:rPr>
          <w:rFonts w:hint="eastAsia"/>
        </w:rPr>
        <w:t>логике</w:t>
      </w:r>
      <w:r>
        <w:t xml:space="preserve">, </w:t>
      </w:r>
      <w:r>
        <w:rPr>
          <w:rFonts w:hint="eastAsia"/>
        </w:rPr>
        <w:t>здравому</w:t>
      </w:r>
      <w:r>
        <w:t xml:space="preserve"> </w:t>
      </w:r>
      <w:r>
        <w:rPr>
          <w:rFonts w:hint="eastAsia"/>
        </w:rPr>
        <w:t>смыслу</w:t>
      </w:r>
      <w:r>
        <w:t xml:space="preserve">, </w:t>
      </w:r>
      <w:r>
        <w:rPr>
          <w:rFonts w:hint="eastAsia"/>
        </w:rPr>
        <w:t>юмору</w:t>
      </w:r>
      <w:r>
        <w:t xml:space="preserve">. </w:t>
      </w:r>
      <w:r>
        <w:rPr>
          <w:rFonts w:hint="eastAsia"/>
        </w:rPr>
        <w:t>В</w:t>
      </w:r>
      <w:r>
        <w:t xml:space="preserve"> </w:t>
      </w:r>
      <w:r>
        <w:rPr>
          <w:rFonts w:hint="eastAsia"/>
        </w:rPr>
        <w:t>работе</w:t>
      </w:r>
      <w:r>
        <w:t xml:space="preserve"> </w:t>
      </w:r>
      <w:r>
        <w:rPr>
          <w:rFonts w:hint="eastAsia"/>
        </w:rPr>
        <w:t>с</w:t>
      </w:r>
      <w:r>
        <w:t xml:space="preserve"> </w:t>
      </w:r>
      <w:r>
        <w:rPr>
          <w:rFonts w:hint="eastAsia"/>
        </w:rPr>
        <w:t>истероидными</w:t>
      </w:r>
      <w:r>
        <w:t xml:space="preserve">, </w:t>
      </w:r>
      <w:r>
        <w:rPr>
          <w:rFonts w:hint="eastAsia"/>
        </w:rPr>
        <w:t>депрессивными</w:t>
      </w:r>
      <w:r>
        <w:t xml:space="preserve"> </w:t>
      </w:r>
      <w:r>
        <w:rPr>
          <w:rFonts w:hint="eastAsia"/>
        </w:rPr>
        <w:t>и</w:t>
      </w:r>
      <w:r>
        <w:t xml:space="preserve"> </w:t>
      </w:r>
      <w:r>
        <w:rPr>
          <w:rFonts w:hint="eastAsia"/>
        </w:rPr>
        <w:t>гипертимными</w:t>
      </w:r>
      <w:r>
        <w:t xml:space="preserve"> </w:t>
      </w:r>
      <w:r>
        <w:rPr>
          <w:rFonts w:hint="eastAsia"/>
        </w:rPr>
        <w:t>пациен</w:t>
      </w:r>
      <w:r>
        <w:rPr>
          <w:rFonts w:hint="eastAsia"/>
        </w:rPr>
        <w:t>¬</w:t>
      </w:r>
      <w:r>
        <w:rPr>
          <w:rFonts w:hint="eastAsia"/>
        </w:rPr>
        <w:t>тами</w:t>
      </w:r>
      <w:r>
        <w:t xml:space="preserve">, </w:t>
      </w:r>
      <w:r>
        <w:rPr>
          <w:rFonts w:hint="eastAsia"/>
        </w:rPr>
        <w:t>характеризующимися</w:t>
      </w:r>
      <w:r>
        <w:t xml:space="preserve"> </w:t>
      </w:r>
      <w:r>
        <w:rPr>
          <w:rFonts w:hint="eastAsia"/>
        </w:rPr>
        <w:t>высокими</w:t>
      </w:r>
      <w:r>
        <w:t xml:space="preserve"> </w:t>
      </w:r>
      <w:r>
        <w:rPr>
          <w:rFonts w:hint="eastAsia"/>
        </w:rPr>
        <w:t>показателями</w:t>
      </w:r>
      <w:r>
        <w:t xml:space="preserve"> </w:t>
      </w:r>
      <w:r>
        <w:rPr>
          <w:rFonts w:hint="eastAsia"/>
        </w:rPr>
        <w:t>аутоагрессии</w:t>
      </w:r>
      <w:r>
        <w:t xml:space="preserve">, </w:t>
      </w:r>
      <w:r>
        <w:rPr>
          <w:rFonts w:hint="eastAsia"/>
        </w:rPr>
        <w:t>полезави</w:t>
      </w:r>
      <w:r>
        <w:rPr>
          <w:rFonts w:hint="eastAsia"/>
        </w:rPr>
        <w:t>¬</w:t>
      </w:r>
      <w:r>
        <w:rPr>
          <w:rFonts w:hint="eastAsia"/>
        </w:rPr>
        <w:t>симости</w:t>
      </w:r>
      <w:r>
        <w:t xml:space="preserve"> </w:t>
      </w:r>
      <w:r>
        <w:rPr>
          <w:rFonts w:hint="eastAsia"/>
        </w:rPr>
        <w:t>и</w:t>
      </w:r>
      <w:r>
        <w:t xml:space="preserve"> </w:t>
      </w:r>
      <w:r>
        <w:rPr>
          <w:rFonts w:hint="eastAsia"/>
        </w:rPr>
        <w:t>экстернальности</w:t>
      </w:r>
      <w:r>
        <w:t xml:space="preserve">, </w:t>
      </w:r>
      <w:r>
        <w:rPr>
          <w:rFonts w:hint="eastAsia"/>
        </w:rPr>
        <w:t>применялись</w:t>
      </w:r>
      <w:r>
        <w:t xml:space="preserve"> </w:t>
      </w:r>
      <w:r>
        <w:rPr>
          <w:rFonts w:hint="eastAsia"/>
        </w:rPr>
        <w:t>методы</w:t>
      </w:r>
      <w:r>
        <w:t xml:space="preserve"> </w:t>
      </w:r>
      <w:r>
        <w:rPr>
          <w:rFonts w:hint="eastAsia"/>
        </w:rPr>
        <w:t>когнитивно</w:t>
      </w:r>
      <w:r>
        <w:t>-</w:t>
      </w:r>
      <w:r>
        <w:rPr>
          <w:rFonts w:hint="eastAsia"/>
        </w:rPr>
        <w:t>поведенческой</w:t>
      </w:r>
      <w:r>
        <w:t xml:space="preserve"> </w:t>
      </w:r>
      <w:r>
        <w:rPr>
          <w:rFonts w:hint="eastAsia"/>
        </w:rPr>
        <w:t>психотерапии</w:t>
      </w:r>
      <w:r>
        <w:t xml:space="preserve">, </w:t>
      </w:r>
      <w:r>
        <w:rPr>
          <w:rFonts w:hint="eastAsia"/>
        </w:rPr>
        <w:t>основанные</w:t>
      </w:r>
      <w:r>
        <w:t xml:space="preserve"> </w:t>
      </w:r>
      <w:r>
        <w:rPr>
          <w:rFonts w:hint="eastAsia"/>
        </w:rPr>
        <w:t>на</w:t>
      </w:r>
      <w:r>
        <w:t xml:space="preserve"> </w:t>
      </w:r>
      <w:r>
        <w:rPr>
          <w:rFonts w:hint="eastAsia"/>
        </w:rPr>
        <w:t>поиске</w:t>
      </w:r>
      <w:r>
        <w:t xml:space="preserve"> </w:t>
      </w:r>
      <w:r>
        <w:rPr>
          <w:rFonts w:hint="eastAsia"/>
        </w:rPr>
        <w:t>нестандартных</w:t>
      </w:r>
      <w:r>
        <w:t xml:space="preserve"> </w:t>
      </w:r>
      <w:r>
        <w:rPr>
          <w:rFonts w:hint="eastAsia"/>
        </w:rPr>
        <w:t>выходов</w:t>
      </w:r>
      <w:r>
        <w:t xml:space="preserve"> </w:t>
      </w:r>
      <w:r>
        <w:rPr>
          <w:rFonts w:hint="eastAsia"/>
        </w:rPr>
        <w:t>из</w:t>
      </w:r>
      <w:r>
        <w:t xml:space="preserve"> </w:t>
      </w:r>
      <w:r>
        <w:rPr>
          <w:rFonts w:hint="eastAsia"/>
        </w:rPr>
        <w:t>кризисных</w:t>
      </w:r>
      <w:r>
        <w:t xml:space="preserve"> </w:t>
      </w:r>
      <w:r>
        <w:rPr>
          <w:rFonts w:hint="eastAsia"/>
        </w:rPr>
        <w:t>ситуаций</w:t>
      </w:r>
      <w:r>
        <w:t xml:space="preserve"> </w:t>
      </w:r>
      <w:r>
        <w:rPr>
          <w:rFonts w:hint="eastAsia"/>
        </w:rPr>
        <w:t>и</w:t>
      </w:r>
      <w:r>
        <w:t xml:space="preserve"> </w:t>
      </w:r>
      <w:r>
        <w:rPr>
          <w:rFonts w:hint="eastAsia"/>
        </w:rPr>
        <w:t>стимулирующей</w:t>
      </w:r>
      <w:r>
        <w:t xml:space="preserve">, </w:t>
      </w:r>
      <w:r>
        <w:rPr>
          <w:rFonts w:hint="eastAsia"/>
        </w:rPr>
        <w:t>ободряющей</w:t>
      </w:r>
      <w:r>
        <w:t xml:space="preserve"> </w:t>
      </w:r>
      <w:r>
        <w:rPr>
          <w:rFonts w:hint="eastAsia"/>
        </w:rPr>
        <w:t>тактике</w:t>
      </w:r>
      <w:r>
        <w:t xml:space="preserve"> </w:t>
      </w:r>
      <w:r>
        <w:rPr>
          <w:rFonts w:hint="eastAsia"/>
        </w:rPr>
        <w:t>эмоционального</w:t>
      </w:r>
      <w:r>
        <w:t xml:space="preserve"> </w:t>
      </w:r>
      <w:r>
        <w:rPr>
          <w:rFonts w:hint="eastAsia"/>
        </w:rPr>
        <w:t>подкреп</w:t>
      </w:r>
      <w:r>
        <w:rPr>
          <w:rFonts w:hint="eastAsia"/>
        </w:rPr>
        <w:t>¬</w:t>
      </w:r>
    </w:p>
    <w:p w14:paraId="45CDB814" w14:textId="77777777" w:rsidR="00057265" w:rsidRDefault="00057265" w:rsidP="00057265">
      <w:r>
        <w:rPr>
          <w:rFonts w:hint="eastAsia"/>
        </w:rPr>
        <w:t>ления</w:t>
      </w:r>
      <w:r>
        <w:t>.</w:t>
      </w:r>
    </w:p>
    <w:p w14:paraId="65CE2A63" w14:textId="77777777" w:rsidR="00057265" w:rsidRPr="00057265" w:rsidRDefault="00057265" w:rsidP="00057265"/>
    <w:sectPr w:rsidR="00057265" w:rsidRPr="0005726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3CF49" w14:textId="77777777" w:rsidR="00D23568" w:rsidRDefault="00D23568">
      <w:pPr>
        <w:spacing w:after="0" w:line="240" w:lineRule="auto"/>
      </w:pPr>
      <w:r>
        <w:separator/>
      </w:r>
    </w:p>
  </w:endnote>
  <w:endnote w:type="continuationSeparator" w:id="0">
    <w:p w14:paraId="645909F8" w14:textId="77777777" w:rsidR="00D23568" w:rsidRDefault="00D2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E927" w14:textId="77777777" w:rsidR="00D23568" w:rsidRDefault="00D23568"/>
    <w:p w14:paraId="785B1B83" w14:textId="77777777" w:rsidR="00D23568" w:rsidRDefault="00D23568"/>
    <w:p w14:paraId="5A3B6016" w14:textId="77777777" w:rsidR="00D23568" w:rsidRDefault="00D23568"/>
    <w:p w14:paraId="32E20156" w14:textId="77777777" w:rsidR="00D23568" w:rsidRDefault="00D23568"/>
    <w:p w14:paraId="235A15D0" w14:textId="77777777" w:rsidR="00D23568" w:rsidRDefault="00D23568"/>
    <w:p w14:paraId="520390AC" w14:textId="77777777" w:rsidR="00D23568" w:rsidRDefault="00D23568"/>
    <w:p w14:paraId="6DD1F498" w14:textId="77777777" w:rsidR="00D23568" w:rsidRDefault="00D235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77DB42" wp14:editId="482329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6F871" w14:textId="77777777" w:rsidR="00D23568" w:rsidRDefault="00D23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77DB4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F6F871" w14:textId="77777777" w:rsidR="00D23568" w:rsidRDefault="00D235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14A74" w14:textId="77777777" w:rsidR="00D23568" w:rsidRDefault="00D23568"/>
    <w:p w14:paraId="08B218E3" w14:textId="77777777" w:rsidR="00D23568" w:rsidRDefault="00D23568"/>
    <w:p w14:paraId="337180A7" w14:textId="77777777" w:rsidR="00D23568" w:rsidRDefault="00D235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F15D08" wp14:editId="518AAF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15FB" w14:textId="77777777" w:rsidR="00D23568" w:rsidRDefault="00D23568"/>
                          <w:p w14:paraId="3906F76E" w14:textId="77777777" w:rsidR="00D23568" w:rsidRDefault="00D23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F15D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7B15FB" w14:textId="77777777" w:rsidR="00D23568" w:rsidRDefault="00D23568"/>
                    <w:p w14:paraId="3906F76E" w14:textId="77777777" w:rsidR="00D23568" w:rsidRDefault="00D235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614563" w14:textId="77777777" w:rsidR="00D23568" w:rsidRDefault="00D23568"/>
    <w:p w14:paraId="42AF9BB7" w14:textId="77777777" w:rsidR="00D23568" w:rsidRDefault="00D23568">
      <w:pPr>
        <w:rPr>
          <w:sz w:val="2"/>
          <w:szCs w:val="2"/>
        </w:rPr>
      </w:pPr>
    </w:p>
    <w:p w14:paraId="65F59086" w14:textId="77777777" w:rsidR="00D23568" w:rsidRDefault="00D23568"/>
    <w:p w14:paraId="18B644BE" w14:textId="77777777" w:rsidR="00D23568" w:rsidRDefault="00D23568">
      <w:pPr>
        <w:spacing w:after="0" w:line="240" w:lineRule="auto"/>
      </w:pPr>
    </w:p>
  </w:footnote>
  <w:footnote w:type="continuationSeparator" w:id="0">
    <w:p w14:paraId="073E800F" w14:textId="77777777" w:rsidR="00D23568" w:rsidRDefault="00D2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68"/>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6063</TotalTime>
  <Pages>6</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cp:revision>
  <cp:lastPrinted>2009-02-06T05:36:00Z</cp:lastPrinted>
  <dcterms:created xsi:type="dcterms:W3CDTF">2025-11-25T20:19:00Z</dcterms:created>
  <dcterms:modified xsi:type="dcterms:W3CDTF">2025-12-01T19:18:00Z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