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45E1" w14:textId="78B28344" w:rsidR="00C54715" w:rsidRDefault="00A02851" w:rsidP="00A02851">
      <w:r w:rsidRPr="00A02851">
        <w:rPr>
          <w:rFonts w:hint="eastAsia"/>
        </w:rPr>
        <w:t>Боенкина</w:t>
      </w:r>
      <w:r w:rsidRPr="00A02851">
        <w:t xml:space="preserve"> </w:t>
      </w:r>
      <w:r w:rsidRPr="00A02851">
        <w:rPr>
          <w:rFonts w:hint="eastAsia"/>
        </w:rPr>
        <w:t>Елена</w:t>
      </w:r>
      <w:r w:rsidRPr="00A02851">
        <w:t xml:space="preserve"> </w:t>
      </w:r>
      <w:r w:rsidRPr="00A02851">
        <w:rPr>
          <w:rFonts w:hint="eastAsia"/>
        </w:rPr>
        <w:t>Алексеевна</w:t>
      </w:r>
      <w:r>
        <w:rPr>
          <w:rFonts w:hint="cs"/>
        </w:rPr>
        <w:t xml:space="preserve"> </w:t>
      </w:r>
      <w:r w:rsidRPr="00A02851">
        <w:rPr>
          <w:rFonts w:hint="eastAsia"/>
        </w:rPr>
        <w:t>Становление</w:t>
      </w:r>
      <w:r w:rsidRPr="00A02851">
        <w:t xml:space="preserve"> </w:t>
      </w:r>
      <w:r w:rsidRPr="00A02851">
        <w:rPr>
          <w:rFonts w:hint="eastAsia"/>
        </w:rPr>
        <w:t>психологической</w:t>
      </w:r>
      <w:r w:rsidRPr="00A02851">
        <w:t xml:space="preserve"> </w:t>
      </w:r>
      <w:r w:rsidRPr="00A02851">
        <w:rPr>
          <w:rFonts w:hint="eastAsia"/>
        </w:rPr>
        <w:t>готовности</w:t>
      </w:r>
      <w:r w:rsidRPr="00A02851">
        <w:t xml:space="preserve"> </w:t>
      </w:r>
      <w:r w:rsidRPr="00A02851">
        <w:rPr>
          <w:rFonts w:hint="eastAsia"/>
        </w:rPr>
        <w:t>к</w:t>
      </w:r>
      <w:r w:rsidRPr="00A02851">
        <w:t xml:space="preserve"> </w:t>
      </w:r>
      <w:r w:rsidRPr="00A02851">
        <w:rPr>
          <w:rFonts w:hint="eastAsia"/>
        </w:rPr>
        <w:t>замещающему</w:t>
      </w:r>
      <w:r w:rsidRPr="00A02851">
        <w:t xml:space="preserve"> </w:t>
      </w:r>
      <w:r w:rsidRPr="00A02851">
        <w:rPr>
          <w:rFonts w:hint="eastAsia"/>
        </w:rPr>
        <w:t>родительству</w:t>
      </w:r>
      <w:r w:rsidRPr="00A02851">
        <w:t xml:space="preserve">: </w:t>
      </w:r>
      <w:r w:rsidRPr="00A02851">
        <w:rPr>
          <w:rFonts w:hint="eastAsia"/>
        </w:rPr>
        <w:t>прогностический</w:t>
      </w:r>
      <w:r w:rsidRPr="00A02851">
        <w:t xml:space="preserve"> </w:t>
      </w:r>
      <w:r w:rsidRPr="00A02851">
        <w:rPr>
          <w:rFonts w:hint="eastAsia"/>
        </w:rPr>
        <w:t>потенциал</w:t>
      </w:r>
      <w:r w:rsidRPr="00A02851">
        <w:t xml:space="preserve"> </w:t>
      </w:r>
      <w:r w:rsidRPr="00A02851">
        <w:rPr>
          <w:rFonts w:hint="eastAsia"/>
        </w:rPr>
        <w:t>мотивационного</w:t>
      </w:r>
      <w:r w:rsidRPr="00A02851">
        <w:t xml:space="preserve"> </w:t>
      </w:r>
      <w:r w:rsidRPr="00A02851">
        <w:rPr>
          <w:rFonts w:hint="eastAsia"/>
        </w:rPr>
        <w:t>измерения</w:t>
      </w:r>
    </w:p>
    <w:p w14:paraId="1DACF620" w14:textId="77777777" w:rsidR="00A02851" w:rsidRDefault="00A02851" w:rsidP="00A02851">
      <w:r>
        <w:rPr>
          <w:rFonts w:hint="eastAsia"/>
        </w:rPr>
        <w:t>ОГЛАВЛЕНИЕ</w:t>
      </w:r>
      <w:r>
        <w:t xml:space="preserve"> </w:t>
      </w:r>
      <w:r>
        <w:rPr>
          <w:rFonts w:hint="eastAsia"/>
        </w:rPr>
        <w:t>ДИССЕРТАЦИИ</w:t>
      </w:r>
    </w:p>
    <w:p w14:paraId="0F6AFD2C" w14:textId="77777777" w:rsidR="00A02851" w:rsidRDefault="00A02851" w:rsidP="00A02851">
      <w:r>
        <w:rPr>
          <w:rFonts w:hint="eastAsia"/>
        </w:rPr>
        <w:t>кандидат</w:t>
      </w:r>
      <w:r>
        <w:t xml:space="preserve"> </w:t>
      </w:r>
      <w:r>
        <w:rPr>
          <w:rFonts w:hint="eastAsia"/>
        </w:rPr>
        <w:t>наук</w:t>
      </w:r>
      <w:r>
        <w:t xml:space="preserve"> </w:t>
      </w:r>
      <w:r>
        <w:rPr>
          <w:rFonts w:hint="eastAsia"/>
        </w:rPr>
        <w:t>Боенкина</w:t>
      </w:r>
      <w:r>
        <w:t xml:space="preserve"> </w:t>
      </w:r>
      <w:r>
        <w:rPr>
          <w:rFonts w:hint="eastAsia"/>
        </w:rPr>
        <w:t>Елена</w:t>
      </w:r>
      <w:r>
        <w:t xml:space="preserve"> </w:t>
      </w:r>
      <w:r>
        <w:rPr>
          <w:rFonts w:hint="eastAsia"/>
        </w:rPr>
        <w:t>Алексеевна</w:t>
      </w:r>
    </w:p>
    <w:p w14:paraId="167F48C5" w14:textId="77777777" w:rsidR="00A02851" w:rsidRDefault="00A02851" w:rsidP="00A02851">
      <w:r>
        <w:rPr>
          <w:rFonts w:hint="eastAsia"/>
        </w:rPr>
        <w:t>Введение</w:t>
      </w:r>
    </w:p>
    <w:p w14:paraId="2C17617E" w14:textId="77777777" w:rsidR="00A02851" w:rsidRDefault="00A02851" w:rsidP="00A02851"/>
    <w:p w14:paraId="1803F3E5" w14:textId="77777777" w:rsidR="00A02851" w:rsidRDefault="00A02851" w:rsidP="00A02851">
      <w:r>
        <w:t xml:space="preserve">1 </w:t>
      </w:r>
      <w:r>
        <w:rPr>
          <w:rFonts w:hint="eastAsia"/>
        </w:rPr>
        <w:t>Психологическая</w:t>
      </w:r>
      <w:r>
        <w:t xml:space="preserve"> </w:t>
      </w:r>
      <w:r>
        <w:rPr>
          <w:rFonts w:hint="eastAsia"/>
        </w:rPr>
        <w:t>готовность</w:t>
      </w:r>
      <w:r>
        <w:t xml:space="preserve"> </w:t>
      </w:r>
      <w:r>
        <w:rPr>
          <w:rFonts w:hint="eastAsia"/>
        </w:rPr>
        <w:t>к</w:t>
      </w:r>
      <w:r>
        <w:t xml:space="preserve"> </w:t>
      </w:r>
      <w:r>
        <w:rPr>
          <w:rFonts w:hint="eastAsia"/>
        </w:rPr>
        <w:t>замещающему</w:t>
      </w:r>
      <w:r>
        <w:t xml:space="preserve"> </w:t>
      </w:r>
      <w:r>
        <w:rPr>
          <w:rFonts w:hint="eastAsia"/>
        </w:rPr>
        <w:t>родительству</w:t>
      </w:r>
      <w:r>
        <w:t xml:space="preserve"> </w:t>
      </w:r>
      <w:r>
        <w:rPr>
          <w:rFonts w:hint="eastAsia"/>
        </w:rPr>
        <w:t>как</w:t>
      </w:r>
      <w:r>
        <w:t xml:space="preserve"> </w:t>
      </w:r>
      <w:r>
        <w:rPr>
          <w:rFonts w:hint="eastAsia"/>
        </w:rPr>
        <w:t>предмет</w:t>
      </w:r>
      <w:r>
        <w:t xml:space="preserve"> </w:t>
      </w:r>
      <w:r>
        <w:rPr>
          <w:rFonts w:hint="eastAsia"/>
        </w:rPr>
        <w:t>исследования</w:t>
      </w:r>
      <w:r>
        <w:t xml:space="preserve"> </w:t>
      </w:r>
      <w:r>
        <w:rPr>
          <w:rFonts w:hint="eastAsia"/>
        </w:rPr>
        <w:t>и</w:t>
      </w:r>
      <w:r>
        <w:t xml:space="preserve"> </w:t>
      </w:r>
      <w:r>
        <w:rPr>
          <w:rFonts w:hint="eastAsia"/>
        </w:rPr>
        <w:t>психолого</w:t>
      </w:r>
      <w:r>
        <w:t>-</w:t>
      </w:r>
      <w:r>
        <w:rPr>
          <w:rFonts w:hint="eastAsia"/>
        </w:rPr>
        <w:t>образовательных</w:t>
      </w:r>
      <w:r>
        <w:t xml:space="preserve"> </w:t>
      </w:r>
      <w:r>
        <w:rPr>
          <w:rFonts w:hint="eastAsia"/>
        </w:rPr>
        <w:t>практик</w:t>
      </w:r>
    </w:p>
    <w:p w14:paraId="6AB058DA" w14:textId="77777777" w:rsidR="00A02851" w:rsidRDefault="00A02851" w:rsidP="00A02851"/>
    <w:p w14:paraId="0A4D9A09" w14:textId="77777777" w:rsidR="00A02851" w:rsidRDefault="00A02851" w:rsidP="00A02851">
      <w:r>
        <w:t xml:space="preserve">1.1 </w:t>
      </w:r>
      <w:r>
        <w:rPr>
          <w:rFonts w:hint="eastAsia"/>
        </w:rPr>
        <w:t>Готовность</w:t>
      </w:r>
      <w:r>
        <w:t xml:space="preserve"> </w:t>
      </w:r>
      <w:r>
        <w:rPr>
          <w:rFonts w:hint="eastAsia"/>
        </w:rPr>
        <w:t>к</w:t>
      </w:r>
      <w:r>
        <w:t xml:space="preserve"> </w:t>
      </w:r>
      <w:r>
        <w:rPr>
          <w:rFonts w:hint="eastAsia"/>
        </w:rPr>
        <w:t>замещающему</w:t>
      </w:r>
      <w:r>
        <w:t xml:space="preserve"> </w:t>
      </w:r>
      <w:r>
        <w:rPr>
          <w:rFonts w:hint="eastAsia"/>
        </w:rPr>
        <w:t>родительству</w:t>
      </w:r>
      <w:r>
        <w:t xml:space="preserve"> </w:t>
      </w:r>
      <w:r>
        <w:rPr>
          <w:rFonts w:hint="eastAsia"/>
        </w:rPr>
        <w:t>как</w:t>
      </w:r>
      <w:r>
        <w:t xml:space="preserve"> </w:t>
      </w:r>
      <w:r>
        <w:rPr>
          <w:rFonts w:hint="eastAsia"/>
        </w:rPr>
        <w:t>психологический</w:t>
      </w:r>
      <w:r>
        <w:t xml:space="preserve"> </w:t>
      </w:r>
      <w:r>
        <w:rPr>
          <w:rFonts w:hint="eastAsia"/>
        </w:rPr>
        <w:t>феномен</w:t>
      </w:r>
    </w:p>
    <w:p w14:paraId="5E1B01E4" w14:textId="77777777" w:rsidR="00A02851" w:rsidRDefault="00A02851" w:rsidP="00A02851"/>
    <w:p w14:paraId="4D2471A0" w14:textId="77777777" w:rsidR="00A02851" w:rsidRDefault="00A02851" w:rsidP="00A02851">
      <w:r>
        <w:t xml:space="preserve">1.2 </w:t>
      </w:r>
      <w:r>
        <w:rPr>
          <w:rFonts w:hint="eastAsia"/>
        </w:rPr>
        <w:t>Особенности</w:t>
      </w:r>
      <w:r>
        <w:t xml:space="preserve"> </w:t>
      </w:r>
      <w:r>
        <w:rPr>
          <w:rFonts w:hint="eastAsia"/>
        </w:rPr>
        <w:t>мотивационного</w:t>
      </w:r>
      <w:r>
        <w:t xml:space="preserve"> </w:t>
      </w:r>
      <w:r>
        <w:rPr>
          <w:rFonts w:hint="eastAsia"/>
        </w:rPr>
        <w:t>и</w:t>
      </w:r>
      <w:r>
        <w:t xml:space="preserve"> </w:t>
      </w:r>
      <w:r>
        <w:rPr>
          <w:rFonts w:hint="eastAsia"/>
        </w:rPr>
        <w:t>операционального</w:t>
      </w:r>
      <w:r>
        <w:t xml:space="preserve"> </w:t>
      </w:r>
      <w:r>
        <w:rPr>
          <w:rFonts w:hint="eastAsia"/>
        </w:rPr>
        <w:t>компонентов</w:t>
      </w:r>
      <w:r>
        <w:t xml:space="preserve"> </w:t>
      </w:r>
      <w:r>
        <w:rPr>
          <w:rFonts w:hint="eastAsia"/>
        </w:rPr>
        <w:t>психологической</w:t>
      </w:r>
      <w:r>
        <w:t xml:space="preserve"> </w:t>
      </w:r>
      <w:r>
        <w:rPr>
          <w:rFonts w:hint="eastAsia"/>
        </w:rPr>
        <w:t>готовности</w:t>
      </w:r>
      <w:r>
        <w:t xml:space="preserve"> </w:t>
      </w:r>
      <w:r>
        <w:rPr>
          <w:rFonts w:hint="eastAsia"/>
        </w:rPr>
        <w:t>к</w:t>
      </w:r>
      <w:r>
        <w:t xml:space="preserve"> </w:t>
      </w:r>
      <w:r>
        <w:rPr>
          <w:rFonts w:hint="eastAsia"/>
        </w:rPr>
        <w:t>замещающему</w:t>
      </w:r>
      <w:r>
        <w:t xml:space="preserve"> </w:t>
      </w:r>
      <w:r>
        <w:rPr>
          <w:rFonts w:hint="eastAsia"/>
        </w:rPr>
        <w:t>родительству</w:t>
      </w:r>
    </w:p>
    <w:p w14:paraId="0A27F340" w14:textId="77777777" w:rsidR="00A02851" w:rsidRDefault="00A02851" w:rsidP="00A02851"/>
    <w:p w14:paraId="39AB95D9" w14:textId="77777777" w:rsidR="00A02851" w:rsidRDefault="00A02851" w:rsidP="00A02851">
      <w:r>
        <w:t xml:space="preserve">1.3 </w:t>
      </w:r>
      <w:r>
        <w:rPr>
          <w:rFonts w:hint="eastAsia"/>
        </w:rPr>
        <w:t>Психолого</w:t>
      </w:r>
      <w:r>
        <w:t>-</w:t>
      </w:r>
      <w:r>
        <w:rPr>
          <w:rFonts w:hint="eastAsia"/>
        </w:rPr>
        <w:t>образовательный</w:t>
      </w:r>
      <w:r>
        <w:t xml:space="preserve"> </w:t>
      </w:r>
      <w:r>
        <w:rPr>
          <w:rFonts w:hint="eastAsia"/>
        </w:rPr>
        <w:t>контекст</w:t>
      </w:r>
      <w:r>
        <w:t xml:space="preserve"> </w:t>
      </w:r>
      <w:r>
        <w:rPr>
          <w:rFonts w:hint="eastAsia"/>
        </w:rPr>
        <w:t>проблемы</w:t>
      </w:r>
      <w:r>
        <w:t xml:space="preserve"> </w:t>
      </w:r>
      <w:r>
        <w:rPr>
          <w:rFonts w:hint="eastAsia"/>
        </w:rPr>
        <w:t>подготовки</w:t>
      </w:r>
      <w:r>
        <w:t xml:space="preserve"> </w:t>
      </w:r>
      <w:r>
        <w:rPr>
          <w:rFonts w:hint="eastAsia"/>
        </w:rPr>
        <w:t>кандидатов</w:t>
      </w:r>
      <w:r>
        <w:t xml:space="preserve"> </w:t>
      </w:r>
      <w:r>
        <w:rPr>
          <w:rFonts w:hint="eastAsia"/>
        </w:rPr>
        <w:t>в</w:t>
      </w:r>
      <w:r>
        <w:t xml:space="preserve"> </w:t>
      </w:r>
      <w:r>
        <w:rPr>
          <w:rFonts w:hint="eastAsia"/>
        </w:rPr>
        <w:t>замещающие</w:t>
      </w:r>
      <w:r>
        <w:t xml:space="preserve"> </w:t>
      </w:r>
      <w:r>
        <w:rPr>
          <w:rFonts w:hint="eastAsia"/>
        </w:rPr>
        <w:t>родители</w:t>
      </w:r>
    </w:p>
    <w:p w14:paraId="06A07722" w14:textId="77777777" w:rsidR="00A02851" w:rsidRDefault="00A02851" w:rsidP="00A02851"/>
    <w:p w14:paraId="550709E6" w14:textId="77777777" w:rsidR="00A02851" w:rsidRDefault="00A02851" w:rsidP="00A02851">
      <w:r>
        <w:t xml:space="preserve">1.4 </w:t>
      </w:r>
      <w:r>
        <w:rPr>
          <w:rFonts w:hint="eastAsia"/>
        </w:rPr>
        <w:t>Выводы</w:t>
      </w:r>
      <w:r>
        <w:t xml:space="preserve"> </w:t>
      </w:r>
      <w:r>
        <w:rPr>
          <w:rFonts w:hint="eastAsia"/>
        </w:rPr>
        <w:t>по</w:t>
      </w:r>
      <w:r>
        <w:t xml:space="preserve"> 1 </w:t>
      </w:r>
      <w:r>
        <w:rPr>
          <w:rFonts w:hint="eastAsia"/>
        </w:rPr>
        <w:t>главе</w:t>
      </w:r>
    </w:p>
    <w:p w14:paraId="0A139F64" w14:textId="77777777" w:rsidR="00A02851" w:rsidRDefault="00A02851" w:rsidP="00A02851"/>
    <w:p w14:paraId="2DD662D8" w14:textId="77777777" w:rsidR="00A02851" w:rsidRDefault="00A02851" w:rsidP="00A02851">
      <w:r>
        <w:t xml:space="preserve">2 </w:t>
      </w:r>
      <w:r>
        <w:rPr>
          <w:rFonts w:hint="eastAsia"/>
        </w:rPr>
        <w:t>Модальность</w:t>
      </w:r>
      <w:r>
        <w:t xml:space="preserve"> </w:t>
      </w:r>
      <w:r>
        <w:rPr>
          <w:rFonts w:hint="eastAsia"/>
        </w:rPr>
        <w:t>психологической</w:t>
      </w:r>
      <w:r>
        <w:t xml:space="preserve"> </w:t>
      </w:r>
      <w:r>
        <w:rPr>
          <w:rFonts w:hint="eastAsia"/>
        </w:rPr>
        <w:t>готовности</w:t>
      </w:r>
      <w:r>
        <w:t xml:space="preserve"> </w:t>
      </w:r>
      <w:r>
        <w:rPr>
          <w:rFonts w:hint="eastAsia"/>
        </w:rPr>
        <w:t>к</w:t>
      </w:r>
      <w:r>
        <w:t xml:space="preserve"> </w:t>
      </w:r>
      <w:r>
        <w:rPr>
          <w:rFonts w:hint="eastAsia"/>
        </w:rPr>
        <w:t>замещающему</w:t>
      </w:r>
      <w:r>
        <w:t xml:space="preserve"> </w:t>
      </w:r>
      <w:r>
        <w:rPr>
          <w:rFonts w:hint="eastAsia"/>
        </w:rPr>
        <w:t>родительству</w:t>
      </w:r>
      <w:r>
        <w:t xml:space="preserve"> </w:t>
      </w:r>
      <w:r>
        <w:rPr>
          <w:rFonts w:hint="eastAsia"/>
        </w:rPr>
        <w:t>у</w:t>
      </w:r>
      <w:r>
        <w:t xml:space="preserve"> </w:t>
      </w:r>
      <w:r>
        <w:rPr>
          <w:rFonts w:hint="eastAsia"/>
        </w:rPr>
        <w:t>людей</w:t>
      </w:r>
      <w:r>
        <w:t xml:space="preserve"> </w:t>
      </w:r>
      <w:r>
        <w:rPr>
          <w:rFonts w:hint="eastAsia"/>
        </w:rPr>
        <w:t>с</w:t>
      </w:r>
      <w:r>
        <w:t xml:space="preserve"> </w:t>
      </w:r>
      <w:r>
        <w:rPr>
          <w:rFonts w:hint="eastAsia"/>
        </w:rPr>
        <w:t>разным</w:t>
      </w:r>
      <w:r>
        <w:t xml:space="preserve"> </w:t>
      </w:r>
      <w:r>
        <w:rPr>
          <w:rFonts w:hint="eastAsia"/>
        </w:rPr>
        <w:t>опытом</w:t>
      </w:r>
      <w:r>
        <w:t xml:space="preserve"> </w:t>
      </w:r>
      <w:r>
        <w:rPr>
          <w:rFonts w:hint="eastAsia"/>
        </w:rPr>
        <w:t>воспитания</w:t>
      </w:r>
      <w:r>
        <w:t xml:space="preserve"> </w:t>
      </w:r>
      <w:r>
        <w:rPr>
          <w:rFonts w:hint="eastAsia"/>
        </w:rPr>
        <w:t>приемных</w:t>
      </w:r>
      <w:r>
        <w:t xml:space="preserve"> </w:t>
      </w:r>
      <w:r>
        <w:rPr>
          <w:rFonts w:hint="eastAsia"/>
        </w:rPr>
        <w:t>детей</w:t>
      </w:r>
    </w:p>
    <w:p w14:paraId="149AD60F" w14:textId="77777777" w:rsidR="00A02851" w:rsidRDefault="00A02851" w:rsidP="00A02851"/>
    <w:p w14:paraId="1312ABE8" w14:textId="77777777" w:rsidR="00A02851" w:rsidRDefault="00A02851" w:rsidP="00A02851">
      <w:r>
        <w:t xml:space="preserve">2.1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эмпирического</w:t>
      </w:r>
      <w:r>
        <w:t xml:space="preserve"> </w:t>
      </w:r>
      <w:r>
        <w:rPr>
          <w:rFonts w:hint="eastAsia"/>
        </w:rPr>
        <w:t>исследования</w:t>
      </w:r>
    </w:p>
    <w:p w14:paraId="4E59AE6F" w14:textId="77777777" w:rsidR="00A02851" w:rsidRDefault="00A02851" w:rsidP="00A02851"/>
    <w:p w14:paraId="6185B948" w14:textId="77777777" w:rsidR="00A02851" w:rsidRDefault="00A02851" w:rsidP="00A02851">
      <w:r>
        <w:t xml:space="preserve">2.2 </w:t>
      </w:r>
      <w:r>
        <w:rPr>
          <w:rFonts w:hint="eastAsia"/>
        </w:rPr>
        <w:t>Особенности</w:t>
      </w:r>
      <w:r>
        <w:t xml:space="preserve"> </w:t>
      </w:r>
      <w:r>
        <w:rPr>
          <w:rFonts w:hint="eastAsia"/>
        </w:rPr>
        <w:t>общей</w:t>
      </w:r>
      <w:r>
        <w:t xml:space="preserve"> </w:t>
      </w:r>
      <w:r>
        <w:rPr>
          <w:rFonts w:hint="eastAsia"/>
        </w:rPr>
        <w:t>психологической</w:t>
      </w:r>
      <w:r>
        <w:t xml:space="preserve"> </w:t>
      </w:r>
      <w:r>
        <w:rPr>
          <w:rFonts w:hint="eastAsia"/>
        </w:rPr>
        <w:t>готовности</w:t>
      </w:r>
      <w:r>
        <w:t xml:space="preserve"> </w:t>
      </w:r>
      <w:r>
        <w:rPr>
          <w:rFonts w:hint="eastAsia"/>
        </w:rPr>
        <w:t>к</w:t>
      </w:r>
      <w:r>
        <w:t xml:space="preserve"> </w:t>
      </w:r>
      <w:r>
        <w:rPr>
          <w:rFonts w:hint="eastAsia"/>
        </w:rPr>
        <w:t>замещающей</w:t>
      </w:r>
      <w:r>
        <w:t xml:space="preserve"> </w:t>
      </w:r>
      <w:r>
        <w:rPr>
          <w:rFonts w:hint="eastAsia"/>
        </w:rPr>
        <w:t>семье</w:t>
      </w:r>
      <w:r>
        <w:t xml:space="preserve"> (</w:t>
      </w:r>
      <w:r>
        <w:rPr>
          <w:rFonts w:hint="eastAsia"/>
        </w:rPr>
        <w:t>результаты</w:t>
      </w:r>
      <w:r>
        <w:t xml:space="preserve"> </w:t>
      </w:r>
      <w:r>
        <w:rPr>
          <w:rFonts w:hint="eastAsia"/>
        </w:rPr>
        <w:t>глубинного</w:t>
      </w:r>
      <w:r>
        <w:t xml:space="preserve"> </w:t>
      </w:r>
      <w:r>
        <w:rPr>
          <w:rFonts w:hint="eastAsia"/>
        </w:rPr>
        <w:t>интервью</w:t>
      </w:r>
      <w:r>
        <w:t>)</w:t>
      </w:r>
    </w:p>
    <w:p w14:paraId="6221DAA4" w14:textId="77777777" w:rsidR="00A02851" w:rsidRDefault="00A02851" w:rsidP="00A02851"/>
    <w:p w14:paraId="47CDBD77" w14:textId="77777777" w:rsidR="00A02851" w:rsidRDefault="00A02851" w:rsidP="00A02851">
      <w:r>
        <w:t xml:space="preserve">2.3 </w:t>
      </w:r>
      <w:r>
        <w:rPr>
          <w:rFonts w:hint="eastAsia"/>
        </w:rPr>
        <w:t>Особенности</w:t>
      </w:r>
      <w:r>
        <w:t xml:space="preserve"> </w:t>
      </w:r>
      <w:r>
        <w:rPr>
          <w:rFonts w:hint="eastAsia"/>
        </w:rPr>
        <w:t>мотивационной</w:t>
      </w:r>
      <w:r>
        <w:t xml:space="preserve"> </w:t>
      </w:r>
      <w:r>
        <w:rPr>
          <w:rFonts w:hint="eastAsia"/>
        </w:rPr>
        <w:t>готовности</w:t>
      </w:r>
      <w:r>
        <w:t xml:space="preserve"> </w:t>
      </w:r>
      <w:r>
        <w:rPr>
          <w:rFonts w:hint="eastAsia"/>
        </w:rPr>
        <w:t>к</w:t>
      </w:r>
      <w:r>
        <w:t xml:space="preserve"> </w:t>
      </w:r>
      <w:r>
        <w:rPr>
          <w:rFonts w:hint="eastAsia"/>
        </w:rPr>
        <w:t>замещающему</w:t>
      </w:r>
      <w:r>
        <w:t xml:space="preserve"> </w:t>
      </w:r>
      <w:r>
        <w:rPr>
          <w:rFonts w:hint="eastAsia"/>
        </w:rPr>
        <w:t>родительству</w:t>
      </w:r>
    </w:p>
    <w:p w14:paraId="3AEA49AF" w14:textId="77777777" w:rsidR="00A02851" w:rsidRDefault="00A02851" w:rsidP="00A02851"/>
    <w:p w14:paraId="4919950B" w14:textId="77777777" w:rsidR="00A02851" w:rsidRDefault="00A02851" w:rsidP="00A02851">
      <w:r>
        <w:t xml:space="preserve">2.4 </w:t>
      </w:r>
      <w:r>
        <w:rPr>
          <w:rFonts w:hint="eastAsia"/>
        </w:rPr>
        <w:t>Психолого</w:t>
      </w:r>
      <w:r>
        <w:t>-</w:t>
      </w:r>
      <w:r>
        <w:rPr>
          <w:rFonts w:hint="eastAsia"/>
        </w:rPr>
        <w:t>педагогический</w:t>
      </w:r>
      <w:r>
        <w:t xml:space="preserve"> </w:t>
      </w:r>
      <w:r>
        <w:rPr>
          <w:rFonts w:hint="eastAsia"/>
        </w:rPr>
        <w:t>анализ</w:t>
      </w:r>
      <w:r>
        <w:t xml:space="preserve"> </w:t>
      </w:r>
      <w:r>
        <w:rPr>
          <w:rFonts w:hint="eastAsia"/>
        </w:rPr>
        <w:t>операциональной</w:t>
      </w:r>
      <w:r>
        <w:t xml:space="preserve"> </w:t>
      </w:r>
      <w:r>
        <w:rPr>
          <w:rFonts w:hint="eastAsia"/>
        </w:rPr>
        <w:t>готовности</w:t>
      </w:r>
      <w:r>
        <w:t xml:space="preserve"> </w:t>
      </w:r>
      <w:r>
        <w:rPr>
          <w:rFonts w:hint="eastAsia"/>
        </w:rPr>
        <w:t>к</w:t>
      </w:r>
      <w:r>
        <w:t xml:space="preserve"> </w:t>
      </w:r>
      <w:r>
        <w:rPr>
          <w:rFonts w:hint="eastAsia"/>
        </w:rPr>
        <w:t>замещающему</w:t>
      </w:r>
      <w:r>
        <w:t xml:space="preserve"> </w:t>
      </w:r>
      <w:r>
        <w:rPr>
          <w:rFonts w:hint="eastAsia"/>
        </w:rPr>
        <w:t>родительству</w:t>
      </w:r>
    </w:p>
    <w:p w14:paraId="757791FF" w14:textId="77777777" w:rsidR="00A02851" w:rsidRDefault="00A02851" w:rsidP="00A02851"/>
    <w:p w14:paraId="0728DD06" w14:textId="77777777" w:rsidR="00A02851" w:rsidRDefault="00A02851" w:rsidP="00A02851">
      <w:r>
        <w:t xml:space="preserve">2.5 </w:t>
      </w:r>
      <w:r>
        <w:rPr>
          <w:rFonts w:hint="eastAsia"/>
        </w:rPr>
        <w:t>Типологические</w:t>
      </w:r>
      <w:r>
        <w:t xml:space="preserve"> </w:t>
      </w:r>
      <w:r>
        <w:rPr>
          <w:rFonts w:hint="eastAsia"/>
        </w:rPr>
        <w:t>характеристики</w:t>
      </w:r>
      <w:r>
        <w:t xml:space="preserve"> (</w:t>
      </w:r>
      <w:r>
        <w:rPr>
          <w:rFonts w:hint="eastAsia"/>
        </w:rPr>
        <w:t>прогностическая</w:t>
      </w:r>
      <w:r>
        <w:t xml:space="preserve"> </w:t>
      </w:r>
      <w:r>
        <w:rPr>
          <w:rFonts w:hint="eastAsia"/>
        </w:rPr>
        <w:t>модель</w:t>
      </w:r>
      <w:r>
        <w:t xml:space="preserve">) </w:t>
      </w:r>
      <w:r>
        <w:rPr>
          <w:rFonts w:hint="eastAsia"/>
        </w:rPr>
        <w:t>психологической</w:t>
      </w:r>
      <w:r>
        <w:t xml:space="preserve"> </w:t>
      </w:r>
      <w:r>
        <w:rPr>
          <w:rFonts w:hint="eastAsia"/>
        </w:rPr>
        <w:t>готовности</w:t>
      </w:r>
      <w:r>
        <w:t xml:space="preserve"> </w:t>
      </w:r>
      <w:r>
        <w:rPr>
          <w:rFonts w:hint="eastAsia"/>
        </w:rPr>
        <w:t>к</w:t>
      </w:r>
      <w:r>
        <w:t xml:space="preserve"> </w:t>
      </w:r>
      <w:r>
        <w:rPr>
          <w:rFonts w:hint="eastAsia"/>
        </w:rPr>
        <w:t>замещающему</w:t>
      </w:r>
      <w:r>
        <w:t xml:space="preserve"> </w:t>
      </w:r>
      <w:r>
        <w:rPr>
          <w:rFonts w:hint="eastAsia"/>
        </w:rPr>
        <w:t>родительству</w:t>
      </w:r>
    </w:p>
    <w:p w14:paraId="45B3EC8C" w14:textId="77777777" w:rsidR="00A02851" w:rsidRDefault="00A02851" w:rsidP="00A02851"/>
    <w:p w14:paraId="228687A2" w14:textId="77777777" w:rsidR="00A02851" w:rsidRDefault="00A02851" w:rsidP="00A02851">
      <w:r>
        <w:t xml:space="preserve">2.6 </w:t>
      </w:r>
      <w:r>
        <w:rPr>
          <w:rFonts w:hint="eastAsia"/>
        </w:rPr>
        <w:t>Выводы</w:t>
      </w:r>
      <w:r>
        <w:t xml:space="preserve"> </w:t>
      </w:r>
      <w:r>
        <w:rPr>
          <w:rFonts w:hint="eastAsia"/>
        </w:rPr>
        <w:t>по</w:t>
      </w:r>
      <w:r>
        <w:t xml:space="preserve"> 2 </w:t>
      </w:r>
      <w:r>
        <w:rPr>
          <w:rFonts w:hint="eastAsia"/>
        </w:rPr>
        <w:t>главе</w:t>
      </w:r>
    </w:p>
    <w:p w14:paraId="1E0E245A" w14:textId="77777777" w:rsidR="00A02851" w:rsidRDefault="00A02851" w:rsidP="00A02851"/>
    <w:p w14:paraId="1F9543A6" w14:textId="77777777" w:rsidR="00A02851" w:rsidRDefault="00A02851" w:rsidP="00A02851">
      <w:r>
        <w:t xml:space="preserve">3 </w:t>
      </w:r>
      <w:r>
        <w:rPr>
          <w:rFonts w:hint="eastAsia"/>
        </w:rPr>
        <w:t>Гармонизация</w:t>
      </w:r>
      <w:r>
        <w:t xml:space="preserve"> </w:t>
      </w:r>
      <w:r>
        <w:rPr>
          <w:rFonts w:hint="eastAsia"/>
        </w:rPr>
        <w:t>мотивационных</w:t>
      </w:r>
      <w:r>
        <w:t xml:space="preserve"> </w:t>
      </w:r>
      <w:r>
        <w:rPr>
          <w:rFonts w:hint="eastAsia"/>
        </w:rPr>
        <w:t>и</w:t>
      </w:r>
      <w:r>
        <w:t xml:space="preserve"> </w:t>
      </w:r>
      <w:r>
        <w:rPr>
          <w:rFonts w:hint="eastAsia"/>
        </w:rPr>
        <w:t>операциональных</w:t>
      </w:r>
      <w:r>
        <w:t xml:space="preserve"> </w:t>
      </w:r>
      <w:r>
        <w:rPr>
          <w:rFonts w:hint="eastAsia"/>
        </w:rPr>
        <w:t>компонентов</w:t>
      </w:r>
      <w:r>
        <w:t xml:space="preserve"> </w:t>
      </w:r>
      <w:r>
        <w:rPr>
          <w:rFonts w:hint="eastAsia"/>
        </w:rPr>
        <w:t>психологической</w:t>
      </w:r>
      <w:r>
        <w:t xml:space="preserve"> </w:t>
      </w:r>
      <w:r>
        <w:rPr>
          <w:rFonts w:hint="eastAsia"/>
        </w:rPr>
        <w:t>готовности</w:t>
      </w:r>
      <w:r>
        <w:t xml:space="preserve"> </w:t>
      </w:r>
      <w:r>
        <w:rPr>
          <w:rFonts w:hint="eastAsia"/>
        </w:rPr>
        <w:t>к</w:t>
      </w:r>
      <w:r>
        <w:t xml:space="preserve"> </w:t>
      </w:r>
      <w:r>
        <w:rPr>
          <w:rFonts w:hint="eastAsia"/>
        </w:rPr>
        <w:t>замещающему</w:t>
      </w:r>
      <w:r>
        <w:t xml:space="preserve"> </w:t>
      </w:r>
      <w:r>
        <w:rPr>
          <w:rFonts w:hint="eastAsia"/>
        </w:rPr>
        <w:t>родительству</w:t>
      </w:r>
    </w:p>
    <w:p w14:paraId="3C50FE90" w14:textId="77777777" w:rsidR="00A02851" w:rsidRDefault="00A02851" w:rsidP="00A02851"/>
    <w:p w14:paraId="0A42AA31" w14:textId="77777777" w:rsidR="00A02851" w:rsidRDefault="00A02851" w:rsidP="00A02851">
      <w:r>
        <w:t xml:space="preserve">3.1 </w:t>
      </w:r>
      <w:r>
        <w:rPr>
          <w:rFonts w:hint="eastAsia"/>
        </w:rPr>
        <w:t>Программа</w:t>
      </w:r>
      <w:r>
        <w:t xml:space="preserve"> </w:t>
      </w:r>
      <w:r>
        <w:rPr>
          <w:rFonts w:hint="eastAsia"/>
        </w:rPr>
        <w:t>психолого</w:t>
      </w:r>
      <w:r>
        <w:t>-</w:t>
      </w:r>
      <w:r>
        <w:rPr>
          <w:rFonts w:hint="eastAsia"/>
        </w:rPr>
        <w:t>педагогического</w:t>
      </w:r>
      <w:r>
        <w:t xml:space="preserve"> </w:t>
      </w:r>
      <w:r>
        <w:rPr>
          <w:rFonts w:hint="eastAsia"/>
        </w:rPr>
        <w:t>сопровождения</w:t>
      </w:r>
      <w:r>
        <w:t xml:space="preserve"> </w:t>
      </w:r>
      <w:r>
        <w:rPr>
          <w:rFonts w:hint="eastAsia"/>
        </w:rPr>
        <w:t>подготовки</w:t>
      </w:r>
      <w:r>
        <w:t xml:space="preserve"> </w:t>
      </w:r>
      <w:r>
        <w:rPr>
          <w:rFonts w:hint="eastAsia"/>
        </w:rPr>
        <w:t>кандидатов</w:t>
      </w:r>
      <w:r>
        <w:t xml:space="preserve"> </w:t>
      </w:r>
      <w:r>
        <w:rPr>
          <w:rFonts w:hint="eastAsia"/>
        </w:rPr>
        <w:t>в</w:t>
      </w:r>
      <w:r>
        <w:t xml:space="preserve"> </w:t>
      </w:r>
      <w:r>
        <w:rPr>
          <w:rFonts w:hint="eastAsia"/>
        </w:rPr>
        <w:t>замещающие</w:t>
      </w:r>
      <w:r>
        <w:t xml:space="preserve"> </w:t>
      </w:r>
      <w:r>
        <w:rPr>
          <w:rFonts w:hint="eastAsia"/>
        </w:rPr>
        <w:t>родители</w:t>
      </w:r>
    </w:p>
    <w:p w14:paraId="3A87BF0A" w14:textId="77777777" w:rsidR="00A02851" w:rsidRDefault="00A02851" w:rsidP="00A02851"/>
    <w:p w14:paraId="04B8C70A" w14:textId="77777777" w:rsidR="00A02851" w:rsidRDefault="00A02851" w:rsidP="00A02851">
      <w:r>
        <w:t xml:space="preserve">3.2 </w:t>
      </w:r>
      <w:r>
        <w:rPr>
          <w:rFonts w:hint="eastAsia"/>
        </w:rPr>
        <w:t>Особенности</w:t>
      </w:r>
      <w:r>
        <w:t xml:space="preserve"> </w:t>
      </w:r>
      <w:r>
        <w:rPr>
          <w:rFonts w:hint="eastAsia"/>
        </w:rPr>
        <w:t>динамики</w:t>
      </w:r>
      <w:r>
        <w:t xml:space="preserve"> </w:t>
      </w:r>
      <w:r>
        <w:rPr>
          <w:rFonts w:hint="eastAsia"/>
        </w:rPr>
        <w:t>психологической</w:t>
      </w:r>
      <w:r>
        <w:t xml:space="preserve"> </w:t>
      </w:r>
      <w:r>
        <w:rPr>
          <w:rFonts w:hint="eastAsia"/>
        </w:rPr>
        <w:t>готовности</w:t>
      </w:r>
      <w:r>
        <w:t xml:space="preserve"> </w:t>
      </w:r>
      <w:r>
        <w:rPr>
          <w:rFonts w:hint="eastAsia"/>
        </w:rPr>
        <w:t>к</w:t>
      </w:r>
      <w:r>
        <w:t xml:space="preserve"> </w:t>
      </w:r>
      <w:r>
        <w:rPr>
          <w:rFonts w:hint="eastAsia"/>
        </w:rPr>
        <w:t>замещающему</w:t>
      </w:r>
      <w:r>
        <w:t xml:space="preserve"> </w:t>
      </w:r>
      <w:r>
        <w:rPr>
          <w:rFonts w:hint="eastAsia"/>
        </w:rPr>
        <w:t>родительству</w:t>
      </w:r>
      <w:r>
        <w:t xml:space="preserve"> </w:t>
      </w:r>
      <w:r>
        <w:rPr>
          <w:rFonts w:hint="eastAsia"/>
        </w:rPr>
        <w:t>в</w:t>
      </w:r>
      <w:r>
        <w:t xml:space="preserve"> </w:t>
      </w:r>
      <w:r>
        <w:rPr>
          <w:rFonts w:hint="eastAsia"/>
        </w:rPr>
        <w:t>условиях</w:t>
      </w:r>
      <w:r>
        <w:t xml:space="preserve"> </w:t>
      </w:r>
      <w:r>
        <w:rPr>
          <w:rFonts w:hint="eastAsia"/>
        </w:rPr>
        <w:t>специально</w:t>
      </w:r>
      <w:r>
        <w:t xml:space="preserve"> </w:t>
      </w:r>
      <w:r>
        <w:rPr>
          <w:rFonts w:hint="eastAsia"/>
        </w:rPr>
        <w:t>организованного</w:t>
      </w:r>
      <w:r>
        <w:t xml:space="preserve"> </w:t>
      </w:r>
      <w:r>
        <w:rPr>
          <w:rFonts w:hint="eastAsia"/>
        </w:rPr>
        <w:t>психолого</w:t>
      </w:r>
      <w:r>
        <w:t>-</w:t>
      </w:r>
      <w:r>
        <w:rPr>
          <w:rFonts w:hint="eastAsia"/>
        </w:rPr>
        <w:t>педагогического</w:t>
      </w:r>
      <w:r>
        <w:t xml:space="preserve"> </w:t>
      </w:r>
      <w:r>
        <w:rPr>
          <w:rFonts w:hint="eastAsia"/>
        </w:rPr>
        <w:t>сопровождения</w:t>
      </w:r>
    </w:p>
    <w:p w14:paraId="3FB88D65" w14:textId="77777777" w:rsidR="00A02851" w:rsidRDefault="00A02851" w:rsidP="00A02851"/>
    <w:p w14:paraId="26152F77" w14:textId="77777777" w:rsidR="00A02851" w:rsidRDefault="00A02851" w:rsidP="00A02851">
      <w:r>
        <w:t xml:space="preserve">3.3 </w:t>
      </w:r>
      <w:r>
        <w:rPr>
          <w:rFonts w:hint="eastAsia"/>
        </w:rPr>
        <w:t>Выводы</w:t>
      </w:r>
      <w:r>
        <w:t xml:space="preserve"> </w:t>
      </w:r>
      <w:r>
        <w:rPr>
          <w:rFonts w:hint="eastAsia"/>
        </w:rPr>
        <w:t>по</w:t>
      </w:r>
      <w:r>
        <w:t xml:space="preserve"> 3 </w:t>
      </w:r>
      <w:r>
        <w:rPr>
          <w:rFonts w:hint="eastAsia"/>
        </w:rPr>
        <w:t>главе</w:t>
      </w:r>
    </w:p>
    <w:p w14:paraId="15CA9E8E" w14:textId="77777777" w:rsidR="00A02851" w:rsidRDefault="00A02851" w:rsidP="00A02851"/>
    <w:p w14:paraId="19317B84" w14:textId="77777777" w:rsidR="00A02851" w:rsidRDefault="00A02851" w:rsidP="00A02851">
      <w:r>
        <w:rPr>
          <w:rFonts w:hint="eastAsia"/>
        </w:rPr>
        <w:t>Заключение</w:t>
      </w:r>
    </w:p>
    <w:p w14:paraId="1A5C26D6" w14:textId="77777777" w:rsidR="00A02851" w:rsidRDefault="00A02851" w:rsidP="00A02851"/>
    <w:p w14:paraId="5C4A95D7" w14:textId="77777777" w:rsidR="00A02851" w:rsidRDefault="00A02851" w:rsidP="00A02851">
      <w:r>
        <w:rPr>
          <w:rFonts w:hint="eastAsia"/>
        </w:rPr>
        <w:t>Список</w:t>
      </w:r>
      <w:r>
        <w:t xml:space="preserve"> </w:t>
      </w:r>
      <w:r>
        <w:rPr>
          <w:rFonts w:hint="eastAsia"/>
        </w:rPr>
        <w:t>литературы</w:t>
      </w:r>
    </w:p>
    <w:p w14:paraId="3463387D" w14:textId="77777777" w:rsidR="00A02851" w:rsidRDefault="00A02851" w:rsidP="00A02851"/>
    <w:p w14:paraId="5D7AF604" w14:textId="77777777" w:rsidR="00A02851" w:rsidRDefault="00A02851" w:rsidP="00A02851">
      <w:r>
        <w:rPr>
          <w:rFonts w:hint="eastAsia"/>
        </w:rPr>
        <w:t>Приложение</w:t>
      </w:r>
      <w:r>
        <w:t xml:space="preserve"> </w:t>
      </w:r>
      <w:r>
        <w:rPr>
          <w:rFonts w:hint="eastAsia"/>
        </w:rPr>
        <w:t>А</w:t>
      </w:r>
      <w:r>
        <w:t xml:space="preserve"> </w:t>
      </w:r>
      <w:r>
        <w:rPr>
          <w:rFonts w:hint="eastAsia"/>
        </w:rPr>
        <w:t>Вопросы</w:t>
      </w:r>
      <w:r>
        <w:t xml:space="preserve"> </w:t>
      </w:r>
      <w:r>
        <w:rPr>
          <w:rFonts w:hint="eastAsia"/>
        </w:rPr>
        <w:t>для</w:t>
      </w:r>
      <w:r>
        <w:t xml:space="preserve"> </w:t>
      </w:r>
      <w:r>
        <w:rPr>
          <w:rFonts w:hint="eastAsia"/>
        </w:rPr>
        <w:t>проведения</w:t>
      </w:r>
      <w:r>
        <w:t xml:space="preserve"> </w:t>
      </w:r>
      <w:r>
        <w:rPr>
          <w:rFonts w:hint="eastAsia"/>
        </w:rPr>
        <w:t>глубинного</w:t>
      </w:r>
      <w:r>
        <w:t xml:space="preserve"> </w:t>
      </w:r>
      <w:r>
        <w:rPr>
          <w:rFonts w:hint="eastAsia"/>
        </w:rPr>
        <w:t>интервью</w:t>
      </w:r>
      <w:r>
        <w:t xml:space="preserve"> </w:t>
      </w:r>
      <w:r>
        <w:rPr>
          <w:rFonts w:hint="eastAsia"/>
        </w:rPr>
        <w:t>с</w:t>
      </w:r>
      <w:r>
        <w:t xml:space="preserve"> </w:t>
      </w:r>
      <w:r>
        <w:rPr>
          <w:rFonts w:hint="eastAsia"/>
        </w:rPr>
        <w:t>кандидатами</w:t>
      </w:r>
      <w:r>
        <w:t xml:space="preserve"> </w:t>
      </w:r>
      <w:r>
        <w:rPr>
          <w:rFonts w:hint="eastAsia"/>
        </w:rPr>
        <w:t>в</w:t>
      </w:r>
    </w:p>
    <w:p w14:paraId="513CD2CA" w14:textId="77777777" w:rsidR="00A02851" w:rsidRDefault="00A02851" w:rsidP="00A02851"/>
    <w:p w14:paraId="256F7955" w14:textId="77777777" w:rsidR="00A02851" w:rsidRDefault="00A02851" w:rsidP="00A02851">
      <w:r>
        <w:rPr>
          <w:rFonts w:hint="eastAsia"/>
        </w:rPr>
        <w:t>замещающие</w:t>
      </w:r>
      <w:r>
        <w:t xml:space="preserve"> </w:t>
      </w:r>
      <w:r>
        <w:rPr>
          <w:rFonts w:hint="eastAsia"/>
        </w:rPr>
        <w:t>родители</w:t>
      </w:r>
    </w:p>
    <w:p w14:paraId="408E8593" w14:textId="77777777" w:rsidR="00A02851" w:rsidRDefault="00A02851" w:rsidP="00A02851"/>
    <w:p w14:paraId="36A72E1F" w14:textId="77777777" w:rsidR="00A02851" w:rsidRDefault="00A02851" w:rsidP="00A02851">
      <w:r>
        <w:rPr>
          <w:rFonts w:hint="eastAsia"/>
        </w:rPr>
        <w:t>Приложение</w:t>
      </w:r>
      <w:r>
        <w:t xml:space="preserve"> </w:t>
      </w:r>
      <w:r>
        <w:rPr>
          <w:rFonts w:hint="eastAsia"/>
        </w:rPr>
        <w:t>Б</w:t>
      </w:r>
      <w:r>
        <w:t xml:space="preserve"> </w:t>
      </w:r>
      <w:r>
        <w:rPr>
          <w:rFonts w:hint="eastAsia"/>
        </w:rPr>
        <w:t>Анкета</w:t>
      </w:r>
      <w:r>
        <w:t>-</w:t>
      </w:r>
      <w:r>
        <w:rPr>
          <w:rFonts w:hint="eastAsia"/>
        </w:rPr>
        <w:t>опросник</w:t>
      </w:r>
      <w:r>
        <w:t xml:space="preserve"> </w:t>
      </w:r>
      <w:r>
        <w:rPr>
          <w:rFonts w:hint="eastAsia"/>
        </w:rPr>
        <w:t>для</w:t>
      </w:r>
      <w:r>
        <w:t xml:space="preserve"> </w:t>
      </w:r>
      <w:r>
        <w:rPr>
          <w:rFonts w:hint="eastAsia"/>
        </w:rPr>
        <w:t>оценки</w:t>
      </w:r>
      <w:r>
        <w:t xml:space="preserve"> </w:t>
      </w:r>
      <w:r>
        <w:rPr>
          <w:rFonts w:hint="eastAsia"/>
        </w:rPr>
        <w:t>факторо</w:t>
      </w:r>
      <w:r>
        <w:rPr>
          <w:rFonts w:hint="eastAsia"/>
        </w:rPr>
        <w:lastRenderedPageBreak/>
        <w:t>в</w:t>
      </w:r>
      <w:r>
        <w:t xml:space="preserve"> </w:t>
      </w:r>
      <w:r>
        <w:rPr>
          <w:rFonts w:hint="eastAsia"/>
        </w:rPr>
        <w:t>риска</w:t>
      </w:r>
      <w:r>
        <w:t xml:space="preserve"> </w:t>
      </w:r>
      <w:r>
        <w:rPr>
          <w:rFonts w:hint="eastAsia"/>
        </w:rPr>
        <w:t>у</w:t>
      </w:r>
      <w:r>
        <w:t xml:space="preserve"> </w:t>
      </w:r>
      <w:r>
        <w:rPr>
          <w:rFonts w:hint="eastAsia"/>
        </w:rPr>
        <w:t>кандидатов</w:t>
      </w:r>
      <w:r>
        <w:t xml:space="preserve"> </w:t>
      </w:r>
      <w:r>
        <w:rPr>
          <w:rFonts w:hint="eastAsia"/>
        </w:rPr>
        <w:t>в</w:t>
      </w:r>
    </w:p>
    <w:p w14:paraId="46A12D4F" w14:textId="77777777" w:rsidR="00A02851" w:rsidRDefault="00A02851" w:rsidP="00A02851"/>
    <w:p w14:paraId="30540591" w14:textId="77777777" w:rsidR="00A02851" w:rsidRDefault="00A02851" w:rsidP="00A02851">
      <w:r>
        <w:rPr>
          <w:rFonts w:hint="eastAsia"/>
        </w:rPr>
        <w:t>замещающие</w:t>
      </w:r>
      <w:r>
        <w:t xml:space="preserve"> </w:t>
      </w:r>
      <w:r>
        <w:rPr>
          <w:rFonts w:hint="eastAsia"/>
        </w:rPr>
        <w:t>родители</w:t>
      </w:r>
    </w:p>
    <w:p w14:paraId="22666BA9" w14:textId="77777777" w:rsidR="00A02851" w:rsidRDefault="00A02851" w:rsidP="00A02851"/>
    <w:p w14:paraId="4E3D0005" w14:textId="77777777" w:rsidR="00A02851" w:rsidRDefault="00A02851" w:rsidP="00A02851">
      <w:r>
        <w:rPr>
          <w:rFonts w:hint="eastAsia"/>
        </w:rPr>
        <w:t>Приложение</w:t>
      </w:r>
      <w:r>
        <w:t xml:space="preserve"> </w:t>
      </w:r>
      <w:r>
        <w:rPr>
          <w:rFonts w:hint="eastAsia"/>
        </w:rPr>
        <w:t>В</w:t>
      </w:r>
      <w:r>
        <w:t xml:space="preserve"> </w:t>
      </w:r>
      <w:r>
        <w:rPr>
          <w:rFonts w:hint="eastAsia"/>
        </w:rPr>
        <w:t>Разделы</w:t>
      </w:r>
      <w:r>
        <w:t xml:space="preserve"> </w:t>
      </w:r>
      <w:r>
        <w:rPr>
          <w:rFonts w:hint="eastAsia"/>
        </w:rPr>
        <w:t>авторской</w:t>
      </w:r>
      <w:r>
        <w:t xml:space="preserve"> </w:t>
      </w:r>
      <w:r>
        <w:rPr>
          <w:rFonts w:hint="eastAsia"/>
        </w:rPr>
        <w:t>образовательной</w:t>
      </w:r>
      <w:r>
        <w:t xml:space="preserve"> </w:t>
      </w:r>
      <w:r>
        <w:rPr>
          <w:rFonts w:hint="eastAsia"/>
        </w:rPr>
        <w:t>психолого</w:t>
      </w:r>
      <w:r>
        <w:t>-</w:t>
      </w:r>
      <w:r>
        <w:rPr>
          <w:rFonts w:hint="eastAsia"/>
        </w:rPr>
        <w:t>педагогической</w:t>
      </w:r>
      <w:r>
        <w:t xml:space="preserve"> </w:t>
      </w:r>
      <w:r>
        <w:rPr>
          <w:rFonts w:hint="eastAsia"/>
        </w:rPr>
        <w:t>программы</w:t>
      </w:r>
      <w:r>
        <w:t xml:space="preserve"> </w:t>
      </w:r>
      <w:r>
        <w:rPr>
          <w:rFonts w:hint="eastAsia"/>
        </w:rPr>
        <w:t>подготовки</w:t>
      </w:r>
      <w:r>
        <w:t xml:space="preserve"> </w:t>
      </w:r>
      <w:r>
        <w:rPr>
          <w:rFonts w:hint="eastAsia"/>
        </w:rPr>
        <w:t>лиц</w:t>
      </w:r>
      <w:r>
        <w:t xml:space="preserve">, </w:t>
      </w:r>
      <w:r>
        <w:rPr>
          <w:rFonts w:hint="eastAsia"/>
        </w:rPr>
        <w:t>желающих</w:t>
      </w:r>
      <w:r>
        <w:t xml:space="preserve"> </w:t>
      </w:r>
      <w:r>
        <w:rPr>
          <w:rFonts w:hint="eastAsia"/>
        </w:rPr>
        <w:t>принять</w:t>
      </w:r>
      <w:r>
        <w:t xml:space="preserve"> </w:t>
      </w:r>
      <w:r>
        <w:rPr>
          <w:rFonts w:hint="eastAsia"/>
        </w:rPr>
        <w:t>на</w:t>
      </w:r>
      <w:r>
        <w:t xml:space="preserve"> </w:t>
      </w:r>
      <w:r>
        <w:rPr>
          <w:rFonts w:hint="eastAsia"/>
        </w:rPr>
        <w:t>воспитание</w:t>
      </w:r>
      <w:r>
        <w:t xml:space="preserve"> </w:t>
      </w:r>
      <w:r>
        <w:rPr>
          <w:rFonts w:hint="eastAsia"/>
        </w:rPr>
        <w:t>в</w:t>
      </w:r>
      <w:r>
        <w:t xml:space="preserve"> </w:t>
      </w:r>
      <w:r>
        <w:rPr>
          <w:rFonts w:hint="eastAsia"/>
        </w:rPr>
        <w:t>свою</w:t>
      </w:r>
      <w:r>
        <w:t xml:space="preserve"> </w:t>
      </w:r>
      <w:r>
        <w:rPr>
          <w:rFonts w:hint="eastAsia"/>
        </w:rPr>
        <w:t>семью</w:t>
      </w:r>
    </w:p>
    <w:p w14:paraId="1536A08D" w14:textId="77777777" w:rsidR="00A02851" w:rsidRDefault="00A02851" w:rsidP="00A02851"/>
    <w:p w14:paraId="6BBA07CE" w14:textId="77777777" w:rsidR="00A02851" w:rsidRDefault="00A02851" w:rsidP="00A02851">
      <w:r>
        <w:rPr>
          <w:rFonts w:hint="eastAsia"/>
        </w:rPr>
        <w:t>ребенка</w:t>
      </w:r>
      <w:r>
        <w:t xml:space="preserve">, </w:t>
      </w:r>
      <w:r>
        <w:rPr>
          <w:rFonts w:hint="eastAsia"/>
        </w:rPr>
        <w:t>оставшегося</w:t>
      </w:r>
      <w:r>
        <w:t xml:space="preserve"> </w:t>
      </w:r>
      <w:r>
        <w:rPr>
          <w:rFonts w:hint="eastAsia"/>
        </w:rPr>
        <w:t>без</w:t>
      </w:r>
      <w:r>
        <w:t xml:space="preserve"> </w:t>
      </w:r>
      <w:r>
        <w:rPr>
          <w:rFonts w:hint="eastAsia"/>
        </w:rPr>
        <w:t>попечения</w:t>
      </w:r>
      <w:r>
        <w:t xml:space="preserve"> </w:t>
      </w:r>
      <w:r>
        <w:rPr>
          <w:rFonts w:hint="eastAsia"/>
        </w:rPr>
        <w:t>родителей</w:t>
      </w:r>
      <w:r>
        <w:t xml:space="preserve"> </w:t>
      </w:r>
      <w:r>
        <w:rPr>
          <w:rFonts w:hint="eastAsia"/>
        </w:rPr>
        <w:t>«</w:t>
      </w:r>
      <w:r>
        <w:rPr>
          <w:rFonts w:hint="eastAsia"/>
        </w:rPr>
        <w:t>Пойми</w:t>
      </w:r>
      <w:r>
        <w:t xml:space="preserve"> </w:t>
      </w:r>
      <w:r>
        <w:rPr>
          <w:rFonts w:hint="eastAsia"/>
        </w:rPr>
        <w:t>меня</w:t>
      </w:r>
      <w:r>
        <w:rPr>
          <w:rFonts w:hint="eastAsia"/>
        </w:rPr>
        <w:t>»</w:t>
      </w:r>
    </w:p>
    <w:p w14:paraId="5ACA47B8" w14:textId="77777777" w:rsidR="00A02851" w:rsidRDefault="00A02851" w:rsidP="00A02851"/>
    <w:p w14:paraId="1D2E4E9D" w14:textId="77777777" w:rsidR="00A02851" w:rsidRDefault="00A02851" w:rsidP="00A02851">
      <w:r>
        <w:rPr>
          <w:rFonts w:hint="eastAsia"/>
        </w:rPr>
        <w:t>Приложение</w:t>
      </w:r>
      <w:r>
        <w:t xml:space="preserve"> </w:t>
      </w:r>
      <w:r>
        <w:rPr>
          <w:rFonts w:hint="eastAsia"/>
        </w:rPr>
        <w:t>Г</w:t>
      </w:r>
      <w:r>
        <w:t xml:space="preserve"> </w:t>
      </w:r>
      <w:r>
        <w:rPr>
          <w:rFonts w:hint="eastAsia"/>
        </w:rPr>
        <w:t>Различия</w:t>
      </w:r>
      <w:r>
        <w:t xml:space="preserve"> </w:t>
      </w:r>
      <w:r>
        <w:rPr>
          <w:rFonts w:hint="eastAsia"/>
        </w:rPr>
        <w:t>в</w:t>
      </w:r>
      <w:r>
        <w:t xml:space="preserve"> </w:t>
      </w:r>
      <w:r>
        <w:rPr>
          <w:rFonts w:hint="eastAsia"/>
        </w:rPr>
        <w:t>группах</w:t>
      </w:r>
      <w:r>
        <w:t xml:space="preserve"> </w:t>
      </w:r>
      <w:r>
        <w:rPr>
          <w:rFonts w:hint="eastAsia"/>
        </w:rPr>
        <w:t>между</w:t>
      </w:r>
      <w:r>
        <w:t xml:space="preserve"> </w:t>
      </w:r>
      <w:r>
        <w:rPr>
          <w:rFonts w:hint="eastAsia"/>
        </w:rPr>
        <w:t>частотами</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эксперимента</w:t>
      </w:r>
      <w:r>
        <w:t xml:space="preserve"> </w:t>
      </w:r>
      <w:r>
        <w:rPr>
          <w:rFonts w:hint="eastAsia"/>
        </w:rPr>
        <w:t>«</w:t>
      </w:r>
      <w:r>
        <w:rPr>
          <w:rFonts w:hint="eastAsia"/>
        </w:rPr>
        <w:t>Диагностика</w:t>
      </w:r>
      <w:r>
        <w:t xml:space="preserve"> </w:t>
      </w:r>
      <w:r>
        <w:rPr>
          <w:rFonts w:hint="eastAsia"/>
        </w:rPr>
        <w:t>полимотивационных</w:t>
      </w:r>
      <w:r>
        <w:t xml:space="preserve"> </w:t>
      </w:r>
      <w:r>
        <w:rPr>
          <w:rFonts w:hint="eastAsia"/>
        </w:rPr>
        <w:t>тенденций</w:t>
      </w:r>
      <w:r>
        <w:t xml:space="preserve"> </w:t>
      </w:r>
      <w:r>
        <w:rPr>
          <w:rFonts w:hint="eastAsia"/>
        </w:rPr>
        <w:t>в</w:t>
      </w:r>
      <w:r>
        <w:t xml:space="preserve"> </w:t>
      </w:r>
      <w:r>
        <w:rPr>
          <w:rFonts w:hint="eastAsia"/>
        </w:rPr>
        <w:t>«</w:t>
      </w:r>
      <w:r>
        <w:rPr>
          <w:rFonts w:hint="eastAsia"/>
        </w:rPr>
        <w:t>Я</w:t>
      </w:r>
      <w:r>
        <w:t>-</w:t>
      </w:r>
      <w:r>
        <w:rPr>
          <w:rFonts w:hint="eastAsia"/>
        </w:rPr>
        <w:t>концепции</w:t>
      </w:r>
      <w:r>
        <w:rPr>
          <w:rFonts w:hint="eastAsia"/>
        </w:rPr>
        <w:t>»</w:t>
      </w:r>
      <w:r>
        <w:t xml:space="preserve"> </w:t>
      </w:r>
      <w:r>
        <w:rPr>
          <w:rFonts w:hint="eastAsia"/>
        </w:rPr>
        <w:t>личности</w:t>
      </w:r>
      <w:r>
        <w:rPr>
          <w:rFonts w:hint="eastAsia"/>
        </w:rPr>
        <w:t>»</w:t>
      </w:r>
    </w:p>
    <w:p w14:paraId="148A9EAD" w14:textId="77777777" w:rsidR="00A02851" w:rsidRDefault="00A02851" w:rsidP="00A02851"/>
    <w:p w14:paraId="24F60AD2" w14:textId="77777777" w:rsidR="00A02851" w:rsidRDefault="00A02851" w:rsidP="00A02851">
      <w:r>
        <w:t>(</w:t>
      </w:r>
      <w:r>
        <w:rPr>
          <w:rFonts w:hint="eastAsia"/>
        </w:rPr>
        <w:t>С</w:t>
      </w:r>
      <w:r>
        <w:t xml:space="preserve">. </w:t>
      </w:r>
      <w:r>
        <w:rPr>
          <w:rFonts w:hint="eastAsia"/>
        </w:rPr>
        <w:t>М</w:t>
      </w:r>
      <w:r>
        <w:t xml:space="preserve">. </w:t>
      </w:r>
      <w:r>
        <w:rPr>
          <w:rFonts w:hint="eastAsia"/>
        </w:rPr>
        <w:t>Петрова</w:t>
      </w:r>
      <w:r>
        <w:t>)</w:t>
      </w:r>
    </w:p>
    <w:p w14:paraId="0E09E811" w14:textId="77777777" w:rsidR="00A02851" w:rsidRDefault="00A02851" w:rsidP="00A02851"/>
    <w:p w14:paraId="2CFE1F3D" w14:textId="2D189C7C" w:rsidR="00A02851" w:rsidRPr="00A02851" w:rsidRDefault="00A02851" w:rsidP="00A02851">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участия</w:t>
      </w:r>
      <w:r>
        <w:t xml:space="preserve"> </w:t>
      </w:r>
      <w:r>
        <w:rPr>
          <w:rFonts w:hint="eastAsia"/>
        </w:rPr>
        <w:t>во</w:t>
      </w:r>
      <w:r>
        <w:t xml:space="preserve"> </w:t>
      </w:r>
      <w:r>
        <w:rPr>
          <w:rFonts w:hint="eastAsia"/>
        </w:rPr>
        <w:t>Всероссийском</w:t>
      </w:r>
      <w:r>
        <w:t xml:space="preserve"> </w:t>
      </w:r>
      <w:r>
        <w:rPr>
          <w:rFonts w:hint="eastAsia"/>
        </w:rPr>
        <w:t>конкурсе</w:t>
      </w:r>
      <w:r>
        <w:t xml:space="preserve"> </w:t>
      </w:r>
      <w:r>
        <w:rPr>
          <w:rFonts w:hint="eastAsia"/>
        </w:rPr>
        <w:t>лучших</w:t>
      </w:r>
      <w:r>
        <w:t xml:space="preserve"> </w:t>
      </w:r>
      <w:r>
        <w:rPr>
          <w:rFonts w:hint="eastAsia"/>
        </w:rPr>
        <w:t>психолого</w:t>
      </w:r>
      <w:r>
        <w:t>-</w:t>
      </w:r>
      <w:r>
        <w:rPr>
          <w:rFonts w:hint="eastAsia"/>
        </w:rPr>
        <w:t>педагогических</w:t>
      </w:r>
      <w:r>
        <w:t xml:space="preserve"> </w:t>
      </w:r>
      <w:r>
        <w:rPr>
          <w:rFonts w:hint="eastAsia"/>
        </w:rPr>
        <w:t>программ</w:t>
      </w:r>
      <w:r>
        <w:t xml:space="preserve"> </w:t>
      </w:r>
      <w:r>
        <w:rPr>
          <w:rFonts w:hint="eastAsia"/>
        </w:rPr>
        <w:t>и</w:t>
      </w:r>
      <w:r>
        <w:t xml:space="preserve"> </w:t>
      </w:r>
      <w:r>
        <w:rPr>
          <w:rFonts w:hint="eastAsia"/>
        </w:rPr>
        <w:t>технологий</w:t>
      </w:r>
      <w:r>
        <w:t xml:space="preserve"> </w:t>
      </w:r>
      <w:r>
        <w:rPr>
          <w:rFonts w:hint="eastAsia"/>
        </w:rPr>
        <w:t>в</w:t>
      </w:r>
      <w:r>
        <w:t xml:space="preserve"> </w:t>
      </w:r>
      <w:r>
        <w:rPr>
          <w:rFonts w:hint="eastAsia"/>
        </w:rPr>
        <w:t>образовательной</w:t>
      </w:r>
      <w:r>
        <w:t xml:space="preserve"> </w:t>
      </w:r>
      <w:r>
        <w:rPr>
          <w:rFonts w:hint="eastAsia"/>
        </w:rPr>
        <w:t>среде</w:t>
      </w:r>
    </w:p>
    <w:sectPr w:rsidR="00A02851" w:rsidRPr="00A02851" w:rsidSect="00DE10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B444" w14:textId="77777777" w:rsidR="00DE10FC" w:rsidRDefault="00DE10FC">
      <w:pPr>
        <w:spacing w:after="0" w:line="240" w:lineRule="auto"/>
      </w:pPr>
      <w:r>
        <w:separator/>
      </w:r>
    </w:p>
  </w:endnote>
  <w:endnote w:type="continuationSeparator" w:id="0">
    <w:p w14:paraId="1AD5F12E" w14:textId="77777777" w:rsidR="00DE10FC" w:rsidRDefault="00DE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39FC" w14:textId="77777777" w:rsidR="00DE10FC" w:rsidRDefault="00DE10FC"/>
    <w:p w14:paraId="7F366BC8" w14:textId="77777777" w:rsidR="00DE10FC" w:rsidRDefault="00DE10FC"/>
    <w:p w14:paraId="65D1E5F1" w14:textId="77777777" w:rsidR="00DE10FC" w:rsidRDefault="00DE10FC"/>
    <w:p w14:paraId="406F4C5B" w14:textId="77777777" w:rsidR="00DE10FC" w:rsidRDefault="00DE10FC"/>
    <w:p w14:paraId="08D117ED" w14:textId="77777777" w:rsidR="00DE10FC" w:rsidRDefault="00DE10FC"/>
    <w:p w14:paraId="588FA2E8" w14:textId="77777777" w:rsidR="00DE10FC" w:rsidRDefault="00DE10FC"/>
    <w:p w14:paraId="196986E2" w14:textId="77777777" w:rsidR="00DE10FC" w:rsidRDefault="00DE10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9ED4F1" wp14:editId="425BEB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46174" w14:textId="77777777" w:rsidR="00DE10FC" w:rsidRDefault="00DE1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ED4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E46174" w14:textId="77777777" w:rsidR="00DE10FC" w:rsidRDefault="00DE1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85576" w14:textId="77777777" w:rsidR="00DE10FC" w:rsidRDefault="00DE10FC"/>
    <w:p w14:paraId="3DA33CAD" w14:textId="77777777" w:rsidR="00DE10FC" w:rsidRDefault="00DE10FC"/>
    <w:p w14:paraId="3A5B8427" w14:textId="77777777" w:rsidR="00DE10FC" w:rsidRDefault="00DE10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66986A" wp14:editId="09F211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6E8A" w14:textId="77777777" w:rsidR="00DE10FC" w:rsidRDefault="00DE10FC"/>
                          <w:p w14:paraId="7F129C64" w14:textId="77777777" w:rsidR="00DE10FC" w:rsidRDefault="00DE10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698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F96E8A" w14:textId="77777777" w:rsidR="00DE10FC" w:rsidRDefault="00DE10FC"/>
                    <w:p w14:paraId="7F129C64" w14:textId="77777777" w:rsidR="00DE10FC" w:rsidRDefault="00DE10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9A315" w14:textId="77777777" w:rsidR="00DE10FC" w:rsidRDefault="00DE10FC"/>
    <w:p w14:paraId="15225172" w14:textId="77777777" w:rsidR="00DE10FC" w:rsidRDefault="00DE10FC">
      <w:pPr>
        <w:rPr>
          <w:sz w:val="2"/>
          <w:szCs w:val="2"/>
        </w:rPr>
      </w:pPr>
    </w:p>
    <w:p w14:paraId="609B3CB5" w14:textId="77777777" w:rsidR="00DE10FC" w:rsidRDefault="00DE10FC"/>
    <w:p w14:paraId="3E74D1BB" w14:textId="77777777" w:rsidR="00DE10FC" w:rsidRDefault="00DE10FC">
      <w:pPr>
        <w:spacing w:after="0" w:line="240" w:lineRule="auto"/>
      </w:pPr>
    </w:p>
  </w:footnote>
  <w:footnote w:type="continuationSeparator" w:id="0">
    <w:p w14:paraId="50DF6D1C" w14:textId="77777777" w:rsidR="00DE10FC" w:rsidRDefault="00DE1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0FC"/>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35096</TotalTime>
  <Pages>3</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4729</cp:revision>
  <cp:lastPrinted>2009-02-06T05:36:00Z</cp:lastPrinted>
  <dcterms:created xsi:type="dcterms:W3CDTF">2024-01-07T13:43:00Z</dcterms:created>
  <dcterms:modified xsi:type="dcterms:W3CDTF">2024-03-05T12:42:00Z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