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9896A" w14:textId="57476385" w:rsidR="009200EA" w:rsidRDefault="00534E8E" w:rsidP="00534E8E">
      <w:pPr>
        <w:rPr>
          <w:lang w:val="en-US"/>
        </w:rPr>
      </w:pPr>
      <w:r w:rsidRPr="00534E8E">
        <w:rPr>
          <w:rFonts w:hint="eastAsia"/>
        </w:rPr>
        <w:t>Батукаева</w:t>
      </w:r>
      <w:r w:rsidRPr="00534E8E">
        <w:t xml:space="preserve"> </w:t>
      </w:r>
      <w:r w:rsidRPr="00534E8E">
        <w:rPr>
          <w:rFonts w:hint="eastAsia"/>
        </w:rPr>
        <w:t>Заира</w:t>
      </w:r>
      <w:r w:rsidRPr="00534E8E">
        <w:t xml:space="preserve"> </w:t>
      </w:r>
      <w:r w:rsidRPr="00534E8E">
        <w:rPr>
          <w:rFonts w:hint="eastAsia"/>
        </w:rPr>
        <w:t>Макановна</w:t>
      </w:r>
      <w:r>
        <w:rPr>
          <w:lang w:val="en-US"/>
        </w:rPr>
        <w:t xml:space="preserve"> </w:t>
      </w:r>
      <w:r w:rsidRPr="00534E8E">
        <w:rPr>
          <w:rFonts w:hint="eastAsia"/>
          <w:lang w:val="en-US"/>
        </w:rPr>
        <w:t>Комплексное</w:t>
      </w:r>
      <w:r w:rsidRPr="00534E8E">
        <w:rPr>
          <w:lang w:val="en-US"/>
        </w:rPr>
        <w:t xml:space="preserve"> </w:t>
      </w:r>
      <w:r w:rsidRPr="00534E8E">
        <w:rPr>
          <w:rFonts w:hint="eastAsia"/>
          <w:lang w:val="en-US"/>
        </w:rPr>
        <w:t>медико</w:t>
      </w:r>
      <w:r w:rsidRPr="00534E8E">
        <w:rPr>
          <w:lang w:val="en-US"/>
        </w:rPr>
        <w:t>-</w:t>
      </w:r>
      <w:r w:rsidRPr="00534E8E">
        <w:rPr>
          <w:rFonts w:hint="eastAsia"/>
          <w:lang w:val="en-US"/>
        </w:rPr>
        <w:t>социальное</w:t>
      </w:r>
      <w:r w:rsidRPr="00534E8E">
        <w:rPr>
          <w:lang w:val="en-US"/>
        </w:rPr>
        <w:t xml:space="preserve"> </w:t>
      </w:r>
      <w:r w:rsidRPr="00534E8E">
        <w:rPr>
          <w:rFonts w:hint="eastAsia"/>
          <w:lang w:val="en-US"/>
        </w:rPr>
        <w:t>исследование</w:t>
      </w:r>
      <w:r w:rsidRPr="00534E8E">
        <w:rPr>
          <w:lang w:val="en-US"/>
        </w:rPr>
        <w:t xml:space="preserve"> </w:t>
      </w:r>
      <w:r w:rsidRPr="00534E8E">
        <w:rPr>
          <w:rFonts w:hint="eastAsia"/>
          <w:lang w:val="en-US"/>
        </w:rPr>
        <w:t>заболеваемости</w:t>
      </w:r>
      <w:r w:rsidRPr="00534E8E">
        <w:rPr>
          <w:lang w:val="en-US"/>
        </w:rPr>
        <w:t xml:space="preserve"> </w:t>
      </w:r>
      <w:r w:rsidRPr="00534E8E">
        <w:rPr>
          <w:rFonts w:hint="eastAsia"/>
          <w:lang w:val="en-US"/>
        </w:rPr>
        <w:t>населения</w:t>
      </w:r>
      <w:r w:rsidRPr="00534E8E">
        <w:rPr>
          <w:lang w:val="en-US"/>
        </w:rPr>
        <w:t xml:space="preserve"> </w:t>
      </w:r>
      <w:r w:rsidRPr="00534E8E">
        <w:rPr>
          <w:rFonts w:hint="eastAsia"/>
          <w:lang w:val="en-US"/>
        </w:rPr>
        <w:t>Чеченской</w:t>
      </w:r>
      <w:r w:rsidRPr="00534E8E">
        <w:rPr>
          <w:lang w:val="en-US"/>
        </w:rPr>
        <w:t xml:space="preserve"> </w:t>
      </w:r>
      <w:r w:rsidRPr="00534E8E">
        <w:rPr>
          <w:rFonts w:hint="eastAsia"/>
          <w:lang w:val="en-US"/>
        </w:rPr>
        <w:t>Республики</w:t>
      </w:r>
      <w:r w:rsidRPr="00534E8E">
        <w:rPr>
          <w:lang w:val="en-US"/>
        </w:rPr>
        <w:t xml:space="preserve"> </w:t>
      </w:r>
      <w:r w:rsidRPr="00534E8E">
        <w:rPr>
          <w:rFonts w:hint="eastAsia"/>
          <w:lang w:val="en-US"/>
        </w:rPr>
        <w:t>туберкулезом</w:t>
      </w:r>
      <w:r w:rsidRPr="00534E8E">
        <w:rPr>
          <w:lang w:val="en-US"/>
        </w:rPr>
        <w:t xml:space="preserve"> </w:t>
      </w:r>
      <w:r w:rsidRPr="00534E8E">
        <w:rPr>
          <w:rFonts w:hint="eastAsia"/>
          <w:lang w:val="en-US"/>
        </w:rPr>
        <w:t>и</w:t>
      </w:r>
      <w:r w:rsidRPr="00534E8E">
        <w:rPr>
          <w:lang w:val="en-US"/>
        </w:rPr>
        <w:t xml:space="preserve"> </w:t>
      </w:r>
      <w:r w:rsidRPr="00534E8E">
        <w:rPr>
          <w:rFonts w:hint="eastAsia"/>
          <w:lang w:val="en-US"/>
        </w:rPr>
        <w:t>мероприятия</w:t>
      </w:r>
      <w:r w:rsidRPr="00534E8E">
        <w:rPr>
          <w:lang w:val="en-US"/>
        </w:rPr>
        <w:t xml:space="preserve"> </w:t>
      </w:r>
      <w:r w:rsidRPr="00534E8E">
        <w:rPr>
          <w:rFonts w:hint="eastAsia"/>
          <w:lang w:val="en-US"/>
        </w:rPr>
        <w:t>по</w:t>
      </w:r>
      <w:r w:rsidRPr="00534E8E">
        <w:rPr>
          <w:lang w:val="en-US"/>
        </w:rPr>
        <w:t xml:space="preserve"> </w:t>
      </w:r>
      <w:r w:rsidRPr="00534E8E">
        <w:rPr>
          <w:rFonts w:hint="eastAsia"/>
          <w:lang w:val="en-US"/>
        </w:rPr>
        <w:t>его</w:t>
      </w:r>
      <w:r w:rsidRPr="00534E8E">
        <w:rPr>
          <w:lang w:val="en-US"/>
        </w:rPr>
        <w:t xml:space="preserve"> </w:t>
      </w:r>
      <w:r w:rsidRPr="00534E8E">
        <w:rPr>
          <w:rFonts w:hint="eastAsia"/>
          <w:lang w:val="en-US"/>
        </w:rPr>
        <w:t>профилактике</w:t>
      </w:r>
    </w:p>
    <w:p w14:paraId="0F53D154" w14:textId="77777777" w:rsidR="00534E8E" w:rsidRPr="00534E8E" w:rsidRDefault="00534E8E" w:rsidP="00534E8E">
      <w:pPr>
        <w:rPr>
          <w:lang w:val="ru-RU"/>
        </w:rPr>
      </w:pPr>
      <w:r w:rsidRPr="00534E8E">
        <w:rPr>
          <w:rFonts w:hint="eastAsia"/>
          <w:lang w:val="ru-RU"/>
        </w:rPr>
        <w:t>ОГЛАВЛЕНИЕ</w:t>
      </w:r>
      <w:r w:rsidRPr="00534E8E">
        <w:rPr>
          <w:lang w:val="en-US"/>
        </w:rPr>
        <w:t xml:space="preserve"> </w:t>
      </w:r>
      <w:r w:rsidRPr="00534E8E">
        <w:rPr>
          <w:rFonts w:hint="eastAsia"/>
          <w:lang w:val="ru-RU"/>
        </w:rPr>
        <w:t>ДИССЕРТАЦИИ</w:t>
      </w:r>
    </w:p>
    <w:p w14:paraId="1D922F34" w14:textId="77777777" w:rsidR="00534E8E" w:rsidRPr="00534E8E" w:rsidRDefault="00534E8E" w:rsidP="00534E8E">
      <w:pPr>
        <w:rPr>
          <w:lang w:val="ru-RU"/>
        </w:rPr>
      </w:pPr>
      <w:r w:rsidRPr="00534E8E">
        <w:rPr>
          <w:rFonts w:hint="eastAsia"/>
          <w:lang w:val="ru-RU"/>
        </w:rPr>
        <w:t>кандидат</w:t>
      </w:r>
      <w:r w:rsidRPr="00534E8E">
        <w:rPr>
          <w:lang w:val="en-US"/>
        </w:rPr>
        <w:t xml:space="preserve"> </w:t>
      </w:r>
      <w:r w:rsidRPr="00534E8E">
        <w:rPr>
          <w:rFonts w:hint="eastAsia"/>
          <w:lang w:val="ru-RU"/>
        </w:rPr>
        <w:t>наук</w:t>
      </w:r>
      <w:r w:rsidRPr="00534E8E">
        <w:rPr>
          <w:lang w:val="en-US"/>
        </w:rPr>
        <w:t xml:space="preserve"> </w:t>
      </w:r>
      <w:r w:rsidRPr="00534E8E">
        <w:rPr>
          <w:rFonts w:hint="eastAsia"/>
          <w:lang w:val="ru-RU"/>
        </w:rPr>
        <w:t>Батукаева</w:t>
      </w:r>
      <w:r w:rsidRPr="00534E8E">
        <w:rPr>
          <w:lang w:val="en-US"/>
        </w:rPr>
        <w:t xml:space="preserve"> </w:t>
      </w:r>
      <w:r w:rsidRPr="00534E8E">
        <w:rPr>
          <w:rFonts w:hint="eastAsia"/>
          <w:lang w:val="ru-RU"/>
        </w:rPr>
        <w:t>Заира</w:t>
      </w:r>
      <w:r w:rsidRPr="00534E8E">
        <w:rPr>
          <w:lang w:val="en-US"/>
        </w:rPr>
        <w:t xml:space="preserve"> </w:t>
      </w:r>
      <w:r w:rsidRPr="00534E8E">
        <w:rPr>
          <w:rFonts w:hint="eastAsia"/>
          <w:lang w:val="ru-RU"/>
        </w:rPr>
        <w:t>Макановна</w:t>
      </w:r>
    </w:p>
    <w:p w14:paraId="0C298D66" w14:textId="77777777" w:rsidR="00534E8E" w:rsidRPr="00534E8E" w:rsidRDefault="00534E8E" w:rsidP="00534E8E">
      <w:pPr>
        <w:rPr>
          <w:lang w:val="en-US"/>
        </w:rPr>
      </w:pPr>
      <w:r w:rsidRPr="00534E8E">
        <w:rPr>
          <w:rFonts w:hint="eastAsia"/>
          <w:lang w:val="en-US"/>
        </w:rPr>
        <w:t>ВВЕДЕНИЕ</w:t>
      </w:r>
    </w:p>
    <w:p w14:paraId="31223BAD" w14:textId="77777777" w:rsidR="00534E8E" w:rsidRPr="00534E8E" w:rsidRDefault="00534E8E" w:rsidP="00534E8E">
      <w:pPr>
        <w:rPr>
          <w:lang w:val="en-US"/>
        </w:rPr>
      </w:pPr>
    </w:p>
    <w:p w14:paraId="0958297A" w14:textId="77777777" w:rsidR="00534E8E" w:rsidRPr="00534E8E" w:rsidRDefault="00534E8E" w:rsidP="00534E8E">
      <w:pPr>
        <w:rPr>
          <w:lang w:val="en-US"/>
        </w:rPr>
      </w:pPr>
      <w:r w:rsidRPr="00534E8E">
        <w:rPr>
          <w:rFonts w:hint="eastAsia"/>
          <w:lang w:val="en-US"/>
        </w:rPr>
        <w:t>ГЛАВА</w:t>
      </w:r>
      <w:r w:rsidRPr="00534E8E">
        <w:rPr>
          <w:lang w:val="en-US"/>
        </w:rPr>
        <w:t xml:space="preserve"> 1. </w:t>
      </w:r>
      <w:r w:rsidRPr="00534E8E">
        <w:rPr>
          <w:rFonts w:hint="eastAsia"/>
          <w:lang w:val="en-US"/>
        </w:rPr>
        <w:t>ЭПИДЕМИОЛОГИЯ</w:t>
      </w:r>
      <w:r w:rsidRPr="00534E8E">
        <w:rPr>
          <w:lang w:val="en-US"/>
        </w:rPr>
        <w:t xml:space="preserve"> </w:t>
      </w:r>
      <w:r w:rsidRPr="00534E8E">
        <w:rPr>
          <w:rFonts w:hint="eastAsia"/>
          <w:lang w:val="en-US"/>
        </w:rPr>
        <w:t>ТУБЕРКУЛЕЗА</w:t>
      </w:r>
      <w:r w:rsidRPr="00534E8E">
        <w:rPr>
          <w:lang w:val="en-US"/>
        </w:rPr>
        <w:t xml:space="preserve"> </w:t>
      </w:r>
      <w:r w:rsidRPr="00534E8E">
        <w:rPr>
          <w:rFonts w:hint="eastAsia"/>
          <w:lang w:val="en-US"/>
        </w:rPr>
        <w:t>И</w:t>
      </w:r>
      <w:r w:rsidRPr="00534E8E">
        <w:rPr>
          <w:lang w:val="en-US"/>
        </w:rPr>
        <w:t xml:space="preserve"> </w:t>
      </w:r>
      <w:r w:rsidRPr="00534E8E">
        <w:rPr>
          <w:rFonts w:hint="eastAsia"/>
          <w:lang w:val="en-US"/>
        </w:rPr>
        <w:t>ОРГАНИЗАЦИЯ</w:t>
      </w:r>
      <w:r w:rsidRPr="00534E8E">
        <w:rPr>
          <w:lang w:val="en-US"/>
        </w:rPr>
        <w:t xml:space="preserve"> </w:t>
      </w:r>
      <w:r w:rsidRPr="00534E8E">
        <w:rPr>
          <w:rFonts w:hint="eastAsia"/>
          <w:lang w:val="en-US"/>
        </w:rPr>
        <w:t>ПРОТИВОТУБЕРКУЛЕЗНОЙ</w:t>
      </w:r>
      <w:r w:rsidRPr="00534E8E">
        <w:rPr>
          <w:lang w:val="en-US"/>
        </w:rPr>
        <w:t xml:space="preserve"> </w:t>
      </w:r>
      <w:r w:rsidRPr="00534E8E">
        <w:rPr>
          <w:rFonts w:hint="eastAsia"/>
          <w:lang w:val="en-US"/>
        </w:rPr>
        <w:t>ПОМОЩИ</w:t>
      </w:r>
      <w:r w:rsidRPr="00534E8E">
        <w:rPr>
          <w:lang w:val="en-US"/>
        </w:rPr>
        <w:t xml:space="preserve"> </w:t>
      </w:r>
      <w:r w:rsidRPr="00534E8E">
        <w:rPr>
          <w:rFonts w:hint="eastAsia"/>
          <w:lang w:val="en-US"/>
        </w:rPr>
        <w:t>В</w:t>
      </w:r>
      <w:r w:rsidRPr="00534E8E">
        <w:rPr>
          <w:lang w:val="en-US"/>
        </w:rPr>
        <w:t xml:space="preserve"> </w:t>
      </w:r>
      <w:r w:rsidRPr="00534E8E">
        <w:rPr>
          <w:rFonts w:hint="eastAsia"/>
          <w:lang w:val="en-US"/>
        </w:rPr>
        <w:t>СОВРЕМЕННЫХ</w:t>
      </w:r>
      <w:r w:rsidRPr="00534E8E">
        <w:rPr>
          <w:lang w:val="en-US"/>
        </w:rPr>
        <w:t xml:space="preserve"> </w:t>
      </w:r>
      <w:r w:rsidRPr="00534E8E">
        <w:rPr>
          <w:rFonts w:hint="eastAsia"/>
          <w:lang w:val="en-US"/>
        </w:rPr>
        <w:t>СОЦИАЛЬНО</w:t>
      </w:r>
      <w:r w:rsidRPr="00534E8E">
        <w:rPr>
          <w:lang w:val="en-US"/>
        </w:rPr>
        <w:t>-</w:t>
      </w:r>
      <w:r w:rsidRPr="00534E8E">
        <w:rPr>
          <w:rFonts w:hint="eastAsia"/>
          <w:lang w:val="en-US"/>
        </w:rPr>
        <w:t>ЭКОНОМИЧЕСКИХ</w:t>
      </w:r>
      <w:r w:rsidRPr="00534E8E">
        <w:rPr>
          <w:lang w:val="en-US"/>
        </w:rPr>
        <w:t xml:space="preserve"> </w:t>
      </w:r>
      <w:r w:rsidRPr="00534E8E">
        <w:rPr>
          <w:rFonts w:hint="eastAsia"/>
          <w:lang w:val="en-US"/>
        </w:rPr>
        <w:t>УСЛОВИЯХ</w:t>
      </w:r>
      <w:r w:rsidRPr="00534E8E">
        <w:rPr>
          <w:lang w:val="en-US"/>
        </w:rPr>
        <w:t xml:space="preserve"> (</w:t>
      </w:r>
      <w:r w:rsidRPr="00534E8E">
        <w:rPr>
          <w:rFonts w:hint="eastAsia"/>
          <w:lang w:val="en-US"/>
        </w:rPr>
        <w:t>ОБЗОР</w:t>
      </w:r>
      <w:r w:rsidRPr="00534E8E">
        <w:rPr>
          <w:lang w:val="en-US"/>
        </w:rPr>
        <w:t xml:space="preserve"> </w:t>
      </w:r>
      <w:r w:rsidRPr="00534E8E">
        <w:rPr>
          <w:rFonts w:hint="eastAsia"/>
          <w:lang w:val="en-US"/>
        </w:rPr>
        <w:t>ЛИТЕРАТУРЫ</w:t>
      </w:r>
      <w:r w:rsidRPr="00534E8E">
        <w:rPr>
          <w:lang w:val="en-US"/>
        </w:rPr>
        <w:t>)</w:t>
      </w:r>
    </w:p>
    <w:p w14:paraId="163BE7B1" w14:textId="77777777" w:rsidR="00534E8E" w:rsidRPr="00534E8E" w:rsidRDefault="00534E8E" w:rsidP="00534E8E">
      <w:pPr>
        <w:rPr>
          <w:lang w:val="en-US"/>
        </w:rPr>
      </w:pPr>
    </w:p>
    <w:p w14:paraId="133437E3" w14:textId="77777777" w:rsidR="00534E8E" w:rsidRPr="00534E8E" w:rsidRDefault="00534E8E" w:rsidP="00534E8E">
      <w:pPr>
        <w:rPr>
          <w:lang w:val="en-US"/>
        </w:rPr>
      </w:pPr>
      <w:r w:rsidRPr="00534E8E">
        <w:rPr>
          <w:lang w:val="en-US"/>
        </w:rPr>
        <w:t xml:space="preserve">1.1. </w:t>
      </w:r>
      <w:r w:rsidRPr="00534E8E">
        <w:rPr>
          <w:rFonts w:hint="eastAsia"/>
          <w:lang w:val="en-US"/>
        </w:rPr>
        <w:t>Туберкулез</w:t>
      </w:r>
      <w:r w:rsidRPr="00534E8E">
        <w:rPr>
          <w:lang w:val="en-US"/>
        </w:rPr>
        <w:t xml:space="preserve"> </w:t>
      </w:r>
      <w:r w:rsidRPr="00534E8E">
        <w:rPr>
          <w:rFonts w:hint="eastAsia"/>
          <w:lang w:val="en-US"/>
        </w:rPr>
        <w:t>как</w:t>
      </w:r>
      <w:r w:rsidRPr="00534E8E">
        <w:rPr>
          <w:lang w:val="en-US"/>
        </w:rPr>
        <w:t xml:space="preserve"> </w:t>
      </w:r>
      <w:r w:rsidRPr="00534E8E">
        <w:rPr>
          <w:rFonts w:hint="eastAsia"/>
          <w:lang w:val="en-US"/>
        </w:rPr>
        <w:t>медико</w:t>
      </w:r>
      <w:r w:rsidRPr="00534E8E">
        <w:rPr>
          <w:lang w:val="en-US"/>
        </w:rPr>
        <w:t>-</w:t>
      </w:r>
      <w:r w:rsidRPr="00534E8E">
        <w:rPr>
          <w:rFonts w:hint="eastAsia"/>
          <w:lang w:val="en-US"/>
        </w:rPr>
        <w:t>социальная</w:t>
      </w:r>
      <w:r w:rsidRPr="00534E8E">
        <w:rPr>
          <w:lang w:val="en-US"/>
        </w:rPr>
        <w:t xml:space="preserve"> </w:t>
      </w:r>
      <w:r w:rsidRPr="00534E8E">
        <w:rPr>
          <w:rFonts w:hint="eastAsia"/>
          <w:lang w:val="en-US"/>
        </w:rPr>
        <w:t>проблема</w:t>
      </w:r>
      <w:r w:rsidRPr="00534E8E">
        <w:rPr>
          <w:lang w:val="en-US"/>
        </w:rPr>
        <w:t xml:space="preserve"> (</w:t>
      </w:r>
      <w:r w:rsidRPr="00534E8E">
        <w:rPr>
          <w:rFonts w:hint="eastAsia"/>
          <w:lang w:val="en-US"/>
        </w:rPr>
        <w:t>история</w:t>
      </w:r>
      <w:r w:rsidRPr="00534E8E">
        <w:rPr>
          <w:lang w:val="en-US"/>
        </w:rPr>
        <w:t xml:space="preserve"> </w:t>
      </w:r>
      <w:r w:rsidRPr="00534E8E">
        <w:rPr>
          <w:rFonts w:hint="eastAsia"/>
          <w:lang w:val="en-US"/>
        </w:rPr>
        <w:t>и</w:t>
      </w:r>
      <w:r w:rsidRPr="00534E8E">
        <w:rPr>
          <w:lang w:val="en-US"/>
        </w:rPr>
        <w:t xml:space="preserve"> </w:t>
      </w:r>
      <w:r w:rsidRPr="00534E8E">
        <w:rPr>
          <w:rFonts w:hint="eastAsia"/>
          <w:lang w:val="en-US"/>
        </w:rPr>
        <w:t>современность</w:t>
      </w:r>
      <w:r w:rsidRPr="00534E8E">
        <w:rPr>
          <w:lang w:val="en-US"/>
        </w:rPr>
        <w:t>)</w:t>
      </w:r>
    </w:p>
    <w:p w14:paraId="5550B6FC" w14:textId="77777777" w:rsidR="00534E8E" w:rsidRPr="00534E8E" w:rsidRDefault="00534E8E" w:rsidP="00534E8E">
      <w:pPr>
        <w:rPr>
          <w:lang w:val="en-US"/>
        </w:rPr>
      </w:pPr>
    </w:p>
    <w:p w14:paraId="1488D23E" w14:textId="77777777" w:rsidR="00534E8E" w:rsidRPr="00534E8E" w:rsidRDefault="00534E8E" w:rsidP="00534E8E">
      <w:pPr>
        <w:rPr>
          <w:lang w:val="en-US"/>
        </w:rPr>
      </w:pPr>
      <w:r w:rsidRPr="00534E8E">
        <w:rPr>
          <w:lang w:val="en-US"/>
        </w:rPr>
        <w:t xml:space="preserve">1.2. </w:t>
      </w:r>
      <w:r w:rsidRPr="00534E8E">
        <w:rPr>
          <w:rFonts w:hint="eastAsia"/>
          <w:lang w:val="en-US"/>
        </w:rPr>
        <w:t>Медико</w:t>
      </w:r>
      <w:r w:rsidRPr="00534E8E">
        <w:rPr>
          <w:lang w:val="en-US"/>
        </w:rPr>
        <w:t>-</w:t>
      </w:r>
      <w:r w:rsidRPr="00534E8E">
        <w:rPr>
          <w:rFonts w:hint="eastAsia"/>
          <w:lang w:val="en-US"/>
        </w:rPr>
        <w:t>социальные</w:t>
      </w:r>
      <w:r w:rsidRPr="00534E8E">
        <w:rPr>
          <w:lang w:val="en-US"/>
        </w:rPr>
        <w:t xml:space="preserve"> </w:t>
      </w:r>
      <w:r w:rsidRPr="00534E8E">
        <w:rPr>
          <w:rFonts w:hint="eastAsia"/>
          <w:lang w:val="en-US"/>
        </w:rPr>
        <w:t>аспекты</w:t>
      </w:r>
      <w:r w:rsidRPr="00534E8E">
        <w:rPr>
          <w:lang w:val="en-US"/>
        </w:rPr>
        <w:t xml:space="preserve"> </w:t>
      </w:r>
      <w:r w:rsidRPr="00534E8E">
        <w:rPr>
          <w:rFonts w:hint="eastAsia"/>
          <w:lang w:val="en-US"/>
        </w:rPr>
        <w:t>и</w:t>
      </w:r>
      <w:r w:rsidRPr="00534E8E">
        <w:rPr>
          <w:lang w:val="en-US"/>
        </w:rPr>
        <w:t xml:space="preserve"> </w:t>
      </w:r>
      <w:r w:rsidRPr="00534E8E">
        <w:rPr>
          <w:rFonts w:hint="eastAsia"/>
          <w:lang w:val="en-US"/>
        </w:rPr>
        <w:t>профилактика</w:t>
      </w:r>
      <w:r w:rsidRPr="00534E8E">
        <w:rPr>
          <w:lang w:val="en-US"/>
        </w:rPr>
        <w:t xml:space="preserve"> </w:t>
      </w:r>
      <w:r w:rsidRPr="00534E8E">
        <w:rPr>
          <w:rFonts w:hint="eastAsia"/>
          <w:lang w:val="en-US"/>
        </w:rPr>
        <w:t>туберкулеза</w:t>
      </w:r>
    </w:p>
    <w:p w14:paraId="5FF64F31" w14:textId="77777777" w:rsidR="00534E8E" w:rsidRPr="00534E8E" w:rsidRDefault="00534E8E" w:rsidP="00534E8E">
      <w:pPr>
        <w:rPr>
          <w:lang w:val="en-US"/>
        </w:rPr>
      </w:pPr>
    </w:p>
    <w:p w14:paraId="0748ED43" w14:textId="77777777" w:rsidR="00534E8E" w:rsidRPr="00534E8E" w:rsidRDefault="00534E8E" w:rsidP="00534E8E">
      <w:pPr>
        <w:rPr>
          <w:lang w:val="en-US"/>
        </w:rPr>
      </w:pPr>
      <w:r w:rsidRPr="00534E8E">
        <w:rPr>
          <w:rFonts w:hint="eastAsia"/>
          <w:lang w:val="en-US"/>
        </w:rPr>
        <w:t>ГЛАВА</w:t>
      </w:r>
      <w:r w:rsidRPr="00534E8E">
        <w:rPr>
          <w:lang w:val="en-US"/>
        </w:rPr>
        <w:t xml:space="preserve"> 2. </w:t>
      </w:r>
      <w:r w:rsidRPr="00534E8E">
        <w:rPr>
          <w:rFonts w:hint="eastAsia"/>
          <w:lang w:val="en-US"/>
        </w:rPr>
        <w:t>МАТЕРИАЛЫ</w:t>
      </w:r>
      <w:r w:rsidRPr="00534E8E">
        <w:rPr>
          <w:lang w:val="en-US"/>
        </w:rPr>
        <w:t xml:space="preserve"> </w:t>
      </w:r>
      <w:r w:rsidRPr="00534E8E">
        <w:rPr>
          <w:rFonts w:hint="eastAsia"/>
          <w:lang w:val="en-US"/>
        </w:rPr>
        <w:t>И</w:t>
      </w:r>
      <w:r w:rsidRPr="00534E8E">
        <w:rPr>
          <w:lang w:val="en-US"/>
        </w:rPr>
        <w:t xml:space="preserve"> </w:t>
      </w:r>
      <w:r w:rsidRPr="00534E8E">
        <w:rPr>
          <w:rFonts w:hint="eastAsia"/>
          <w:lang w:val="en-US"/>
        </w:rPr>
        <w:t>МЕТОДЫ</w:t>
      </w:r>
      <w:r w:rsidRPr="00534E8E">
        <w:rPr>
          <w:lang w:val="en-US"/>
        </w:rPr>
        <w:t xml:space="preserve"> </w:t>
      </w:r>
      <w:r w:rsidRPr="00534E8E">
        <w:rPr>
          <w:rFonts w:hint="eastAsia"/>
          <w:lang w:val="en-US"/>
        </w:rPr>
        <w:t>ИССЛЕДОВАНИЯ</w:t>
      </w:r>
    </w:p>
    <w:p w14:paraId="13C2CA61" w14:textId="77777777" w:rsidR="00534E8E" w:rsidRPr="00534E8E" w:rsidRDefault="00534E8E" w:rsidP="00534E8E">
      <w:pPr>
        <w:rPr>
          <w:lang w:val="en-US"/>
        </w:rPr>
      </w:pPr>
    </w:p>
    <w:p w14:paraId="32DAB711" w14:textId="77777777" w:rsidR="00534E8E" w:rsidRPr="00534E8E" w:rsidRDefault="00534E8E" w:rsidP="00534E8E">
      <w:pPr>
        <w:rPr>
          <w:lang w:val="en-US"/>
        </w:rPr>
      </w:pPr>
      <w:r w:rsidRPr="00534E8E">
        <w:rPr>
          <w:lang w:val="en-US"/>
        </w:rPr>
        <w:t xml:space="preserve">2.1 </w:t>
      </w:r>
      <w:r w:rsidRPr="00534E8E">
        <w:rPr>
          <w:rFonts w:hint="eastAsia"/>
          <w:lang w:val="en-US"/>
        </w:rPr>
        <w:t>Характеристика</w:t>
      </w:r>
      <w:r w:rsidRPr="00534E8E">
        <w:rPr>
          <w:lang w:val="en-US"/>
        </w:rPr>
        <w:t xml:space="preserve"> </w:t>
      </w:r>
      <w:r w:rsidRPr="00534E8E">
        <w:rPr>
          <w:rFonts w:hint="eastAsia"/>
          <w:lang w:val="en-US"/>
        </w:rPr>
        <w:t>базы</w:t>
      </w:r>
      <w:r w:rsidRPr="00534E8E">
        <w:rPr>
          <w:lang w:val="en-US"/>
        </w:rPr>
        <w:t xml:space="preserve"> </w:t>
      </w:r>
      <w:r w:rsidRPr="00534E8E">
        <w:rPr>
          <w:rFonts w:hint="eastAsia"/>
          <w:lang w:val="en-US"/>
        </w:rPr>
        <w:t>исследования</w:t>
      </w:r>
    </w:p>
    <w:p w14:paraId="0BADDA20" w14:textId="77777777" w:rsidR="00534E8E" w:rsidRPr="00534E8E" w:rsidRDefault="00534E8E" w:rsidP="00534E8E">
      <w:pPr>
        <w:rPr>
          <w:lang w:val="en-US"/>
        </w:rPr>
      </w:pPr>
    </w:p>
    <w:p w14:paraId="2795B406" w14:textId="77777777" w:rsidR="00534E8E" w:rsidRPr="00534E8E" w:rsidRDefault="00534E8E" w:rsidP="00534E8E">
      <w:pPr>
        <w:rPr>
          <w:lang w:val="en-US"/>
        </w:rPr>
      </w:pPr>
      <w:r w:rsidRPr="00534E8E">
        <w:rPr>
          <w:lang w:val="en-US"/>
        </w:rPr>
        <w:t xml:space="preserve">2.2. </w:t>
      </w:r>
      <w:r w:rsidRPr="00534E8E">
        <w:rPr>
          <w:rFonts w:hint="eastAsia"/>
          <w:lang w:val="en-US"/>
        </w:rPr>
        <w:t>Методика</w:t>
      </w:r>
      <w:r w:rsidRPr="00534E8E">
        <w:rPr>
          <w:lang w:val="en-US"/>
        </w:rPr>
        <w:t xml:space="preserve"> </w:t>
      </w:r>
      <w:r w:rsidRPr="00534E8E">
        <w:rPr>
          <w:rFonts w:hint="eastAsia"/>
          <w:lang w:val="en-US"/>
        </w:rPr>
        <w:t>исследования</w:t>
      </w:r>
    </w:p>
    <w:p w14:paraId="35281F13" w14:textId="77777777" w:rsidR="00534E8E" w:rsidRPr="00534E8E" w:rsidRDefault="00534E8E" w:rsidP="00534E8E">
      <w:pPr>
        <w:rPr>
          <w:lang w:val="en-US"/>
        </w:rPr>
      </w:pPr>
    </w:p>
    <w:p w14:paraId="5F3CEE06" w14:textId="77777777" w:rsidR="00534E8E" w:rsidRPr="00534E8E" w:rsidRDefault="00534E8E" w:rsidP="00534E8E">
      <w:pPr>
        <w:rPr>
          <w:lang w:val="en-US"/>
        </w:rPr>
      </w:pPr>
      <w:r w:rsidRPr="00534E8E">
        <w:rPr>
          <w:rFonts w:hint="eastAsia"/>
          <w:lang w:val="en-US"/>
        </w:rPr>
        <w:t>ГЛАВА</w:t>
      </w:r>
      <w:r w:rsidRPr="00534E8E">
        <w:rPr>
          <w:lang w:val="en-US"/>
        </w:rPr>
        <w:t xml:space="preserve"> 3. </w:t>
      </w:r>
      <w:r w:rsidRPr="00534E8E">
        <w:rPr>
          <w:rFonts w:hint="eastAsia"/>
          <w:lang w:val="en-US"/>
        </w:rPr>
        <w:t>ЭПИДЕМИЧЕСКАЯ</w:t>
      </w:r>
      <w:r w:rsidRPr="00534E8E">
        <w:rPr>
          <w:lang w:val="en-US"/>
        </w:rPr>
        <w:t xml:space="preserve"> </w:t>
      </w:r>
      <w:r w:rsidRPr="00534E8E">
        <w:rPr>
          <w:rFonts w:hint="eastAsia"/>
          <w:lang w:val="en-US"/>
        </w:rPr>
        <w:t>СИТУАЦИЯ</w:t>
      </w:r>
      <w:r w:rsidRPr="00534E8E">
        <w:rPr>
          <w:lang w:val="en-US"/>
        </w:rPr>
        <w:t xml:space="preserve"> </w:t>
      </w:r>
      <w:r w:rsidRPr="00534E8E">
        <w:rPr>
          <w:rFonts w:hint="eastAsia"/>
          <w:lang w:val="en-US"/>
        </w:rPr>
        <w:t>ПО</w:t>
      </w:r>
      <w:r w:rsidRPr="00534E8E">
        <w:rPr>
          <w:lang w:val="en-US"/>
        </w:rPr>
        <w:t xml:space="preserve"> </w:t>
      </w:r>
      <w:r w:rsidRPr="00534E8E">
        <w:rPr>
          <w:rFonts w:hint="eastAsia"/>
          <w:lang w:val="en-US"/>
        </w:rPr>
        <w:t>ТУБЕРКУЛЕЗУ</w:t>
      </w:r>
      <w:r w:rsidRPr="00534E8E">
        <w:rPr>
          <w:lang w:val="en-US"/>
        </w:rPr>
        <w:t xml:space="preserve"> </w:t>
      </w:r>
      <w:r w:rsidRPr="00534E8E">
        <w:rPr>
          <w:rFonts w:hint="eastAsia"/>
          <w:lang w:val="en-US"/>
        </w:rPr>
        <w:t>В</w:t>
      </w:r>
    </w:p>
    <w:p w14:paraId="3F843904" w14:textId="77777777" w:rsidR="00534E8E" w:rsidRPr="00534E8E" w:rsidRDefault="00534E8E" w:rsidP="00534E8E">
      <w:pPr>
        <w:rPr>
          <w:lang w:val="en-US"/>
        </w:rPr>
      </w:pPr>
    </w:p>
    <w:p w14:paraId="4E8C2A51" w14:textId="77777777" w:rsidR="00534E8E" w:rsidRPr="00534E8E" w:rsidRDefault="00534E8E" w:rsidP="00534E8E">
      <w:pPr>
        <w:rPr>
          <w:lang w:val="en-US"/>
        </w:rPr>
      </w:pPr>
      <w:r w:rsidRPr="00534E8E">
        <w:rPr>
          <w:rFonts w:hint="eastAsia"/>
          <w:lang w:val="en-US"/>
        </w:rPr>
        <w:t>ЧЕЧЕНСКОЙ</w:t>
      </w:r>
      <w:r w:rsidRPr="00534E8E">
        <w:rPr>
          <w:lang w:val="en-US"/>
        </w:rPr>
        <w:t xml:space="preserve"> </w:t>
      </w:r>
      <w:r w:rsidRPr="00534E8E">
        <w:rPr>
          <w:rFonts w:hint="eastAsia"/>
          <w:lang w:val="en-US"/>
        </w:rPr>
        <w:t>РЕСПУБЛИКЕ</w:t>
      </w:r>
    </w:p>
    <w:p w14:paraId="7240336C" w14:textId="77777777" w:rsidR="00534E8E" w:rsidRPr="00534E8E" w:rsidRDefault="00534E8E" w:rsidP="00534E8E">
      <w:pPr>
        <w:rPr>
          <w:lang w:val="en-US"/>
        </w:rPr>
      </w:pPr>
    </w:p>
    <w:p w14:paraId="2401B9CF" w14:textId="77777777" w:rsidR="00534E8E" w:rsidRPr="00534E8E" w:rsidRDefault="00534E8E" w:rsidP="00534E8E">
      <w:pPr>
        <w:rPr>
          <w:lang w:val="en-US"/>
        </w:rPr>
      </w:pPr>
      <w:r w:rsidRPr="00534E8E">
        <w:rPr>
          <w:rFonts w:hint="eastAsia"/>
          <w:lang w:val="en-US"/>
        </w:rPr>
        <w:t>ГЛАВА</w:t>
      </w:r>
      <w:r w:rsidRPr="00534E8E">
        <w:rPr>
          <w:lang w:val="en-US"/>
        </w:rPr>
        <w:t xml:space="preserve"> 4. </w:t>
      </w:r>
      <w:r w:rsidRPr="00534E8E">
        <w:rPr>
          <w:rFonts w:hint="eastAsia"/>
          <w:lang w:val="en-US"/>
        </w:rPr>
        <w:t>ПРОТИВОТУБЕРКУЛЕЗНАЯ</w:t>
      </w:r>
      <w:r w:rsidRPr="00534E8E">
        <w:rPr>
          <w:lang w:val="en-US"/>
        </w:rPr>
        <w:t xml:space="preserve"> </w:t>
      </w:r>
      <w:r w:rsidRPr="00534E8E">
        <w:rPr>
          <w:rFonts w:hint="eastAsia"/>
          <w:lang w:val="en-US"/>
        </w:rPr>
        <w:t>ПОМОЩЬ</w:t>
      </w:r>
      <w:r w:rsidRPr="00534E8E">
        <w:rPr>
          <w:lang w:val="en-US"/>
        </w:rPr>
        <w:t xml:space="preserve"> </w:t>
      </w:r>
      <w:r w:rsidRPr="00534E8E">
        <w:rPr>
          <w:rFonts w:hint="eastAsia"/>
          <w:lang w:val="en-US"/>
        </w:rPr>
        <w:t>НАСЕЛЕНИЮ</w:t>
      </w:r>
      <w:r w:rsidRPr="00534E8E">
        <w:rPr>
          <w:lang w:val="en-US"/>
        </w:rPr>
        <w:t xml:space="preserve"> </w:t>
      </w:r>
      <w:r w:rsidRPr="00534E8E">
        <w:rPr>
          <w:rFonts w:hint="eastAsia"/>
          <w:lang w:val="en-US"/>
        </w:rPr>
        <w:t>ЧЕЧЕНСКОЙ</w:t>
      </w:r>
      <w:r w:rsidRPr="00534E8E">
        <w:rPr>
          <w:lang w:val="en-US"/>
        </w:rPr>
        <w:t xml:space="preserve"> </w:t>
      </w:r>
      <w:r w:rsidRPr="00534E8E">
        <w:rPr>
          <w:rFonts w:hint="eastAsia"/>
          <w:lang w:val="en-US"/>
        </w:rPr>
        <w:t>РЕСПУБЛИКИ</w:t>
      </w:r>
    </w:p>
    <w:p w14:paraId="71421289" w14:textId="77777777" w:rsidR="00534E8E" w:rsidRPr="00534E8E" w:rsidRDefault="00534E8E" w:rsidP="00534E8E">
      <w:pPr>
        <w:rPr>
          <w:lang w:val="en-US"/>
        </w:rPr>
      </w:pPr>
    </w:p>
    <w:p w14:paraId="0ECE17E5" w14:textId="77777777" w:rsidR="00534E8E" w:rsidRPr="00534E8E" w:rsidRDefault="00534E8E" w:rsidP="00534E8E">
      <w:pPr>
        <w:rPr>
          <w:lang w:val="en-US"/>
        </w:rPr>
      </w:pPr>
      <w:r w:rsidRPr="00534E8E">
        <w:rPr>
          <w:lang w:val="en-US"/>
        </w:rPr>
        <w:t xml:space="preserve">4.1. </w:t>
      </w:r>
      <w:r w:rsidRPr="00534E8E">
        <w:rPr>
          <w:rFonts w:hint="eastAsia"/>
          <w:lang w:val="en-US"/>
        </w:rPr>
        <w:t>Роль</w:t>
      </w:r>
      <w:r w:rsidRPr="00534E8E">
        <w:rPr>
          <w:lang w:val="en-US"/>
        </w:rPr>
        <w:t xml:space="preserve"> </w:t>
      </w:r>
      <w:r w:rsidRPr="00534E8E">
        <w:rPr>
          <w:rFonts w:hint="eastAsia"/>
          <w:lang w:val="en-US"/>
        </w:rPr>
        <w:t>общей</w:t>
      </w:r>
      <w:r w:rsidRPr="00534E8E">
        <w:rPr>
          <w:lang w:val="en-US"/>
        </w:rPr>
        <w:t xml:space="preserve"> </w:t>
      </w:r>
      <w:r w:rsidRPr="00534E8E">
        <w:rPr>
          <w:rFonts w:hint="eastAsia"/>
          <w:lang w:val="en-US"/>
        </w:rPr>
        <w:t>лечебной</w:t>
      </w:r>
      <w:r w:rsidRPr="00534E8E">
        <w:rPr>
          <w:lang w:val="en-US"/>
        </w:rPr>
        <w:t xml:space="preserve"> </w:t>
      </w:r>
      <w:r w:rsidRPr="00534E8E">
        <w:rPr>
          <w:rFonts w:hint="eastAsia"/>
          <w:lang w:val="en-US"/>
        </w:rPr>
        <w:t>сети</w:t>
      </w:r>
      <w:r w:rsidRPr="00534E8E">
        <w:rPr>
          <w:lang w:val="en-US"/>
        </w:rPr>
        <w:t xml:space="preserve"> </w:t>
      </w:r>
      <w:r w:rsidRPr="00534E8E">
        <w:rPr>
          <w:rFonts w:hint="eastAsia"/>
          <w:lang w:val="en-US"/>
        </w:rPr>
        <w:t>в</w:t>
      </w:r>
      <w:r w:rsidRPr="00534E8E">
        <w:rPr>
          <w:lang w:val="en-US"/>
        </w:rPr>
        <w:t xml:space="preserve"> </w:t>
      </w:r>
      <w:r w:rsidRPr="00534E8E">
        <w:rPr>
          <w:rFonts w:hint="eastAsia"/>
          <w:lang w:val="en-US"/>
        </w:rPr>
        <w:t>организации</w:t>
      </w:r>
      <w:r w:rsidRPr="00534E8E">
        <w:rPr>
          <w:lang w:val="en-US"/>
        </w:rPr>
        <w:t xml:space="preserve"> </w:t>
      </w:r>
      <w:r w:rsidRPr="00534E8E">
        <w:rPr>
          <w:rFonts w:hint="eastAsia"/>
          <w:lang w:val="en-US"/>
        </w:rPr>
        <w:t>и</w:t>
      </w:r>
      <w:r w:rsidRPr="00534E8E">
        <w:rPr>
          <w:lang w:val="en-US"/>
        </w:rPr>
        <w:t xml:space="preserve"> </w:t>
      </w:r>
      <w:r w:rsidRPr="00534E8E">
        <w:rPr>
          <w:rFonts w:hint="eastAsia"/>
          <w:lang w:val="en-US"/>
        </w:rPr>
        <w:t>проведении</w:t>
      </w:r>
      <w:r w:rsidRPr="00534E8E">
        <w:rPr>
          <w:lang w:val="en-US"/>
        </w:rPr>
        <w:t xml:space="preserve"> </w:t>
      </w:r>
      <w:r w:rsidRPr="00534E8E">
        <w:rPr>
          <w:rFonts w:hint="eastAsia"/>
          <w:lang w:val="en-US"/>
        </w:rPr>
        <w:t>медосмотров</w:t>
      </w:r>
      <w:r w:rsidRPr="00534E8E">
        <w:rPr>
          <w:lang w:val="en-US"/>
        </w:rPr>
        <w:t xml:space="preserve"> </w:t>
      </w:r>
      <w:r w:rsidRPr="00534E8E">
        <w:rPr>
          <w:rFonts w:hint="eastAsia"/>
          <w:lang w:val="en-US"/>
        </w:rPr>
        <w:t>на</w:t>
      </w:r>
      <w:r w:rsidRPr="00534E8E">
        <w:rPr>
          <w:lang w:val="en-US"/>
        </w:rPr>
        <w:t xml:space="preserve"> </w:t>
      </w:r>
      <w:r w:rsidRPr="00534E8E">
        <w:rPr>
          <w:rFonts w:hint="eastAsia"/>
          <w:lang w:val="en-US"/>
        </w:rPr>
        <w:t>туберкулез</w:t>
      </w:r>
    </w:p>
    <w:p w14:paraId="13776511" w14:textId="77777777" w:rsidR="00534E8E" w:rsidRPr="00534E8E" w:rsidRDefault="00534E8E" w:rsidP="00534E8E">
      <w:pPr>
        <w:rPr>
          <w:lang w:val="en-US"/>
        </w:rPr>
      </w:pPr>
    </w:p>
    <w:p w14:paraId="666CEB7B" w14:textId="77777777" w:rsidR="00534E8E" w:rsidRPr="00534E8E" w:rsidRDefault="00534E8E" w:rsidP="00534E8E">
      <w:pPr>
        <w:rPr>
          <w:lang w:val="en-US"/>
        </w:rPr>
      </w:pPr>
      <w:r w:rsidRPr="00534E8E">
        <w:rPr>
          <w:lang w:val="en-US"/>
        </w:rPr>
        <w:lastRenderedPageBreak/>
        <w:t xml:space="preserve">4.2. </w:t>
      </w:r>
      <w:r w:rsidRPr="00534E8E">
        <w:rPr>
          <w:rFonts w:hint="eastAsia"/>
          <w:lang w:val="en-US"/>
        </w:rPr>
        <w:t>Роль</w:t>
      </w:r>
      <w:r w:rsidRPr="00534E8E">
        <w:rPr>
          <w:lang w:val="en-US"/>
        </w:rPr>
        <w:t xml:space="preserve"> </w:t>
      </w:r>
      <w:r w:rsidRPr="00534E8E">
        <w:rPr>
          <w:rFonts w:hint="eastAsia"/>
          <w:lang w:val="en-US"/>
        </w:rPr>
        <w:t>специализированной</w:t>
      </w:r>
      <w:r w:rsidRPr="00534E8E">
        <w:rPr>
          <w:lang w:val="en-US"/>
        </w:rPr>
        <w:t xml:space="preserve"> </w:t>
      </w:r>
      <w:r w:rsidRPr="00534E8E">
        <w:rPr>
          <w:rFonts w:hint="eastAsia"/>
          <w:lang w:val="en-US"/>
        </w:rPr>
        <w:t>противотуберкулезной</w:t>
      </w:r>
      <w:r w:rsidRPr="00534E8E">
        <w:rPr>
          <w:lang w:val="en-US"/>
        </w:rPr>
        <w:t xml:space="preserve"> </w:t>
      </w:r>
      <w:r w:rsidRPr="00534E8E">
        <w:rPr>
          <w:rFonts w:hint="eastAsia"/>
          <w:lang w:val="en-US"/>
        </w:rPr>
        <w:t>помощи</w:t>
      </w:r>
    </w:p>
    <w:p w14:paraId="7B92B143" w14:textId="77777777" w:rsidR="00534E8E" w:rsidRPr="00534E8E" w:rsidRDefault="00534E8E" w:rsidP="00534E8E">
      <w:pPr>
        <w:rPr>
          <w:lang w:val="en-US"/>
        </w:rPr>
      </w:pPr>
    </w:p>
    <w:p w14:paraId="45A7408A" w14:textId="77777777" w:rsidR="00534E8E" w:rsidRPr="00534E8E" w:rsidRDefault="00534E8E" w:rsidP="00534E8E">
      <w:pPr>
        <w:rPr>
          <w:lang w:val="en-US"/>
        </w:rPr>
      </w:pPr>
      <w:r w:rsidRPr="00534E8E">
        <w:rPr>
          <w:lang w:val="en-US"/>
        </w:rPr>
        <w:t xml:space="preserve">4.3. </w:t>
      </w:r>
      <w:r w:rsidRPr="00534E8E">
        <w:rPr>
          <w:rFonts w:hint="eastAsia"/>
          <w:lang w:val="en-US"/>
        </w:rPr>
        <w:t>Результаты</w:t>
      </w:r>
      <w:r w:rsidRPr="00534E8E">
        <w:rPr>
          <w:lang w:val="en-US"/>
        </w:rPr>
        <w:t xml:space="preserve"> </w:t>
      </w:r>
      <w:r w:rsidRPr="00534E8E">
        <w:rPr>
          <w:rFonts w:hint="eastAsia"/>
          <w:lang w:val="en-US"/>
        </w:rPr>
        <w:t>социологического</w:t>
      </w:r>
      <w:r w:rsidRPr="00534E8E">
        <w:rPr>
          <w:lang w:val="en-US"/>
        </w:rPr>
        <w:t xml:space="preserve"> </w:t>
      </w:r>
      <w:r w:rsidRPr="00534E8E">
        <w:rPr>
          <w:rFonts w:hint="eastAsia"/>
          <w:lang w:val="en-US"/>
        </w:rPr>
        <w:t>опроса</w:t>
      </w:r>
      <w:r w:rsidRPr="00534E8E">
        <w:rPr>
          <w:lang w:val="en-US"/>
        </w:rPr>
        <w:t xml:space="preserve"> </w:t>
      </w:r>
      <w:r w:rsidRPr="00534E8E">
        <w:rPr>
          <w:rFonts w:hint="eastAsia"/>
          <w:lang w:val="en-US"/>
        </w:rPr>
        <w:t>руководителей</w:t>
      </w:r>
      <w:r w:rsidRPr="00534E8E">
        <w:rPr>
          <w:lang w:val="en-US"/>
        </w:rPr>
        <w:t xml:space="preserve"> </w:t>
      </w:r>
      <w:r w:rsidRPr="00534E8E">
        <w:rPr>
          <w:rFonts w:hint="eastAsia"/>
          <w:lang w:val="en-US"/>
        </w:rPr>
        <w:t>противотуберкулезных</w:t>
      </w:r>
      <w:r w:rsidRPr="00534E8E">
        <w:rPr>
          <w:lang w:val="en-US"/>
        </w:rPr>
        <w:t xml:space="preserve"> </w:t>
      </w:r>
      <w:r w:rsidRPr="00534E8E">
        <w:rPr>
          <w:rFonts w:hint="eastAsia"/>
          <w:lang w:val="en-US"/>
        </w:rPr>
        <w:t>медицинских</w:t>
      </w:r>
      <w:r w:rsidRPr="00534E8E">
        <w:rPr>
          <w:lang w:val="en-US"/>
        </w:rPr>
        <w:t xml:space="preserve"> </w:t>
      </w:r>
      <w:r w:rsidRPr="00534E8E">
        <w:rPr>
          <w:rFonts w:hint="eastAsia"/>
          <w:lang w:val="en-US"/>
        </w:rPr>
        <w:t>организаций</w:t>
      </w:r>
      <w:r w:rsidRPr="00534E8E">
        <w:rPr>
          <w:lang w:val="en-US"/>
        </w:rPr>
        <w:t xml:space="preserve"> </w:t>
      </w:r>
      <w:r w:rsidRPr="00534E8E">
        <w:rPr>
          <w:rFonts w:hint="eastAsia"/>
          <w:lang w:val="en-US"/>
        </w:rPr>
        <w:t>и</w:t>
      </w:r>
      <w:r w:rsidRPr="00534E8E">
        <w:rPr>
          <w:lang w:val="en-US"/>
        </w:rPr>
        <w:t xml:space="preserve"> </w:t>
      </w:r>
      <w:r w:rsidRPr="00534E8E">
        <w:rPr>
          <w:rFonts w:hint="eastAsia"/>
          <w:lang w:val="en-US"/>
        </w:rPr>
        <w:t>врачей</w:t>
      </w:r>
      <w:r w:rsidRPr="00534E8E">
        <w:rPr>
          <w:lang w:val="en-US"/>
        </w:rPr>
        <w:t xml:space="preserve"> </w:t>
      </w:r>
      <w:r w:rsidRPr="00534E8E">
        <w:rPr>
          <w:rFonts w:hint="eastAsia"/>
          <w:lang w:val="en-US"/>
        </w:rPr>
        <w:t>общей</w:t>
      </w:r>
      <w:r w:rsidRPr="00534E8E">
        <w:rPr>
          <w:lang w:val="en-US"/>
        </w:rPr>
        <w:t xml:space="preserve"> </w:t>
      </w:r>
      <w:r w:rsidRPr="00534E8E">
        <w:rPr>
          <w:rFonts w:hint="eastAsia"/>
          <w:lang w:val="en-US"/>
        </w:rPr>
        <w:t>лечебной</w:t>
      </w:r>
    </w:p>
    <w:p w14:paraId="3C63C8DF" w14:textId="77777777" w:rsidR="00534E8E" w:rsidRPr="00534E8E" w:rsidRDefault="00534E8E" w:rsidP="00534E8E">
      <w:pPr>
        <w:rPr>
          <w:lang w:val="en-US"/>
        </w:rPr>
      </w:pPr>
    </w:p>
    <w:p w14:paraId="5B1DEB93" w14:textId="77777777" w:rsidR="00534E8E" w:rsidRPr="00534E8E" w:rsidRDefault="00534E8E" w:rsidP="00534E8E">
      <w:pPr>
        <w:rPr>
          <w:lang w:val="en-US"/>
        </w:rPr>
      </w:pPr>
      <w:r w:rsidRPr="00534E8E">
        <w:rPr>
          <w:rFonts w:hint="eastAsia"/>
          <w:lang w:val="en-US"/>
        </w:rPr>
        <w:t>сети</w:t>
      </w:r>
    </w:p>
    <w:p w14:paraId="25E35B11" w14:textId="77777777" w:rsidR="00534E8E" w:rsidRPr="00534E8E" w:rsidRDefault="00534E8E" w:rsidP="00534E8E">
      <w:pPr>
        <w:rPr>
          <w:lang w:val="en-US"/>
        </w:rPr>
      </w:pPr>
    </w:p>
    <w:p w14:paraId="1E296DE6" w14:textId="77777777" w:rsidR="00534E8E" w:rsidRPr="00534E8E" w:rsidRDefault="00534E8E" w:rsidP="00534E8E">
      <w:pPr>
        <w:rPr>
          <w:lang w:val="en-US"/>
        </w:rPr>
      </w:pPr>
      <w:r w:rsidRPr="00534E8E">
        <w:rPr>
          <w:rFonts w:hint="eastAsia"/>
          <w:lang w:val="en-US"/>
        </w:rPr>
        <w:t>ГЛАВА</w:t>
      </w:r>
      <w:r w:rsidRPr="00534E8E">
        <w:rPr>
          <w:lang w:val="en-US"/>
        </w:rPr>
        <w:t xml:space="preserve"> 5. </w:t>
      </w:r>
      <w:r w:rsidRPr="00534E8E">
        <w:rPr>
          <w:rFonts w:hint="eastAsia"/>
          <w:lang w:val="en-US"/>
        </w:rPr>
        <w:t>ФАКТОРЫ</w:t>
      </w:r>
      <w:r w:rsidRPr="00534E8E">
        <w:rPr>
          <w:lang w:val="en-US"/>
        </w:rPr>
        <w:t xml:space="preserve"> </w:t>
      </w:r>
      <w:r w:rsidRPr="00534E8E">
        <w:rPr>
          <w:rFonts w:hint="eastAsia"/>
          <w:lang w:val="en-US"/>
        </w:rPr>
        <w:t>ОБРАЗА</w:t>
      </w:r>
      <w:r w:rsidRPr="00534E8E">
        <w:rPr>
          <w:lang w:val="en-US"/>
        </w:rPr>
        <w:t xml:space="preserve"> </w:t>
      </w:r>
      <w:r w:rsidRPr="00534E8E">
        <w:rPr>
          <w:rFonts w:hint="eastAsia"/>
          <w:lang w:val="en-US"/>
        </w:rPr>
        <w:t>ЖИЗНИ</w:t>
      </w:r>
      <w:r w:rsidRPr="00534E8E">
        <w:rPr>
          <w:lang w:val="en-US"/>
        </w:rPr>
        <w:t xml:space="preserve">, </w:t>
      </w:r>
      <w:r w:rsidRPr="00534E8E">
        <w:rPr>
          <w:rFonts w:hint="eastAsia"/>
          <w:lang w:val="en-US"/>
        </w:rPr>
        <w:t>ВЛИЯЮЩИЕ</w:t>
      </w:r>
      <w:r w:rsidRPr="00534E8E">
        <w:rPr>
          <w:lang w:val="en-US"/>
        </w:rPr>
        <w:t xml:space="preserve"> </w:t>
      </w:r>
      <w:r w:rsidRPr="00534E8E">
        <w:rPr>
          <w:rFonts w:hint="eastAsia"/>
          <w:lang w:val="en-US"/>
        </w:rPr>
        <w:t>НА</w:t>
      </w:r>
      <w:r w:rsidRPr="00534E8E">
        <w:rPr>
          <w:lang w:val="en-US"/>
        </w:rPr>
        <w:t xml:space="preserve"> </w:t>
      </w:r>
      <w:r w:rsidRPr="00534E8E">
        <w:rPr>
          <w:rFonts w:hint="eastAsia"/>
          <w:lang w:val="en-US"/>
        </w:rPr>
        <w:t>ЗАБОЛЕВАНИЕ</w:t>
      </w:r>
      <w:r w:rsidRPr="00534E8E">
        <w:rPr>
          <w:lang w:val="en-US"/>
        </w:rPr>
        <w:t xml:space="preserve"> </w:t>
      </w:r>
      <w:r w:rsidRPr="00534E8E">
        <w:rPr>
          <w:rFonts w:hint="eastAsia"/>
          <w:lang w:val="en-US"/>
        </w:rPr>
        <w:t>ТУБЕРКУЛЕЗОМ</w:t>
      </w:r>
    </w:p>
    <w:p w14:paraId="3669D869" w14:textId="77777777" w:rsidR="00534E8E" w:rsidRPr="00534E8E" w:rsidRDefault="00534E8E" w:rsidP="00534E8E">
      <w:pPr>
        <w:rPr>
          <w:lang w:val="en-US"/>
        </w:rPr>
      </w:pPr>
    </w:p>
    <w:p w14:paraId="15A01568" w14:textId="77777777" w:rsidR="00534E8E" w:rsidRPr="00534E8E" w:rsidRDefault="00534E8E" w:rsidP="00534E8E">
      <w:pPr>
        <w:rPr>
          <w:lang w:val="en-US"/>
        </w:rPr>
      </w:pPr>
      <w:r w:rsidRPr="00534E8E">
        <w:rPr>
          <w:lang w:val="en-US"/>
        </w:rPr>
        <w:t xml:space="preserve">5.1. </w:t>
      </w:r>
      <w:r w:rsidRPr="00534E8E">
        <w:rPr>
          <w:rFonts w:hint="eastAsia"/>
          <w:lang w:val="en-US"/>
        </w:rPr>
        <w:t>Результаты</w:t>
      </w:r>
      <w:r w:rsidRPr="00534E8E">
        <w:rPr>
          <w:lang w:val="en-US"/>
        </w:rPr>
        <w:t xml:space="preserve"> </w:t>
      </w:r>
      <w:r w:rsidRPr="00534E8E">
        <w:rPr>
          <w:rFonts w:hint="eastAsia"/>
          <w:lang w:val="en-US"/>
        </w:rPr>
        <w:t>анкетирования</w:t>
      </w:r>
      <w:r w:rsidRPr="00534E8E">
        <w:rPr>
          <w:lang w:val="en-US"/>
        </w:rPr>
        <w:t xml:space="preserve"> </w:t>
      </w:r>
      <w:r w:rsidRPr="00534E8E">
        <w:rPr>
          <w:rFonts w:hint="eastAsia"/>
          <w:lang w:val="en-US"/>
        </w:rPr>
        <w:t>лиц</w:t>
      </w:r>
      <w:r w:rsidRPr="00534E8E">
        <w:rPr>
          <w:lang w:val="en-US"/>
        </w:rPr>
        <w:t xml:space="preserve"> </w:t>
      </w:r>
      <w:r w:rsidRPr="00534E8E">
        <w:rPr>
          <w:rFonts w:hint="eastAsia"/>
          <w:lang w:val="en-US"/>
        </w:rPr>
        <w:t>с</w:t>
      </w:r>
      <w:r w:rsidRPr="00534E8E">
        <w:rPr>
          <w:lang w:val="en-US"/>
        </w:rPr>
        <w:t xml:space="preserve"> </w:t>
      </w:r>
      <w:r w:rsidRPr="00534E8E">
        <w:rPr>
          <w:rFonts w:hint="eastAsia"/>
          <w:lang w:val="en-US"/>
        </w:rPr>
        <w:t>впервые</w:t>
      </w:r>
      <w:r w:rsidRPr="00534E8E">
        <w:rPr>
          <w:lang w:val="en-US"/>
        </w:rPr>
        <w:t xml:space="preserve"> </w:t>
      </w:r>
      <w:r w:rsidRPr="00534E8E">
        <w:rPr>
          <w:rFonts w:hint="eastAsia"/>
          <w:lang w:val="en-US"/>
        </w:rPr>
        <w:t>в</w:t>
      </w:r>
      <w:r w:rsidRPr="00534E8E">
        <w:rPr>
          <w:lang w:val="en-US"/>
        </w:rPr>
        <w:t xml:space="preserve"> </w:t>
      </w:r>
      <w:r w:rsidRPr="00534E8E">
        <w:rPr>
          <w:rFonts w:hint="eastAsia"/>
          <w:lang w:val="en-US"/>
        </w:rPr>
        <w:t>жизни</w:t>
      </w:r>
      <w:r w:rsidRPr="00534E8E">
        <w:rPr>
          <w:lang w:val="en-US"/>
        </w:rPr>
        <w:t xml:space="preserve"> </w:t>
      </w:r>
      <w:r w:rsidRPr="00534E8E">
        <w:rPr>
          <w:rFonts w:hint="eastAsia"/>
          <w:lang w:val="en-US"/>
        </w:rPr>
        <w:t>диагностированным</w:t>
      </w:r>
      <w:r w:rsidRPr="00534E8E">
        <w:rPr>
          <w:lang w:val="en-US"/>
        </w:rPr>
        <w:t xml:space="preserve"> </w:t>
      </w:r>
      <w:r w:rsidRPr="00534E8E">
        <w:rPr>
          <w:rFonts w:hint="eastAsia"/>
          <w:lang w:val="en-US"/>
        </w:rPr>
        <w:t>туберкулезом</w:t>
      </w:r>
      <w:r w:rsidRPr="00534E8E">
        <w:rPr>
          <w:lang w:val="en-US"/>
        </w:rPr>
        <w:t xml:space="preserve"> (</w:t>
      </w:r>
      <w:r w:rsidRPr="00534E8E">
        <w:rPr>
          <w:rFonts w:hint="eastAsia"/>
          <w:lang w:val="en-US"/>
        </w:rPr>
        <w:t>анкета</w:t>
      </w:r>
      <w:r w:rsidRPr="00534E8E">
        <w:rPr>
          <w:lang w:val="en-US"/>
        </w:rPr>
        <w:t xml:space="preserve"> 2)</w:t>
      </w:r>
    </w:p>
    <w:p w14:paraId="3961E16B" w14:textId="77777777" w:rsidR="00534E8E" w:rsidRPr="00534E8E" w:rsidRDefault="00534E8E" w:rsidP="00534E8E">
      <w:pPr>
        <w:rPr>
          <w:lang w:val="en-US"/>
        </w:rPr>
      </w:pPr>
    </w:p>
    <w:p w14:paraId="7B1186E8" w14:textId="77777777" w:rsidR="00534E8E" w:rsidRPr="00534E8E" w:rsidRDefault="00534E8E" w:rsidP="00534E8E">
      <w:pPr>
        <w:rPr>
          <w:lang w:val="en-US"/>
        </w:rPr>
      </w:pPr>
      <w:r w:rsidRPr="00534E8E">
        <w:rPr>
          <w:lang w:val="en-US"/>
        </w:rPr>
        <w:t xml:space="preserve">5.2. </w:t>
      </w:r>
      <w:r w:rsidRPr="00534E8E">
        <w:rPr>
          <w:rFonts w:hint="eastAsia"/>
          <w:lang w:val="en-US"/>
        </w:rPr>
        <w:t>Результаты</w:t>
      </w:r>
      <w:r w:rsidRPr="00534E8E">
        <w:rPr>
          <w:lang w:val="en-US"/>
        </w:rPr>
        <w:t xml:space="preserve"> </w:t>
      </w:r>
      <w:r w:rsidRPr="00534E8E">
        <w:rPr>
          <w:rFonts w:hint="eastAsia"/>
          <w:lang w:val="en-US"/>
        </w:rPr>
        <w:t>анкетирования</w:t>
      </w:r>
      <w:r w:rsidRPr="00534E8E">
        <w:rPr>
          <w:lang w:val="en-US"/>
        </w:rPr>
        <w:t xml:space="preserve"> </w:t>
      </w:r>
      <w:r w:rsidRPr="00534E8E">
        <w:rPr>
          <w:rFonts w:hint="eastAsia"/>
          <w:lang w:val="en-US"/>
        </w:rPr>
        <w:t>лиц</w:t>
      </w:r>
      <w:r w:rsidRPr="00534E8E">
        <w:rPr>
          <w:lang w:val="en-US"/>
        </w:rPr>
        <w:t xml:space="preserve">, </w:t>
      </w:r>
      <w:r w:rsidRPr="00534E8E">
        <w:rPr>
          <w:rFonts w:hint="eastAsia"/>
          <w:lang w:val="en-US"/>
        </w:rPr>
        <w:t>состоящих</w:t>
      </w:r>
      <w:r w:rsidRPr="00534E8E">
        <w:rPr>
          <w:lang w:val="en-US"/>
        </w:rPr>
        <w:t xml:space="preserve"> </w:t>
      </w:r>
      <w:r w:rsidRPr="00534E8E">
        <w:rPr>
          <w:rFonts w:hint="eastAsia"/>
          <w:lang w:val="en-US"/>
        </w:rPr>
        <w:t>по</w:t>
      </w:r>
      <w:r w:rsidRPr="00534E8E">
        <w:rPr>
          <w:lang w:val="en-US"/>
        </w:rPr>
        <w:t xml:space="preserve"> </w:t>
      </w:r>
      <w:r w:rsidRPr="00534E8E">
        <w:rPr>
          <w:rFonts w:hint="eastAsia"/>
          <w:lang w:val="en-US"/>
        </w:rPr>
        <w:t>поводу</w:t>
      </w:r>
      <w:r w:rsidRPr="00534E8E">
        <w:rPr>
          <w:lang w:val="en-US"/>
        </w:rPr>
        <w:t xml:space="preserve"> </w:t>
      </w:r>
      <w:r w:rsidRPr="00534E8E">
        <w:rPr>
          <w:rFonts w:hint="eastAsia"/>
          <w:lang w:val="en-US"/>
        </w:rPr>
        <w:t>заболевания</w:t>
      </w:r>
      <w:r w:rsidRPr="00534E8E">
        <w:rPr>
          <w:lang w:val="en-US"/>
        </w:rPr>
        <w:t xml:space="preserve"> </w:t>
      </w:r>
      <w:r w:rsidRPr="00534E8E">
        <w:rPr>
          <w:rFonts w:hint="eastAsia"/>
          <w:lang w:val="en-US"/>
        </w:rPr>
        <w:t>туберкулёз</w:t>
      </w:r>
      <w:r w:rsidRPr="00534E8E">
        <w:rPr>
          <w:lang w:val="en-US"/>
        </w:rPr>
        <w:t xml:space="preserve"> </w:t>
      </w:r>
      <w:r w:rsidRPr="00534E8E">
        <w:rPr>
          <w:rFonts w:hint="eastAsia"/>
          <w:lang w:val="en-US"/>
        </w:rPr>
        <w:t>на</w:t>
      </w:r>
      <w:r w:rsidRPr="00534E8E">
        <w:rPr>
          <w:lang w:val="en-US"/>
        </w:rPr>
        <w:t xml:space="preserve"> </w:t>
      </w:r>
      <w:r w:rsidRPr="00534E8E">
        <w:rPr>
          <w:rFonts w:hint="eastAsia"/>
          <w:lang w:val="en-US"/>
        </w:rPr>
        <w:t>диспансерном</w:t>
      </w:r>
      <w:r w:rsidRPr="00534E8E">
        <w:rPr>
          <w:lang w:val="en-US"/>
        </w:rPr>
        <w:t xml:space="preserve"> </w:t>
      </w:r>
      <w:r w:rsidRPr="00534E8E">
        <w:rPr>
          <w:rFonts w:hint="eastAsia"/>
          <w:lang w:val="en-US"/>
        </w:rPr>
        <w:t>учете</w:t>
      </w:r>
      <w:r w:rsidRPr="00534E8E">
        <w:rPr>
          <w:lang w:val="en-US"/>
        </w:rPr>
        <w:t xml:space="preserve"> </w:t>
      </w:r>
      <w:r w:rsidRPr="00534E8E">
        <w:rPr>
          <w:rFonts w:hint="eastAsia"/>
          <w:lang w:val="en-US"/>
        </w:rPr>
        <w:t>более</w:t>
      </w:r>
      <w:r w:rsidRPr="00534E8E">
        <w:rPr>
          <w:lang w:val="en-US"/>
        </w:rPr>
        <w:t xml:space="preserve"> 1 </w:t>
      </w:r>
      <w:r w:rsidRPr="00534E8E">
        <w:rPr>
          <w:rFonts w:hint="eastAsia"/>
          <w:lang w:val="en-US"/>
        </w:rPr>
        <w:t>года</w:t>
      </w:r>
      <w:r w:rsidRPr="00534E8E">
        <w:rPr>
          <w:lang w:val="en-US"/>
        </w:rPr>
        <w:t xml:space="preserve"> (</w:t>
      </w:r>
      <w:r w:rsidRPr="00534E8E">
        <w:rPr>
          <w:rFonts w:hint="eastAsia"/>
          <w:lang w:val="en-US"/>
        </w:rPr>
        <w:t>анкета</w:t>
      </w:r>
      <w:r w:rsidRPr="00534E8E">
        <w:rPr>
          <w:lang w:val="en-US"/>
        </w:rPr>
        <w:t xml:space="preserve"> 3)</w:t>
      </w:r>
    </w:p>
    <w:p w14:paraId="6A716598" w14:textId="77777777" w:rsidR="00534E8E" w:rsidRPr="00534E8E" w:rsidRDefault="00534E8E" w:rsidP="00534E8E">
      <w:pPr>
        <w:rPr>
          <w:lang w:val="en-US"/>
        </w:rPr>
      </w:pPr>
    </w:p>
    <w:p w14:paraId="1B53670A" w14:textId="77777777" w:rsidR="00534E8E" w:rsidRPr="00534E8E" w:rsidRDefault="00534E8E" w:rsidP="00534E8E">
      <w:pPr>
        <w:rPr>
          <w:lang w:val="en-US"/>
        </w:rPr>
      </w:pPr>
      <w:r w:rsidRPr="00534E8E">
        <w:rPr>
          <w:lang w:val="en-US"/>
        </w:rPr>
        <w:t xml:space="preserve">5.3. </w:t>
      </w:r>
      <w:r w:rsidRPr="00534E8E">
        <w:rPr>
          <w:rFonts w:hint="eastAsia"/>
          <w:lang w:val="en-US"/>
        </w:rPr>
        <w:t>Результаты</w:t>
      </w:r>
      <w:r w:rsidRPr="00534E8E">
        <w:rPr>
          <w:lang w:val="en-US"/>
        </w:rPr>
        <w:t xml:space="preserve"> </w:t>
      </w:r>
      <w:r w:rsidRPr="00534E8E">
        <w:rPr>
          <w:rFonts w:hint="eastAsia"/>
          <w:lang w:val="en-US"/>
        </w:rPr>
        <w:t>анкетирования</w:t>
      </w:r>
      <w:r w:rsidRPr="00534E8E">
        <w:rPr>
          <w:lang w:val="en-US"/>
        </w:rPr>
        <w:t xml:space="preserve"> </w:t>
      </w:r>
      <w:r w:rsidRPr="00534E8E">
        <w:rPr>
          <w:rFonts w:hint="eastAsia"/>
          <w:lang w:val="en-US"/>
        </w:rPr>
        <w:t>лиц</w:t>
      </w:r>
      <w:r w:rsidRPr="00534E8E">
        <w:rPr>
          <w:lang w:val="en-US"/>
        </w:rPr>
        <w:t xml:space="preserve">, </w:t>
      </w:r>
      <w:r w:rsidRPr="00534E8E">
        <w:rPr>
          <w:rFonts w:hint="eastAsia"/>
          <w:lang w:val="en-US"/>
        </w:rPr>
        <w:t>не</w:t>
      </w:r>
      <w:r w:rsidRPr="00534E8E">
        <w:rPr>
          <w:lang w:val="en-US"/>
        </w:rPr>
        <w:t xml:space="preserve"> </w:t>
      </w:r>
      <w:r w:rsidRPr="00534E8E">
        <w:rPr>
          <w:rFonts w:hint="eastAsia"/>
          <w:lang w:val="en-US"/>
        </w:rPr>
        <w:t>имеющих</w:t>
      </w:r>
      <w:r w:rsidRPr="00534E8E">
        <w:rPr>
          <w:lang w:val="en-US"/>
        </w:rPr>
        <w:t xml:space="preserve"> </w:t>
      </w:r>
      <w:r w:rsidRPr="00534E8E">
        <w:rPr>
          <w:rFonts w:hint="eastAsia"/>
          <w:lang w:val="en-US"/>
        </w:rPr>
        <w:t>диагноза</w:t>
      </w:r>
      <w:r w:rsidRPr="00534E8E">
        <w:rPr>
          <w:lang w:val="en-US"/>
        </w:rPr>
        <w:t xml:space="preserve"> </w:t>
      </w:r>
      <w:r w:rsidRPr="00534E8E">
        <w:rPr>
          <w:rFonts w:hint="eastAsia"/>
          <w:lang w:val="en-US"/>
        </w:rPr>
        <w:t>«</w:t>
      </w:r>
      <w:r w:rsidRPr="00534E8E">
        <w:rPr>
          <w:rFonts w:hint="eastAsia"/>
          <w:lang w:val="en-US"/>
        </w:rPr>
        <w:t>туберкулез</w:t>
      </w:r>
      <w:r w:rsidRPr="00534E8E">
        <w:rPr>
          <w:rFonts w:hint="eastAsia"/>
          <w:lang w:val="en-US"/>
        </w:rPr>
        <w:t>»</w:t>
      </w:r>
      <w:r w:rsidRPr="00534E8E">
        <w:rPr>
          <w:lang w:val="en-US"/>
        </w:rPr>
        <w:t xml:space="preserve"> (</w:t>
      </w:r>
      <w:r w:rsidRPr="00534E8E">
        <w:rPr>
          <w:rFonts w:hint="eastAsia"/>
          <w:lang w:val="en-US"/>
        </w:rPr>
        <w:t>анкета</w:t>
      </w:r>
      <w:r w:rsidRPr="00534E8E">
        <w:rPr>
          <w:lang w:val="en-US"/>
        </w:rPr>
        <w:t xml:space="preserve"> 1)</w:t>
      </w:r>
    </w:p>
    <w:p w14:paraId="69A4B6E8" w14:textId="77777777" w:rsidR="00534E8E" w:rsidRPr="00534E8E" w:rsidRDefault="00534E8E" w:rsidP="00534E8E">
      <w:pPr>
        <w:rPr>
          <w:lang w:val="en-US"/>
        </w:rPr>
      </w:pPr>
    </w:p>
    <w:p w14:paraId="6F09DF09" w14:textId="77777777" w:rsidR="00534E8E" w:rsidRPr="00534E8E" w:rsidRDefault="00534E8E" w:rsidP="00534E8E">
      <w:pPr>
        <w:rPr>
          <w:lang w:val="en-US"/>
        </w:rPr>
      </w:pPr>
      <w:r w:rsidRPr="00534E8E">
        <w:rPr>
          <w:lang w:val="en-US"/>
        </w:rPr>
        <w:t xml:space="preserve">5.4. </w:t>
      </w:r>
      <w:r w:rsidRPr="00534E8E">
        <w:rPr>
          <w:rFonts w:hint="eastAsia"/>
          <w:lang w:val="en-US"/>
        </w:rPr>
        <w:t>Сравнительная</w:t>
      </w:r>
      <w:r w:rsidRPr="00534E8E">
        <w:rPr>
          <w:lang w:val="en-US"/>
        </w:rPr>
        <w:t xml:space="preserve"> </w:t>
      </w:r>
      <w:r w:rsidRPr="00534E8E">
        <w:rPr>
          <w:rFonts w:hint="eastAsia"/>
          <w:lang w:val="en-US"/>
        </w:rPr>
        <w:t>характеристика</w:t>
      </w:r>
      <w:r w:rsidRPr="00534E8E">
        <w:rPr>
          <w:lang w:val="en-US"/>
        </w:rPr>
        <w:t xml:space="preserve"> </w:t>
      </w:r>
      <w:r w:rsidRPr="00534E8E">
        <w:rPr>
          <w:rFonts w:hint="eastAsia"/>
          <w:lang w:val="en-US"/>
        </w:rPr>
        <w:t>пациентов</w:t>
      </w:r>
      <w:r w:rsidRPr="00534E8E">
        <w:rPr>
          <w:lang w:val="en-US"/>
        </w:rPr>
        <w:t xml:space="preserve"> </w:t>
      </w:r>
      <w:r w:rsidRPr="00534E8E">
        <w:rPr>
          <w:rFonts w:hint="eastAsia"/>
          <w:lang w:val="en-US"/>
        </w:rPr>
        <w:t>с</w:t>
      </w:r>
      <w:r w:rsidRPr="00534E8E">
        <w:rPr>
          <w:lang w:val="en-US"/>
        </w:rPr>
        <w:t xml:space="preserve"> </w:t>
      </w:r>
      <w:r w:rsidRPr="00534E8E">
        <w:rPr>
          <w:rFonts w:hint="eastAsia"/>
          <w:lang w:val="en-US"/>
        </w:rPr>
        <w:t>впервые</w:t>
      </w:r>
      <w:r w:rsidRPr="00534E8E">
        <w:rPr>
          <w:lang w:val="en-US"/>
        </w:rPr>
        <w:t xml:space="preserve"> </w:t>
      </w:r>
      <w:r w:rsidRPr="00534E8E">
        <w:rPr>
          <w:rFonts w:hint="eastAsia"/>
          <w:lang w:val="en-US"/>
        </w:rPr>
        <w:t>выявленным</w:t>
      </w:r>
      <w:r w:rsidRPr="00534E8E">
        <w:rPr>
          <w:lang w:val="en-US"/>
        </w:rPr>
        <w:t xml:space="preserve"> </w:t>
      </w:r>
      <w:r w:rsidRPr="00534E8E">
        <w:rPr>
          <w:rFonts w:hint="eastAsia"/>
          <w:lang w:val="en-US"/>
        </w:rPr>
        <w:t>заболеванием</w:t>
      </w:r>
      <w:r w:rsidRPr="00534E8E">
        <w:rPr>
          <w:lang w:val="en-US"/>
        </w:rPr>
        <w:t xml:space="preserve"> </w:t>
      </w:r>
      <w:r w:rsidRPr="00534E8E">
        <w:rPr>
          <w:rFonts w:hint="eastAsia"/>
          <w:lang w:val="en-US"/>
        </w:rPr>
        <w:t>«</w:t>
      </w:r>
      <w:r w:rsidRPr="00534E8E">
        <w:rPr>
          <w:rFonts w:hint="eastAsia"/>
          <w:lang w:val="en-US"/>
        </w:rPr>
        <w:t>туберкулез</w:t>
      </w:r>
      <w:r w:rsidRPr="00534E8E">
        <w:rPr>
          <w:rFonts w:hint="eastAsia"/>
          <w:lang w:val="en-US"/>
        </w:rPr>
        <w:t>»</w:t>
      </w:r>
      <w:r w:rsidRPr="00534E8E">
        <w:rPr>
          <w:lang w:val="en-US"/>
        </w:rPr>
        <w:t xml:space="preserve">, </w:t>
      </w:r>
      <w:r w:rsidRPr="00534E8E">
        <w:rPr>
          <w:rFonts w:hint="eastAsia"/>
          <w:lang w:val="en-US"/>
        </w:rPr>
        <w:t>пациентов</w:t>
      </w:r>
      <w:r w:rsidRPr="00534E8E">
        <w:rPr>
          <w:lang w:val="en-US"/>
        </w:rPr>
        <w:t xml:space="preserve">, </w:t>
      </w:r>
      <w:r w:rsidRPr="00534E8E">
        <w:rPr>
          <w:rFonts w:hint="eastAsia"/>
          <w:lang w:val="en-US"/>
        </w:rPr>
        <w:t>состоящих</w:t>
      </w:r>
      <w:r w:rsidRPr="00534E8E">
        <w:rPr>
          <w:lang w:val="en-US"/>
        </w:rPr>
        <w:t xml:space="preserve"> </w:t>
      </w:r>
      <w:r w:rsidRPr="00534E8E">
        <w:rPr>
          <w:rFonts w:hint="eastAsia"/>
          <w:lang w:val="en-US"/>
        </w:rPr>
        <w:t>на</w:t>
      </w:r>
      <w:r w:rsidRPr="00534E8E">
        <w:rPr>
          <w:lang w:val="en-US"/>
        </w:rPr>
        <w:t xml:space="preserve"> </w:t>
      </w:r>
      <w:r w:rsidRPr="00534E8E">
        <w:rPr>
          <w:rFonts w:hint="eastAsia"/>
          <w:lang w:val="en-US"/>
        </w:rPr>
        <w:t>диспансерном</w:t>
      </w:r>
      <w:r w:rsidRPr="00534E8E">
        <w:rPr>
          <w:lang w:val="en-US"/>
        </w:rPr>
        <w:t xml:space="preserve"> </w:t>
      </w:r>
      <w:r w:rsidRPr="00534E8E">
        <w:rPr>
          <w:rFonts w:hint="eastAsia"/>
          <w:lang w:val="en-US"/>
        </w:rPr>
        <w:t>учете</w:t>
      </w:r>
    </w:p>
    <w:p w14:paraId="68BE46AA" w14:textId="77777777" w:rsidR="00534E8E" w:rsidRPr="00534E8E" w:rsidRDefault="00534E8E" w:rsidP="00534E8E">
      <w:pPr>
        <w:rPr>
          <w:lang w:val="en-US"/>
        </w:rPr>
      </w:pPr>
    </w:p>
    <w:p w14:paraId="66A9E543" w14:textId="77777777" w:rsidR="00534E8E" w:rsidRPr="00534E8E" w:rsidRDefault="00534E8E" w:rsidP="00534E8E">
      <w:pPr>
        <w:rPr>
          <w:lang w:val="en-US"/>
        </w:rPr>
      </w:pPr>
      <w:r w:rsidRPr="00534E8E">
        <w:rPr>
          <w:rFonts w:hint="eastAsia"/>
          <w:lang w:val="en-US"/>
        </w:rPr>
        <w:t>более</w:t>
      </w:r>
      <w:r w:rsidRPr="00534E8E">
        <w:rPr>
          <w:lang w:val="en-US"/>
        </w:rPr>
        <w:t xml:space="preserve"> </w:t>
      </w:r>
      <w:r w:rsidRPr="00534E8E">
        <w:rPr>
          <w:rFonts w:hint="eastAsia"/>
          <w:lang w:val="en-US"/>
        </w:rPr>
        <w:t>года</w:t>
      </w:r>
      <w:r w:rsidRPr="00534E8E">
        <w:rPr>
          <w:lang w:val="en-US"/>
        </w:rPr>
        <w:t xml:space="preserve">, </w:t>
      </w:r>
      <w:r w:rsidRPr="00534E8E">
        <w:rPr>
          <w:rFonts w:hint="eastAsia"/>
          <w:lang w:val="en-US"/>
        </w:rPr>
        <w:t>и</w:t>
      </w:r>
      <w:r w:rsidRPr="00534E8E">
        <w:rPr>
          <w:lang w:val="en-US"/>
        </w:rPr>
        <w:t xml:space="preserve"> </w:t>
      </w:r>
      <w:r w:rsidRPr="00534E8E">
        <w:rPr>
          <w:rFonts w:hint="eastAsia"/>
          <w:lang w:val="en-US"/>
        </w:rPr>
        <w:t>лиц</w:t>
      </w:r>
      <w:r w:rsidRPr="00534E8E">
        <w:rPr>
          <w:lang w:val="en-US"/>
        </w:rPr>
        <w:t xml:space="preserve"> </w:t>
      </w:r>
      <w:r w:rsidRPr="00534E8E">
        <w:rPr>
          <w:rFonts w:hint="eastAsia"/>
          <w:lang w:val="en-US"/>
        </w:rPr>
        <w:t>контрольной</w:t>
      </w:r>
      <w:r w:rsidRPr="00534E8E">
        <w:rPr>
          <w:lang w:val="en-US"/>
        </w:rPr>
        <w:t xml:space="preserve"> </w:t>
      </w:r>
      <w:r w:rsidRPr="00534E8E">
        <w:rPr>
          <w:rFonts w:hint="eastAsia"/>
          <w:lang w:val="en-US"/>
        </w:rPr>
        <w:t>группы</w:t>
      </w:r>
    </w:p>
    <w:p w14:paraId="1ECD1EB2" w14:textId="77777777" w:rsidR="00534E8E" w:rsidRPr="00534E8E" w:rsidRDefault="00534E8E" w:rsidP="00534E8E">
      <w:pPr>
        <w:rPr>
          <w:lang w:val="en-US"/>
        </w:rPr>
      </w:pPr>
    </w:p>
    <w:p w14:paraId="3E1F66F5" w14:textId="77777777" w:rsidR="00534E8E" w:rsidRPr="00534E8E" w:rsidRDefault="00534E8E" w:rsidP="00534E8E">
      <w:pPr>
        <w:rPr>
          <w:lang w:val="en-US"/>
        </w:rPr>
      </w:pPr>
      <w:r w:rsidRPr="00534E8E">
        <w:rPr>
          <w:rFonts w:hint="eastAsia"/>
          <w:lang w:val="en-US"/>
        </w:rPr>
        <w:t>ГЛАВА</w:t>
      </w:r>
      <w:r w:rsidRPr="00534E8E">
        <w:rPr>
          <w:lang w:val="en-US"/>
        </w:rPr>
        <w:t xml:space="preserve"> 6. </w:t>
      </w:r>
      <w:r w:rsidRPr="00534E8E">
        <w:rPr>
          <w:rFonts w:hint="eastAsia"/>
          <w:lang w:val="en-US"/>
        </w:rPr>
        <w:t>АНАЛИЗ</w:t>
      </w:r>
      <w:r w:rsidRPr="00534E8E">
        <w:rPr>
          <w:lang w:val="en-US"/>
        </w:rPr>
        <w:t xml:space="preserve"> </w:t>
      </w:r>
      <w:r w:rsidRPr="00534E8E">
        <w:rPr>
          <w:rFonts w:hint="eastAsia"/>
          <w:lang w:val="en-US"/>
        </w:rPr>
        <w:t>ВЫПОЛНЕНИЯ</w:t>
      </w:r>
      <w:r w:rsidRPr="00534E8E">
        <w:rPr>
          <w:lang w:val="en-US"/>
        </w:rPr>
        <w:t xml:space="preserve"> </w:t>
      </w:r>
      <w:r w:rsidRPr="00534E8E">
        <w:rPr>
          <w:rFonts w:hint="eastAsia"/>
          <w:lang w:val="en-US"/>
        </w:rPr>
        <w:t>РЕГИОНАЛЬНЫХ</w:t>
      </w:r>
      <w:r w:rsidRPr="00534E8E">
        <w:rPr>
          <w:lang w:val="en-US"/>
        </w:rPr>
        <w:t xml:space="preserve"> </w:t>
      </w:r>
      <w:r w:rsidRPr="00534E8E">
        <w:rPr>
          <w:rFonts w:hint="eastAsia"/>
          <w:lang w:val="en-US"/>
        </w:rPr>
        <w:t>ЦЕЛЕВЫХ</w:t>
      </w:r>
      <w:r w:rsidRPr="00534E8E">
        <w:rPr>
          <w:lang w:val="en-US"/>
        </w:rPr>
        <w:t xml:space="preserve"> </w:t>
      </w:r>
      <w:r w:rsidRPr="00534E8E">
        <w:rPr>
          <w:rFonts w:hint="eastAsia"/>
          <w:lang w:val="en-US"/>
        </w:rPr>
        <w:t>ПРОГРАММ</w:t>
      </w:r>
      <w:r w:rsidRPr="00534E8E">
        <w:rPr>
          <w:lang w:val="en-US"/>
        </w:rPr>
        <w:t xml:space="preserve"> </w:t>
      </w:r>
      <w:r w:rsidRPr="00534E8E">
        <w:rPr>
          <w:rFonts w:hint="eastAsia"/>
          <w:lang w:val="en-US"/>
        </w:rPr>
        <w:t>ПО</w:t>
      </w:r>
      <w:r w:rsidRPr="00534E8E">
        <w:rPr>
          <w:lang w:val="en-US"/>
        </w:rPr>
        <w:t xml:space="preserve"> </w:t>
      </w:r>
      <w:r w:rsidRPr="00534E8E">
        <w:rPr>
          <w:rFonts w:hint="eastAsia"/>
          <w:lang w:val="en-US"/>
        </w:rPr>
        <w:t>БОРЬБЕ</w:t>
      </w:r>
      <w:r w:rsidRPr="00534E8E">
        <w:rPr>
          <w:lang w:val="en-US"/>
        </w:rPr>
        <w:t xml:space="preserve"> </w:t>
      </w:r>
      <w:r w:rsidRPr="00534E8E">
        <w:rPr>
          <w:rFonts w:hint="eastAsia"/>
          <w:lang w:val="en-US"/>
        </w:rPr>
        <w:t>С</w:t>
      </w:r>
      <w:r w:rsidRPr="00534E8E">
        <w:rPr>
          <w:lang w:val="en-US"/>
        </w:rPr>
        <w:t xml:space="preserve"> </w:t>
      </w:r>
      <w:r w:rsidRPr="00534E8E">
        <w:rPr>
          <w:rFonts w:hint="eastAsia"/>
          <w:lang w:val="en-US"/>
        </w:rPr>
        <w:t>ТУБЕРКУЛЕЗОМ</w:t>
      </w:r>
      <w:r w:rsidRPr="00534E8E">
        <w:rPr>
          <w:lang w:val="en-US"/>
        </w:rPr>
        <w:t xml:space="preserve"> </w:t>
      </w:r>
      <w:r w:rsidRPr="00534E8E">
        <w:rPr>
          <w:rFonts w:hint="eastAsia"/>
          <w:lang w:val="en-US"/>
        </w:rPr>
        <w:t>НА</w:t>
      </w:r>
      <w:r w:rsidRPr="00534E8E">
        <w:rPr>
          <w:lang w:val="en-US"/>
        </w:rPr>
        <w:t xml:space="preserve"> </w:t>
      </w:r>
      <w:r w:rsidRPr="00534E8E">
        <w:rPr>
          <w:rFonts w:hint="eastAsia"/>
          <w:lang w:val="en-US"/>
        </w:rPr>
        <w:t>ТЕРРИТОРИИ</w:t>
      </w:r>
      <w:r w:rsidRPr="00534E8E">
        <w:rPr>
          <w:lang w:val="en-US"/>
        </w:rPr>
        <w:t xml:space="preserve"> </w:t>
      </w:r>
      <w:r w:rsidRPr="00534E8E">
        <w:rPr>
          <w:rFonts w:hint="eastAsia"/>
          <w:lang w:val="en-US"/>
        </w:rPr>
        <w:t>ЧЕЧЕНСКОЙ</w:t>
      </w:r>
      <w:r w:rsidRPr="00534E8E">
        <w:rPr>
          <w:lang w:val="en-US"/>
        </w:rPr>
        <w:t xml:space="preserve"> </w:t>
      </w:r>
      <w:r w:rsidRPr="00534E8E">
        <w:rPr>
          <w:rFonts w:hint="eastAsia"/>
          <w:lang w:val="en-US"/>
        </w:rPr>
        <w:t>РЕСПУБЛИКИ</w:t>
      </w:r>
      <w:r w:rsidRPr="00534E8E">
        <w:rPr>
          <w:lang w:val="en-US"/>
        </w:rPr>
        <w:t xml:space="preserve"> </w:t>
      </w:r>
      <w:r w:rsidRPr="00534E8E">
        <w:rPr>
          <w:rFonts w:hint="eastAsia"/>
          <w:lang w:val="en-US"/>
        </w:rPr>
        <w:t>В</w:t>
      </w:r>
      <w:r w:rsidRPr="00534E8E">
        <w:rPr>
          <w:lang w:val="en-US"/>
        </w:rPr>
        <w:t xml:space="preserve"> </w:t>
      </w:r>
      <w:r w:rsidRPr="00534E8E">
        <w:rPr>
          <w:rFonts w:hint="eastAsia"/>
          <w:lang w:val="en-US"/>
        </w:rPr>
        <w:t>СЛОЖИВШИХСЯ</w:t>
      </w:r>
      <w:r w:rsidRPr="00534E8E">
        <w:rPr>
          <w:lang w:val="en-US"/>
        </w:rPr>
        <w:t xml:space="preserve"> </w:t>
      </w:r>
      <w:r w:rsidRPr="00534E8E">
        <w:rPr>
          <w:rFonts w:hint="eastAsia"/>
          <w:lang w:val="en-US"/>
        </w:rPr>
        <w:t>СОЦИАЛЬНО</w:t>
      </w:r>
      <w:r w:rsidRPr="00534E8E">
        <w:rPr>
          <w:lang w:val="en-US"/>
        </w:rPr>
        <w:t>-</w:t>
      </w:r>
    </w:p>
    <w:p w14:paraId="55BDAC1B" w14:textId="77777777" w:rsidR="00534E8E" w:rsidRPr="00534E8E" w:rsidRDefault="00534E8E" w:rsidP="00534E8E">
      <w:pPr>
        <w:rPr>
          <w:lang w:val="en-US"/>
        </w:rPr>
      </w:pPr>
    </w:p>
    <w:p w14:paraId="68805F3F" w14:textId="77777777" w:rsidR="00534E8E" w:rsidRPr="00534E8E" w:rsidRDefault="00534E8E" w:rsidP="00534E8E">
      <w:pPr>
        <w:rPr>
          <w:lang w:val="en-US"/>
        </w:rPr>
      </w:pPr>
      <w:r w:rsidRPr="00534E8E">
        <w:rPr>
          <w:rFonts w:hint="eastAsia"/>
          <w:lang w:val="en-US"/>
        </w:rPr>
        <w:t>ЭКОНОМИЧЕСКИХ</w:t>
      </w:r>
      <w:r w:rsidRPr="00534E8E">
        <w:rPr>
          <w:lang w:val="en-US"/>
        </w:rPr>
        <w:t xml:space="preserve"> </w:t>
      </w:r>
      <w:r w:rsidRPr="00534E8E">
        <w:rPr>
          <w:rFonts w:hint="eastAsia"/>
          <w:lang w:val="en-US"/>
        </w:rPr>
        <w:t>УСЛОВИЯХ</w:t>
      </w:r>
    </w:p>
    <w:p w14:paraId="1FD2F31E" w14:textId="77777777" w:rsidR="00534E8E" w:rsidRPr="00534E8E" w:rsidRDefault="00534E8E" w:rsidP="00534E8E">
      <w:pPr>
        <w:rPr>
          <w:lang w:val="en-US"/>
        </w:rPr>
      </w:pPr>
    </w:p>
    <w:p w14:paraId="7AC589B5" w14:textId="77777777" w:rsidR="00534E8E" w:rsidRPr="00534E8E" w:rsidRDefault="00534E8E" w:rsidP="00534E8E">
      <w:pPr>
        <w:rPr>
          <w:lang w:val="en-US"/>
        </w:rPr>
      </w:pPr>
      <w:r w:rsidRPr="00534E8E">
        <w:rPr>
          <w:rFonts w:hint="eastAsia"/>
          <w:lang w:val="en-US"/>
        </w:rPr>
        <w:t>ЗАКЛЮЧЕНИЕ</w:t>
      </w:r>
    </w:p>
    <w:p w14:paraId="0740CD5C" w14:textId="77777777" w:rsidR="00534E8E" w:rsidRPr="00534E8E" w:rsidRDefault="00534E8E" w:rsidP="00534E8E">
      <w:pPr>
        <w:rPr>
          <w:lang w:val="en-US"/>
        </w:rPr>
      </w:pPr>
    </w:p>
    <w:p w14:paraId="5C12E569" w14:textId="77777777" w:rsidR="00534E8E" w:rsidRPr="00534E8E" w:rsidRDefault="00534E8E" w:rsidP="00534E8E">
      <w:pPr>
        <w:rPr>
          <w:lang w:val="en-US"/>
        </w:rPr>
      </w:pPr>
      <w:r w:rsidRPr="00534E8E">
        <w:rPr>
          <w:rFonts w:hint="eastAsia"/>
          <w:lang w:val="en-US"/>
        </w:rPr>
        <w:t>ВЫВОДЫ</w:t>
      </w:r>
    </w:p>
    <w:p w14:paraId="5BF7E6AD" w14:textId="77777777" w:rsidR="00534E8E" w:rsidRPr="00534E8E" w:rsidRDefault="00534E8E" w:rsidP="00534E8E">
      <w:pPr>
        <w:rPr>
          <w:lang w:val="en-US"/>
        </w:rPr>
      </w:pPr>
    </w:p>
    <w:p w14:paraId="50596C83" w14:textId="77777777" w:rsidR="00534E8E" w:rsidRPr="00534E8E" w:rsidRDefault="00534E8E" w:rsidP="00534E8E">
      <w:pPr>
        <w:rPr>
          <w:lang w:val="en-US"/>
        </w:rPr>
      </w:pPr>
      <w:r w:rsidRPr="00534E8E">
        <w:rPr>
          <w:rFonts w:hint="eastAsia"/>
          <w:lang w:val="en-US"/>
        </w:rPr>
        <w:t>РЕКОМЕНДАЦИИ</w:t>
      </w:r>
      <w:r w:rsidRPr="00534E8E">
        <w:rPr>
          <w:lang w:val="en-US"/>
        </w:rPr>
        <w:t xml:space="preserve"> </w:t>
      </w:r>
      <w:r w:rsidRPr="00534E8E">
        <w:rPr>
          <w:rFonts w:hint="eastAsia"/>
          <w:lang w:val="en-US"/>
        </w:rPr>
        <w:t>ДЛЯ</w:t>
      </w:r>
      <w:r w:rsidRPr="00534E8E">
        <w:rPr>
          <w:lang w:val="en-US"/>
        </w:rPr>
        <w:t xml:space="preserve"> </w:t>
      </w:r>
      <w:r w:rsidRPr="00534E8E">
        <w:rPr>
          <w:rFonts w:hint="eastAsia"/>
          <w:lang w:val="en-US"/>
        </w:rPr>
        <w:t>ПРАКТИЧЕСКОГО</w:t>
      </w:r>
      <w:r w:rsidRPr="00534E8E">
        <w:rPr>
          <w:lang w:val="en-US"/>
        </w:rPr>
        <w:t xml:space="preserve"> </w:t>
      </w:r>
      <w:r w:rsidRPr="00534E8E">
        <w:rPr>
          <w:rFonts w:hint="eastAsia"/>
          <w:lang w:val="en-US"/>
        </w:rPr>
        <w:t>ВНЕДРЕНИЯ</w:t>
      </w:r>
    </w:p>
    <w:p w14:paraId="11A4CC7D" w14:textId="77777777" w:rsidR="00534E8E" w:rsidRPr="00534E8E" w:rsidRDefault="00534E8E" w:rsidP="00534E8E">
      <w:pPr>
        <w:rPr>
          <w:lang w:val="en-US"/>
        </w:rPr>
      </w:pPr>
    </w:p>
    <w:p w14:paraId="7A45844A" w14:textId="77777777" w:rsidR="00534E8E" w:rsidRPr="00534E8E" w:rsidRDefault="00534E8E" w:rsidP="00534E8E">
      <w:pPr>
        <w:rPr>
          <w:lang w:val="en-US"/>
        </w:rPr>
      </w:pPr>
      <w:r w:rsidRPr="00534E8E">
        <w:rPr>
          <w:rFonts w:hint="eastAsia"/>
          <w:lang w:val="en-US"/>
        </w:rPr>
        <w:t>СПИСОК</w:t>
      </w:r>
      <w:r w:rsidRPr="00534E8E">
        <w:rPr>
          <w:lang w:val="en-US"/>
        </w:rPr>
        <w:t xml:space="preserve"> </w:t>
      </w:r>
      <w:r w:rsidRPr="00534E8E">
        <w:rPr>
          <w:rFonts w:hint="eastAsia"/>
          <w:lang w:val="en-US"/>
        </w:rPr>
        <w:t>СОКРАЩЕНИЙ</w:t>
      </w:r>
    </w:p>
    <w:p w14:paraId="57F10384" w14:textId="77777777" w:rsidR="00534E8E" w:rsidRPr="00534E8E" w:rsidRDefault="00534E8E" w:rsidP="00534E8E">
      <w:pPr>
        <w:rPr>
          <w:lang w:val="en-US"/>
        </w:rPr>
      </w:pPr>
    </w:p>
    <w:p w14:paraId="5420C9E0" w14:textId="77777777" w:rsidR="00534E8E" w:rsidRPr="00534E8E" w:rsidRDefault="00534E8E" w:rsidP="00534E8E">
      <w:pPr>
        <w:rPr>
          <w:lang w:val="en-US"/>
        </w:rPr>
      </w:pPr>
      <w:r w:rsidRPr="00534E8E">
        <w:rPr>
          <w:rFonts w:hint="eastAsia"/>
          <w:lang w:val="en-US"/>
        </w:rPr>
        <w:t>СПИСОК</w:t>
      </w:r>
      <w:r w:rsidRPr="00534E8E">
        <w:rPr>
          <w:lang w:val="en-US"/>
        </w:rPr>
        <w:t xml:space="preserve"> </w:t>
      </w:r>
      <w:r w:rsidRPr="00534E8E">
        <w:rPr>
          <w:rFonts w:hint="eastAsia"/>
          <w:lang w:val="en-US"/>
        </w:rPr>
        <w:t>ЛИТЕРАТУРЫ</w:t>
      </w:r>
    </w:p>
    <w:p w14:paraId="08ED77EF" w14:textId="77777777" w:rsidR="00534E8E" w:rsidRPr="00534E8E" w:rsidRDefault="00534E8E" w:rsidP="00534E8E">
      <w:pPr>
        <w:rPr>
          <w:lang w:val="en-US"/>
        </w:rPr>
      </w:pPr>
    </w:p>
    <w:p w14:paraId="7013820F" w14:textId="191ED256" w:rsidR="00534E8E" w:rsidRPr="00534E8E" w:rsidRDefault="00534E8E" w:rsidP="00534E8E">
      <w:pPr>
        <w:rPr>
          <w:lang w:val="en-US"/>
        </w:rPr>
      </w:pPr>
      <w:r w:rsidRPr="00534E8E">
        <w:rPr>
          <w:rFonts w:hint="eastAsia"/>
          <w:lang w:val="en-US"/>
        </w:rPr>
        <w:t>ПРИЛОЖЕНИЯ</w:t>
      </w:r>
    </w:p>
    <w:sectPr w:rsidR="00534E8E" w:rsidRPr="00534E8E" w:rsidSect="0009567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8A8B1" w14:textId="77777777" w:rsidR="0009567D" w:rsidRPr="00C66E52" w:rsidRDefault="0009567D">
      <w:pPr>
        <w:spacing w:after="0" w:line="240" w:lineRule="auto"/>
      </w:pPr>
      <w:r w:rsidRPr="00C66E52">
        <w:separator/>
      </w:r>
    </w:p>
  </w:endnote>
  <w:endnote w:type="continuationSeparator" w:id="0">
    <w:p w14:paraId="6C35D54F" w14:textId="77777777" w:rsidR="0009567D" w:rsidRPr="00C66E52" w:rsidRDefault="0009567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7BB22" w14:textId="77777777" w:rsidR="0009567D" w:rsidRPr="00C66E52" w:rsidRDefault="0009567D"/>
    <w:p w14:paraId="0712D881" w14:textId="77777777" w:rsidR="0009567D" w:rsidRPr="00C66E52" w:rsidRDefault="0009567D"/>
    <w:p w14:paraId="79087579" w14:textId="77777777" w:rsidR="0009567D" w:rsidRPr="00C66E52" w:rsidRDefault="0009567D"/>
    <w:p w14:paraId="548F8E07" w14:textId="77777777" w:rsidR="0009567D" w:rsidRPr="00C66E52" w:rsidRDefault="0009567D"/>
    <w:p w14:paraId="2248921D" w14:textId="77777777" w:rsidR="0009567D" w:rsidRPr="00C66E52" w:rsidRDefault="0009567D"/>
    <w:p w14:paraId="551A27C5" w14:textId="77777777" w:rsidR="0009567D" w:rsidRPr="00C66E52" w:rsidRDefault="0009567D"/>
    <w:p w14:paraId="6774841C" w14:textId="77777777" w:rsidR="0009567D" w:rsidRPr="00C66E52" w:rsidRDefault="0009567D">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3306BB8" wp14:editId="03A151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65E27" w14:textId="77777777" w:rsidR="0009567D" w:rsidRPr="00C66E52" w:rsidRDefault="0009567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306B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365E27" w14:textId="77777777" w:rsidR="0009567D" w:rsidRPr="00C66E52" w:rsidRDefault="0009567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BFD1450" w14:textId="77777777" w:rsidR="0009567D" w:rsidRPr="00C66E52" w:rsidRDefault="0009567D"/>
    <w:p w14:paraId="370141B7" w14:textId="77777777" w:rsidR="0009567D" w:rsidRPr="00C66E52" w:rsidRDefault="0009567D"/>
    <w:p w14:paraId="4642DEAD" w14:textId="77777777" w:rsidR="0009567D" w:rsidRPr="00C66E52" w:rsidRDefault="0009567D">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EC73FE6" wp14:editId="1CEB43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D7F94" w14:textId="77777777" w:rsidR="0009567D" w:rsidRPr="00C66E52" w:rsidRDefault="0009567D"/>
                          <w:p w14:paraId="19644236" w14:textId="77777777" w:rsidR="0009567D" w:rsidRPr="00C66E52" w:rsidRDefault="0009567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C73F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8D7F94" w14:textId="77777777" w:rsidR="0009567D" w:rsidRPr="00C66E52" w:rsidRDefault="0009567D"/>
                    <w:p w14:paraId="19644236" w14:textId="77777777" w:rsidR="0009567D" w:rsidRPr="00C66E52" w:rsidRDefault="0009567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E655A7C" w14:textId="77777777" w:rsidR="0009567D" w:rsidRPr="00C66E52" w:rsidRDefault="0009567D"/>
    <w:p w14:paraId="614CED09" w14:textId="77777777" w:rsidR="0009567D" w:rsidRPr="00C66E52" w:rsidRDefault="0009567D">
      <w:pPr>
        <w:rPr>
          <w:sz w:val="2"/>
          <w:szCs w:val="2"/>
        </w:rPr>
      </w:pPr>
    </w:p>
    <w:p w14:paraId="5F2E4FA1" w14:textId="77777777" w:rsidR="0009567D" w:rsidRPr="00C66E52" w:rsidRDefault="0009567D"/>
    <w:p w14:paraId="0EB1B9C5" w14:textId="77777777" w:rsidR="0009567D" w:rsidRPr="00C66E52" w:rsidRDefault="0009567D">
      <w:pPr>
        <w:spacing w:after="0" w:line="240" w:lineRule="auto"/>
      </w:pPr>
    </w:p>
  </w:footnote>
  <w:footnote w:type="continuationSeparator" w:id="0">
    <w:p w14:paraId="4419CF17" w14:textId="77777777" w:rsidR="0009567D" w:rsidRPr="00C66E52" w:rsidRDefault="0009567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7D"/>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24259</TotalTime>
  <Pages>3</Pages>
  <Words>276</Words>
  <Characters>1578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3586</cp:revision>
  <cp:lastPrinted>2009-02-06T05:36:00Z</cp:lastPrinted>
  <dcterms:created xsi:type="dcterms:W3CDTF">2024-04-09T10:20:00Z</dcterms:created>
  <dcterms:modified xsi:type="dcterms:W3CDTF">2024-05-07T16:47:00Z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