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F914" w14:textId="19E38124" w:rsidR="0014727D" w:rsidRDefault="003849CF" w:rsidP="003849CF">
      <w:r w:rsidRPr="003849CF">
        <w:rPr>
          <w:rFonts w:hint="eastAsia"/>
        </w:rPr>
        <w:t>Горбушин</w:t>
      </w:r>
      <w:r w:rsidRPr="003849CF">
        <w:t xml:space="preserve"> </w:t>
      </w:r>
      <w:r w:rsidRPr="003849CF">
        <w:rPr>
          <w:rFonts w:hint="eastAsia"/>
        </w:rPr>
        <w:t>Павел</w:t>
      </w:r>
      <w:r w:rsidRPr="003849CF">
        <w:t xml:space="preserve"> </w:t>
      </w:r>
      <w:r w:rsidRPr="003849CF">
        <w:rPr>
          <w:rFonts w:hint="eastAsia"/>
        </w:rPr>
        <w:t>Александрович</w:t>
      </w:r>
      <w:r>
        <w:rPr>
          <w:rFonts w:hint="cs"/>
        </w:rPr>
        <w:t xml:space="preserve"> </w:t>
      </w:r>
      <w:r w:rsidRPr="003849CF">
        <w:rPr>
          <w:rFonts w:hint="eastAsia"/>
        </w:rPr>
        <w:t>Повышение</w:t>
      </w:r>
      <w:r w:rsidRPr="003849CF">
        <w:t xml:space="preserve"> </w:t>
      </w:r>
      <w:r w:rsidRPr="003849CF">
        <w:rPr>
          <w:rFonts w:hint="eastAsia"/>
        </w:rPr>
        <w:t>долговечности</w:t>
      </w:r>
      <w:r w:rsidRPr="003849CF">
        <w:t xml:space="preserve"> </w:t>
      </w:r>
      <w:r w:rsidRPr="003849CF">
        <w:rPr>
          <w:rFonts w:hint="eastAsia"/>
        </w:rPr>
        <w:t>гидрораспределителей</w:t>
      </w:r>
      <w:r w:rsidRPr="003849CF">
        <w:t xml:space="preserve"> </w:t>
      </w:r>
      <w:r w:rsidRPr="003849CF">
        <w:rPr>
          <w:rFonts w:hint="eastAsia"/>
        </w:rPr>
        <w:t>сельскохозяйственной</w:t>
      </w:r>
      <w:r w:rsidRPr="003849CF">
        <w:t xml:space="preserve"> </w:t>
      </w:r>
      <w:r w:rsidRPr="003849CF">
        <w:rPr>
          <w:rFonts w:hint="eastAsia"/>
        </w:rPr>
        <w:t>техники</w:t>
      </w:r>
      <w:r w:rsidRPr="003849CF">
        <w:t xml:space="preserve"> </w:t>
      </w:r>
      <w:r w:rsidRPr="003849CF">
        <w:rPr>
          <w:rFonts w:hint="eastAsia"/>
        </w:rPr>
        <w:t>путем</w:t>
      </w:r>
      <w:r w:rsidRPr="003849CF">
        <w:t xml:space="preserve"> </w:t>
      </w:r>
      <w:r w:rsidRPr="003849CF">
        <w:rPr>
          <w:rFonts w:hint="eastAsia"/>
        </w:rPr>
        <w:t>восстановления</w:t>
      </w:r>
      <w:r w:rsidRPr="003849CF">
        <w:t xml:space="preserve"> </w:t>
      </w:r>
      <w:r w:rsidRPr="003849CF">
        <w:rPr>
          <w:rFonts w:hint="eastAsia"/>
        </w:rPr>
        <w:t>золотников</w:t>
      </w:r>
      <w:r w:rsidRPr="003849CF">
        <w:t xml:space="preserve"> </w:t>
      </w:r>
      <w:r w:rsidRPr="003849CF">
        <w:rPr>
          <w:rFonts w:hint="eastAsia"/>
        </w:rPr>
        <w:t>нанокомпозиционным</w:t>
      </w:r>
      <w:r w:rsidRPr="003849CF">
        <w:t xml:space="preserve"> </w:t>
      </w:r>
      <w:r w:rsidRPr="003849CF">
        <w:rPr>
          <w:rFonts w:hint="eastAsia"/>
        </w:rPr>
        <w:t>электролитическим</w:t>
      </w:r>
      <w:r w:rsidRPr="003849CF">
        <w:t xml:space="preserve"> </w:t>
      </w:r>
      <w:r w:rsidRPr="003849CF">
        <w:rPr>
          <w:rFonts w:hint="eastAsia"/>
        </w:rPr>
        <w:t>железнением</w:t>
      </w:r>
    </w:p>
    <w:p w14:paraId="52D88B79" w14:textId="77777777" w:rsidR="003849CF" w:rsidRDefault="003849CF" w:rsidP="003849CF">
      <w:r>
        <w:rPr>
          <w:rFonts w:hint="eastAsia"/>
        </w:rPr>
        <w:t>ОГЛАВЛЕНИЕ</w:t>
      </w:r>
      <w:r>
        <w:t xml:space="preserve"> </w:t>
      </w:r>
      <w:r>
        <w:rPr>
          <w:rFonts w:hint="eastAsia"/>
        </w:rPr>
        <w:t>ДИССЕРТАЦИИ</w:t>
      </w:r>
    </w:p>
    <w:p w14:paraId="586B93F9" w14:textId="77777777" w:rsidR="003849CF" w:rsidRDefault="003849CF" w:rsidP="003849CF">
      <w:r>
        <w:rPr>
          <w:rFonts w:hint="eastAsia"/>
        </w:rPr>
        <w:t>кандидат</w:t>
      </w:r>
      <w:r>
        <w:t xml:space="preserve"> </w:t>
      </w:r>
      <w:r>
        <w:rPr>
          <w:rFonts w:hint="eastAsia"/>
        </w:rPr>
        <w:t>наук</w:t>
      </w:r>
      <w:r>
        <w:t xml:space="preserve"> </w:t>
      </w:r>
      <w:r>
        <w:rPr>
          <w:rFonts w:hint="eastAsia"/>
        </w:rPr>
        <w:t>Горбушин</w:t>
      </w:r>
      <w:r>
        <w:t xml:space="preserve"> </w:t>
      </w:r>
      <w:r>
        <w:rPr>
          <w:rFonts w:hint="eastAsia"/>
        </w:rPr>
        <w:t>Павел</w:t>
      </w:r>
      <w:r>
        <w:t xml:space="preserve"> </w:t>
      </w:r>
      <w:r>
        <w:rPr>
          <w:rFonts w:hint="eastAsia"/>
        </w:rPr>
        <w:t>Александрович</w:t>
      </w:r>
    </w:p>
    <w:p w14:paraId="32188A54" w14:textId="77777777" w:rsidR="003849CF" w:rsidRDefault="003849CF" w:rsidP="003849CF">
      <w:r>
        <w:rPr>
          <w:rFonts w:hint="eastAsia"/>
        </w:rPr>
        <w:t>ВВЕДЕНИЕ</w:t>
      </w:r>
    </w:p>
    <w:p w14:paraId="727F8E4E" w14:textId="77777777" w:rsidR="003849CF" w:rsidRDefault="003849CF" w:rsidP="003849CF"/>
    <w:p w14:paraId="228345B7" w14:textId="77777777" w:rsidR="003849CF" w:rsidRDefault="003849CF" w:rsidP="003849CF">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1164F3B" w14:textId="77777777" w:rsidR="003849CF" w:rsidRDefault="003849CF" w:rsidP="003849CF"/>
    <w:p w14:paraId="6FEA446D" w14:textId="77777777" w:rsidR="003849CF" w:rsidRDefault="003849CF" w:rsidP="003849CF">
      <w:r>
        <w:t xml:space="preserve">1.1 </w:t>
      </w:r>
      <w:r>
        <w:rPr>
          <w:rFonts w:hint="eastAsia"/>
        </w:rPr>
        <w:t>Выбор</w:t>
      </w:r>
      <w:r>
        <w:t xml:space="preserve"> </w:t>
      </w:r>
      <w:r>
        <w:rPr>
          <w:rFonts w:hint="eastAsia"/>
        </w:rPr>
        <w:t>объекта</w:t>
      </w:r>
      <w:r>
        <w:t xml:space="preserve"> </w:t>
      </w:r>
      <w:r>
        <w:rPr>
          <w:rFonts w:hint="eastAsia"/>
        </w:rPr>
        <w:t>исследования</w:t>
      </w:r>
    </w:p>
    <w:p w14:paraId="094FFA12" w14:textId="77777777" w:rsidR="003849CF" w:rsidRDefault="003849CF" w:rsidP="003849CF"/>
    <w:p w14:paraId="5C392A60" w14:textId="77777777" w:rsidR="003849CF" w:rsidRDefault="003849CF" w:rsidP="003849CF">
      <w:r>
        <w:t xml:space="preserve">1.2 </w:t>
      </w:r>
      <w:r>
        <w:rPr>
          <w:rFonts w:hint="eastAsia"/>
        </w:rPr>
        <w:t>Материал</w:t>
      </w:r>
      <w:r>
        <w:t xml:space="preserve">, </w:t>
      </w:r>
      <w:r>
        <w:rPr>
          <w:rFonts w:hint="eastAsia"/>
        </w:rPr>
        <w:t>термообработка</w:t>
      </w:r>
      <w:r>
        <w:t xml:space="preserve"> </w:t>
      </w:r>
      <w:r>
        <w:rPr>
          <w:rFonts w:hint="eastAsia"/>
        </w:rPr>
        <w:t>и</w:t>
      </w:r>
      <w:r>
        <w:t xml:space="preserve"> </w:t>
      </w:r>
      <w:r>
        <w:rPr>
          <w:rFonts w:hint="eastAsia"/>
        </w:rPr>
        <w:t>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золотниковым</w:t>
      </w:r>
      <w:r>
        <w:t xml:space="preserve"> </w:t>
      </w:r>
      <w:r>
        <w:rPr>
          <w:rFonts w:hint="eastAsia"/>
        </w:rPr>
        <w:t>парам</w:t>
      </w:r>
      <w:r>
        <w:t xml:space="preserve"> </w:t>
      </w:r>
      <w:r>
        <w:rPr>
          <w:rFonts w:hint="eastAsia"/>
        </w:rPr>
        <w:t>Р</w:t>
      </w:r>
      <w:r>
        <w:t>160</w:t>
      </w:r>
    </w:p>
    <w:p w14:paraId="181B9AAA" w14:textId="77777777" w:rsidR="003849CF" w:rsidRDefault="003849CF" w:rsidP="003849CF"/>
    <w:p w14:paraId="760933E9" w14:textId="77777777" w:rsidR="003849CF" w:rsidRDefault="003849CF" w:rsidP="003849CF">
      <w:r>
        <w:t xml:space="preserve">1.3 </w:t>
      </w:r>
      <w:r>
        <w:rPr>
          <w:rFonts w:hint="eastAsia"/>
        </w:rPr>
        <w:t>Характер</w:t>
      </w:r>
      <w:r>
        <w:t xml:space="preserve">, </w:t>
      </w:r>
      <w:r>
        <w:rPr>
          <w:rFonts w:hint="eastAsia"/>
        </w:rPr>
        <w:t>величина</w:t>
      </w:r>
      <w:r>
        <w:t xml:space="preserve"> </w:t>
      </w:r>
      <w:r>
        <w:rPr>
          <w:rFonts w:hint="eastAsia"/>
        </w:rPr>
        <w:t>износа</w:t>
      </w:r>
      <w:r>
        <w:t xml:space="preserve"> </w:t>
      </w:r>
      <w:r>
        <w:rPr>
          <w:rFonts w:hint="eastAsia"/>
        </w:rPr>
        <w:t>и</w:t>
      </w:r>
      <w:r>
        <w:t xml:space="preserve"> </w:t>
      </w:r>
      <w:r>
        <w:rPr>
          <w:rFonts w:hint="eastAsia"/>
        </w:rPr>
        <w:t>механизм</w:t>
      </w:r>
      <w:r>
        <w:t xml:space="preserve"> </w:t>
      </w:r>
      <w:r>
        <w:rPr>
          <w:rFonts w:hint="eastAsia"/>
        </w:rPr>
        <w:t>изнашивания</w:t>
      </w:r>
      <w:r>
        <w:t xml:space="preserve"> </w:t>
      </w:r>
      <w:r>
        <w:rPr>
          <w:rFonts w:hint="eastAsia"/>
        </w:rPr>
        <w:t>золотниковой</w:t>
      </w:r>
      <w:r>
        <w:t xml:space="preserve"> </w:t>
      </w:r>
      <w:r>
        <w:rPr>
          <w:rFonts w:hint="eastAsia"/>
        </w:rPr>
        <w:t>пары</w:t>
      </w:r>
      <w:r>
        <w:t xml:space="preserve"> </w:t>
      </w:r>
      <w:r>
        <w:rPr>
          <w:rFonts w:hint="eastAsia"/>
        </w:rPr>
        <w:t>гидрораспределителя</w:t>
      </w:r>
      <w:r>
        <w:t xml:space="preserve"> </w:t>
      </w:r>
      <w:r>
        <w:rPr>
          <w:rFonts w:hint="eastAsia"/>
        </w:rPr>
        <w:t>Р</w:t>
      </w:r>
      <w:r>
        <w:t>160</w:t>
      </w:r>
    </w:p>
    <w:p w14:paraId="5A196EC6" w14:textId="77777777" w:rsidR="003849CF" w:rsidRDefault="003849CF" w:rsidP="003849CF"/>
    <w:p w14:paraId="1CBB88F5" w14:textId="77777777" w:rsidR="003849CF" w:rsidRDefault="003849CF" w:rsidP="003849CF">
      <w:r>
        <w:t xml:space="preserve">1.4 </w:t>
      </w:r>
      <w:r>
        <w:rPr>
          <w:rFonts w:hint="eastAsia"/>
        </w:rPr>
        <w:t>Анализ</w:t>
      </w:r>
      <w:r>
        <w:t xml:space="preserve"> </w:t>
      </w:r>
      <w:r>
        <w:rPr>
          <w:rFonts w:hint="eastAsia"/>
        </w:rPr>
        <w:t>способов</w:t>
      </w:r>
      <w:r>
        <w:t xml:space="preserve"> </w:t>
      </w:r>
      <w:r>
        <w:rPr>
          <w:rFonts w:hint="eastAsia"/>
        </w:rPr>
        <w:t>восстановления</w:t>
      </w:r>
      <w:r>
        <w:t xml:space="preserve"> </w:t>
      </w:r>
      <w:r>
        <w:rPr>
          <w:rFonts w:hint="eastAsia"/>
        </w:rPr>
        <w:t>работоспособности</w:t>
      </w:r>
      <w:r>
        <w:t xml:space="preserve"> </w:t>
      </w:r>
      <w:r>
        <w:rPr>
          <w:rFonts w:hint="eastAsia"/>
        </w:rPr>
        <w:t>золотниковых</w:t>
      </w:r>
      <w:r>
        <w:t xml:space="preserve"> </w:t>
      </w:r>
      <w:r>
        <w:rPr>
          <w:rFonts w:hint="eastAsia"/>
        </w:rPr>
        <w:t>пар</w:t>
      </w:r>
      <w:r>
        <w:t xml:space="preserve"> </w:t>
      </w:r>
      <w:r>
        <w:rPr>
          <w:rFonts w:hint="eastAsia"/>
        </w:rPr>
        <w:t>гидрораспределителей</w:t>
      </w:r>
      <w:r>
        <w:t xml:space="preserve"> </w:t>
      </w:r>
      <w:r>
        <w:rPr>
          <w:rFonts w:hint="eastAsia"/>
        </w:rPr>
        <w:t>Р</w:t>
      </w:r>
      <w:r>
        <w:t>160</w:t>
      </w:r>
    </w:p>
    <w:p w14:paraId="6181EF7A" w14:textId="77777777" w:rsidR="003849CF" w:rsidRDefault="003849CF" w:rsidP="003849CF"/>
    <w:p w14:paraId="50CCF84E" w14:textId="77777777" w:rsidR="003849CF" w:rsidRDefault="003849CF" w:rsidP="003849CF">
      <w:r>
        <w:t xml:space="preserve">1.4.1 </w:t>
      </w:r>
      <w:r>
        <w:rPr>
          <w:rFonts w:hint="eastAsia"/>
        </w:rPr>
        <w:t>Восстановление</w:t>
      </w:r>
      <w:r>
        <w:t xml:space="preserve"> </w:t>
      </w:r>
      <w:r>
        <w:rPr>
          <w:rFonts w:hint="eastAsia"/>
        </w:rPr>
        <w:t>корпуса</w:t>
      </w:r>
    </w:p>
    <w:p w14:paraId="625EB222" w14:textId="77777777" w:rsidR="003849CF" w:rsidRDefault="003849CF" w:rsidP="003849CF"/>
    <w:p w14:paraId="65E4AE79" w14:textId="77777777" w:rsidR="003849CF" w:rsidRDefault="003849CF" w:rsidP="003849CF">
      <w:r>
        <w:t xml:space="preserve">1.4.2 </w:t>
      </w:r>
      <w:r>
        <w:rPr>
          <w:rFonts w:hint="eastAsia"/>
        </w:rPr>
        <w:t>Восстановление</w:t>
      </w:r>
      <w:r>
        <w:t xml:space="preserve"> </w:t>
      </w:r>
      <w:r>
        <w:rPr>
          <w:rFonts w:hint="eastAsia"/>
        </w:rPr>
        <w:t>золотника</w:t>
      </w:r>
    </w:p>
    <w:p w14:paraId="110635EC" w14:textId="77777777" w:rsidR="003849CF" w:rsidRDefault="003849CF" w:rsidP="003849CF"/>
    <w:p w14:paraId="364F49AB" w14:textId="77777777" w:rsidR="003849CF" w:rsidRDefault="003849CF" w:rsidP="003849CF">
      <w:r>
        <w:t xml:space="preserve">1.5 </w:t>
      </w:r>
      <w:r>
        <w:rPr>
          <w:rFonts w:hint="eastAsia"/>
        </w:rPr>
        <w:t>Железнение</w:t>
      </w:r>
      <w:r>
        <w:t xml:space="preserve">, </w:t>
      </w:r>
      <w:r>
        <w:rPr>
          <w:rFonts w:hint="eastAsia"/>
        </w:rPr>
        <w:t>модифицированное</w:t>
      </w:r>
      <w:r>
        <w:t xml:space="preserve"> </w:t>
      </w:r>
      <w:r>
        <w:rPr>
          <w:rFonts w:hint="eastAsia"/>
        </w:rPr>
        <w:t>дисперсными</w:t>
      </w:r>
      <w:r>
        <w:t xml:space="preserve"> </w:t>
      </w:r>
      <w:r>
        <w:rPr>
          <w:rFonts w:hint="eastAsia"/>
        </w:rPr>
        <w:t>частицами</w:t>
      </w:r>
      <w:r>
        <w:t xml:space="preserve">, </w:t>
      </w:r>
      <w:r>
        <w:rPr>
          <w:rFonts w:hint="eastAsia"/>
        </w:rPr>
        <w:t>как</w:t>
      </w:r>
      <w:r>
        <w:t xml:space="preserve"> </w:t>
      </w:r>
      <w:r>
        <w:rPr>
          <w:rFonts w:hint="eastAsia"/>
        </w:rPr>
        <w:t>способ</w:t>
      </w:r>
      <w:r>
        <w:t xml:space="preserve"> </w:t>
      </w:r>
      <w:r>
        <w:rPr>
          <w:rFonts w:hint="eastAsia"/>
        </w:rPr>
        <w:t>восстановления</w:t>
      </w:r>
      <w:r>
        <w:t xml:space="preserve"> </w:t>
      </w:r>
      <w:r>
        <w:rPr>
          <w:rFonts w:hint="eastAsia"/>
        </w:rPr>
        <w:t>золотниковых</w:t>
      </w:r>
      <w:r>
        <w:t xml:space="preserve"> </w:t>
      </w:r>
      <w:r>
        <w:rPr>
          <w:rFonts w:hint="eastAsia"/>
        </w:rPr>
        <w:t>пар</w:t>
      </w:r>
    </w:p>
    <w:p w14:paraId="1ACA0209" w14:textId="77777777" w:rsidR="003849CF" w:rsidRDefault="003849CF" w:rsidP="003849CF"/>
    <w:p w14:paraId="52BCCFBC" w14:textId="77777777" w:rsidR="003849CF" w:rsidRDefault="003849CF" w:rsidP="003849CF">
      <w:r>
        <w:t xml:space="preserve">1.6 </w:t>
      </w:r>
      <w:r>
        <w:rPr>
          <w:rFonts w:hint="eastAsia"/>
        </w:rPr>
        <w:t>Выводы</w:t>
      </w:r>
      <w:r>
        <w:t xml:space="preserve"> </w:t>
      </w:r>
      <w:r>
        <w:rPr>
          <w:rFonts w:hint="eastAsia"/>
        </w:rPr>
        <w:t>по</w:t>
      </w:r>
      <w:r>
        <w:t xml:space="preserve"> </w:t>
      </w:r>
      <w:r>
        <w:rPr>
          <w:rFonts w:hint="eastAsia"/>
        </w:rPr>
        <w:t>разделу</w:t>
      </w:r>
    </w:p>
    <w:p w14:paraId="307A4F8A" w14:textId="77777777" w:rsidR="003849CF" w:rsidRDefault="003849CF" w:rsidP="003849CF"/>
    <w:p w14:paraId="5F4A3EB7" w14:textId="77777777" w:rsidR="003849CF" w:rsidRDefault="003849CF" w:rsidP="003849CF">
      <w:r>
        <w:t xml:space="preserve">2 </w:t>
      </w:r>
      <w:r>
        <w:rPr>
          <w:rFonts w:hint="eastAsia"/>
        </w:rPr>
        <w:t>ТЕОРЕТИЧЕСКОЕ</w:t>
      </w:r>
      <w:r>
        <w:t xml:space="preserve"> </w:t>
      </w:r>
      <w:r>
        <w:rPr>
          <w:rFonts w:hint="eastAsia"/>
        </w:rPr>
        <w:t>ОБОСНОВАНИЕ</w:t>
      </w:r>
      <w:r>
        <w:t xml:space="preserve"> </w:t>
      </w:r>
      <w:r>
        <w:rPr>
          <w:rFonts w:hint="eastAsia"/>
        </w:rPr>
        <w:t>ПОВЫШЕНИЯ</w:t>
      </w:r>
      <w:r>
        <w:t xml:space="preserve"> </w:t>
      </w:r>
      <w:r>
        <w:rPr>
          <w:rFonts w:hint="eastAsia"/>
        </w:rPr>
        <w:t>РЕСУРСА</w:t>
      </w:r>
      <w:r>
        <w:t xml:space="preserve"> </w:t>
      </w:r>
      <w:r>
        <w:rPr>
          <w:rFonts w:hint="eastAsia"/>
        </w:rPr>
        <w:t>ЗОЛОТНИКОВЫХ</w:t>
      </w:r>
      <w:r>
        <w:t xml:space="preserve"> </w:t>
      </w:r>
      <w:r>
        <w:rPr>
          <w:rFonts w:hint="eastAsia"/>
        </w:rPr>
        <w:t>ПАР</w:t>
      </w:r>
      <w:r>
        <w:t xml:space="preserve"> </w:t>
      </w:r>
      <w:r>
        <w:rPr>
          <w:rFonts w:hint="eastAsia"/>
        </w:rPr>
        <w:t>ГИДРОРАСПРЕДЕЛИТЕЛЕЙ</w:t>
      </w:r>
    </w:p>
    <w:p w14:paraId="3E54EDAA" w14:textId="77777777" w:rsidR="003849CF" w:rsidRDefault="003849CF" w:rsidP="003849CF"/>
    <w:p w14:paraId="5B2E5DE9" w14:textId="77777777" w:rsidR="003849CF" w:rsidRDefault="003849CF" w:rsidP="003849CF">
      <w:r>
        <w:t xml:space="preserve">2.1 </w:t>
      </w:r>
      <w:r>
        <w:rPr>
          <w:rFonts w:hint="eastAsia"/>
        </w:rPr>
        <w:t>Механизм</w:t>
      </w:r>
      <w:r>
        <w:t xml:space="preserve"> </w:t>
      </w:r>
      <w:r>
        <w:rPr>
          <w:rFonts w:hint="eastAsia"/>
        </w:rPr>
        <w:t>образования</w:t>
      </w:r>
      <w:r>
        <w:t xml:space="preserve"> </w:t>
      </w:r>
      <w:r>
        <w:rPr>
          <w:rFonts w:hint="eastAsia"/>
        </w:rPr>
        <w:t>композиционных</w:t>
      </w:r>
      <w:r>
        <w:t xml:space="preserve"> </w:t>
      </w:r>
      <w:r>
        <w:rPr>
          <w:rFonts w:hint="eastAsia"/>
        </w:rPr>
        <w:t>электро</w:t>
      </w:r>
      <w:r>
        <w:rPr>
          <w:rFonts w:hint="eastAsia"/>
        </w:rPr>
        <w:lastRenderedPageBreak/>
        <w:t>литических</w:t>
      </w:r>
      <w:r>
        <w:t xml:space="preserve"> </w:t>
      </w:r>
      <w:r>
        <w:rPr>
          <w:rFonts w:hint="eastAsia"/>
        </w:rPr>
        <w:t>покрытий</w:t>
      </w:r>
    </w:p>
    <w:p w14:paraId="1CD5949B" w14:textId="77777777" w:rsidR="003849CF" w:rsidRDefault="003849CF" w:rsidP="003849CF"/>
    <w:p w14:paraId="48B2B36F" w14:textId="77777777" w:rsidR="003849CF" w:rsidRDefault="003849CF" w:rsidP="003849CF">
      <w:r>
        <w:t xml:space="preserve">2.2 </w:t>
      </w:r>
      <w:r>
        <w:rPr>
          <w:rFonts w:hint="eastAsia"/>
        </w:rPr>
        <w:t>Теоретическое</w:t>
      </w:r>
      <w:r>
        <w:t xml:space="preserve"> </w:t>
      </w:r>
      <w:r>
        <w:rPr>
          <w:rFonts w:hint="eastAsia"/>
        </w:rPr>
        <w:t>обоснование</w:t>
      </w:r>
      <w:r>
        <w:t xml:space="preserve"> </w:t>
      </w:r>
      <w:r>
        <w:rPr>
          <w:rFonts w:hint="eastAsia"/>
        </w:rPr>
        <w:t>повышения</w:t>
      </w:r>
      <w:r>
        <w:t xml:space="preserve"> </w:t>
      </w:r>
      <w:r>
        <w:rPr>
          <w:rFonts w:hint="eastAsia"/>
        </w:rPr>
        <w:t>ресурса</w:t>
      </w:r>
      <w:r>
        <w:t xml:space="preserve"> </w:t>
      </w:r>
      <w:r>
        <w:rPr>
          <w:rFonts w:hint="eastAsia"/>
        </w:rPr>
        <w:t>золотниковой</w:t>
      </w:r>
      <w:r>
        <w:t xml:space="preserve"> </w:t>
      </w:r>
      <w:r>
        <w:rPr>
          <w:rFonts w:hint="eastAsia"/>
        </w:rPr>
        <w:t>пары</w:t>
      </w:r>
      <w:r>
        <w:t xml:space="preserve"> </w:t>
      </w:r>
      <w:r>
        <w:rPr>
          <w:rFonts w:hint="eastAsia"/>
        </w:rPr>
        <w:t>гидрораспределителя</w:t>
      </w:r>
    </w:p>
    <w:p w14:paraId="0A9A7ADA" w14:textId="77777777" w:rsidR="003849CF" w:rsidRDefault="003849CF" w:rsidP="003849CF"/>
    <w:p w14:paraId="6367A248" w14:textId="77777777" w:rsidR="003849CF" w:rsidRDefault="003849CF" w:rsidP="003849CF">
      <w:r>
        <w:t xml:space="preserve">2.3 </w:t>
      </w:r>
      <w:r>
        <w:rPr>
          <w:rFonts w:hint="eastAsia"/>
        </w:rPr>
        <w:t>Математическая</w:t>
      </w:r>
      <w:r>
        <w:t xml:space="preserve"> </w:t>
      </w:r>
      <w:r>
        <w:rPr>
          <w:rFonts w:hint="eastAsia"/>
        </w:rPr>
        <w:t>модель</w:t>
      </w:r>
      <w:r>
        <w:t xml:space="preserve"> </w:t>
      </w:r>
      <w:r>
        <w:rPr>
          <w:rFonts w:hint="eastAsia"/>
        </w:rPr>
        <w:t>повышения</w:t>
      </w:r>
      <w:r>
        <w:t xml:space="preserve"> </w:t>
      </w:r>
      <w:r>
        <w:rPr>
          <w:rFonts w:hint="eastAsia"/>
        </w:rPr>
        <w:t>микротвердости</w:t>
      </w:r>
    </w:p>
    <w:p w14:paraId="19C9A0FD" w14:textId="77777777" w:rsidR="003849CF" w:rsidRDefault="003849CF" w:rsidP="003849CF"/>
    <w:p w14:paraId="6731D4E9" w14:textId="77777777" w:rsidR="003849CF" w:rsidRDefault="003849CF" w:rsidP="003849CF">
      <w:r>
        <w:rPr>
          <w:rFonts w:hint="eastAsia"/>
        </w:rPr>
        <w:t>нанокомпозиционных</w:t>
      </w:r>
      <w:r>
        <w:t xml:space="preserve"> </w:t>
      </w:r>
      <w:r>
        <w:rPr>
          <w:rFonts w:hint="eastAsia"/>
        </w:rPr>
        <w:t>электролитических</w:t>
      </w:r>
      <w:r>
        <w:t xml:space="preserve"> </w:t>
      </w:r>
      <w:r>
        <w:rPr>
          <w:rFonts w:hint="eastAsia"/>
        </w:rPr>
        <w:t>покрытий</w:t>
      </w:r>
    </w:p>
    <w:p w14:paraId="7DC1E806" w14:textId="77777777" w:rsidR="003849CF" w:rsidRDefault="003849CF" w:rsidP="003849CF"/>
    <w:p w14:paraId="12EF3847" w14:textId="77777777" w:rsidR="003849CF" w:rsidRDefault="003849CF" w:rsidP="003849CF">
      <w:r>
        <w:t xml:space="preserve">2.4 </w:t>
      </w:r>
      <w:r>
        <w:rPr>
          <w:rFonts w:hint="eastAsia"/>
        </w:rPr>
        <w:t>Применение</w:t>
      </w:r>
      <w:r>
        <w:t xml:space="preserve"> </w:t>
      </w:r>
      <w:r>
        <w:rPr>
          <w:rFonts w:hint="eastAsia"/>
        </w:rPr>
        <w:t>метода</w:t>
      </w:r>
      <w:r>
        <w:t xml:space="preserve"> </w:t>
      </w:r>
      <w:r>
        <w:rPr>
          <w:rFonts w:hint="eastAsia"/>
        </w:rPr>
        <w:t>математического</w:t>
      </w:r>
      <w:r>
        <w:t xml:space="preserve"> </w:t>
      </w:r>
      <w:r>
        <w:rPr>
          <w:rFonts w:hint="eastAsia"/>
        </w:rPr>
        <w:t>планирования</w:t>
      </w:r>
      <w:r>
        <w:t xml:space="preserve"> </w:t>
      </w:r>
      <w:r>
        <w:rPr>
          <w:rFonts w:hint="eastAsia"/>
        </w:rPr>
        <w:t>эксперимента</w:t>
      </w:r>
      <w:r>
        <w:t xml:space="preserve"> </w:t>
      </w:r>
      <w:r>
        <w:rPr>
          <w:rFonts w:hint="eastAsia"/>
        </w:rPr>
        <w:t>для</w:t>
      </w:r>
      <w:r>
        <w:t xml:space="preserve"> </w:t>
      </w:r>
      <w:r>
        <w:rPr>
          <w:rFonts w:hint="eastAsia"/>
        </w:rPr>
        <w:t>определения</w:t>
      </w:r>
      <w:r>
        <w:t xml:space="preserve"> </w:t>
      </w:r>
      <w:r>
        <w:rPr>
          <w:rFonts w:hint="eastAsia"/>
        </w:rPr>
        <w:t>наиболее</w:t>
      </w:r>
      <w:r>
        <w:t xml:space="preserve"> </w:t>
      </w:r>
      <w:r>
        <w:rPr>
          <w:rFonts w:hint="eastAsia"/>
        </w:rPr>
        <w:t>эффективных</w:t>
      </w:r>
      <w:r>
        <w:t xml:space="preserve"> </w:t>
      </w:r>
      <w:r>
        <w:rPr>
          <w:rFonts w:hint="eastAsia"/>
        </w:rPr>
        <w:t>режимов</w:t>
      </w:r>
      <w:r>
        <w:t xml:space="preserve"> </w:t>
      </w:r>
      <w:r>
        <w:rPr>
          <w:rFonts w:hint="eastAsia"/>
        </w:rPr>
        <w:t>нанесения</w:t>
      </w:r>
      <w:r>
        <w:t xml:space="preserve"> </w:t>
      </w:r>
      <w:r>
        <w:rPr>
          <w:rFonts w:hint="eastAsia"/>
        </w:rPr>
        <w:t>покрытия</w:t>
      </w:r>
      <w:r>
        <w:t xml:space="preserve"> </w:t>
      </w:r>
      <w:r>
        <w:rPr>
          <w:rFonts w:hint="eastAsia"/>
        </w:rPr>
        <w:t>и</w:t>
      </w:r>
      <w:r>
        <w:t xml:space="preserve"> </w:t>
      </w:r>
      <w:r>
        <w:rPr>
          <w:rFonts w:hint="eastAsia"/>
        </w:rPr>
        <w:t>концентрации</w:t>
      </w:r>
      <w:r>
        <w:t xml:space="preserve"> </w:t>
      </w:r>
      <w:r>
        <w:rPr>
          <w:rFonts w:hint="eastAsia"/>
        </w:rPr>
        <w:t>наноразмерных</w:t>
      </w:r>
      <w:r>
        <w:t xml:space="preserve"> </w:t>
      </w:r>
      <w:r>
        <w:rPr>
          <w:rFonts w:hint="eastAsia"/>
        </w:rPr>
        <w:t>частиц</w:t>
      </w:r>
    </w:p>
    <w:p w14:paraId="7E4EA646" w14:textId="77777777" w:rsidR="003849CF" w:rsidRDefault="003849CF" w:rsidP="003849CF"/>
    <w:p w14:paraId="2A4DCB42" w14:textId="77777777" w:rsidR="003849CF" w:rsidRDefault="003849CF" w:rsidP="003849CF">
      <w:r>
        <w:t xml:space="preserve">2.5 </w:t>
      </w:r>
      <w:r>
        <w:rPr>
          <w:rFonts w:hint="eastAsia"/>
        </w:rPr>
        <w:t>Выводы</w:t>
      </w:r>
      <w:r>
        <w:t xml:space="preserve"> </w:t>
      </w:r>
      <w:r>
        <w:rPr>
          <w:rFonts w:hint="eastAsia"/>
        </w:rPr>
        <w:t>по</w:t>
      </w:r>
      <w:r>
        <w:t xml:space="preserve"> </w:t>
      </w:r>
      <w:r>
        <w:rPr>
          <w:rFonts w:hint="eastAsia"/>
        </w:rPr>
        <w:t>разделу</w:t>
      </w:r>
    </w:p>
    <w:p w14:paraId="057B7853" w14:textId="77777777" w:rsidR="003849CF" w:rsidRDefault="003849CF" w:rsidP="003849CF"/>
    <w:p w14:paraId="6CC3B75B" w14:textId="77777777" w:rsidR="003849CF" w:rsidRDefault="003849CF" w:rsidP="003849CF">
      <w:r>
        <w:t xml:space="preserve">3 </w:t>
      </w:r>
      <w:r>
        <w:rPr>
          <w:rFonts w:hint="eastAsia"/>
        </w:rPr>
        <w:t>ПРОГРАММА</w:t>
      </w:r>
      <w:r>
        <w:t xml:space="preserve"> </w:t>
      </w:r>
      <w:r>
        <w:rPr>
          <w:rFonts w:hint="eastAsia"/>
        </w:rPr>
        <w:t>И</w:t>
      </w:r>
      <w:r>
        <w:t xml:space="preserve"> </w:t>
      </w:r>
      <w:r>
        <w:rPr>
          <w:rFonts w:hint="eastAsia"/>
        </w:rPr>
        <w:t>ОБЩАЯ</w:t>
      </w:r>
      <w:r>
        <w:t xml:space="preserve"> </w:t>
      </w:r>
      <w:r>
        <w:rPr>
          <w:rFonts w:hint="eastAsia"/>
        </w:rPr>
        <w:t>МЕТОДИКА</w:t>
      </w:r>
      <w:r>
        <w:t xml:space="preserve"> </w:t>
      </w:r>
      <w:r>
        <w:rPr>
          <w:rFonts w:hint="eastAsia"/>
        </w:rPr>
        <w:t>ИССЛЕДОВАНИЙ</w:t>
      </w:r>
    </w:p>
    <w:p w14:paraId="2B5E0889" w14:textId="77777777" w:rsidR="003849CF" w:rsidRDefault="003849CF" w:rsidP="003849CF"/>
    <w:p w14:paraId="517A2797" w14:textId="77777777" w:rsidR="003849CF" w:rsidRDefault="003849CF" w:rsidP="003849CF">
      <w:r>
        <w:t xml:space="preserve">3.1 </w:t>
      </w:r>
      <w:r>
        <w:rPr>
          <w:rFonts w:hint="eastAsia"/>
        </w:rPr>
        <w:t>Программа</w:t>
      </w:r>
      <w:r>
        <w:t xml:space="preserve"> </w:t>
      </w:r>
      <w:r>
        <w:rPr>
          <w:rFonts w:hint="eastAsia"/>
        </w:rPr>
        <w:t>исследований</w:t>
      </w:r>
    </w:p>
    <w:p w14:paraId="564DB20E" w14:textId="77777777" w:rsidR="003849CF" w:rsidRDefault="003849CF" w:rsidP="003849CF"/>
    <w:p w14:paraId="7DB4B9FE" w14:textId="77777777" w:rsidR="003849CF" w:rsidRDefault="003849CF" w:rsidP="003849CF">
      <w:r>
        <w:t xml:space="preserve">3.2 </w:t>
      </w:r>
      <w:r>
        <w:rPr>
          <w:rFonts w:hint="eastAsia"/>
        </w:rPr>
        <w:t>Методика</w:t>
      </w:r>
      <w:r>
        <w:t xml:space="preserve"> </w:t>
      </w:r>
      <w:r>
        <w:rPr>
          <w:rFonts w:hint="eastAsia"/>
        </w:rPr>
        <w:t>получения</w:t>
      </w:r>
      <w:r>
        <w:t xml:space="preserve"> </w:t>
      </w:r>
      <w:r>
        <w:rPr>
          <w:rFonts w:hint="eastAsia"/>
        </w:rPr>
        <w:t>нанокомпозиционных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железа</w:t>
      </w:r>
    </w:p>
    <w:p w14:paraId="19504F98" w14:textId="77777777" w:rsidR="003849CF" w:rsidRDefault="003849CF" w:rsidP="003849CF"/>
    <w:p w14:paraId="390A39AF" w14:textId="77777777" w:rsidR="003849CF" w:rsidRDefault="003849CF" w:rsidP="003849CF">
      <w:r>
        <w:t xml:space="preserve">3.3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наноразмерных</w:t>
      </w:r>
      <w:r>
        <w:t xml:space="preserve"> </w:t>
      </w:r>
      <w:r>
        <w:rPr>
          <w:rFonts w:hint="eastAsia"/>
        </w:rPr>
        <w:t>твердых</w:t>
      </w:r>
      <w:r>
        <w:t xml:space="preserve"> </w:t>
      </w:r>
      <w:r>
        <w:rPr>
          <w:rFonts w:hint="eastAsia"/>
        </w:rPr>
        <w:t>частиц</w:t>
      </w:r>
      <w:r>
        <w:t xml:space="preserve"> </w:t>
      </w:r>
      <w:r>
        <w:rPr>
          <w:rFonts w:hint="eastAsia"/>
        </w:rPr>
        <w:t>на</w:t>
      </w:r>
      <w:r>
        <w:t xml:space="preserve"> </w:t>
      </w:r>
      <w:r>
        <w:rPr>
          <w:rFonts w:hint="eastAsia"/>
        </w:rPr>
        <w:t>микротвердость</w:t>
      </w:r>
      <w:r>
        <w:t xml:space="preserve"> </w:t>
      </w:r>
      <w:r>
        <w:rPr>
          <w:rFonts w:hint="eastAsia"/>
        </w:rPr>
        <w:t>электролитического</w:t>
      </w:r>
      <w:r>
        <w:t xml:space="preserve"> </w:t>
      </w:r>
      <w:r>
        <w:rPr>
          <w:rFonts w:hint="eastAsia"/>
        </w:rPr>
        <w:t>покрытия</w:t>
      </w:r>
      <w:r>
        <w:t xml:space="preserve"> </w:t>
      </w:r>
      <w:r>
        <w:rPr>
          <w:rFonts w:hint="eastAsia"/>
        </w:rPr>
        <w:t>железа</w:t>
      </w:r>
    </w:p>
    <w:p w14:paraId="5853C2A5" w14:textId="77777777" w:rsidR="003849CF" w:rsidRDefault="003849CF" w:rsidP="003849CF"/>
    <w:p w14:paraId="205F0624" w14:textId="77777777" w:rsidR="003849CF" w:rsidRDefault="003849CF" w:rsidP="003849CF">
      <w:r>
        <w:t xml:space="preserve">3.4 </w:t>
      </w:r>
      <w:r>
        <w:rPr>
          <w:rFonts w:hint="eastAsia"/>
        </w:rPr>
        <w:t>Методика</w:t>
      </w:r>
      <w:r>
        <w:t xml:space="preserve"> </w:t>
      </w:r>
      <w:r>
        <w:rPr>
          <w:rFonts w:hint="eastAsia"/>
        </w:rPr>
        <w:t>определения</w:t>
      </w:r>
      <w:r>
        <w:t xml:space="preserve"> </w:t>
      </w:r>
      <w:r>
        <w:rPr>
          <w:rFonts w:hint="eastAsia"/>
        </w:rPr>
        <w:t>прочности</w:t>
      </w:r>
      <w:r>
        <w:t xml:space="preserve"> </w:t>
      </w:r>
      <w:r>
        <w:rPr>
          <w:rFonts w:hint="eastAsia"/>
        </w:rPr>
        <w:t>сцепления</w:t>
      </w:r>
      <w:r>
        <w:t xml:space="preserve"> </w:t>
      </w:r>
      <w:r>
        <w:rPr>
          <w:rFonts w:hint="eastAsia"/>
        </w:rPr>
        <w:t>покрытия</w:t>
      </w:r>
      <w:r>
        <w:t xml:space="preserve"> </w:t>
      </w:r>
      <w:r>
        <w:rPr>
          <w:rFonts w:hint="eastAsia"/>
        </w:rPr>
        <w:t>с</w:t>
      </w:r>
      <w:r>
        <w:t xml:space="preserve"> </w:t>
      </w:r>
      <w:r>
        <w:rPr>
          <w:rFonts w:hint="eastAsia"/>
        </w:rPr>
        <w:t>основным</w:t>
      </w:r>
      <w:r>
        <w:t xml:space="preserve"> </w:t>
      </w:r>
      <w:r>
        <w:rPr>
          <w:rFonts w:hint="eastAsia"/>
        </w:rPr>
        <w:t>металлом</w:t>
      </w:r>
    </w:p>
    <w:p w14:paraId="787B5084" w14:textId="77777777" w:rsidR="003849CF" w:rsidRDefault="003849CF" w:rsidP="003849CF"/>
    <w:p w14:paraId="2DCCD60F" w14:textId="77777777" w:rsidR="003849CF" w:rsidRDefault="003849CF" w:rsidP="003849CF">
      <w:r>
        <w:t xml:space="preserve">3.5 </w:t>
      </w:r>
      <w:r>
        <w:rPr>
          <w:rFonts w:hint="eastAsia"/>
        </w:rPr>
        <w:t>Методика</w:t>
      </w:r>
      <w:r>
        <w:t xml:space="preserve"> </w:t>
      </w:r>
      <w:r>
        <w:rPr>
          <w:rFonts w:hint="eastAsia"/>
        </w:rPr>
        <w:t>исследования</w:t>
      </w:r>
      <w:r>
        <w:t xml:space="preserve"> </w:t>
      </w:r>
      <w:r>
        <w:rPr>
          <w:rFonts w:hint="eastAsia"/>
        </w:rPr>
        <w:t>морфологии</w:t>
      </w:r>
      <w:r>
        <w:t xml:space="preserve"> </w:t>
      </w:r>
      <w:r>
        <w:rPr>
          <w:rFonts w:hint="eastAsia"/>
        </w:rPr>
        <w:t>поверхности</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покрытий</w:t>
      </w:r>
    </w:p>
    <w:p w14:paraId="263CCBE7" w14:textId="77777777" w:rsidR="003849CF" w:rsidRDefault="003849CF" w:rsidP="003849CF"/>
    <w:p w14:paraId="05671737" w14:textId="77777777" w:rsidR="003849CF" w:rsidRDefault="003849CF" w:rsidP="003849CF">
      <w:r>
        <w:lastRenderedPageBreak/>
        <w:t xml:space="preserve">3.5.1 </w:t>
      </w:r>
      <w:r>
        <w:rPr>
          <w:rFonts w:hint="eastAsia"/>
        </w:rPr>
        <w:t>Методика</w:t>
      </w:r>
      <w:r>
        <w:t xml:space="preserve"> </w:t>
      </w:r>
      <w:r>
        <w:rPr>
          <w:rFonts w:hint="eastAsia"/>
        </w:rPr>
        <w:t>исследования</w:t>
      </w:r>
      <w:r>
        <w:t xml:space="preserve"> </w:t>
      </w:r>
      <w:r>
        <w:rPr>
          <w:rFonts w:hint="eastAsia"/>
        </w:rPr>
        <w:t>морфологии</w:t>
      </w:r>
      <w:r>
        <w:t xml:space="preserve"> </w:t>
      </w:r>
      <w:r>
        <w:rPr>
          <w:rFonts w:hint="eastAsia"/>
        </w:rPr>
        <w:t>поверхности</w:t>
      </w:r>
      <w:r>
        <w:t xml:space="preserve"> </w:t>
      </w:r>
      <w:r>
        <w:rPr>
          <w:rFonts w:hint="eastAsia"/>
        </w:rPr>
        <w:t>покрытий</w:t>
      </w:r>
    </w:p>
    <w:p w14:paraId="5EF25898" w14:textId="77777777" w:rsidR="003849CF" w:rsidRDefault="003849CF" w:rsidP="003849CF"/>
    <w:p w14:paraId="123DA13A" w14:textId="77777777" w:rsidR="003849CF" w:rsidRDefault="003849CF" w:rsidP="003849CF">
      <w:r>
        <w:t xml:space="preserve">3.6 </w:t>
      </w:r>
      <w:r>
        <w:rPr>
          <w:rFonts w:hint="eastAsia"/>
        </w:rPr>
        <w:t>Методика</w:t>
      </w:r>
      <w:r>
        <w:t xml:space="preserve"> </w:t>
      </w:r>
      <w:r>
        <w:rPr>
          <w:rFonts w:hint="eastAsia"/>
        </w:rPr>
        <w:t>ускоренных</w:t>
      </w:r>
      <w:r>
        <w:t xml:space="preserve"> </w:t>
      </w:r>
      <w:r>
        <w:rPr>
          <w:rFonts w:hint="eastAsia"/>
        </w:rPr>
        <w:t>сравнительных</w:t>
      </w:r>
      <w:r>
        <w:t xml:space="preserve"> </w:t>
      </w:r>
      <w:r>
        <w:rPr>
          <w:rFonts w:hint="eastAsia"/>
        </w:rPr>
        <w:t>трибологических</w:t>
      </w:r>
      <w:r>
        <w:t xml:space="preserve"> </w:t>
      </w:r>
      <w:r>
        <w:rPr>
          <w:rFonts w:hint="eastAsia"/>
        </w:rPr>
        <w:t>испытаний</w:t>
      </w:r>
    </w:p>
    <w:p w14:paraId="615EF806" w14:textId="77777777" w:rsidR="003849CF" w:rsidRDefault="003849CF" w:rsidP="003849CF"/>
    <w:p w14:paraId="135DE2BD" w14:textId="77777777" w:rsidR="003849CF" w:rsidRDefault="003849CF" w:rsidP="003849CF">
      <w:r>
        <w:t xml:space="preserve">3.7 </w:t>
      </w:r>
      <w:r>
        <w:rPr>
          <w:rFonts w:hint="eastAsia"/>
        </w:rPr>
        <w:t>Методика</w:t>
      </w:r>
      <w:r>
        <w:t xml:space="preserve"> </w:t>
      </w:r>
      <w:r>
        <w:rPr>
          <w:rFonts w:hint="eastAsia"/>
        </w:rPr>
        <w:t>коррозионных</w:t>
      </w:r>
      <w:r>
        <w:t xml:space="preserve"> </w:t>
      </w:r>
      <w:r>
        <w:rPr>
          <w:rFonts w:hint="eastAsia"/>
        </w:rPr>
        <w:t>испытаний</w:t>
      </w:r>
    </w:p>
    <w:p w14:paraId="13D016FF" w14:textId="77777777" w:rsidR="003849CF" w:rsidRDefault="003849CF" w:rsidP="003849CF"/>
    <w:p w14:paraId="310F002A" w14:textId="77777777" w:rsidR="003849CF" w:rsidRDefault="003849CF" w:rsidP="003849CF">
      <w:r>
        <w:t xml:space="preserve">3.8 </w:t>
      </w:r>
      <w:r>
        <w:rPr>
          <w:rFonts w:hint="eastAsia"/>
        </w:rPr>
        <w:t>Методика</w:t>
      </w:r>
      <w:r>
        <w:t xml:space="preserve"> </w:t>
      </w:r>
      <w:r>
        <w:rPr>
          <w:rFonts w:hint="eastAsia"/>
        </w:rPr>
        <w:t>стендовых</w:t>
      </w:r>
      <w:r>
        <w:t xml:space="preserve"> </w:t>
      </w:r>
      <w:r>
        <w:rPr>
          <w:rFonts w:hint="eastAsia"/>
        </w:rPr>
        <w:t>испытаний</w:t>
      </w:r>
    </w:p>
    <w:p w14:paraId="278628B2" w14:textId="77777777" w:rsidR="003849CF" w:rsidRDefault="003849CF" w:rsidP="003849CF"/>
    <w:p w14:paraId="60D3FB8B" w14:textId="77777777" w:rsidR="003849CF" w:rsidRDefault="003849CF" w:rsidP="003849CF">
      <w:r>
        <w:t xml:space="preserve">3.9 </w:t>
      </w:r>
      <w:r>
        <w:rPr>
          <w:rFonts w:hint="eastAsia"/>
        </w:rPr>
        <w:t>Методика</w:t>
      </w:r>
      <w:r>
        <w:t xml:space="preserve"> </w:t>
      </w:r>
      <w:r>
        <w:rPr>
          <w:rFonts w:hint="eastAsia"/>
        </w:rPr>
        <w:t>эксплуатационных</w:t>
      </w:r>
      <w:r>
        <w:t xml:space="preserve"> </w:t>
      </w:r>
      <w:r>
        <w:rPr>
          <w:rFonts w:hint="eastAsia"/>
        </w:rPr>
        <w:t>испытаний</w:t>
      </w:r>
    </w:p>
    <w:p w14:paraId="3F65FD41" w14:textId="77777777" w:rsidR="003849CF" w:rsidRDefault="003849CF" w:rsidP="003849CF"/>
    <w:p w14:paraId="46B186D2" w14:textId="77777777" w:rsidR="003849CF" w:rsidRDefault="003849CF" w:rsidP="003849CF">
      <w:r>
        <w:t xml:space="preserve">3.10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и</w:t>
      </w:r>
      <w:r>
        <w:t xml:space="preserve"> </w:t>
      </w:r>
      <w:r>
        <w:rPr>
          <w:rFonts w:hint="eastAsia"/>
        </w:rPr>
        <w:t>оценка</w:t>
      </w:r>
      <w:r>
        <w:t xml:space="preserve"> </w:t>
      </w:r>
      <w:r>
        <w:rPr>
          <w:rFonts w:hint="eastAsia"/>
        </w:rPr>
        <w:t>точности</w:t>
      </w:r>
      <w:r>
        <w:t xml:space="preserve"> </w:t>
      </w:r>
      <w:r>
        <w:rPr>
          <w:rFonts w:hint="eastAsia"/>
        </w:rPr>
        <w:t>измерений</w:t>
      </w:r>
    </w:p>
    <w:p w14:paraId="238E08D2" w14:textId="77777777" w:rsidR="003849CF" w:rsidRDefault="003849CF" w:rsidP="003849CF"/>
    <w:p w14:paraId="1AF534A9" w14:textId="77777777" w:rsidR="003849CF" w:rsidRDefault="003849CF" w:rsidP="003849CF">
      <w:r>
        <w:t xml:space="preserve">3.11 </w:t>
      </w:r>
      <w:r>
        <w:rPr>
          <w:rFonts w:hint="eastAsia"/>
        </w:rPr>
        <w:t>Выводы</w:t>
      </w:r>
      <w:r>
        <w:t xml:space="preserve"> </w:t>
      </w:r>
      <w:r>
        <w:rPr>
          <w:rFonts w:hint="eastAsia"/>
        </w:rPr>
        <w:t>по</w:t>
      </w:r>
      <w:r>
        <w:t xml:space="preserve"> </w:t>
      </w:r>
      <w:r>
        <w:rPr>
          <w:rFonts w:hint="eastAsia"/>
        </w:rPr>
        <w:t>разделу</w:t>
      </w:r>
    </w:p>
    <w:p w14:paraId="4BF1FF1A" w14:textId="77777777" w:rsidR="003849CF" w:rsidRDefault="003849CF" w:rsidP="003849CF"/>
    <w:p w14:paraId="1DD45BC5" w14:textId="77777777" w:rsidR="003849CF" w:rsidRDefault="003849CF" w:rsidP="003849CF">
      <w:r>
        <w:t xml:space="preserve">4 </w:t>
      </w:r>
      <w:r>
        <w:rPr>
          <w:rFonts w:hint="eastAsia"/>
        </w:rPr>
        <w:t>РЕЗУЛЬТАТЫ</w:t>
      </w:r>
      <w:r>
        <w:t xml:space="preserve"> </w:t>
      </w:r>
      <w:r>
        <w:rPr>
          <w:rFonts w:hint="eastAsia"/>
        </w:rPr>
        <w:t>ИССЛЕДОВАНИЙ</w:t>
      </w:r>
    </w:p>
    <w:p w14:paraId="76D14771" w14:textId="77777777" w:rsidR="003849CF" w:rsidRDefault="003849CF" w:rsidP="003849CF"/>
    <w:p w14:paraId="55AEA0B4" w14:textId="77777777" w:rsidR="003849CF" w:rsidRDefault="003849CF" w:rsidP="003849CF">
      <w:r>
        <w:t xml:space="preserve">4.1 </w:t>
      </w:r>
      <w:r>
        <w:rPr>
          <w:rFonts w:hint="eastAsia"/>
        </w:rPr>
        <w:t>Результаты</w:t>
      </w:r>
      <w:r>
        <w:t xml:space="preserve"> </w:t>
      </w:r>
      <w:r>
        <w:rPr>
          <w:rFonts w:hint="eastAsia"/>
        </w:rPr>
        <w:t>исследования</w:t>
      </w:r>
      <w:r>
        <w:t xml:space="preserve"> </w:t>
      </w:r>
      <w:r>
        <w:rPr>
          <w:rFonts w:hint="eastAsia"/>
        </w:rPr>
        <w:t>влияния</w:t>
      </w:r>
      <w:r>
        <w:t xml:space="preserve"> </w:t>
      </w:r>
      <w:r>
        <w:rPr>
          <w:rFonts w:hint="eastAsia"/>
        </w:rPr>
        <w:t>наноразмерных</w:t>
      </w:r>
      <w:r>
        <w:t xml:space="preserve"> </w:t>
      </w:r>
      <w:r>
        <w:rPr>
          <w:rFonts w:hint="eastAsia"/>
        </w:rPr>
        <w:t>твердых</w:t>
      </w:r>
      <w:r>
        <w:t xml:space="preserve"> </w:t>
      </w:r>
      <w:r>
        <w:rPr>
          <w:rFonts w:hint="eastAsia"/>
        </w:rPr>
        <w:t>частиц</w:t>
      </w:r>
      <w:r>
        <w:t xml:space="preserve"> </w:t>
      </w:r>
      <w:r>
        <w:rPr>
          <w:rFonts w:hint="eastAsia"/>
        </w:rPr>
        <w:t>на</w:t>
      </w:r>
      <w:r>
        <w:t xml:space="preserve"> </w:t>
      </w:r>
      <w:r>
        <w:rPr>
          <w:rFonts w:hint="eastAsia"/>
        </w:rPr>
        <w:t>микротвердость</w:t>
      </w:r>
      <w:r>
        <w:t xml:space="preserve"> </w:t>
      </w:r>
      <w:r>
        <w:rPr>
          <w:rFonts w:hint="eastAsia"/>
        </w:rPr>
        <w:t>электролитического</w:t>
      </w:r>
      <w:r>
        <w:t xml:space="preserve"> </w:t>
      </w:r>
      <w:r>
        <w:rPr>
          <w:rFonts w:hint="eastAsia"/>
        </w:rPr>
        <w:t>покрытия</w:t>
      </w:r>
      <w:r>
        <w:t xml:space="preserve"> </w:t>
      </w:r>
      <w:r>
        <w:rPr>
          <w:rFonts w:hint="eastAsia"/>
        </w:rPr>
        <w:t>железа</w:t>
      </w:r>
    </w:p>
    <w:p w14:paraId="2757ED89" w14:textId="77777777" w:rsidR="003849CF" w:rsidRDefault="003849CF" w:rsidP="003849CF"/>
    <w:p w14:paraId="734079EE" w14:textId="77777777" w:rsidR="003849CF" w:rsidRDefault="003849CF" w:rsidP="003849CF">
      <w:r>
        <w:t xml:space="preserve">4.2 </w:t>
      </w:r>
      <w:r>
        <w:rPr>
          <w:rFonts w:hint="eastAsia"/>
        </w:rPr>
        <w:t>Результаты</w:t>
      </w:r>
      <w:r>
        <w:t xml:space="preserve"> </w:t>
      </w:r>
      <w:r>
        <w:rPr>
          <w:rFonts w:hint="eastAsia"/>
        </w:rPr>
        <w:t>определения</w:t>
      </w:r>
      <w:r>
        <w:t xml:space="preserve"> </w:t>
      </w:r>
      <w:r>
        <w:rPr>
          <w:rFonts w:hint="eastAsia"/>
        </w:rPr>
        <w:t>наиболее</w:t>
      </w:r>
      <w:r>
        <w:t xml:space="preserve"> </w:t>
      </w:r>
      <w:r>
        <w:rPr>
          <w:rFonts w:hint="eastAsia"/>
        </w:rPr>
        <w:t>эффективных</w:t>
      </w:r>
      <w:r>
        <w:t xml:space="preserve"> </w:t>
      </w:r>
      <w:r>
        <w:rPr>
          <w:rFonts w:hint="eastAsia"/>
        </w:rPr>
        <w:t>режимов</w:t>
      </w:r>
      <w:r>
        <w:t xml:space="preserve"> </w:t>
      </w:r>
      <w:r>
        <w:rPr>
          <w:rFonts w:hint="eastAsia"/>
        </w:rPr>
        <w:t>нанесения</w:t>
      </w:r>
      <w:r>
        <w:t xml:space="preserve"> </w:t>
      </w:r>
      <w:r>
        <w:rPr>
          <w:rFonts w:hint="eastAsia"/>
        </w:rPr>
        <w:t>покрытия</w:t>
      </w:r>
      <w:r>
        <w:t xml:space="preserve"> </w:t>
      </w:r>
      <w:r>
        <w:rPr>
          <w:rFonts w:hint="eastAsia"/>
        </w:rPr>
        <w:t>и</w:t>
      </w:r>
      <w:r>
        <w:t xml:space="preserve"> </w:t>
      </w:r>
      <w:r>
        <w:rPr>
          <w:rFonts w:hint="eastAsia"/>
        </w:rPr>
        <w:t>концентрации</w:t>
      </w:r>
      <w:r>
        <w:t xml:space="preserve"> </w:t>
      </w:r>
      <w:r>
        <w:rPr>
          <w:rFonts w:hint="eastAsia"/>
        </w:rPr>
        <w:t>наноразмерных</w:t>
      </w:r>
      <w:r>
        <w:t xml:space="preserve"> </w:t>
      </w:r>
      <w:r>
        <w:rPr>
          <w:rFonts w:hint="eastAsia"/>
        </w:rPr>
        <w:t>частиц</w:t>
      </w:r>
    </w:p>
    <w:p w14:paraId="0B92A583" w14:textId="77777777" w:rsidR="003849CF" w:rsidRDefault="003849CF" w:rsidP="003849CF"/>
    <w:p w14:paraId="13E4446C" w14:textId="77777777" w:rsidR="003849CF" w:rsidRDefault="003849CF" w:rsidP="003849CF">
      <w:r>
        <w:t xml:space="preserve">4.3 </w:t>
      </w:r>
      <w:r>
        <w:rPr>
          <w:rFonts w:hint="eastAsia"/>
        </w:rPr>
        <w:t>Результаты</w:t>
      </w:r>
      <w:r>
        <w:t xml:space="preserve"> </w:t>
      </w:r>
      <w:r>
        <w:rPr>
          <w:rFonts w:hint="eastAsia"/>
        </w:rPr>
        <w:t>определение</w:t>
      </w:r>
      <w:r>
        <w:t xml:space="preserve"> </w:t>
      </w:r>
      <w:r>
        <w:rPr>
          <w:rFonts w:hint="eastAsia"/>
        </w:rPr>
        <w:t>прочности</w:t>
      </w:r>
      <w:r>
        <w:t xml:space="preserve"> </w:t>
      </w:r>
      <w:r>
        <w:rPr>
          <w:rFonts w:hint="eastAsia"/>
        </w:rPr>
        <w:t>сцепления</w:t>
      </w:r>
      <w:r>
        <w:t xml:space="preserve"> </w:t>
      </w:r>
      <w:r>
        <w:rPr>
          <w:rFonts w:hint="eastAsia"/>
        </w:rPr>
        <w:t>покрытия</w:t>
      </w:r>
      <w:r>
        <w:t xml:space="preserve"> </w:t>
      </w:r>
      <w:r>
        <w:rPr>
          <w:rFonts w:hint="eastAsia"/>
        </w:rPr>
        <w:t>с</w:t>
      </w:r>
      <w:r>
        <w:t xml:space="preserve"> </w:t>
      </w:r>
      <w:r>
        <w:rPr>
          <w:rFonts w:hint="eastAsia"/>
        </w:rPr>
        <w:t>основным</w:t>
      </w:r>
      <w:r>
        <w:t xml:space="preserve"> </w:t>
      </w:r>
      <w:r>
        <w:rPr>
          <w:rFonts w:hint="eastAsia"/>
        </w:rPr>
        <w:t>металлом</w:t>
      </w:r>
    </w:p>
    <w:p w14:paraId="37218EB2" w14:textId="77777777" w:rsidR="003849CF" w:rsidRDefault="003849CF" w:rsidP="003849CF"/>
    <w:p w14:paraId="1D6C03A1" w14:textId="77777777" w:rsidR="003849CF" w:rsidRDefault="003849CF" w:rsidP="003849CF">
      <w:r>
        <w:t xml:space="preserve">4.4 </w:t>
      </w:r>
      <w:r>
        <w:rPr>
          <w:rFonts w:hint="eastAsia"/>
        </w:rPr>
        <w:t>Результаты</w:t>
      </w:r>
      <w:r>
        <w:t xml:space="preserve"> </w:t>
      </w:r>
      <w:r>
        <w:rPr>
          <w:rFonts w:hint="eastAsia"/>
        </w:rPr>
        <w:t>исследования</w:t>
      </w:r>
      <w:r>
        <w:t xml:space="preserve"> </w:t>
      </w:r>
      <w:r>
        <w:rPr>
          <w:rFonts w:hint="eastAsia"/>
        </w:rPr>
        <w:t>морфологии</w:t>
      </w:r>
      <w:r>
        <w:t xml:space="preserve"> </w:t>
      </w:r>
      <w:r>
        <w:rPr>
          <w:rFonts w:hint="eastAsia"/>
        </w:rPr>
        <w:t>поверхности</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покрытий</w:t>
      </w:r>
    </w:p>
    <w:p w14:paraId="53D3FD78" w14:textId="77777777" w:rsidR="003849CF" w:rsidRDefault="003849CF" w:rsidP="003849CF"/>
    <w:p w14:paraId="06AFD776" w14:textId="77777777" w:rsidR="003849CF" w:rsidRDefault="003849CF" w:rsidP="003849CF">
      <w:r>
        <w:t xml:space="preserve">4.4.1 </w:t>
      </w:r>
      <w:r>
        <w:rPr>
          <w:rFonts w:hint="eastAsia"/>
        </w:rPr>
        <w:t>Результаты</w:t>
      </w:r>
      <w:r>
        <w:t xml:space="preserve"> </w:t>
      </w:r>
      <w:r>
        <w:rPr>
          <w:rFonts w:hint="eastAsia"/>
        </w:rPr>
        <w:t>исследования</w:t>
      </w:r>
      <w:r>
        <w:t xml:space="preserve"> </w:t>
      </w:r>
      <w:r>
        <w:rPr>
          <w:rFonts w:hint="eastAsia"/>
        </w:rPr>
        <w:t>морфологии</w:t>
      </w:r>
      <w:r>
        <w:t xml:space="preserve"> </w:t>
      </w:r>
      <w:r>
        <w:rPr>
          <w:rFonts w:hint="eastAsia"/>
        </w:rPr>
        <w:t>поверхно</w:t>
      </w:r>
      <w:r>
        <w:rPr>
          <w:rFonts w:hint="eastAsia"/>
        </w:rPr>
        <w:lastRenderedPageBreak/>
        <w:t>сти</w:t>
      </w:r>
      <w:r>
        <w:t xml:space="preserve"> </w:t>
      </w:r>
      <w:r>
        <w:rPr>
          <w:rFonts w:hint="eastAsia"/>
        </w:rPr>
        <w:t>покрытия</w:t>
      </w:r>
    </w:p>
    <w:p w14:paraId="22E98ECE" w14:textId="77777777" w:rsidR="003849CF" w:rsidRDefault="003849CF" w:rsidP="003849CF"/>
    <w:p w14:paraId="75182C81" w14:textId="77777777" w:rsidR="003849CF" w:rsidRDefault="003849CF" w:rsidP="003849CF">
      <w:r>
        <w:t xml:space="preserve">4.4.2 </w:t>
      </w:r>
      <w:r>
        <w:rPr>
          <w:rFonts w:hint="eastAsia"/>
        </w:rPr>
        <w:t>Результаты</w:t>
      </w:r>
      <w:r>
        <w:t xml:space="preserve"> </w:t>
      </w:r>
      <w:r>
        <w:rPr>
          <w:rFonts w:hint="eastAsia"/>
        </w:rPr>
        <w:t>исследования</w:t>
      </w:r>
      <w:r>
        <w:t xml:space="preserve"> </w:t>
      </w:r>
      <w:r>
        <w:rPr>
          <w:rFonts w:hint="eastAsia"/>
        </w:rPr>
        <w:t>химического</w:t>
      </w:r>
      <w:r>
        <w:t xml:space="preserve"> </w:t>
      </w:r>
      <w:r>
        <w:rPr>
          <w:rFonts w:hint="eastAsia"/>
        </w:rPr>
        <w:t>состава</w:t>
      </w:r>
      <w:r>
        <w:t xml:space="preserve"> </w:t>
      </w:r>
      <w:r>
        <w:rPr>
          <w:rFonts w:hint="eastAsia"/>
        </w:rPr>
        <w:t>покрытий</w:t>
      </w:r>
    </w:p>
    <w:p w14:paraId="3B704F7E" w14:textId="77777777" w:rsidR="003849CF" w:rsidRDefault="003849CF" w:rsidP="003849CF"/>
    <w:p w14:paraId="5EA66DB6" w14:textId="77777777" w:rsidR="003849CF" w:rsidRDefault="003849CF" w:rsidP="003849CF">
      <w:r>
        <w:t xml:space="preserve">4.5 </w:t>
      </w:r>
      <w:r>
        <w:rPr>
          <w:rFonts w:hint="eastAsia"/>
        </w:rPr>
        <w:t>Результаты</w:t>
      </w:r>
      <w:r>
        <w:t xml:space="preserve"> </w:t>
      </w:r>
      <w:r>
        <w:rPr>
          <w:rFonts w:hint="eastAsia"/>
        </w:rPr>
        <w:t>ускоренных</w:t>
      </w:r>
      <w:r>
        <w:t xml:space="preserve"> </w:t>
      </w:r>
      <w:r>
        <w:rPr>
          <w:rFonts w:hint="eastAsia"/>
        </w:rPr>
        <w:t>сравнительных</w:t>
      </w:r>
      <w:r>
        <w:t xml:space="preserve"> </w:t>
      </w:r>
      <w:r>
        <w:rPr>
          <w:rFonts w:hint="eastAsia"/>
        </w:rPr>
        <w:t>трибологических</w:t>
      </w:r>
      <w:r>
        <w:t xml:space="preserve"> </w:t>
      </w:r>
      <w:r>
        <w:rPr>
          <w:rFonts w:hint="eastAsia"/>
        </w:rPr>
        <w:t>испытаний</w:t>
      </w:r>
    </w:p>
    <w:p w14:paraId="31CBD043" w14:textId="77777777" w:rsidR="003849CF" w:rsidRDefault="003849CF" w:rsidP="003849CF"/>
    <w:p w14:paraId="73015874" w14:textId="77777777" w:rsidR="003849CF" w:rsidRDefault="003849CF" w:rsidP="003849CF">
      <w:r>
        <w:t xml:space="preserve">4.6 </w:t>
      </w:r>
      <w:r>
        <w:rPr>
          <w:rFonts w:hint="eastAsia"/>
        </w:rPr>
        <w:t>Результаты</w:t>
      </w:r>
      <w:r>
        <w:t xml:space="preserve"> </w:t>
      </w:r>
      <w:r>
        <w:rPr>
          <w:rFonts w:hint="eastAsia"/>
        </w:rPr>
        <w:t>коррозионных</w:t>
      </w:r>
      <w:r>
        <w:t xml:space="preserve"> </w:t>
      </w:r>
      <w:r>
        <w:rPr>
          <w:rFonts w:hint="eastAsia"/>
        </w:rPr>
        <w:t>испытаний</w:t>
      </w:r>
    </w:p>
    <w:p w14:paraId="15AB4A3C" w14:textId="77777777" w:rsidR="003849CF" w:rsidRDefault="003849CF" w:rsidP="003849CF"/>
    <w:p w14:paraId="674BAF72" w14:textId="77777777" w:rsidR="003849CF" w:rsidRDefault="003849CF" w:rsidP="003849CF">
      <w:r>
        <w:t xml:space="preserve">4.7 </w:t>
      </w:r>
      <w:r>
        <w:rPr>
          <w:rFonts w:hint="eastAsia"/>
        </w:rPr>
        <w:t>Технология</w:t>
      </w:r>
      <w:r>
        <w:t xml:space="preserve"> </w:t>
      </w:r>
      <w:r>
        <w:rPr>
          <w:rFonts w:hint="eastAsia"/>
        </w:rPr>
        <w:t>восстановления</w:t>
      </w:r>
      <w:r>
        <w:t xml:space="preserve"> </w:t>
      </w:r>
      <w:r>
        <w:rPr>
          <w:rFonts w:hint="eastAsia"/>
        </w:rPr>
        <w:t>и</w:t>
      </w:r>
      <w:r>
        <w:t xml:space="preserve"> </w:t>
      </w:r>
      <w:r>
        <w:rPr>
          <w:rFonts w:hint="eastAsia"/>
        </w:rPr>
        <w:t>упрочнения</w:t>
      </w:r>
      <w:r>
        <w:t xml:space="preserve"> </w:t>
      </w:r>
      <w:r>
        <w:rPr>
          <w:rFonts w:hint="eastAsia"/>
        </w:rPr>
        <w:t>золотников</w:t>
      </w:r>
    </w:p>
    <w:p w14:paraId="5D968579" w14:textId="77777777" w:rsidR="003849CF" w:rsidRDefault="003849CF" w:rsidP="003849CF"/>
    <w:p w14:paraId="728B63B9" w14:textId="77777777" w:rsidR="003849CF" w:rsidRDefault="003849CF" w:rsidP="003849CF">
      <w:r>
        <w:rPr>
          <w:rFonts w:hint="eastAsia"/>
        </w:rPr>
        <w:t>гидрораспределителей</w:t>
      </w:r>
      <w:r>
        <w:t xml:space="preserve"> </w:t>
      </w:r>
      <w:r>
        <w:rPr>
          <w:rFonts w:hint="eastAsia"/>
        </w:rPr>
        <w:t>типа</w:t>
      </w:r>
      <w:r>
        <w:t xml:space="preserve"> </w:t>
      </w:r>
      <w:r>
        <w:rPr>
          <w:rFonts w:hint="eastAsia"/>
        </w:rPr>
        <w:t>Р</w:t>
      </w:r>
      <w:r>
        <w:t>160</w:t>
      </w:r>
    </w:p>
    <w:p w14:paraId="687D9835" w14:textId="77777777" w:rsidR="003849CF" w:rsidRDefault="003849CF" w:rsidP="003849CF"/>
    <w:p w14:paraId="35450797" w14:textId="77777777" w:rsidR="003849CF" w:rsidRDefault="003849CF" w:rsidP="003849CF">
      <w:r>
        <w:t xml:space="preserve">4.7.1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золотникам</w:t>
      </w:r>
      <w:r>
        <w:t xml:space="preserve"> </w:t>
      </w:r>
      <w:r>
        <w:rPr>
          <w:rFonts w:hint="eastAsia"/>
        </w:rPr>
        <w:t>при</w:t>
      </w:r>
      <w:r>
        <w:t xml:space="preserve"> </w:t>
      </w:r>
      <w:r>
        <w:rPr>
          <w:rFonts w:hint="eastAsia"/>
        </w:rPr>
        <w:t>восстановлении</w:t>
      </w:r>
      <w:r>
        <w:t xml:space="preserve"> </w:t>
      </w:r>
      <w:r>
        <w:rPr>
          <w:rFonts w:hint="eastAsia"/>
        </w:rPr>
        <w:t>и</w:t>
      </w:r>
      <w:r>
        <w:t xml:space="preserve"> </w:t>
      </w:r>
      <w:r>
        <w:rPr>
          <w:rFonts w:hint="eastAsia"/>
        </w:rPr>
        <w:t>упрочнении</w:t>
      </w:r>
    </w:p>
    <w:p w14:paraId="3440F9A2" w14:textId="77777777" w:rsidR="003849CF" w:rsidRDefault="003849CF" w:rsidP="003849CF"/>
    <w:p w14:paraId="3BB58428" w14:textId="77777777" w:rsidR="003849CF" w:rsidRDefault="003849CF" w:rsidP="003849CF">
      <w:r>
        <w:t xml:space="preserve">4.7.2 </w:t>
      </w:r>
      <w:r>
        <w:rPr>
          <w:rFonts w:hint="eastAsia"/>
        </w:rPr>
        <w:t>Рекомендации</w:t>
      </w:r>
      <w:r>
        <w:t xml:space="preserve"> </w:t>
      </w:r>
      <w:r>
        <w:rPr>
          <w:rFonts w:hint="eastAsia"/>
        </w:rPr>
        <w:t>к</w:t>
      </w:r>
      <w:r>
        <w:t xml:space="preserve"> </w:t>
      </w:r>
      <w:r>
        <w:rPr>
          <w:rFonts w:hint="eastAsia"/>
        </w:rPr>
        <w:t>нанесению</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железа</w:t>
      </w:r>
    </w:p>
    <w:p w14:paraId="3D9BD73C" w14:textId="77777777" w:rsidR="003849CF" w:rsidRDefault="003849CF" w:rsidP="003849CF"/>
    <w:p w14:paraId="1E9CF76F" w14:textId="77777777" w:rsidR="003849CF" w:rsidRDefault="003849CF" w:rsidP="003849CF">
      <w:r>
        <w:t xml:space="preserve">4.7.3 </w:t>
      </w:r>
      <w:r>
        <w:rPr>
          <w:rFonts w:hint="eastAsia"/>
        </w:rPr>
        <w:t>Технология</w:t>
      </w:r>
      <w:r>
        <w:t xml:space="preserve"> </w:t>
      </w:r>
      <w:r>
        <w:rPr>
          <w:rFonts w:hint="eastAsia"/>
        </w:rPr>
        <w:t>восстановления</w:t>
      </w:r>
      <w:r>
        <w:t xml:space="preserve"> </w:t>
      </w:r>
      <w:r>
        <w:rPr>
          <w:rFonts w:hint="eastAsia"/>
        </w:rPr>
        <w:t>золотниковой</w:t>
      </w:r>
      <w:r>
        <w:t xml:space="preserve"> </w:t>
      </w:r>
      <w:r>
        <w:rPr>
          <w:rFonts w:hint="eastAsia"/>
        </w:rPr>
        <w:t>пары</w:t>
      </w:r>
      <w:r>
        <w:t xml:space="preserve"> </w:t>
      </w:r>
      <w:r>
        <w:rPr>
          <w:rFonts w:hint="eastAsia"/>
        </w:rPr>
        <w:t>с</w:t>
      </w:r>
      <w:r>
        <w:t xml:space="preserve"> </w:t>
      </w:r>
      <w:r>
        <w:rPr>
          <w:rFonts w:hint="eastAsia"/>
        </w:rPr>
        <w:t>применением</w:t>
      </w:r>
      <w:r>
        <w:t xml:space="preserve"> </w:t>
      </w:r>
      <w:r>
        <w:rPr>
          <w:rFonts w:hint="eastAsia"/>
        </w:rPr>
        <w:t>нанокомпозиционного</w:t>
      </w:r>
      <w:r>
        <w:t xml:space="preserve"> </w:t>
      </w:r>
      <w:r>
        <w:rPr>
          <w:rFonts w:hint="eastAsia"/>
        </w:rPr>
        <w:t>электролитического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железа</w:t>
      </w:r>
    </w:p>
    <w:p w14:paraId="06CD209D" w14:textId="77777777" w:rsidR="003849CF" w:rsidRDefault="003849CF" w:rsidP="003849CF"/>
    <w:p w14:paraId="0668DEDC" w14:textId="77777777" w:rsidR="003849CF" w:rsidRDefault="003849CF" w:rsidP="003849CF">
      <w:r>
        <w:t xml:space="preserve">4.8 </w:t>
      </w:r>
      <w:r>
        <w:rPr>
          <w:rFonts w:hint="eastAsia"/>
        </w:rPr>
        <w:t>Результаты</w:t>
      </w:r>
      <w:r>
        <w:t xml:space="preserve"> </w:t>
      </w:r>
      <w:r>
        <w:rPr>
          <w:rFonts w:hint="eastAsia"/>
        </w:rPr>
        <w:t>стендовых</w:t>
      </w:r>
      <w:r>
        <w:t xml:space="preserve"> </w:t>
      </w:r>
      <w:r>
        <w:rPr>
          <w:rFonts w:hint="eastAsia"/>
        </w:rPr>
        <w:t>испытаний</w:t>
      </w:r>
    </w:p>
    <w:p w14:paraId="003A5DC4" w14:textId="77777777" w:rsidR="003849CF" w:rsidRDefault="003849CF" w:rsidP="003849CF"/>
    <w:p w14:paraId="5A2BD263" w14:textId="77777777" w:rsidR="003849CF" w:rsidRDefault="003849CF" w:rsidP="003849CF">
      <w:r>
        <w:t xml:space="preserve">4.9 </w:t>
      </w:r>
      <w:r>
        <w:rPr>
          <w:rFonts w:hint="eastAsia"/>
        </w:rPr>
        <w:t>Результаты</w:t>
      </w:r>
      <w:r>
        <w:t xml:space="preserve"> </w:t>
      </w:r>
      <w:r>
        <w:rPr>
          <w:rFonts w:hint="eastAsia"/>
        </w:rPr>
        <w:t>эксплуатационных</w:t>
      </w:r>
      <w:r>
        <w:t xml:space="preserve"> </w:t>
      </w:r>
      <w:r>
        <w:rPr>
          <w:rFonts w:hint="eastAsia"/>
        </w:rPr>
        <w:t>испытаний</w:t>
      </w:r>
    </w:p>
    <w:p w14:paraId="5E3303EB" w14:textId="77777777" w:rsidR="003849CF" w:rsidRDefault="003849CF" w:rsidP="003849CF"/>
    <w:p w14:paraId="662A426F" w14:textId="77777777" w:rsidR="003849CF" w:rsidRDefault="003849CF" w:rsidP="003849CF">
      <w:r>
        <w:t xml:space="preserve">4.10 </w:t>
      </w:r>
      <w:r>
        <w:rPr>
          <w:rFonts w:hint="eastAsia"/>
        </w:rPr>
        <w:t>Прогнозирование</w:t>
      </w:r>
      <w:r>
        <w:t xml:space="preserve"> </w:t>
      </w:r>
      <w:r>
        <w:rPr>
          <w:rFonts w:hint="eastAsia"/>
        </w:rPr>
        <w:t>остаточного</w:t>
      </w:r>
      <w:r>
        <w:t xml:space="preserve"> </w:t>
      </w:r>
      <w:r>
        <w:rPr>
          <w:rFonts w:hint="eastAsia"/>
        </w:rPr>
        <w:t>ресурса</w:t>
      </w:r>
      <w:r>
        <w:t xml:space="preserve"> </w:t>
      </w:r>
      <w:r>
        <w:rPr>
          <w:rFonts w:hint="eastAsia"/>
        </w:rPr>
        <w:t>гидрораспределителей</w:t>
      </w:r>
    </w:p>
    <w:p w14:paraId="7E438406" w14:textId="77777777" w:rsidR="003849CF" w:rsidRDefault="003849CF" w:rsidP="003849CF"/>
    <w:p w14:paraId="7F2CC300" w14:textId="77777777" w:rsidR="003849CF" w:rsidRDefault="003849CF" w:rsidP="003849CF">
      <w:r>
        <w:t xml:space="preserve">4.11 </w:t>
      </w:r>
      <w:r>
        <w:rPr>
          <w:rFonts w:hint="eastAsia"/>
        </w:rPr>
        <w:t>Выводы</w:t>
      </w:r>
      <w:r>
        <w:t xml:space="preserve"> </w:t>
      </w:r>
      <w:r>
        <w:rPr>
          <w:rFonts w:hint="eastAsia"/>
        </w:rPr>
        <w:t>по</w:t>
      </w:r>
      <w:r>
        <w:t xml:space="preserve"> </w:t>
      </w:r>
      <w:r>
        <w:rPr>
          <w:rFonts w:hint="eastAsia"/>
        </w:rPr>
        <w:t>разделу</w:t>
      </w:r>
    </w:p>
    <w:p w14:paraId="7341DBB2" w14:textId="77777777" w:rsidR="003849CF" w:rsidRDefault="003849CF" w:rsidP="003849CF"/>
    <w:p w14:paraId="40962FE1" w14:textId="77777777" w:rsidR="003849CF" w:rsidRDefault="003849CF" w:rsidP="003849CF">
      <w:r>
        <w:lastRenderedPageBreak/>
        <w:t xml:space="preserve">5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РАЗРАБОТАННОЙ</w:t>
      </w:r>
      <w:r>
        <w:t xml:space="preserve"> </w:t>
      </w:r>
      <w:r>
        <w:rPr>
          <w:rFonts w:hint="eastAsia"/>
        </w:rPr>
        <w:t>ТЕХНОЛОГИИ</w:t>
      </w:r>
    </w:p>
    <w:p w14:paraId="5CB79A16" w14:textId="77777777" w:rsidR="003849CF" w:rsidRDefault="003849CF" w:rsidP="003849CF"/>
    <w:p w14:paraId="0A9F258C" w14:textId="77777777" w:rsidR="003849CF" w:rsidRDefault="003849CF" w:rsidP="003849CF">
      <w:r>
        <w:t xml:space="preserve">5.1 </w:t>
      </w:r>
      <w:r>
        <w:rPr>
          <w:rFonts w:hint="eastAsia"/>
        </w:rPr>
        <w:t>Определение</w:t>
      </w:r>
      <w:r>
        <w:t xml:space="preserve"> </w:t>
      </w:r>
      <w:r>
        <w:rPr>
          <w:rFonts w:hint="eastAsia"/>
        </w:rPr>
        <w:t>показателей</w:t>
      </w:r>
      <w:r>
        <w:t xml:space="preserve"> </w:t>
      </w:r>
      <w:r>
        <w:rPr>
          <w:rFonts w:hint="eastAsia"/>
        </w:rPr>
        <w:t>экономической</w:t>
      </w:r>
      <w:r>
        <w:t xml:space="preserve"> </w:t>
      </w:r>
      <w:r>
        <w:rPr>
          <w:rFonts w:hint="eastAsia"/>
        </w:rPr>
        <w:t>эффективности</w:t>
      </w:r>
      <w:r>
        <w:t xml:space="preserve"> </w:t>
      </w:r>
      <w:r>
        <w:rPr>
          <w:rFonts w:hint="eastAsia"/>
        </w:rPr>
        <w:t>существующей</w:t>
      </w:r>
    </w:p>
    <w:p w14:paraId="16702063" w14:textId="77777777" w:rsidR="003849CF" w:rsidRDefault="003849CF" w:rsidP="003849CF"/>
    <w:p w14:paraId="6697361A" w14:textId="77777777" w:rsidR="003849CF" w:rsidRDefault="003849CF" w:rsidP="003849CF">
      <w:r>
        <w:rPr>
          <w:rFonts w:hint="eastAsia"/>
        </w:rPr>
        <w:t>и</w:t>
      </w:r>
      <w:r>
        <w:t xml:space="preserve"> </w:t>
      </w:r>
      <w:r>
        <w:rPr>
          <w:rFonts w:hint="eastAsia"/>
        </w:rPr>
        <w:t>предлагаемой</w:t>
      </w:r>
      <w:r>
        <w:t xml:space="preserve"> </w:t>
      </w:r>
      <w:r>
        <w:rPr>
          <w:rFonts w:hint="eastAsia"/>
        </w:rPr>
        <w:t>технологий</w:t>
      </w:r>
    </w:p>
    <w:p w14:paraId="52036FDE" w14:textId="77777777" w:rsidR="003849CF" w:rsidRDefault="003849CF" w:rsidP="003849CF"/>
    <w:p w14:paraId="68E76B1E" w14:textId="77777777" w:rsidR="003849CF" w:rsidRDefault="003849CF" w:rsidP="003849CF">
      <w:r>
        <w:t xml:space="preserve">5.2 </w:t>
      </w:r>
      <w:r>
        <w:rPr>
          <w:rFonts w:hint="eastAsia"/>
        </w:rPr>
        <w:t>Определение</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технологии</w:t>
      </w:r>
      <w:r>
        <w:t xml:space="preserve"> </w:t>
      </w:r>
      <w:r>
        <w:rPr>
          <w:rFonts w:hint="eastAsia"/>
        </w:rPr>
        <w:t>восстановления</w:t>
      </w:r>
      <w:r>
        <w:t xml:space="preserve"> </w:t>
      </w:r>
      <w:r>
        <w:rPr>
          <w:rFonts w:hint="eastAsia"/>
        </w:rPr>
        <w:t>и</w:t>
      </w:r>
      <w:r>
        <w:t xml:space="preserve"> </w:t>
      </w:r>
      <w:r>
        <w:rPr>
          <w:rFonts w:hint="eastAsia"/>
        </w:rPr>
        <w:t>упрочнения</w:t>
      </w:r>
    </w:p>
    <w:p w14:paraId="11054514" w14:textId="77777777" w:rsidR="003849CF" w:rsidRDefault="003849CF" w:rsidP="003849CF"/>
    <w:p w14:paraId="1237C851" w14:textId="77777777" w:rsidR="003849CF" w:rsidRDefault="003849CF" w:rsidP="003849CF">
      <w:r>
        <w:t xml:space="preserve">5.3 </w:t>
      </w:r>
      <w:r>
        <w:rPr>
          <w:rFonts w:hint="eastAsia"/>
        </w:rPr>
        <w:t>Выводы</w:t>
      </w:r>
      <w:r>
        <w:t xml:space="preserve"> </w:t>
      </w:r>
      <w:r>
        <w:rPr>
          <w:rFonts w:hint="eastAsia"/>
        </w:rPr>
        <w:t>по</w:t>
      </w:r>
      <w:r>
        <w:t xml:space="preserve"> </w:t>
      </w:r>
      <w:r>
        <w:rPr>
          <w:rFonts w:hint="eastAsia"/>
        </w:rPr>
        <w:t>разделу</w:t>
      </w:r>
    </w:p>
    <w:p w14:paraId="010C79D0" w14:textId="77777777" w:rsidR="003849CF" w:rsidRDefault="003849CF" w:rsidP="003849CF"/>
    <w:p w14:paraId="56A9BE62" w14:textId="77777777" w:rsidR="003849CF" w:rsidRDefault="003849CF" w:rsidP="003849CF">
      <w:r>
        <w:rPr>
          <w:rFonts w:hint="eastAsia"/>
        </w:rPr>
        <w:t>ЗАКЛЮЧЕНИЕ</w:t>
      </w:r>
    </w:p>
    <w:p w14:paraId="48F99AAE" w14:textId="77777777" w:rsidR="003849CF" w:rsidRDefault="003849CF" w:rsidP="003849CF"/>
    <w:p w14:paraId="2AAFEBCA" w14:textId="77777777" w:rsidR="003849CF" w:rsidRDefault="003849CF" w:rsidP="003849CF">
      <w:r>
        <w:rPr>
          <w:rFonts w:hint="eastAsia"/>
        </w:rPr>
        <w:t>СПИСОК</w:t>
      </w:r>
      <w:r>
        <w:t xml:space="preserve"> </w:t>
      </w:r>
      <w:r>
        <w:rPr>
          <w:rFonts w:hint="eastAsia"/>
        </w:rPr>
        <w:t>ЛИТЕРАТУРЫ</w:t>
      </w:r>
    </w:p>
    <w:p w14:paraId="39F57169" w14:textId="77777777" w:rsidR="003849CF" w:rsidRDefault="003849CF" w:rsidP="003849CF"/>
    <w:p w14:paraId="2C7D9397" w14:textId="180C987F" w:rsidR="003849CF" w:rsidRPr="003849CF" w:rsidRDefault="003849CF" w:rsidP="003849CF">
      <w:r>
        <w:rPr>
          <w:rFonts w:hint="eastAsia"/>
        </w:rPr>
        <w:t>ПРИЛОЖЕНИЯ</w:t>
      </w:r>
    </w:p>
    <w:sectPr w:rsidR="003849CF" w:rsidRPr="003849CF" w:rsidSect="00B907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61AD" w14:textId="77777777" w:rsidR="00B907DE" w:rsidRDefault="00B907DE">
      <w:pPr>
        <w:spacing w:after="0" w:line="240" w:lineRule="auto"/>
      </w:pPr>
      <w:r>
        <w:separator/>
      </w:r>
    </w:p>
  </w:endnote>
  <w:endnote w:type="continuationSeparator" w:id="0">
    <w:p w14:paraId="3E0F9549" w14:textId="77777777" w:rsidR="00B907DE" w:rsidRDefault="00B9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5BD4" w14:textId="77777777" w:rsidR="00B907DE" w:rsidRDefault="00B907DE"/>
    <w:p w14:paraId="1B8B9701" w14:textId="77777777" w:rsidR="00B907DE" w:rsidRDefault="00B907DE"/>
    <w:p w14:paraId="552CC3AD" w14:textId="77777777" w:rsidR="00B907DE" w:rsidRDefault="00B907DE"/>
    <w:p w14:paraId="315B942C" w14:textId="77777777" w:rsidR="00B907DE" w:rsidRDefault="00B907DE"/>
    <w:p w14:paraId="21502B09" w14:textId="77777777" w:rsidR="00B907DE" w:rsidRDefault="00B907DE"/>
    <w:p w14:paraId="1B8FC3F3" w14:textId="77777777" w:rsidR="00B907DE" w:rsidRDefault="00B907DE"/>
    <w:p w14:paraId="755D0649" w14:textId="77777777" w:rsidR="00B907DE" w:rsidRDefault="00B907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6967E" wp14:editId="02C856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BC8D" w14:textId="77777777" w:rsidR="00B907DE" w:rsidRDefault="00B907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696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E2BC8D" w14:textId="77777777" w:rsidR="00B907DE" w:rsidRDefault="00B907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70387" w14:textId="77777777" w:rsidR="00B907DE" w:rsidRDefault="00B907DE"/>
    <w:p w14:paraId="49DEFFD3" w14:textId="77777777" w:rsidR="00B907DE" w:rsidRDefault="00B907DE"/>
    <w:p w14:paraId="0B091AD2" w14:textId="77777777" w:rsidR="00B907DE" w:rsidRDefault="00B907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9E3C6F" wp14:editId="03814A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2EFA" w14:textId="77777777" w:rsidR="00B907DE" w:rsidRDefault="00B907DE"/>
                          <w:p w14:paraId="087CDE0D" w14:textId="77777777" w:rsidR="00B907DE" w:rsidRDefault="00B907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E3C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E2EFA" w14:textId="77777777" w:rsidR="00B907DE" w:rsidRDefault="00B907DE"/>
                    <w:p w14:paraId="087CDE0D" w14:textId="77777777" w:rsidR="00B907DE" w:rsidRDefault="00B907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56A39B" w14:textId="77777777" w:rsidR="00B907DE" w:rsidRDefault="00B907DE"/>
    <w:p w14:paraId="51CF6FC9" w14:textId="77777777" w:rsidR="00B907DE" w:rsidRDefault="00B907DE">
      <w:pPr>
        <w:rPr>
          <w:sz w:val="2"/>
          <w:szCs w:val="2"/>
        </w:rPr>
      </w:pPr>
    </w:p>
    <w:p w14:paraId="1E00633D" w14:textId="77777777" w:rsidR="00B907DE" w:rsidRDefault="00B907DE"/>
    <w:p w14:paraId="0FEBE03F" w14:textId="77777777" w:rsidR="00B907DE" w:rsidRDefault="00B907DE">
      <w:pPr>
        <w:spacing w:after="0" w:line="240" w:lineRule="auto"/>
      </w:pPr>
    </w:p>
  </w:footnote>
  <w:footnote w:type="continuationSeparator" w:id="0">
    <w:p w14:paraId="0FEC82C3" w14:textId="77777777" w:rsidR="00B907DE" w:rsidRDefault="00B9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7DE"/>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34547</TotalTime>
  <Pages>5</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4521</cp:revision>
  <cp:lastPrinted>2009-02-06T05:36:00Z</cp:lastPrinted>
  <dcterms:created xsi:type="dcterms:W3CDTF">2024-01-07T13:43:00Z</dcterms:created>
  <dcterms:modified xsi:type="dcterms:W3CDTF">2024-03-03T19:34:00Z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