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1CEA" w14:textId="267A01E4" w:rsidR="00A61404" w:rsidRDefault="00A8258B" w:rsidP="00A8258B">
      <w:r w:rsidRPr="00A8258B">
        <w:rPr>
          <w:rFonts w:hint="eastAsia"/>
        </w:rPr>
        <w:t>Петров</w:t>
      </w:r>
      <w:r w:rsidRPr="00A8258B">
        <w:t xml:space="preserve">, </w:t>
      </w:r>
      <w:r w:rsidRPr="00A8258B">
        <w:rPr>
          <w:rFonts w:hint="eastAsia"/>
        </w:rPr>
        <w:t>Алексей</w:t>
      </w:r>
      <w:r w:rsidRPr="00A8258B">
        <w:t xml:space="preserve"> </w:t>
      </w:r>
      <w:r w:rsidRPr="00A8258B">
        <w:rPr>
          <w:rFonts w:hint="eastAsia"/>
        </w:rPr>
        <w:t>Анатольевич</w:t>
      </w:r>
      <w:r>
        <w:t xml:space="preserve"> </w:t>
      </w:r>
      <w:r w:rsidRPr="00A8258B">
        <w:rPr>
          <w:rFonts w:hint="eastAsia"/>
        </w:rPr>
        <w:t>Совершенствование</w:t>
      </w:r>
      <w:r w:rsidRPr="00A8258B">
        <w:t xml:space="preserve"> </w:t>
      </w:r>
      <w:r w:rsidRPr="00A8258B">
        <w:rPr>
          <w:rFonts w:hint="eastAsia"/>
        </w:rPr>
        <w:t>организационно</w:t>
      </w:r>
      <w:r w:rsidRPr="00A8258B">
        <w:t>-</w:t>
      </w:r>
      <w:r w:rsidRPr="00A8258B">
        <w:rPr>
          <w:rFonts w:hint="eastAsia"/>
        </w:rPr>
        <w:t>экономических</w:t>
      </w:r>
      <w:r w:rsidRPr="00A8258B">
        <w:t xml:space="preserve"> </w:t>
      </w:r>
      <w:r w:rsidRPr="00A8258B">
        <w:rPr>
          <w:rFonts w:hint="eastAsia"/>
        </w:rPr>
        <w:t>отношений</w:t>
      </w:r>
      <w:r w:rsidRPr="00A8258B">
        <w:t xml:space="preserve"> </w:t>
      </w:r>
      <w:r w:rsidRPr="00A8258B">
        <w:rPr>
          <w:rFonts w:hint="eastAsia"/>
        </w:rPr>
        <w:t>в</w:t>
      </w:r>
      <w:r w:rsidRPr="00A8258B">
        <w:t xml:space="preserve"> </w:t>
      </w:r>
      <w:r w:rsidRPr="00A8258B">
        <w:rPr>
          <w:rFonts w:hint="eastAsia"/>
        </w:rPr>
        <w:t>молочном</w:t>
      </w:r>
      <w:r w:rsidRPr="00A8258B">
        <w:t xml:space="preserve"> </w:t>
      </w:r>
      <w:r w:rsidRPr="00A8258B">
        <w:rPr>
          <w:rFonts w:hint="eastAsia"/>
        </w:rPr>
        <w:t>подкомплексе</w:t>
      </w:r>
      <w:r w:rsidRPr="00A8258B">
        <w:t xml:space="preserve"> </w:t>
      </w:r>
      <w:r w:rsidRPr="00A8258B">
        <w:rPr>
          <w:rFonts w:hint="eastAsia"/>
        </w:rPr>
        <w:t>АПК</w:t>
      </w:r>
      <w:r w:rsidRPr="00A8258B">
        <w:t xml:space="preserve">: </w:t>
      </w:r>
      <w:r w:rsidRPr="00A8258B">
        <w:rPr>
          <w:rFonts w:hint="eastAsia"/>
        </w:rPr>
        <w:t>на</w:t>
      </w:r>
      <w:r w:rsidRPr="00A8258B">
        <w:t xml:space="preserve"> </w:t>
      </w:r>
      <w:r w:rsidRPr="00A8258B">
        <w:rPr>
          <w:rFonts w:hint="eastAsia"/>
        </w:rPr>
        <w:t>материалах</w:t>
      </w:r>
      <w:r w:rsidRPr="00A8258B">
        <w:t xml:space="preserve"> </w:t>
      </w:r>
      <w:r w:rsidRPr="00A8258B">
        <w:rPr>
          <w:rFonts w:hint="eastAsia"/>
        </w:rPr>
        <w:t>Ульяновской</w:t>
      </w:r>
      <w:r w:rsidRPr="00A8258B">
        <w:t xml:space="preserve"> </w:t>
      </w:r>
      <w:r w:rsidRPr="00A8258B">
        <w:rPr>
          <w:rFonts w:hint="eastAsia"/>
        </w:rPr>
        <w:t>области</w:t>
      </w:r>
    </w:p>
    <w:p w14:paraId="7F692941" w14:textId="77777777" w:rsidR="00A8258B" w:rsidRDefault="00A8258B" w:rsidP="00A8258B">
      <w:r>
        <w:rPr>
          <w:rFonts w:hint="eastAsia"/>
        </w:rPr>
        <w:t>ОГЛАВЛЕНИЕ</w:t>
      </w:r>
      <w:r>
        <w:t xml:space="preserve"> </w:t>
      </w:r>
      <w:r>
        <w:rPr>
          <w:rFonts w:hint="eastAsia"/>
        </w:rPr>
        <w:t>ДИССЕРТАЦИИ</w:t>
      </w:r>
    </w:p>
    <w:p w14:paraId="00609B8D" w14:textId="77777777" w:rsidR="00A8258B" w:rsidRDefault="00A8258B" w:rsidP="00A8258B">
      <w:r>
        <w:rPr>
          <w:rFonts w:hint="eastAsia"/>
        </w:rPr>
        <w:t>кандидат</w:t>
      </w:r>
      <w:r>
        <w:t xml:space="preserve"> </w:t>
      </w:r>
      <w:r>
        <w:rPr>
          <w:rFonts w:hint="eastAsia"/>
        </w:rPr>
        <w:t>наук</w:t>
      </w:r>
      <w:r>
        <w:t xml:space="preserve"> </w:t>
      </w:r>
      <w:r>
        <w:rPr>
          <w:rFonts w:hint="eastAsia"/>
        </w:rPr>
        <w:t>Петров</w:t>
      </w:r>
      <w:r>
        <w:t xml:space="preserve">, </w:t>
      </w:r>
      <w:r>
        <w:rPr>
          <w:rFonts w:hint="eastAsia"/>
        </w:rPr>
        <w:t>Алексей</w:t>
      </w:r>
      <w:r>
        <w:t xml:space="preserve"> </w:t>
      </w:r>
      <w:r>
        <w:rPr>
          <w:rFonts w:hint="eastAsia"/>
        </w:rPr>
        <w:t>Анатольевич</w:t>
      </w:r>
    </w:p>
    <w:p w14:paraId="153C2A4C" w14:textId="77777777" w:rsidR="00A8258B" w:rsidRDefault="00A8258B" w:rsidP="00A8258B">
      <w:r>
        <w:rPr>
          <w:rFonts w:hint="eastAsia"/>
        </w:rPr>
        <w:t>Содержание</w:t>
      </w:r>
    </w:p>
    <w:p w14:paraId="402F5052" w14:textId="77777777" w:rsidR="00A8258B" w:rsidRDefault="00A8258B" w:rsidP="00A8258B"/>
    <w:p w14:paraId="72293029" w14:textId="77777777" w:rsidR="00A8258B" w:rsidRDefault="00A8258B" w:rsidP="00A8258B">
      <w:r>
        <w:rPr>
          <w:rFonts w:hint="eastAsia"/>
        </w:rPr>
        <w:t>ВВЕДЕНИЕ</w:t>
      </w:r>
    </w:p>
    <w:p w14:paraId="31298729" w14:textId="77777777" w:rsidR="00A8258B" w:rsidRDefault="00A8258B" w:rsidP="00A8258B"/>
    <w:p w14:paraId="213309E3" w14:textId="77777777" w:rsidR="00A8258B" w:rsidRDefault="00A8258B" w:rsidP="00A8258B">
      <w:r>
        <w:rPr>
          <w:rFonts w:hint="eastAsia"/>
        </w:rPr>
        <w:t>ГЛАВА</w:t>
      </w:r>
      <w:r>
        <w:t xml:space="preserve"> 1. </w:t>
      </w:r>
      <w:r>
        <w:rPr>
          <w:rFonts w:hint="eastAsia"/>
        </w:rPr>
        <w:t>НАУЧНЫЕ</w:t>
      </w:r>
      <w:r>
        <w:t xml:space="preserve"> </w:t>
      </w:r>
      <w:r>
        <w:rPr>
          <w:rFonts w:hint="eastAsia"/>
        </w:rPr>
        <w:t>АСПЕКТЫ</w:t>
      </w:r>
      <w:r>
        <w:t xml:space="preserve"> </w:t>
      </w:r>
      <w:r>
        <w:rPr>
          <w:rFonts w:hint="eastAsia"/>
        </w:rPr>
        <w:t>ОРГАНИЗАЦИОННО</w:t>
      </w:r>
      <w:r>
        <w:t>-</w:t>
      </w:r>
      <w:r>
        <w:rPr>
          <w:rFonts w:hint="eastAsia"/>
        </w:rPr>
        <w:t>ЭКОНОМИЧЕСКИХ</w:t>
      </w:r>
      <w:r>
        <w:t xml:space="preserve"> </w:t>
      </w:r>
      <w:r>
        <w:rPr>
          <w:rFonts w:hint="eastAsia"/>
        </w:rPr>
        <w:t>ОТНОШЕНИЙ</w:t>
      </w:r>
      <w:r>
        <w:t xml:space="preserve"> </w:t>
      </w:r>
      <w:r>
        <w:rPr>
          <w:rFonts w:hint="eastAsia"/>
        </w:rPr>
        <w:t>В</w:t>
      </w:r>
      <w:r>
        <w:t xml:space="preserve"> </w:t>
      </w:r>
      <w:r>
        <w:rPr>
          <w:rFonts w:hint="eastAsia"/>
        </w:rPr>
        <w:t>МОЛОЧНОМ</w:t>
      </w:r>
      <w:r>
        <w:t xml:space="preserve"> </w:t>
      </w:r>
      <w:r>
        <w:rPr>
          <w:rFonts w:hint="eastAsia"/>
        </w:rPr>
        <w:t>ПОДКОМПЛЕКСЕ</w:t>
      </w:r>
      <w:r>
        <w:t xml:space="preserve"> </w:t>
      </w:r>
      <w:r>
        <w:rPr>
          <w:rFonts w:hint="eastAsia"/>
        </w:rPr>
        <w:t>АПК</w:t>
      </w:r>
    </w:p>
    <w:p w14:paraId="3E0F02B6" w14:textId="77777777" w:rsidR="00A8258B" w:rsidRDefault="00A8258B" w:rsidP="00A8258B"/>
    <w:p w14:paraId="60E7D143" w14:textId="77777777" w:rsidR="00A8258B" w:rsidRDefault="00A8258B" w:rsidP="00A8258B">
      <w:r>
        <w:t xml:space="preserve">1.1. </w:t>
      </w:r>
      <w:r>
        <w:rPr>
          <w:rFonts w:hint="eastAsia"/>
        </w:rPr>
        <w:t>Состав</w:t>
      </w:r>
      <w:r>
        <w:t xml:space="preserve"> </w:t>
      </w:r>
      <w:r>
        <w:rPr>
          <w:rFonts w:hint="eastAsia"/>
        </w:rPr>
        <w:t>и</w:t>
      </w:r>
      <w:r>
        <w:t xml:space="preserve"> </w:t>
      </w:r>
      <w:r>
        <w:rPr>
          <w:rFonts w:hint="eastAsia"/>
        </w:rPr>
        <w:t>субъекты</w:t>
      </w:r>
      <w:r>
        <w:t xml:space="preserve"> </w:t>
      </w:r>
      <w:r>
        <w:rPr>
          <w:rFonts w:hint="eastAsia"/>
        </w:rPr>
        <w:t>молочного</w:t>
      </w:r>
      <w:r>
        <w:t xml:space="preserve"> </w:t>
      </w:r>
      <w:r>
        <w:rPr>
          <w:rFonts w:hint="eastAsia"/>
        </w:rPr>
        <w:t>подкомплекса</w:t>
      </w:r>
      <w:r>
        <w:t xml:space="preserve"> </w:t>
      </w:r>
      <w:r>
        <w:rPr>
          <w:rFonts w:hint="eastAsia"/>
        </w:rPr>
        <w:t>АПК</w:t>
      </w:r>
    </w:p>
    <w:p w14:paraId="3853ECAE" w14:textId="77777777" w:rsidR="00A8258B" w:rsidRDefault="00A8258B" w:rsidP="00A8258B"/>
    <w:p w14:paraId="06AB93ED" w14:textId="77777777" w:rsidR="00A8258B" w:rsidRDefault="00A8258B" w:rsidP="00A8258B">
      <w:r>
        <w:t xml:space="preserve">1.2. </w:t>
      </w:r>
      <w:r>
        <w:rPr>
          <w:rFonts w:hint="eastAsia"/>
        </w:rPr>
        <w:t>Формы</w:t>
      </w:r>
      <w:r>
        <w:t xml:space="preserve"> </w:t>
      </w:r>
      <w:r>
        <w:rPr>
          <w:rFonts w:hint="eastAsia"/>
        </w:rPr>
        <w:t>и</w:t>
      </w:r>
      <w:r>
        <w:t xml:space="preserve"> </w:t>
      </w:r>
      <w:r>
        <w:rPr>
          <w:rFonts w:hint="eastAsia"/>
        </w:rPr>
        <w:t>направления</w:t>
      </w:r>
      <w:r>
        <w:t xml:space="preserve"> </w:t>
      </w:r>
      <w:r>
        <w:rPr>
          <w:rFonts w:hint="eastAsia"/>
        </w:rPr>
        <w:t>совершенствования</w:t>
      </w:r>
      <w:r>
        <w:t xml:space="preserve"> </w:t>
      </w:r>
      <w:r>
        <w:rPr>
          <w:rFonts w:hint="eastAsia"/>
        </w:rPr>
        <w:t>организационно</w:t>
      </w:r>
      <w:r>
        <w:t>-</w:t>
      </w:r>
      <w:r>
        <w:rPr>
          <w:rFonts w:hint="eastAsia"/>
        </w:rPr>
        <w:t>экономических</w:t>
      </w:r>
      <w:r>
        <w:t xml:space="preserve"> </w:t>
      </w:r>
      <w:r>
        <w:rPr>
          <w:rFonts w:hint="eastAsia"/>
        </w:rPr>
        <w:t>отношений</w:t>
      </w:r>
      <w:r>
        <w:t xml:space="preserve"> </w:t>
      </w:r>
      <w:r>
        <w:rPr>
          <w:rFonts w:hint="eastAsia"/>
        </w:rPr>
        <w:t>в</w:t>
      </w:r>
      <w:r>
        <w:t xml:space="preserve"> </w:t>
      </w:r>
      <w:r>
        <w:rPr>
          <w:rFonts w:hint="eastAsia"/>
        </w:rPr>
        <w:t>молочном</w:t>
      </w:r>
      <w:r>
        <w:t xml:space="preserve"> </w:t>
      </w:r>
      <w:r>
        <w:rPr>
          <w:rFonts w:hint="eastAsia"/>
        </w:rPr>
        <w:t>подкомплексе</w:t>
      </w:r>
      <w:r>
        <w:t xml:space="preserve"> </w:t>
      </w:r>
      <w:r>
        <w:rPr>
          <w:rFonts w:hint="eastAsia"/>
        </w:rPr>
        <w:t>АПК</w:t>
      </w:r>
    </w:p>
    <w:p w14:paraId="7F568DDC" w14:textId="77777777" w:rsidR="00A8258B" w:rsidRDefault="00A8258B" w:rsidP="00A8258B"/>
    <w:p w14:paraId="368D3BEA" w14:textId="77777777" w:rsidR="00A8258B" w:rsidRDefault="00A8258B" w:rsidP="00A8258B">
      <w:r>
        <w:t xml:space="preserve">1.3. </w:t>
      </w:r>
      <w:r>
        <w:rPr>
          <w:rFonts w:hint="eastAsia"/>
        </w:rPr>
        <w:t>Взаимоотношения</w:t>
      </w:r>
      <w:r>
        <w:t xml:space="preserve"> </w:t>
      </w:r>
      <w:r>
        <w:rPr>
          <w:rFonts w:hint="eastAsia"/>
        </w:rPr>
        <w:t>участников</w:t>
      </w:r>
      <w:r>
        <w:t xml:space="preserve"> </w:t>
      </w:r>
      <w:r>
        <w:rPr>
          <w:rFonts w:hint="eastAsia"/>
        </w:rPr>
        <w:t>молочного</w:t>
      </w:r>
      <w:r>
        <w:t xml:space="preserve"> </w:t>
      </w:r>
      <w:r>
        <w:rPr>
          <w:rFonts w:hint="eastAsia"/>
        </w:rPr>
        <w:t>подкомплекса</w:t>
      </w:r>
      <w:r>
        <w:t xml:space="preserve"> </w:t>
      </w:r>
      <w:r>
        <w:rPr>
          <w:rFonts w:hint="eastAsia"/>
        </w:rPr>
        <w:t>и</w:t>
      </w:r>
      <w:r>
        <w:t xml:space="preserve"> </w:t>
      </w:r>
      <w:r>
        <w:rPr>
          <w:rFonts w:hint="eastAsia"/>
        </w:rPr>
        <w:t>государства</w:t>
      </w:r>
    </w:p>
    <w:p w14:paraId="634057BF" w14:textId="77777777" w:rsidR="00A8258B" w:rsidRDefault="00A8258B" w:rsidP="00A8258B"/>
    <w:p w14:paraId="36732F20" w14:textId="77777777" w:rsidR="00A8258B" w:rsidRDefault="00A8258B" w:rsidP="00A8258B">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МОЛОЧНОГО</w:t>
      </w:r>
      <w:r>
        <w:t xml:space="preserve"> </w:t>
      </w:r>
      <w:r>
        <w:rPr>
          <w:rFonts w:hint="eastAsia"/>
        </w:rPr>
        <w:t>ПОДКОМПЛЕКСА</w:t>
      </w:r>
      <w:r>
        <w:t xml:space="preserve"> </w:t>
      </w:r>
      <w:r>
        <w:rPr>
          <w:rFonts w:hint="eastAsia"/>
        </w:rPr>
        <w:t>АПК</w:t>
      </w:r>
      <w:r>
        <w:t xml:space="preserve"> </w:t>
      </w:r>
      <w:r>
        <w:rPr>
          <w:rFonts w:hint="eastAsia"/>
        </w:rPr>
        <w:t>УЛЬЯНОВСКОЙ</w:t>
      </w:r>
      <w:r>
        <w:t xml:space="preserve"> </w:t>
      </w:r>
      <w:r>
        <w:rPr>
          <w:rFonts w:hint="eastAsia"/>
        </w:rPr>
        <w:t>ОБЛАСТИ</w:t>
      </w:r>
    </w:p>
    <w:p w14:paraId="7BE3B850" w14:textId="77777777" w:rsidR="00A8258B" w:rsidRDefault="00A8258B" w:rsidP="00A8258B"/>
    <w:p w14:paraId="6A22BF29" w14:textId="77777777" w:rsidR="00A8258B" w:rsidRDefault="00A8258B" w:rsidP="00A8258B">
      <w:r>
        <w:t xml:space="preserve">2.1. </w:t>
      </w:r>
      <w:r>
        <w:rPr>
          <w:rFonts w:hint="eastAsia"/>
        </w:rPr>
        <w:t>Анализ</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молочного</w:t>
      </w:r>
      <w:r>
        <w:t xml:space="preserve"> </w:t>
      </w:r>
      <w:r>
        <w:rPr>
          <w:rFonts w:hint="eastAsia"/>
        </w:rPr>
        <w:t>скотоводства</w:t>
      </w:r>
    </w:p>
    <w:p w14:paraId="520C6986" w14:textId="77777777" w:rsidR="00A8258B" w:rsidRDefault="00A8258B" w:rsidP="00A8258B"/>
    <w:p w14:paraId="41392D85" w14:textId="77777777" w:rsidR="00A8258B" w:rsidRDefault="00A8258B" w:rsidP="00A8258B">
      <w:r>
        <w:t xml:space="preserve">2.2. </w:t>
      </w:r>
      <w:r>
        <w:rPr>
          <w:rFonts w:hint="eastAsia"/>
        </w:rPr>
        <w:t>Развитие</w:t>
      </w:r>
      <w:r>
        <w:t xml:space="preserve"> </w:t>
      </w:r>
      <w:r>
        <w:rPr>
          <w:rFonts w:hint="eastAsia"/>
        </w:rPr>
        <w:t>переработки</w:t>
      </w:r>
      <w:r>
        <w:t xml:space="preserve"> </w:t>
      </w:r>
      <w:r>
        <w:rPr>
          <w:rFonts w:hint="eastAsia"/>
        </w:rPr>
        <w:t>молока</w:t>
      </w:r>
      <w:r>
        <w:t xml:space="preserve"> </w:t>
      </w:r>
      <w:r>
        <w:rPr>
          <w:rFonts w:hint="eastAsia"/>
        </w:rPr>
        <w:t>и</w:t>
      </w:r>
      <w:r>
        <w:t xml:space="preserve"> </w:t>
      </w:r>
      <w:r>
        <w:rPr>
          <w:rFonts w:hint="eastAsia"/>
        </w:rPr>
        <w:t>рынка</w:t>
      </w:r>
      <w:r>
        <w:t xml:space="preserve"> </w:t>
      </w:r>
      <w:r>
        <w:rPr>
          <w:rFonts w:hint="eastAsia"/>
        </w:rPr>
        <w:t>молочной</w:t>
      </w:r>
      <w:r>
        <w:t xml:space="preserve"> </w:t>
      </w:r>
      <w:r>
        <w:rPr>
          <w:rFonts w:hint="eastAsia"/>
        </w:rPr>
        <w:t>продукции</w:t>
      </w:r>
    </w:p>
    <w:p w14:paraId="49941A1D" w14:textId="77777777" w:rsidR="00A8258B" w:rsidRDefault="00A8258B" w:rsidP="00A8258B"/>
    <w:p w14:paraId="51BA995C" w14:textId="77777777" w:rsidR="00A8258B" w:rsidRDefault="00A8258B" w:rsidP="00A8258B">
      <w:r>
        <w:t xml:space="preserve">2.3. </w:t>
      </w:r>
      <w:r>
        <w:rPr>
          <w:rFonts w:hint="eastAsia"/>
        </w:rPr>
        <w:t>Система</w:t>
      </w:r>
      <w:r>
        <w:t xml:space="preserve"> </w:t>
      </w:r>
      <w:r>
        <w:rPr>
          <w:rFonts w:hint="eastAsia"/>
        </w:rPr>
        <w:t>организационно</w:t>
      </w:r>
      <w:r>
        <w:t>-</w:t>
      </w:r>
      <w:r>
        <w:rPr>
          <w:rFonts w:hint="eastAsia"/>
        </w:rPr>
        <w:t>экономических</w:t>
      </w:r>
      <w:r>
        <w:t xml:space="preserve"> </w:t>
      </w:r>
      <w:r>
        <w:rPr>
          <w:rFonts w:hint="eastAsia"/>
        </w:rPr>
        <w:t>отношений</w:t>
      </w:r>
      <w:r>
        <w:t xml:space="preserve"> </w:t>
      </w:r>
      <w:r>
        <w:rPr>
          <w:rFonts w:hint="eastAsia"/>
        </w:rPr>
        <w:t>в</w:t>
      </w:r>
      <w:r>
        <w:t xml:space="preserve"> </w:t>
      </w:r>
      <w:r>
        <w:rPr>
          <w:rFonts w:hint="eastAsia"/>
        </w:rPr>
        <w:t>молочном</w:t>
      </w:r>
      <w:r>
        <w:t xml:space="preserve"> </w:t>
      </w:r>
      <w:r>
        <w:rPr>
          <w:rFonts w:hint="eastAsia"/>
        </w:rPr>
        <w:t>подкомплексе</w:t>
      </w:r>
      <w:r>
        <w:t xml:space="preserve"> </w:t>
      </w:r>
      <w:r>
        <w:rPr>
          <w:rFonts w:hint="eastAsia"/>
        </w:rPr>
        <w:t>АПК</w:t>
      </w:r>
    </w:p>
    <w:p w14:paraId="7E9A3B8E" w14:textId="77777777" w:rsidR="00A8258B" w:rsidRDefault="00A8258B" w:rsidP="00A8258B"/>
    <w:p w14:paraId="7DEBAE51" w14:textId="77777777" w:rsidR="00A8258B" w:rsidRDefault="00A8258B" w:rsidP="00A8258B">
      <w:r>
        <w:rPr>
          <w:rFonts w:hint="eastAsia"/>
        </w:rPr>
        <w:lastRenderedPageBreak/>
        <w:t>ГЛАВА</w:t>
      </w:r>
      <w:r>
        <w:t xml:space="preserve"> 3. </w:t>
      </w:r>
      <w:r>
        <w:rPr>
          <w:rFonts w:hint="eastAsia"/>
        </w:rPr>
        <w:t>НАПРАВЛЕНИЯ</w:t>
      </w:r>
      <w:r>
        <w:t xml:space="preserve"> </w:t>
      </w:r>
      <w:r>
        <w:rPr>
          <w:rFonts w:hint="eastAsia"/>
        </w:rPr>
        <w:t>СОВЕРШЕНСТВОВАНИЯ</w:t>
      </w:r>
      <w:r>
        <w:t xml:space="preserve"> </w:t>
      </w:r>
      <w:r>
        <w:rPr>
          <w:rFonts w:hint="eastAsia"/>
        </w:rPr>
        <w:t>ОРГАНИЗАЦИОННО</w:t>
      </w:r>
      <w:r>
        <w:t>-</w:t>
      </w:r>
      <w:r>
        <w:rPr>
          <w:rFonts w:hint="eastAsia"/>
        </w:rPr>
        <w:t>ЭКОНОМИЧЕСКИХ</w:t>
      </w:r>
      <w:r>
        <w:t xml:space="preserve"> </w:t>
      </w:r>
      <w:r>
        <w:rPr>
          <w:rFonts w:hint="eastAsia"/>
        </w:rPr>
        <w:t>ОТНОШЕНИЙ</w:t>
      </w:r>
      <w:r>
        <w:t xml:space="preserve"> </w:t>
      </w:r>
      <w:r>
        <w:rPr>
          <w:rFonts w:hint="eastAsia"/>
        </w:rPr>
        <w:t>В</w:t>
      </w:r>
      <w:r>
        <w:t xml:space="preserve"> </w:t>
      </w:r>
      <w:r>
        <w:rPr>
          <w:rFonts w:hint="eastAsia"/>
        </w:rPr>
        <w:t>МОЛОЧНОМ</w:t>
      </w:r>
      <w:r>
        <w:t xml:space="preserve"> </w:t>
      </w:r>
      <w:r>
        <w:rPr>
          <w:rFonts w:hint="eastAsia"/>
        </w:rPr>
        <w:t>ПОДКОМПЛЕКСЕ</w:t>
      </w:r>
      <w:r>
        <w:t xml:space="preserve"> </w:t>
      </w:r>
      <w:r>
        <w:rPr>
          <w:rFonts w:hint="eastAsia"/>
        </w:rPr>
        <w:t>АПК</w:t>
      </w:r>
    </w:p>
    <w:p w14:paraId="558B63D1" w14:textId="77777777" w:rsidR="00A8258B" w:rsidRDefault="00A8258B" w:rsidP="00A8258B"/>
    <w:p w14:paraId="5F8135A5" w14:textId="77777777" w:rsidR="00A8258B" w:rsidRDefault="00A8258B" w:rsidP="00A8258B">
      <w:r>
        <w:t xml:space="preserve">3.1. </w:t>
      </w:r>
      <w:r>
        <w:rPr>
          <w:rFonts w:hint="eastAsia"/>
        </w:rPr>
        <w:t>Совершенствование</w:t>
      </w:r>
      <w:r>
        <w:t xml:space="preserve"> </w:t>
      </w:r>
      <w:r>
        <w:rPr>
          <w:rFonts w:hint="eastAsia"/>
        </w:rPr>
        <w:t>организационно</w:t>
      </w:r>
      <w:r>
        <w:t>-</w:t>
      </w:r>
      <w:r>
        <w:rPr>
          <w:rFonts w:hint="eastAsia"/>
        </w:rPr>
        <w:t>экономических</w:t>
      </w:r>
      <w:r>
        <w:t xml:space="preserve"> </w:t>
      </w:r>
      <w:r>
        <w:rPr>
          <w:rFonts w:hint="eastAsia"/>
        </w:rPr>
        <w:t>отношений</w:t>
      </w:r>
      <w:r>
        <w:t xml:space="preserve"> </w:t>
      </w:r>
      <w:r>
        <w:rPr>
          <w:rFonts w:hint="eastAsia"/>
        </w:rPr>
        <w:t>участников</w:t>
      </w:r>
      <w:r>
        <w:t xml:space="preserve"> </w:t>
      </w:r>
      <w:r>
        <w:rPr>
          <w:rFonts w:hint="eastAsia"/>
        </w:rPr>
        <w:t>молочного</w:t>
      </w:r>
      <w:r>
        <w:t xml:space="preserve"> </w:t>
      </w:r>
      <w:r>
        <w:rPr>
          <w:rFonts w:hint="eastAsia"/>
        </w:rPr>
        <w:t>подкомплекса</w:t>
      </w:r>
      <w:r>
        <w:t xml:space="preserve"> </w:t>
      </w:r>
      <w:r>
        <w:rPr>
          <w:rFonts w:hint="eastAsia"/>
        </w:rPr>
        <w:t>на</w:t>
      </w:r>
      <w:r>
        <w:t xml:space="preserve"> </w:t>
      </w:r>
      <w:r>
        <w:rPr>
          <w:rFonts w:hint="eastAsia"/>
        </w:rPr>
        <w:t>основе</w:t>
      </w:r>
      <w:r>
        <w:t xml:space="preserve"> </w:t>
      </w:r>
      <w:r>
        <w:rPr>
          <w:rFonts w:hint="eastAsia"/>
        </w:rPr>
        <w:t>развития</w:t>
      </w:r>
      <w:r>
        <w:t xml:space="preserve"> </w:t>
      </w:r>
      <w:r>
        <w:rPr>
          <w:rFonts w:hint="eastAsia"/>
        </w:rPr>
        <w:t>сельскохозяйственной</w:t>
      </w:r>
      <w:r>
        <w:t xml:space="preserve"> </w:t>
      </w:r>
      <w:r>
        <w:rPr>
          <w:rFonts w:hint="eastAsia"/>
        </w:rPr>
        <w:t>потребительской</w:t>
      </w:r>
      <w:r>
        <w:t xml:space="preserve"> </w:t>
      </w:r>
      <w:r>
        <w:rPr>
          <w:rFonts w:hint="eastAsia"/>
        </w:rPr>
        <w:t>кооперации</w:t>
      </w:r>
    </w:p>
    <w:p w14:paraId="7AF3EA48" w14:textId="77777777" w:rsidR="00A8258B" w:rsidRDefault="00A8258B" w:rsidP="00A8258B"/>
    <w:p w14:paraId="7A6FC935" w14:textId="77777777" w:rsidR="00A8258B" w:rsidRDefault="00A8258B" w:rsidP="00A8258B">
      <w:r>
        <w:t xml:space="preserve">3.2.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привлечения</w:t>
      </w:r>
      <w:r>
        <w:t xml:space="preserve"> </w:t>
      </w:r>
      <w:r>
        <w:rPr>
          <w:rFonts w:hint="eastAsia"/>
        </w:rPr>
        <w:t>инвестиций</w:t>
      </w:r>
      <w:r>
        <w:t xml:space="preserve"> </w:t>
      </w:r>
      <w:r>
        <w:rPr>
          <w:rFonts w:hint="eastAsia"/>
        </w:rPr>
        <w:t>в</w:t>
      </w:r>
      <w:r>
        <w:t xml:space="preserve"> </w:t>
      </w:r>
      <w:r>
        <w:rPr>
          <w:rFonts w:hint="eastAsia"/>
        </w:rPr>
        <w:t>развитие</w:t>
      </w:r>
      <w:r>
        <w:t xml:space="preserve"> </w:t>
      </w:r>
      <w:r>
        <w:rPr>
          <w:rFonts w:hint="eastAsia"/>
        </w:rPr>
        <w:t>молочного</w:t>
      </w:r>
      <w:r>
        <w:t xml:space="preserve"> </w:t>
      </w:r>
      <w:r>
        <w:rPr>
          <w:rFonts w:hint="eastAsia"/>
        </w:rPr>
        <w:t>подкомплекса</w:t>
      </w:r>
      <w:r>
        <w:t xml:space="preserve"> </w:t>
      </w:r>
      <w:r>
        <w:rPr>
          <w:rFonts w:hint="eastAsia"/>
        </w:rPr>
        <w:t>АПК</w:t>
      </w:r>
      <w:r>
        <w:t xml:space="preserve"> </w:t>
      </w:r>
      <w:r>
        <w:rPr>
          <w:rFonts w:hint="eastAsia"/>
        </w:rPr>
        <w:t>на</w:t>
      </w:r>
      <w:r>
        <w:t xml:space="preserve"> </w:t>
      </w:r>
      <w:r>
        <w:rPr>
          <w:rFonts w:hint="eastAsia"/>
        </w:rPr>
        <w:t>основе</w:t>
      </w:r>
      <w:r>
        <w:t xml:space="preserve"> </w:t>
      </w:r>
      <w:r>
        <w:rPr>
          <w:rFonts w:hint="eastAsia"/>
        </w:rPr>
        <w:t>государственно</w:t>
      </w:r>
      <w:r>
        <w:t>-</w:t>
      </w:r>
      <w:r>
        <w:rPr>
          <w:rFonts w:hint="eastAsia"/>
        </w:rPr>
        <w:t>частного</w:t>
      </w:r>
      <w:r>
        <w:t xml:space="preserve"> </w:t>
      </w:r>
      <w:r>
        <w:rPr>
          <w:rFonts w:hint="eastAsia"/>
        </w:rPr>
        <w:t>партнерства</w:t>
      </w:r>
    </w:p>
    <w:p w14:paraId="2D86FC9A" w14:textId="77777777" w:rsidR="00A8258B" w:rsidRDefault="00A8258B" w:rsidP="00A8258B"/>
    <w:p w14:paraId="2E956DA6" w14:textId="77777777" w:rsidR="00A8258B" w:rsidRDefault="00A8258B" w:rsidP="00A8258B">
      <w:r>
        <w:t xml:space="preserve">3.3. </w:t>
      </w:r>
      <w:r>
        <w:rPr>
          <w:rFonts w:hint="eastAsia"/>
        </w:rPr>
        <w:t>Совершенствование</w:t>
      </w:r>
      <w:r>
        <w:t xml:space="preserve"> </w:t>
      </w:r>
      <w:r>
        <w:rPr>
          <w:rFonts w:hint="eastAsia"/>
        </w:rPr>
        <w:t>государственной</w:t>
      </w:r>
      <w:r>
        <w:t xml:space="preserve"> </w:t>
      </w:r>
      <w:r>
        <w:rPr>
          <w:rFonts w:hint="eastAsia"/>
        </w:rPr>
        <w:t>поддержки</w:t>
      </w:r>
      <w:r>
        <w:t xml:space="preserve"> </w:t>
      </w:r>
      <w:r>
        <w:rPr>
          <w:rFonts w:hint="eastAsia"/>
        </w:rPr>
        <w:t>молочного</w:t>
      </w:r>
      <w:r>
        <w:t xml:space="preserve"> </w:t>
      </w:r>
      <w:r>
        <w:rPr>
          <w:rFonts w:hint="eastAsia"/>
        </w:rPr>
        <w:t>подкомплекса</w:t>
      </w:r>
      <w:r>
        <w:t xml:space="preserve"> </w:t>
      </w:r>
      <w:r>
        <w:rPr>
          <w:rFonts w:hint="eastAsia"/>
        </w:rPr>
        <w:t>АПК</w:t>
      </w:r>
    </w:p>
    <w:p w14:paraId="359C3AA5" w14:textId="77777777" w:rsidR="00A8258B" w:rsidRDefault="00A8258B" w:rsidP="00A8258B"/>
    <w:p w14:paraId="45828E67" w14:textId="77777777" w:rsidR="00A8258B" w:rsidRDefault="00A8258B" w:rsidP="00A8258B">
      <w:r>
        <w:rPr>
          <w:rFonts w:hint="eastAsia"/>
        </w:rPr>
        <w:t>ЗАКЛЮЧЕНИЕ</w:t>
      </w:r>
    </w:p>
    <w:p w14:paraId="3C9DE3AE" w14:textId="77777777" w:rsidR="00A8258B" w:rsidRDefault="00A8258B" w:rsidP="00A8258B"/>
    <w:p w14:paraId="10345105" w14:textId="77777777" w:rsidR="00A8258B" w:rsidRDefault="00A8258B" w:rsidP="00A8258B">
      <w:r>
        <w:rPr>
          <w:rFonts w:hint="eastAsia"/>
        </w:rPr>
        <w:t>СПИСОК</w:t>
      </w:r>
      <w:r>
        <w:t xml:space="preserve"> </w:t>
      </w:r>
      <w:r>
        <w:rPr>
          <w:rFonts w:hint="eastAsia"/>
        </w:rPr>
        <w:t>ЛИТЕРАТУРЫ</w:t>
      </w:r>
    </w:p>
    <w:p w14:paraId="4214F93E" w14:textId="77777777" w:rsidR="00A8258B" w:rsidRDefault="00A8258B" w:rsidP="00A8258B"/>
    <w:p w14:paraId="7ABCECEC" w14:textId="39AAA3DA" w:rsidR="00A8258B" w:rsidRPr="00A8258B" w:rsidRDefault="00A8258B" w:rsidP="00A8258B">
      <w:r>
        <w:rPr>
          <w:rFonts w:hint="eastAsia"/>
        </w:rPr>
        <w:t>ПРИЛОЖЕНИЯ</w:t>
      </w:r>
    </w:p>
    <w:sectPr w:rsidR="00A8258B" w:rsidRPr="00A8258B" w:rsidSect="00CA436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9C96" w14:textId="77777777" w:rsidR="00CA4363" w:rsidRDefault="00CA4363">
      <w:pPr>
        <w:spacing w:after="0" w:line="240" w:lineRule="auto"/>
      </w:pPr>
      <w:r>
        <w:separator/>
      </w:r>
    </w:p>
  </w:endnote>
  <w:endnote w:type="continuationSeparator" w:id="0">
    <w:p w14:paraId="0E475175" w14:textId="77777777" w:rsidR="00CA4363" w:rsidRDefault="00CA4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7B6B5" w14:textId="77777777" w:rsidR="00CA4363" w:rsidRDefault="00CA4363"/>
    <w:p w14:paraId="2BF9350B" w14:textId="77777777" w:rsidR="00CA4363" w:rsidRDefault="00CA4363"/>
    <w:p w14:paraId="1274A112" w14:textId="77777777" w:rsidR="00CA4363" w:rsidRDefault="00CA4363"/>
    <w:p w14:paraId="1F53DA40" w14:textId="77777777" w:rsidR="00CA4363" w:rsidRDefault="00CA4363"/>
    <w:p w14:paraId="6EE89141" w14:textId="77777777" w:rsidR="00CA4363" w:rsidRDefault="00CA4363"/>
    <w:p w14:paraId="6B1959CE" w14:textId="77777777" w:rsidR="00CA4363" w:rsidRDefault="00CA4363"/>
    <w:p w14:paraId="469722F4" w14:textId="77777777" w:rsidR="00CA4363" w:rsidRDefault="00CA43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D7F1BB" wp14:editId="136176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7EA09" w14:textId="77777777" w:rsidR="00CA4363" w:rsidRDefault="00CA4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7F1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C7EA09" w14:textId="77777777" w:rsidR="00CA4363" w:rsidRDefault="00CA4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24D2DE" w14:textId="77777777" w:rsidR="00CA4363" w:rsidRDefault="00CA4363"/>
    <w:p w14:paraId="32BA5B87" w14:textId="77777777" w:rsidR="00CA4363" w:rsidRDefault="00CA4363"/>
    <w:p w14:paraId="32560B75" w14:textId="77777777" w:rsidR="00CA4363" w:rsidRDefault="00CA43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1DA804" wp14:editId="15C363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0E272" w14:textId="77777777" w:rsidR="00CA4363" w:rsidRDefault="00CA4363"/>
                          <w:p w14:paraId="397BF2C6" w14:textId="77777777" w:rsidR="00CA4363" w:rsidRDefault="00CA4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1DA8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80E272" w14:textId="77777777" w:rsidR="00CA4363" w:rsidRDefault="00CA4363"/>
                    <w:p w14:paraId="397BF2C6" w14:textId="77777777" w:rsidR="00CA4363" w:rsidRDefault="00CA4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0250EF" w14:textId="77777777" w:rsidR="00CA4363" w:rsidRDefault="00CA4363"/>
    <w:p w14:paraId="35E7BAF7" w14:textId="77777777" w:rsidR="00CA4363" w:rsidRDefault="00CA4363">
      <w:pPr>
        <w:rPr>
          <w:sz w:val="2"/>
          <w:szCs w:val="2"/>
        </w:rPr>
      </w:pPr>
    </w:p>
    <w:p w14:paraId="15FC5CEA" w14:textId="77777777" w:rsidR="00CA4363" w:rsidRDefault="00CA4363"/>
    <w:p w14:paraId="0D8545EB" w14:textId="77777777" w:rsidR="00CA4363" w:rsidRDefault="00CA4363">
      <w:pPr>
        <w:spacing w:after="0" w:line="240" w:lineRule="auto"/>
      </w:pPr>
    </w:p>
  </w:footnote>
  <w:footnote w:type="continuationSeparator" w:id="0">
    <w:p w14:paraId="36D43088" w14:textId="77777777" w:rsidR="00CA4363" w:rsidRDefault="00CA4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63"/>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11755</TotalTime>
  <Pages>2</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1707</cp:revision>
  <cp:lastPrinted>2009-02-06T05:36:00Z</cp:lastPrinted>
  <dcterms:created xsi:type="dcterms:W3CDTF">2024-04-09T10:20:00Z</dcterms:created>
  <dcterms:modified xsi:type="dcterms:W3CDTF">2024-04-24T07:35:00Z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