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1F4B" w:rsidRDefault="00B82F00" w:rsidP="00B82F00">
      <w:pPr>
        <w:rPr>
          <w:rFonts w:ascii="Times New Roman" w:eastAsia="Times New Roman" w:hAnsi="Times New Roman" w:cs="Times New Roman"/>
          <w:spacing w:val="-1"/>
          <w:kern w:val="0"/>
          <w:sz w:val="28"/>
          <w:szCs w:val="28"/>
          <w:lang w:eastAsia="ru-RU"/>
        </w:rPr>
      </w:pPr>
      <w:r w:rsidRPr="00B82F00">
        <w:rPr>
          <w:rFonts w:ascii="Times New Roman" w:eastAsia="Times New Roman" w:hAnsi="Times New Roman" w:cs="Times New Roman" w:hint="eastAsia"/>
          <w:spacing w:val="-1"/>
          <w:kern w:val="0"/>
          <w:sz w:val="28"/>
          <w:szCs w:val="28"/>
          <w:lang w:eastAsia="ru-RU"/>
        </w:rPr>
        <w:t>Мартынов</w:t>
      </w:r>
      <w:r w:rsidRPr="00B82F00">
        <w:rPr>
          <w:rFonts w:ascii="Times New Roman" w:eastAsia="Times New Roman" w:hAnsi="Times New Roman" w:cs="Times New Roman"/>
          <w:spacing w:val="-1"/>
          <w:kern w:val="0"/>
          <w:sz w:val="28"/>
          <w:szCs w:val="28"/>
          <w:lang w:eastAsia="ru-RU"/>
        </w:rPr>
        <w:t xml:space="preserve">, </w:t>
      </w:r>
      <w:r w:rsidRPr="00B82F00">
        <w:rPr>
          <w:rFonts w:ascii="Times New Roman" w:eastAsia="Times New Roman" w:hAnsi="Times New Roman" w:cs="Times New Roman" w:hint="eastAsia"/>
          <w:spacing w:val="-1"/>
          <w:kern w:val="0"/>
          <w:sz w:val="28"/>
          <w:szCs w:val="28"/>
          <w:lang w:eastAsia="ru-RU"/>
        </w:rPr>
        <w:t>Максим</w:t>
      </w:r>
      <w:r w:rsidRPr="00B82F00">
        <w:rPr>
          <w:rFonts w:ascii="Times New Roman" w:eastAsia="Times New Roman" w:hAnsi="Times New Roman" w:cs="Times New Roman"/>
          <w:spacing w:val="-1"/>
          <w:kern w:val="0"/>
          <w:sz w:val="28"/>
          <w:szCs w:val="28"/>
          <w:lang w:eastAsia="ru-RU"/>
        </w:rPr>
        <w:t xml:space="preserve"> </w:t>
      </w:r>
      <w:r w:rsidRPr="00B82F00">
        <w:rPr>
          <w:rFonts w:ascii="Times New Roman" w:eastAsia="Times New Roman" w:hAnsi="Times New Roman" w:cs="Times New Roman" w:hint="eastAsia"/>
          <w:spacing w:val="-1"/>
          <w:kern w:val="0"/>
          <w:sz w:val="28"/>
          <w:szCs w:val="28"/>
          <w:lang w:eastAsia="ru-RU"/>
        </w:rPr>
        <w:t>Александрович</w:t>
      </w:r>
      <w:r w:rsidRPr="00B82F00">
        <w:rPr>
          <w:rFonts w:ascii="Times New Roman" w:eastAsia="Times New Roman" w:hAnsi="Times New Roman" w:cs="Times New Roman"/>
          <w:spacing w:val="-1"/>
          <w:kern w:val="0"/>
          <w:sz w:val="28"/>
          <w:szCs w:val="28"/>
          <w:lang w:eastAsia="ru-RU"/>
        </w:rPr>
        <w:t xml:space="preserve">. </w:t>
      </w:r>
      <w:r w:rsidRPr="00B82F00">
        <w:rPr>
          <w:rFonts w:ascii="Times New Roman" w:eastAsia="Times New Roman" w:hAnsi="Times New Roman" w:cs="Times New Roman" w:hint="eastAsia"/>
          <w:spacing w:val="-1"/>
          <w:kern w:val="0"/>
          <w:sz w:val="28"/>
          <w:szCs w:val="28"/>
          <w:lang w:eastAsia="ru-RU"/>
        </w:rPr>
        <w:t>Среднезалоговые</w:t>
      </w:r>
      <w:r w:rsidRPr="00B82F00">
        <w:rPr>
          <w:rFonts w:ascii="Times New Roman" w:eastAsia="Times New Roman" w:hAnsi="Times New Roman" w:cs="Times New Roman"/>
          <w:spacing w:val="-1"/>
          <w:kern w:val="0"/>
          <w:sz w:val="28"/>
          <w:szCs w:val="28"/>
          <w:lang w:eastAsia="ru-RU"/>
        </w:rPr>
        <w:t xml:space="preserve"> </w:t>
      </w:r>
      <w:r w:rsidRPr="00B82F00">
        <w:rPr>
          <w:rFonts w:ascii="Times New Roman" w:eastAsia="Times New Roman" w:hAnsi="Times New Roman" w:cs="Times New Roman" w:hint="eastAsia"/>
          <w:spacing w:val="-1"/>
          <w:kern w:val="0"/>
          <w:sz w:val="28"/>
          <w:szCs w:val="28"/>
          <w:lang w:eastAsia="ru-RU"/>
        </w:rPr>
        <w:t>отношения</w:t>
      </w:r>
      <w:r w:rsidRPr="00B82F00">
        <w:rPr>
          <w:rFonts w:ascii="Times New Roman" w:eastAsia="Times New Roman" w:hAnsi="Times New Roman" w:cs="Times New Roman"/>
          <w:spacing w:val="-1"/>
          <w:kern w:val="0"/>
          <w:sz w:val="28"/>
          <w:szCs w:val="28"/>
          <w:lang w:eastAsia="ru-RU"/>
        </w:rPr>
        <w:t xml:space="preserve"> </w:t>
      </w:r>
      <w:r w:rsidRPr="00B82F00">
        <w:rPr>
          <w:rFonts w:ascii="Times New Roman" w:eastAsia="Times New Roman" w:hAnsi="Times New Roman" w:cs="Times New Roman" w:hint="eastAsia"/>
          <w:spacing w:val="-1"/>
          <w:kern w:val="0"/>
          <w:sz w:val="28"/>
          <w:szCs w:val="28"/>
          <w:lang w:eastAsia="ru-RU"/>
        </w:rPr>
        <w:t>в</w:t>
      </w:r>
      <w:r w:rsidRPr="00B82F00">
        <w:rPr>
          <w:rFonts w:ascii="Times New Roman" w:eastAsia="Times New Roman" w:hAnsi="Times New Roman" w:cs="Times New Roman"/>
          <w:spacing w:val="-1"/>
          <w:kern w:val="0"/>
          <w:sz w:val="28"/>
          <w:szCs w:val="28"/>
          <w:lang w:eastAsia="ru-RU"/>
        </w:rPr>
        <w:t xml:space="preserve"> </w:t>
      </w:r>
      <w:r w:rsidRPr="00B82F00">
        <w:rPr>
          <w:rFonts w:ascii="Times New Roman" w:eastAsia="Times New Roman" w:hAnsi="Times New Roman" w:cs="Times New Roman" w:hint="eastAsia"/>
          <w:spacing w:val="-1"/>
          <w:kern w:val="0"/>
          <w:sz w:val="28"/>
          <w:szCs w:val="28"/>
          <w:lang w:eastAsia="ru-RU"/>
        </w:rPr>
        <w:t>современном</w:t>
      </w:r>
      <w:r w:rsidRPr="00B82F00">
        <w:rPr>
          <w:rFonts w:ascii="Times New Roman" w:eastAsia="Times New Roman" w:hAnsi="Times New Roman" w:cs="Times New Roman"/>
          <w:spacing w:val="-1"/>
          <w:kern w:val="0"/>
          <w:sz w:val="28"/>
          <w:szCs w:val="28"/>
          <w:lang w:eastAsia="ru-RU"/>
        </w:rPr>
        <w:t xml:space="preserve"> </w:t>
      </w:r>
      <w:r w:rsidRPr="00B82F00">
        <w:rPr>
          <w:rFonts w:ascii="Times New Roman" w:eastAsia="Times New Roman" w:hAnsi="Times New Roman" w:cs="Times New Roman" w:hint="eastAsia"/>
          <w:spacing w:val="-1"/>
          <w:kern w:val="0"/>
          <w:sz w:val="28"/>
          <w:szCs w:val="28"/>
          <w:lang w:eastAsia="ru-RU"/>
        </w:rPr>
        <w:t>английском</w:t>
      </w:r>
      <w:r w:rsidRPr="00B82F00">
        <w:rPr>
          <w:rFonts w:ascii="Times New Roman" w:eastAsia="Times New Roman" w:hAnsi="Times New Roman" w:cs="Times New Roman"/>
          <w:spacing w:val="-1"/>
          <w:kern w:val="0"/>
          <w:sz w:val="28"/>
          <w:szCs w:val="28"/>
          <w:lang w:eastAsia="ru-RU"/>
        </w:rPr>
        <w:t xml:space="preserve"> </w:t>
      </w:r>
      <w:r w:rsidRPr="00B82F00">
        <w:rPr>
          <w:rFonts w:ascii="Times New Roman" w:eastAsia="Times New Roman" w:hAnsi="Times New Roman" w:cs="Times New Roman" w:hint="eastAsia"/>
          <w:spacing w:val="-1"/>
          <w:kern w:val="0"/>
          <w:sz w:val="28"/>
          <w:szCs w:val="28"/>
          <w:lang w:eastAsia="ru-RU"/>
        </w:rPr>
        <w:t>языке</w:t>
      </w:r>
      <w:r w:rsidRPr="00B82F00">
        <w:rPr>
          <w:rFonts w:ascii="Times New Roman" w:eastAsia="Times New Roman" w:hAnsi="Times New Roman" w:cs="Times New Roman"/>
          <w:spacing w:val="-1"/>
          <w:kern w:val="0"/>
          <w:sz w:val="28"/>
          <w:szCs w:val="28"/>
          <w:lang w:eastAsia="ru-RU"/>
        </w:rPr>
        <w:t xml:space="preserve"> : </w:t>
      </w:r>
      <w:r w:rsidRPr="00B82F00">
        <w:rPr>
          <w:rFonts w:ascii="Times New Roman" w:eastAsia="Times New Roman" w:hAnsi="Times New Roman" w:cs="Times New Roman" w:hint="eastAsia"/>
          <w:spacing w:val="-1"/>
          <w:kern w:val="0"/>
          <w:sz w:val="28"/>
          <w:szCs w:val="28"/>
          <w:lang w:eastAsia="ru-RU"/>
        </w:rPr>
        <w:t>когнитивно</w:t>
      </w:r>
      <w:r w:rsidRPr="00B82F00">
        <w:rPr>
          <w:rFonts w:ascii="Times New Roman" w:eastAsia="Times New Roman" w:hAnsi="Times New Roman" w:cs="Times New Roman"/>
          <w:spacing w:val="-1"/>
          <w:kern w:val="0"/>
          <w:sz w:val="28"/>
          <w:szCs w:val="28"/>
          <w:lang w:eastAsia="ru-RU"/>
        </w:rPr>
        <w:t>-</w:t>
      </w:r>
      <w:r w:rsidRPr="00B82F00">
        <w:rPr>
          <w:rFonts w:ascii="Times New Roman" w:eastAsia="Times New Roman" w:hAnsi="Times New Roman" w:cs="Times New Roman" w:hint="eastAsia"/>
          <w:spacing w:val="-1"/>
          <w:kern w:val="0"/>
          <w:sz w:val="28"/>
          <w:szCs w:val="28"/>
          <w:lang w:eastAsia="ru-RU"/>
        </w:rPr>
        <w:t>функциональный</w:t>
      </w:r>
      <w:r w:rsidRPr="00B82F00">
        <w:rPr>
          <w:rFonts w:ascii="Times New Roman" w:eastAsia="Times New Roman" w:hAnsi="Times New Roman" w:cs="Times New Roman"/>
          <w:spacing w:val="-1"/>
          <w:kern w:val="0"/>
          <w:sz w:val="28"/>
          <w:szCs w:val="28"/>
          <w:lang w:eastAsia="ru-RU"/>
        </w:rPr>
        <w:t xml:space="preserve"> </w:t>
      </w:r>
      <w:r w:rsidRPr="00B82F00">
        <w:rPr>
          <w:rFonts w:ascii="Times New Roman" w:eastAsia="Times New Roman" w:hAnsi="Times New Roman" w:cs="Times New Roman" w:hint="eastAsia"/>
          <w:spacing w:val="-1"/>
          <w:kern w:val="0"/>
          <w:sz w:val="28"/>
          <w:szCs w:val="28"/>
          <w:lang w:eastAsia="ru-RU"/>
        </w:rPr>
        <w:t>аспект</w:t>
      </w:r>
      <w:r w:rsidRPr="00B82F00">
        <w:rPr>
          <w:rFonts w:ascii="Times New Roman" w:eastAsia="Times New Roman" w:hAnsi="Times New Roman" w:cs="Times New Roman"/>
          <w:spacing w:val="-1"/>
          <w:kern w:val="0"/>
          <w:sz w:val="28"/>
          <w:szCs w:val="28"/>
          <w:lang w:eastAsia="ru-RU"/>
        </w:rPr>
        <w:t xml:space="preserve"> : </w:t>
      </w:r>
      <w:r w:rsidRPr="00B82F00">
        <w:rPr>
          <w:rFonts w:ascii="Times New Roman" w:eastAsia="Times New Roman" w:hAnsi="Times New Roman" w:cs="Times New Roman" w:hint="eastAsia"/>
          <w:spacing w:val="-1"/>
          <w:kern w:val="0"/>
          <w:sz w:val="28"/>
          <w:szCs w:val="28"/>
          <w:lang w:eastAsia="ru-RU"/>
        </w:rPr>
        <w:t>диссертация</w:t>
      </w:r>
      <w:r w:rsidRPr="00B82F00">
        <w:rPr>
          <w:rFonts w:ascii="Times New Roman" w:eastAsia="Times New Roman" w:hAnsi="Times New Roman" w:cs="Times New Roman"/>
          <w:spacing w:val="-1"/>
          <w:kern w:val="0"/>
          <w:sz w:val="28"/>
          <w:szCs w:val="28"/>
          <w:lang w:eastAsia="ru-RU"/>
        </w:rPr>
        <w:t xml:space="preserve"> ... </w:t>
      </w:r>
      <w:r w:rsidRPr="00B82F00">
        <w:rPr>
          <w:rFonts w:ascii="Times New Roman" w:eastAsia="Times New Roman" w:hAnsi="Times New Roman" w:cs="Times New Roman" w:hint="eastAsia"/>
          <w:spacing w:val="-1"/>
          <w:kern w:val="0"/>
          <w:sz w:val="28"/>
          <w:szCs w:val="28"/>
          <w:lang w:eastAsia="ru-RU"/>
        </w:rPr>
        <w:t>кандидата</w:t>
      </w:r>
      <w:r w:rsidRPr="00B82F00">
        <w:rPr>
          <w:rFonts w:ascii="Times New Roman" w:eastAsia="Times New Roman" w:hAnsi="Times New Roman" w:cs="Times New Roman"/>
          <w:spacing w:val="-1"/>
          <w:kern w:val="0"/>
          <w:sz w:val="28"/>
          <w:szCs w:val="28"/>
          <w:lang w:eastAsia="ru-RU"/>
        </w:rPr>
        <w:t xml:space="preserve"> </w:t>
      </w:r>
      <w:r w:rsidRPr="00B82F00">
        <w:rPr>
          <w:rFonts w:ascii="Times New Roman" w:eastAsia="Times New Roman" w:hAnsi="Times New Roman" w:cs="Times New Roman" w:hint="eastAsia"/>
          <w:spacing w:val="-1"/>
          <w:kern w:val="0"/>
          <w:sz w:val="28"/>
          <w:szCs w:val="28"/>
          <w:lang w:eastAsia="ru-RU"/>
        </w:rPr>
        <w:t>филологических</w:t>
      </w:r>
      <w:r w:rsidRPr="00B82F00">
        <w:rPr>
          <w:rFonts w:ascii="Times New Roman" w:eastAsia="Times New Roman" w:hAnsi="Times New Roman" w:cs="Times New Roman"/>
          <w:spacing w:val="-1"/>
          <w:kern w:val="0"/>
          <w:sz w:val="28"/>
          <w:szCs w:val="28"/>
          <w:lang w:eastAsia="ru-RU"/>
        </w:rPr>
        <w:t xml:space="preserve"> </w:t>
      </w:r>
      <w:r w:rsidRPr="00B82F00">
        <w:rPr>
          <w:rFonts w:ascii="Times New Roman" w:eastAsia="Times New Roman" w:hAnsi="Times New Roman" w:cs="Times New Roman" w:hint="eastAsia"/>
          <w:spacing w:val="-1"/>
          <w:kern w:val="0"/>
          <w:sz w:val="28"/>
          <w:szCs w:val="28"/>
          <w:lang w:eastAsia="ru-RU"/>
        </w:rPr>
        <w:t>наук</w:t>
      </w:r>
      <w:r w:rsidRPr="00B82F00">
        <w:rPr>
          <w:rFonts w:ascii="Times New Roman" w:eastAsia="Times New Roman" w:hAnsi="Times New Roman" w:cs="Times New Roman"/>
          <w:spacing w:val="-1"/>
          <w:kern w:val="0"/>
          <w:sz w:val="28"/>
          <w:szCs w:val="28"/>
          <w:lang w:eastAsia="ru-RU"/>
        </w:rPr>
        <w:t xml:space="preserve"> : 10.02.04 / </w:t>
      </w:r>
      <w:r w:rsidRPr="00B82F00">
        <w:rPr>
          <w:rFonts w:ascii="Times New Roman" w:eastAsia="Times New Roman" w:hAnsi="Times New Roman" w:cs="Times New Roman" w:hint="eastAsia"/>
          <w:spacing w:val="-1"/>
          <w:kern w:val="0"/>
          <w:sz w:val="28"/>
          <w:szCs w:val="28"/>
          <w:lang w:eastAsia="ru-RU"/>
        </w:rPr>
        <w:t>Мартынов</w:t>
      </w:r>
      <w:r w:rsidRPr="00B82F00">
        <w:rPr>
          <w:rFonts w:ascii="Times New Roman" w:eastAsia="Times New Roman" w:hAnsi="Times New Roman" w:cs="Times New Roman"/>
          <w:spacing w:val="-1"/>
          <w:kern w:val="0"/>
          <w:sz w:val="28"/>
          <w:szCs w:val="28"/>
          <w:lang w:eastAsia="ru-RU"/>
        </w:rPr>
        <w:t xml:space="preserve"> </w:t>
      </w:r>
      <w:r w:rsidRPr="00B82F00">
        <w:rPr>
          <w:rFonts w:ascii="Times New Roman" w:eastAsia="Times New Roman" w:hAnsi="Times New Roman" w:cs="Times New Roman" w:hint="eastAsia"/>
          <w:spacing w:val="-1"/>
          <w:kern w:val="0"/>
          <w:sz w:val="28"/>
          <w:szCs w:val="28"/>
          <w:lang w:eastAsia="ru-RU"/>
        </w:rPr>
        <w:t>Максим</w:t>
      </w:r>
      <w:r w:rsidRPr="00B82F00">
        <w:rPr>
          <w:rFonts w:ascii="Times New Roman" w:eastAsia="Times New Roman" w:hAnsi="Times New Roman" w:cs="Times New Roman"/>
          <w:spacing w:val="-1"/>
          <w:kern w:val="0"/>
          <w:sz w:val="28"/>
          <w:szCs w:val="28"/>
          <w:lang w:eastAsia="ru-RU"/>
        </w:rPr>
        <w:t xml:space="preserve"> </w:t>
      </w:r>
      <w:r w:rsidRPr="00B82F00">
        <w:rPr>
          <w:rFonts w:ascii="Times New Roman" w:eastAsia="Times New Roman" w:hAnsi="Times New Roman" w:cs="Times New Roman" w:hint="eastAsia"/>
          <w:spacing w:val="-1"/>
          <w:kern w:val="0"/>
          <w:sz w:val="28"/>
          <w:szCs w:val="28"/>
          <w:lang w:eastAsia="ru-RU"/>
        </w:rPr>
        <w:t>Александрович</w:t>
      </w:r>
      <w:r w:rsidRPr="00B82F00">
        <w:rPr>
          <w:rFonts w:ascii="Times New Roman" w:eastAsia="Times New Roman" w:hAnsi="Times New Roman" w:cs="Times New Roman"/>
          <w:spacing w:val="-1"/>
          <w:kern w:val="0"/>
          <w:sz w:val="28"/>
          <w:szCs w:val="28"/>
          <w:lang w:eastAsia="ru-RU"/>
        </w:rPr>
        <w:t>; [</w:t>
      </w:r>
      <w:r w:rsidRPr="00B82F00">
        <w:rPr>
          <w:rFonts w:ascii="Times New Roman" w:eastAsia="Times New Roman" w:hAnsi="Times New Roman" w:cs="Times New Roman" w:hint="eastAsia"/>
          <w:spacing w:val="-1"/>
          <w:kern w:val="0"/>
          <w:sz w:val="28"/>
          <w:szCs w:val="28"/>
          <w:lang w:eastAsia="ru-RU"/>
        </w:rPr>
        <w:t>Место</w:t>
      </w:r>
      <w:r w:rsidRPr="00B82F00">
        <w:rPr>
          <w:rFonts w:ascii="Times New Roman" w:eastAsia="Times New Roman" w:hAnsi="Times New Roman" w:cs="Times New Roman"/>
          <w:spacing w:val="-1"/>
          <w:kern w:val="0"/>
          <w:sz w:val="28"/>
          <w:szCs w:val="28"/>
          <w:lang w:eastAsia="ru-RU"/>
        </w:rPr>
        <w:t xml:space="preserve"> </w:t>
      </w:r>
      <w:r w:rsidRPr="00B82F00">
        <w:rPr>
          <w:rFonts w:ascii="Times New Roman" w:eastAsia="Times New Roman" w:hAnsi="Times New Roman" w:cs="Times New Roman" w:hint="eastAsia"/>
          <w:spacing w:val="-1"/>
          <w:kern w:val="0"/>
          <w:sz w:val="28"/>
          <w:szCs w:val="28"/>
          <w:lang w:eastAsia="ru-RU"/>
        </w:rPr>
        <w:t>защиты</w:t>
      </w:r>
      <w:r w:rsidRPr="00B82F00">
        <w:rPr>
          <w:rFonts w:ascii="Times New Roman" w:eastAsia="Times New Roman" w:hAnsi="Times New Roman" w:cs="Times New Roman"/>
          <w:spacing w:val="-1"/>
          <w:kern w:val="0"/>
          <w:sz w:val="28"/>
          <w:szCs w:val="28"/>
          <w:lang w:eastAsia="ru-RU"/>
        </w:rPr>
        <w:t xml:space="preserve">: </w:t>
      </w:r>
      <w:r w:rsidRPr="00B82F00">
        <w:rPr>
          <w:rFonts w:ascii="Times New Roman" w:eastAsia="Times New Roman" w:hAnsi="Times New Roman" w:cs="Times New Roman" w:hint="eastAsia"/>
          <w:spacing w:val="-1"/>
          <w:kern w:val="0"/>
          <w:sz w:val="28"/>
          <w:szCs w:val="28"/>
          <w:lang w:eastAsia="ru-RU"/>
        </w:rPr>
        <w:t>С</w:t>
      </w:r>
      <w:r w:rsidRPr="00B82F00">
        <w:rPr>
          <w:rFonts w:ascii="Times New Roman" w:eastAsia="Times New Roman" w:hAnsi="Times New Roman" w:cs="Times New Roman"/>
          <w:spacing w:val="-1"/>
          <w:kern w:val="0"/>
          <w:sz w:val="28"/>
          <w:szCs w:val="28"/>
          <w:lang w:eastAsia="ru-RU"/>
        </w:rPr>
        <w:t>.-</w:t>
      </w:r>
      <w:r w:rsidRPr="00B82F00">
        <w:rPr>
          <w:rFonts w:ascii="Times New Roman" w:eastAsia="Times New Roman" w:hAnsi="Times New Roman" w:cs="Times New Roman" w:hint="eastAsia"/>
          <w:spacing w:val="-1"/>
          <w:kern w:val="0"/>
          <w:sz w:val="28"/>
          <w:szCs w:val="28"/>
          <w:lang w:eastAsia="ru-RU"/>
        </w:rPr>
        <w:t>Петерб</w:t>
      </w:r>
      <w:r w:rsidRPr="00B82F00">
        <w:rPr>
          <w:rFonts w:ascii="Times New Roman" w:eastAsia="Times New Roman" w:hAnsi="Times New Roman" w:cs="Times New Roman"/>
          <w:spacing w:val="-1"/>
          <w:kern w:val="0"/>
          <w:sz w:val="28"/>
          <w:szCs w:val="28"/>
          <w:lang w:eastAsia="ru-RU"/>
        </w:rPr>
        <w:t xml:space="preserve">. </w:t>
      </w:r>
      <w:r w:rsidRPr="00B82F00">
        <w:rPr>
          <w:rFonts w:ascii="Times New Roman" w:eastAsia="Times New Roman" w:hAnsi="Times New Roman" w:cs="Times New Roman" w:hint="eastAsia"/>
          <w:spacing w:val="-1"/>
          <w:kern w:val="0"/>
          <w:sz w:val="28"/>
          <w:szCs w:val="28"/>
          <w:lang w:eastAsia="ru-RU"/>
        </w:rPr>
        <w:t>гос</w:t>
      </w:r>
      <w:r w:rsidRPr="00B82F00">
        <w:rPr>
          <w:rFonts w:ascii="Times New Roman" w:eastAsia="Times New Roman" w:hAnsi="Times New Roman" w:cs="Times New Roman"/>
          <w:spacing w:val="-1"/>
          <w:kern w:val="0"/>
          <w:sz w:val="28"/>
          <w:szCs w:val="28"/>
          <w:lang w:eastAsia="ru-RU"/>
        </w:rPr>
        <w:t xml:space="preserve">. </w:t>
      </w:r>
      <w:r w:rsidRPr="00B82F00">
        <w:rPr>
          <w:rFonts w:ascii="Times New Roman" w:eastAsia="Times New Roman" w:hAnsi="Times New Roman" w:cs="Times New Roman" w:hint="eastAsia"/>
          <w:spacing w:val="-1"/>
          <w:kern w:val="0"/>
          <w:sz w:val="28"/>
          <w:szCs w:val="28"/>
          <w:lang w:eastAsia="ru-RU"/>
        </w:rPr>
        <w:t>ун</w:t>
      </w:r>
      <w:r w:rsidRPr="00B82F00">
        <w:rPr>
          <w:rFonts w:ascii="Times New Roman" w:eastAsia="Times New Roman" w:hAnsi="Times New Roman" w:cs="Times New Roman"/>
          <w:spacing w:val="-1"/>
          <w:kern w:val="0"/>
          <w:sz w:val="28"/>
          <w:szCs w:val="28"/>
          <w:lang w:eastAsia="ru-RU"/>
        </w:rPr>
        <w:t>-</w:t>
      </w:r>
      <w:r w:rsidRPr="00B82F00">
        <w:rPr>
          <w:rFonts w:ascii="Times New Roman" w:eastAsia="Times New Roman" w:hAnsi="Times New Roman" w:cs="Times New Roman" w:hint="eastAsia"/>
          <w:spacing w:val="-1"/>
          <w:kern w:val="0"/>
          <w:sz w:val="28"/>
          <w:szCs w:val="28"/>
          <w:lang w:eastAsia="ru-RU"/>
        </w:rPr>
        <w:t>т</w:t>
      </w:r>
      <w:r w:rsidRPr="00B82F00">
        <w:rPr>
          <w:rFonts w:ascii="Times New Roman" w:eastAsia="Times New Roman" w:hAnsi="Times New Roman" w:cs="Times New Roman"/>
          <w:spacing w:val="-1"/>
          <w:kern w:val="0"/>
          <w:sz w:val="28"/>
          <w:szCs w:val="28"/>
          <w:lang w:eastAsia="ru-RU"/>
        </w:rPr>
        <w:t xml:space="preserve"> </w:t>
      </w:r>
      <w:r w:rsidRPr="00B82F00">
        <w:rPr>
          <w:rFonts w:ascii="Times New Roman" w:eastAsia="Times New Roman" w:hAnsi="Times New Roman" w:cs="Times New Roman" w:hint="eastAsia"/>
          <w:spacing w:val="-1"/>
          <w:kern w:val="0"/>
          <w:sz w:val="28"/>
          <w:szCs w:val="28"/>
          <w:lang w:eastAsia="ru-RU"/>
        </w:rPr>
        <w:t>экономики</w:t>
      </w:r>
      <w:r w:rsidRPr="00B82F00">
        <w:rPr>
          <w:rFonts w:ascii="Times New Roman" w:eastAsia="Times New Roman" w:hAnsi="Times New Roman" w:cs="Times New Roman"/>
          <w:spacing w:val="-1"/>
          <w:kern w:val="0"/>
          <w:sz w:val="28"/>
          <w:szCs w:val="28"/>
          <w:lang w:eastAsia="ru-RU"/>
        </w:rPr>
        <w:t xml:space="preserve"> </w:t>
      </w:r>
      <w:r w:rsidRPr="00B82F00">
        <w:rPr>
          <w:rFonts w:ascii="Times New Roman" w:eastAsia="Times New Roman" w:hAnsi="Times New Roman" w:cs="Times New Roman" w:hint="eastAsia"/>
          <w:spacing w:val="-1"/>
          <w:kern w:val="0"/>
          <w:sz w:val="28"/>
          <w:szCs w:val="28"/>
          <w:lang w:eastAsia="ru-RU"/>
        </w:rPr>
        <w:t>и</w:t>
      </w:r>
      <w:r w:rsidRPr="00B82F00">
        <w:rPr>
          <w:rFonts w:ascii="Times New Roman" w:eastAsia="Times New Roman" w:hAnsi="Times New Roman" w:cs="Times New Roman"/>
          <w:spacing w:val="-1"/>
          <w:kern w:val="0"/>
          <w:sz w:val="28"/>
          <w:szCs w:val="28"/>
          <w:lang w:eastAsia="ru-RU"/>
        </w:rPr>
        <w:t xml:space="preserve"> </w:t>
      </w:r>
      <w:r w:rsidRPr="00B82F00">
        <w:rPr>
          <w:rFonts w:ascii="Times New Roman" w:eastAsia="Times New Roman" w:hAnsi="Times New Roman" w:cs="Times New Roman" w:hint="eastAsia"/>
          <w:spacing w:val="-1"/>
          <w:kern w:val="0"/>
          <w:sz w:val="28"/>
          <w:szCs w:val="28"/>
          <w:lang w:eastAsia="ru-RU"/>
        </w:rPr>
        <w:t>финансов</w:t>
      </w:r>
      <w:r w:rsidRPr="00B82F00">
        <w:rPr>
          <w:rFonts w:ascii="Times New Roman" w:eastAsia="Times New Roman" w:hAnsi="Times New Roman" w:cs="Times New Roman"/>
          <w:spacing w:val="-1"/>
          <w:kern w:val="0"/>
          <w:sz w:val="28"/>
          <w:szCs w:val="28"/>
          <w:lang w:eastAsia="ru-RU"/>
        </w:rPr>
        <w:t xml:space="preserve">].- </w:t>
      </w:r>
      <w:r w:rsidRPr="00B82F00">
        <w:rPr>
          <w:rFonts w:ascii="Times New Roman" w:eastAsia="Times New Roman" w:hAnsi="Times New Roman" w:cs="Times New Roman" w:hint="eastAsia"/>
          <w:spacing w:val="-1"/>
          <w:kern w:val="0"/>
          <w:sz w:val="28"/>
          <w:szCs w:val="28"/>
          <w:lang w:eastAsia="ru-RU"/>
        </w:rPr>
        <w:t>Санкт</w:t>
      </w:r>
      <w:r w:rsidRPr="00B82F00">
        <w:rPr>
          <w:rFonts w:ascii="Times New Roman" w:eastAsia="Times New Roman" w:hAnsi="Times New Roman" w:cs="Times New Roman"/>
          <w:spacing w:val="-1"/>
          <w:kern w:val="0"/>
          <w:sz w:val="28"/>
          <w:szCs w:val="28"/>
          <w:lang w:eastAsia="ru-RU"/>
        </w:rPr>
        <w:t>-</w:t>
      </w:r>
      <w:r w:rsidRPr="00B82F00">
        <w:rPr>
          <w:rFonts w:ascii="Times New Roman" w:eastAsia="Times New Roman" w:hAnsi="Times New Roman" w:cs="Times New Roman" w:hint="eastAsia"/>
          <w:spacing w:val="-1"/>
          <w:kern w:val="0"/>
          <w:sz w:val="28"/>
          <w:szCs w:val="28"/>
          <w:lang w:eastAsia="ru-RU"/>
        </w:rPr>
        <w:t>Петербург</w:t>
      </w:r>
      <w:r w:rsidRPr="00B82F00">
        <w:rPr>
          <w:rFonts w:ascii="Times New Roman" w:eastAsia="Times New Roman" w:hAnsi="Times New Roman" w:cs="Times New Roman"/>
          <w:spacing w:val="-1"/>
          <w:kern w:val="0"/>
          <w:sz w:val="28"/>
          <w:szCs w:val="28"/>
          <w:lang w:eastAsia="ru-RU"/>
        </w:rPr>
        <w:t xml:space="preserve">, 2012.- 213 </w:t>
      </w:r>
      <w:r w:rsidRPr="00B82F00">
        <w:rPr>
          <w:rFonts w:ascii="Times New Roman" w:eastAsia="Times New Roman" w:hAnsi="Times New Roman" w:cs="Times New Roman" w:hint="eastAsia"/>
          <w:spacing w:val="-1"/>
          <w:kern w:val="0"/>
          <w:sz w:val="28"/>
          <w:szCs w:val="28"/>
          <w:lang w:eastAsia="ru-RU"/>
        </w:rPr>
        <w:t>с</w:t>
      </w:r>
      <w:r w:rsidRPr="00B82F00">
        <w:rPr>
          <w:rFonts w:ascii="Times New Roman" w:eastAsia="Times New Roman" w:hAnsi="Times New Roman" w:cs="Times New Roman"/>
          <w:spacing w:val="-1"/>
          <w:kern w:val="0"/>
          <w:sz w:val="28"/>
          <w:szCs w:val="28"/>
          <w:lang w:eastAsia="ru-RU"/>
        </w:rPr>
        <w:t xml:space="preserve">.: </w:t>
      </w:r>
      <w:r w:rsidRPr="00B82F00">
        <w:rPr>
          <w:rFonts w:ascii="Times New Roman" w:eastAsia="Times New Roman" w:hAnsi="Times New Roman" w:cs="Times New Roman" w:hint="eastAsia"/>
          <w:spacing w:val="-1"/>
          <w:kern w:val="0"/>
          <w:sz w:val="28"/>
          <w:szCs w:val="28"/>
          <w:lang w:eastAsia="ru-RU"/>
        </w:rPr>
        <w:t>ил</w:t>
      </w:r>
      <w:r w:rsidRPr="00B82F00">
        <w:rPr>
          <w:rFonts w:ascii="Times New Roman" w:eastAsia="Times New Roman" w:hAnsi="Times New Roman" w:cs="Times New Roman"/>
          <w:spacing w:val="-1"/>
          <w:kern w:val="0"/>
          <w:sz w:val="28"/>
          <w:szCs w:val="28"/>
          <w:lang w:eastAsia="ru-RU"/>
        </w:rPr>
        <w:t xml:space="preserve">. </w:t>
      </w:r>
      <w:r w:rsidRPr="00B82F00">
        <w:rPr>
          <w:rFonts w:ascii="Times New Roman" w:eastAsia="Times New Roman" w:hAnsi="Times New Roman" w:cs="Times New Roman" w:hint="eastAsia"/>
          <w:spacing w:val="-1"/>
          <w:kern w:val="0"/>
          <w:sz w:val="28"/>
          <w:szCs w:val="28"/>
          <w:lang w:eastAsia="ru-RU"/>
        </w:rPr>
        <w:t>РГБ</w:t>
      </w:r>
      <w:r w:rsidRPr="00B82F00">
        <w:rPr>
          <w:rFonts w:ascii="Times New Roman" w:eastAsia="Times New Roman" w:hAnsi="Times New Roman" w:cs="Times New Roman"/>
          <w:spacing w:val="-1"/>
          <w:kern w:val="0"/>
          <w:sz w:val="28"/>
          <w:szCs w:val="28"/>
          <w:lang w:eastAsia="ru-RU"/>
        </w:rPr>
        <w:t xml:space="preserve"> </w:t>
      </w:r>
      <w:r w:rsidRPr="00B82F00">
        <w:rPr>
          <w:rFonts w:ascii="Times New Roman" w:eastAsia="Times New Roman" w:hAnsi="Times New Roman" w:cs="Times New Roman" w:hint="eastAsia"/>
          <w:spacing w:val="-1"/>
          <w:kern w:val="0"/>
          <w:sz w:val="28"/>
          <w:szCs w:val="28"/>
          <w:lang w:eastAsia="ru-RU"/>
        </w:rPr>
        <w:t>ОД</w:t>
      </w:r>
      <w:r w:rsidRPr="00B82F00">
        <w:rPr>
          <w:rFonts w:ascii="Times New Roman" w:eastAsia="Times New Roman" w:hAnsi="Times New Roman" w:cs="Times New Roman"/>
          <w:spacing w:val="-1"/>
          <w:kern w:val="0"/>
          <w:sz w:val="28"/>
          <w:szCs w:val="28"/>
          <w:lang w:eastAsia="ru-RU"/>
        </w:rPr>
        <w:t>, 61 12-10/1258</w:t>
      </w:r>
    </w:p>
    <w:p w:rsidR="00B82F00" w:rsidRDefault="00B82F00" w:rsidP="00B82F00">
      <w:pPr>
        <w:rPr>
          <w:rFonts w:ascii="Times New Roman" w:eastAsia="Times New Roman" w:hAnsi="Times New Roman" w:cs="Times New Roman"/>
          <w:spacing w:val="-1"/>
          <w:kern w:val="0"/>
          <w:sz w:val="28"/>
          <w:szCs w:val="28"/>
          <w:lang w:eastAsia="ru-RU"/>
        </w:rPr>
      </w:pPr>
    </w:p>
    <w:p w:rsidR="00B82F00" w:rsidRDefault="00B82F00" w:rsidP="00B82F00">
      <w:pPr>
        <w:rPr>
          <w:rFonts w:ascii="Times New Roman" w:eastAsia="Times New Roman" w:hAnsi="Times New Roman" w:cs="Times New Roman"/>
          <w:spacing w:val="-1"/>
          <w:kern w:val="0"/>
          <w:sz w:val="28"/>
          <w:szCs w:val="28"/>
          <w:lang w:eastAsia="ru-RU"/>
        </w:rPr>
      </w:pPr>
    </w:p>
    <w:p w:rsidR="00B82F00" w:rsidRPr="00B82F00" w:rsidRDefault="00B82F00" w:rsidP="00B82F00">
      <w:pPr>
        <w:tabs>
          <w:tab w:val="clear" w:pos="709"/>
        </w:tabs>
        <w:suppressAutoHyphens w:val="0"/>
        <w:spacing w:after="0" w:line="413" w:lineRule="exact"/>
        <w:ind w:left="1440" w:firstLine="0"/>
        <w:jc w:val="left"/>
        <w:rPr>
          <w:rFonts w:ascii="Times New Roman" w:eastAsia="Times New Roman" w:hAnsi="Times New Roman" w:cs="Times New Roman"/>
          <w:b/>
          <w:bCs/>
          <w:i/>
          <w:iCs/>
          <w:color w:val="000000"/>
          <w:kern w:val="0"/>
          <w:lang w:eastAsia="ru-RU" w:bidi="ru-RU"/>
        </w:rPr>
      </w:pPr>
      <w:r w:rsidRPr="00B82F00">
        <w:rPr>
          <w:rFonts w:ascii="Times New Roman" w:eastAsia="Times New Roman" w:hAnsi="Times New Roman" w:cs="Times New Roman"/>
          <w:b/>
          <w:bCs/>
          <w:i/>
          <w:iCs/>
          <w:color w:val="000000"/>
          <w:kern w:val="0"/>
          <w:lang w:eastAsia="ru-RU" w:bidi="ru-RU"/>
        </w:rPr>
        <w:t>Министерство образования и науки Российской Федерации</w:t>
      </w:r>
    </w:p>
    <w:p w:rsidR="00B82F00" w:rsidRPr="00B82F00" w:rsidRDefault="00B82F00" w:rsidP="00B82F00">
      <w:pPr>
        <w:tabs>
          <w:tab w:val="clear" w:pos="709"/>
        </w:tabs>
        <w:suppressAutoHyphens w:val="0"/>
        <w:spacing w:after="0" w:line="413" w:lineRule="exact"/>
        <w:ind w:left="1440" w:right="740" w:firstLine="0"/>
        <w:jc w:val="left"/>
        <w:rPr>
          <w:rFonts w:ascii="Times New Roman" w:eastAsia="Times New Roman" w:hAnsi="Times New Roman" w:cs="Times New Roman"/>
          <w:b/>
          <w:bCs/>
          <w:color w:val="000000"/>
          <w:kern w:val="0"/>
          <w:sz w:val="21"/>
          <w:szCs w:val="21"/>
          <w:lang w:eastAsia="ru-RU" w:bidi="ru-RU"/>
        </w:rPr>
      </w:pPr>
      <w:r w:rsidRPr="00B82F00">
        <w:rPr>
          <w:rFonts w:ascii="Times New Roman" w:eastAsia="Times New Roman" w:hAnsi="Times New Roman" w:cs="Times New Roman"/>
          <w:b/>
          <w:bCs/>
          <w:color w:val="000000"/>
          <w:kern w:val="0"/>
          <w:sz w:val="21"/>
          <w:szCs w:val="21"/>
          <w:lang w:eastAsia="ru-RU" w:bidi="ru-RU"/>
        </w:rPr>
        <w:t>Федеральное государственное бюджетное образовательное учреждение высшего профессионального образования «Санкт-Петербургский государственный университет экономики и финансов»</w:t>
      </w:r>
    </w:p>
    <w:p w:rsidR="00B82F00" w:rsidRPr="00B82F00" w:rsidRDefault="00B82F00" w:rsidP="00B82F00">
      <w:pPr>
        <w:tabs>
          <w:tab w:val="clear" w:pos="709"/>
        </w:tabs>
        <w:suppressAutoHyphens w:val="0"/>
        <w:spacing w:after="498" w:line="413" w:lineRule="exact"/>
        <w:ind w:firstLine="0"/>
        <w:jc w:val="center"/>
        <w:rPr>
          <w:rFonts w:ascii="Times New Roman" w:eastAsia="Times New Roman" w:hAnsi="Times New Roman" w:cs="Times New Roman"/>
          <w:b/>
          <w:bCs/>
          <w:color w:val="000000"/>
          <w:kern w:val="0"/>
          <w:sz w:val="21"/>
          <w:szCs w:val="21"/>
          <w:lang w:eastAsia="ru-RU" w:bidi="ru-RU"/>
        </w:rPr>
      </w:pPr>
      <w:r w:rsidRPr="00B82F00">
        <w:rPr>
          <w:rFonts w:ascii="Times New Roman" w:eastAsia="Times New Roman" w:hAnsi="Times New Roman" w:cs="Times New Roman"/>
          <w:b/>
          <w:bCs/>
          <w:color w:val="000000"/>
          <w:kern w:val="0"/>
          <w:sz w:val="21"/>
          <w:szCs w:val="21"/>
          <w:lang w:eastAsia="ru-RU" w:bidi="ru-RU"/>
        </w:rPr>
        <w:t>Г уманитарный факультет</w:t>
      </w:r>
      <w:r w:rsidRPr="00B82F00">
        <w:rPr>
          <w:rFonts w:ascii="Times New Roman" w:eastAsia="Times New Roman" w:hAnsi="Times New Roman" w:cs="Times New Roman"/>
          <w:b/>
          <w:bCs/>
          <w:color w:val="000000"/>
          <w:kern w:val="0"/>
          <w:sz w:val="21"/>
          <w:szCs w:val="21"/>
          <w:lang w:eastAsia="ru-RU" w:bidi="ru-RU"/>
        </w:rPr>
        <w:br/>
        <w:t>Кафедра теории языка и переводоведения</w:t>
      </w:r>
    </w:p>
    <w:p w:rsidR="00B82F00" w:rsidRPr="00B82F00" w:rsidRDefault="00B82F00" w:rsidP="00B82F00">
      <w:pPr>
        <w:tabs>
          <w:tab w:val="clear" w:pos="709"/>
        </w:tabs>
        <w:suppressAutoHyphens w:val="0"/>
        <w:spacing w:after="293" w:line="240" w:lineRule="exact"/>
        <w:ind w:left="340" w:firstLine="0"/>
        <w:jc w:val="left"/>
        <w:rPr>
          <w:rFonts w:ascii="Tahoma" w:eastAsia="Tahoma" w:hAnsi="Tahoma" w:cs="Tahoma"/>
          <w:color w:val="000000"/>
          <w:spacing w:val="20"/>
          <w:kern w:val="0"/>
          <w:sz w:val="24"/>
          <w:szCs w:val="24"/>
          <w:lang w:eastAsia="ru-RU" w:bidi="ru-RU"/>
        </w:rPr>
      </w:pPr>
      <w:r w:rsidRPr="00B82F00">
        <w:rPr>
          <w:rFonts w:ascii="Tahoma" w:eastAsia="Tahoma" w:hAnsi="Tahoma" w:cs="Tahoma"/>
          <w:color w:val="000000"/>
          <w:spacing w:val="20"/>
          <w:kern w:val="0"/>
          <w:sz w:val="24"/>
          <w:szCs w:val="24"/>
          <w:lang w:eastAsia="ru-RU" w:bidi="ru-RU"/>
        </w:rPr>
        <w:t>04201352</w:t>
      </w:r>
      <w:r w:rsidRPr="00B82F00">
        <w:rPr>
          <w:rFonts w:ascii="Tahoma" w:eastAsia="Tahoma" w:hAnsi="Tahoma" w:cs="Tahoma"/>
          <w:color w:val="000000"/>
          <w:kern w:val="0"/>
          <w:sz w:val="24"/>
          <w:szCs w:val="24"/>
          <w:lang w:eastAsia="ru-RU" w:bidi="ru-RU"/>
        </w:rPr>
        <w:t xml:space="preserve"> </w:t>
      </w:r>
      <w:r w:rsidRPr="00B82F00">
        <w:rPr>
          <w:rFonts w:ascii="Tahoma" w:eastAsia="Tahoma" w:hAnsi="Tahoma" w:cs="Tahoma"/>
          <w:color w:val="000000"/>
          <w:spacing w:val="20"/>
          <w:kern w:val="0"/>
          <w:sz w:val="24"/>
          <w:szCs w:val="24"/>
          <w:lang w:eastAsia="ru-RU" w:bidi="ru-RU"/>
        </w:rPr>
        <w:t>586</w:t>
      </w:r>
    </w:p>
    <w:p w:rsidR="00B82F00" w:rsidRPr="00B82F00" w:rsidRDefault="00B82F00" w:rsidP="00B82F00">
      <w:pPr>
        <w:tabs>
          <w:tab w:val="clear" w:pos="709"/>
        </w:tabs>
        <w:suppressAutoHyphens w:val="0"/>
        <w:spacing w:after="689" w:line="300" w:lineRule="exact"/>
        <w:ind w:firstLine="0"/>
        <w:jc w:val="center"/>
        <w:rPr>
          <w:rFonts w:ascii="Times New Roman" w:eastAsia="Times New Roman" w:hAnsi="Times New Roman" w:cs="Times New Roman"/>
          <w:b/>
          <w:bCs/>
          <w:color w:val="000000"/>
          <w:kern w:val="0"/>
          <w:sz w:val="30"/>
          <w:szCs w:val="30"/>
          <w:lang w:eastAsia="ru-RU" w:bidi="ru-RU"/>
        </w:rPr>
      </w:pPr>
      <w:r w:rsidRPr="00B82F00">
        <w:rPr>
          <w:rFonts w:ascii="Times New Roman" w:eastAsia="Times New Roman" w:hAnsi="Times New Roman" w:cs="Times New Roman"/>
          <w:b/>
          <w:bCs/>
          <w:color w:val="000000"/>
          <w:kern w:val="0"/>
          <w:sz w:val="30"/>
          <w:szCs w:val="30"/>
          <w:lang w:eastAsia="ru-RU" w:bidi="ru-RU"/>
        </w:rPr>
        <w:t>Максим Александрович Мартынов</w:t>
      </w:r>
    </w:p>
    <w:p w:rsidR="00B82F00" w:rsidRPr="00B82F00" w:rsidRDefault="00B82F00" w:rsidP="00B82F00">
      <w:pPr>
        <w:keepNext/>
        <w:keepLines/>
        <w:tabs>
          <w:tab w:val="clear" w:pos="709"/>
        </w:tabs>
        <w:suppressAutoHyphens w:val="0"/>
        <w:spacing w:after="521" w:line="686" w:lineRule="exact"/>
        <w:ind w:firstLine="0"/>
        <w:jc w:val="center"/>
        <w:outlineLvl w:val="0"/>
        <w:rPr>
          <w:rFonts w:ascii="Times New Roman" w:eastAsia="Times New Roman" w:hAnsi="Times New Roman" w:cs="Times New Roman"/>
          <w:b/>
          <w:bCs/>
          <w:color w:val="000000"/>
          <w:kern w:val="0"/>
          <w:sz w:val="38"/>
          <w:szCs w:val="38"/>
          <w:lang w:eastAsia="ru-RU" w:bidi="ru-RU"/>
        </w:rPr>
      </w:pPr>
      <w:bookmarkStart w:id="0" w:name="bookmark0"/>
      <w:r w:rsidRPr="00B82F00">
        <w:rPr>
          <w:rFonts w:ascii="Times New Roman" w:eastAsia="Times New Roman" w:hAnsi="Times New Roman" w:cs="Times New Roman"/>
          <w:b/>
          <w:bCs/>
          <w:color w:val="000000"/>
          <w:kern w:val="0"/>
          <w:sz w:val="38"/>
          <w:szCs w:val="38"/>
          <w:lang w:eastAsia="ru-RU" w:bidi="ru-RU"/>
        </w:rPr>
        <w:t>СРЕДНЕЗАЛОГОВЫЕ ОТНОШЕНИЯ В</w:t>
      </w:r>
      <w:r w:rsidRPr="00B82F00">
        <w:rPr>
          <w:rFonts w:ascii="Times New Roman" w:eastAsia="Times New Roman" w:hAnsi="Times New Roman" w:cs="Times New Roman"/>
          <w:b/>
          <w:bCs/>
          <w:color w:val="000000"/>
          <w:kern w:val="0"/>
          <w:sz w:val="38"/>
          <w:szCs w:val="38"/>
          <w:lang w:eastAsia="ru-RU" w:bidi="ru-RU"/>
        </w:rPr>
        <w:br/>
        <w:t>СОВРЕМЕННОМ АНГЛИЙСКОМ ЯЗЫКЕ:</w:t>
      </w:r>
      <w:r w:rsidRPr="00B82F00">
        <w:rPr>
          <w:rFonts w:ascii="Times New Roman" w:eastAsia="Times New Roman" w:hAnsi="Times New Roman" w:cs="Times New Roman"/>
          <w:b/>
          <w:bCs/>
          <w:color w:val="000000"/>
          <w:kern w:val="0"/>
          <w:sz w:val="38"/>
          <w:szCs w:val="38"/>
          <w:lang w:eastAsia="ru-RU" w:bidi="ru-RU"/>
        </w:rPr>
        <w:br/>
        <w:t>КОГНИТИВНО-ФУНКЦИОНАЛЬНЫЙ АСПЕКТ</w:t>
      </w:r>
      <w:bookmarkEnd w:id="0"/>
    </w:p>
    <w:p w:rsidR="00B82F00" w:rsidRPr="00B82F00" w:rsidRDefault="00B82F00" w:rsidP="00B82F00">
      <w:pPr>
        <w:tabs>
          <w:tab w:val="clear" w:pos="709"/>
        </w:tabs>
        <w:suppressAutoHyphens w:val="0"/>
        <w:spacing w:after="211" w:line="260" w:lineRule="exact"/>
        <w:ind w:firstLine="0"/>
        <w:jc w:val="center"/>
        <w:rPr>
          <w:rFonts w:ascii="Times New Roman" w:eastAsia="Times New Roman" w:hAnsi="Times New Roman" w:cs="Times New Roman"/>
          <w:color w:val="000000"/>
          <w:kern w:val="0"/>
          <w:sz w:val="26"/>
          <w:szCs w:val="26"/>
          <w:lang w:eastAsia="ru-RU" w:bidi="ru-RU"/>
        </w:rPr>
      </w:pPr>
      <w:r w:rsidRPr="00B82F00">
        <w:rPr>
          <w:rFonts w:ascii="Times New Roman" w:eastAsia="Times New Roman" w:hAnsi="Times New Roman" w:cs="Times New Roman"/>
          <w:color w:val="000000"/>
          <w:kern w:val="0"/>
          <w:sz w:val="26"/>
          <w:szCs w:val="26"/>
          <w:lang w:eastAsia="ru-RU" w:bidi="ru-RU"/>
        </w:rPr>
        <w:t>Специальность 10.02.04 - Германские языки</w:t>
      </w:r>
    </w:p>
    <w:p w:rsidR="00B82F00" w:rsidRPr="00B82F00" w:rsidRDefault="00B82F00" w:rsidP="00B82F00">
      <w:pPr>
        <w:tabs>
          <w:tab w:val="clear" w:pos="709"/>
        </w:tabs>
        <w:suppressAutoHyphens w:val="0"/>
        <w:spacing w:after="0" w:line="547" w:lineRule="exact"/>
        <w:ind w:firstLine="0"/>
        <w:jc w:val="center"/>
        <w:rPr>
          <w:rFonts w:ascii="Times New Roman" w:eastAsia="Times New Roman" w:hAnsi="Times New Roman" w:cs="Times New Roman"/>
          <w:b/>
          <w:bCs/>
          <w:color w:val="000000"/>
          <w:kern w:val="0"/>
          <w:sz w:val="30"/>
          <w:szCs w:val="30"/>
          <w:lang w:eastAsia="ru-RU" w:bidi="ru-RU"/>
        </w:rPr>
      </w:pPr>
      <w:r w:rsidRPr="00B82F00">
        <w:rPr>
          <w:rFonts w:ascii="Times New Roman" w:eastAsia="Times New Roman" w:hAnsi="Times New Roman" w:cs="Times New Roman"/>
          <w:b/>
          <w:bCs/>
          <w:color w:val="000000"/>
          <w:kern w:val="0"/>
          <w:sz w:val="30"/>
          <w:szCs w:val="30"/>
          <w:lang w:eastAsia="ru-RU" w:bidi="ru-RU"/>
        </w:rPr>
        <w:t>ДИССЕРТАЦИЯ</w:t>
      </w:r>
      <w:r w:rsidRPr="00B82F00">
        <w:rPr>
          <w:rFonts w:ascii="Times New Roman" w:eastAsia="Times New Roman" w:hAnsi="Times New Roman" w:cs="Times New Roman"/>
          <w:b/>
          <w:bCs/>
          <w:color w:val="000000"/>
          <w:kern w:val="0"/>
          <w:sz w:val="30"/>
          <w:szCs w:val="30"/>
          <w:lang w:eastAsia="ru-RU" w:bidi="ru-RU"/>
        </w:rPr>
        <w:br/>
        <w:t>на соискание учёной степени</w:t>
      </w:r>
      <w:r w:rsidRPr="00B82F00">
        <w:rPr>
          <w:rFonts w:ascii="Times New Roman" w:eastAsia="Times New Roman" w:hAnsi="Times New Roman" w:cs="Times New Roman"/>
          <w:b/>
          <w:bCs/>
          <w:color w:val="000000"/>
          <w:kern w:val="0"/>
          <w:sz w:val="30"/>
          <w:szCs w:val="30"/>
          <w:lang w:eastAsia="ru-RU" w:bidi="ru-RU"/>
        </w:rPr>
        <w:br/>
        <w:t>кандидата филологических наук</w:t>
      </w:r>
    </w:p>
    <w:p w:rsidR="00B82F00" w:rsidRPr="00B82F00" w:rsidRDefault="00B82F00" w:rsidP="00B82F00">
      <w:pPr>
        <w:tabs>
          <w:tab w:val="clear" w:pos="709"/>
        </w:tabs>
        <w:suppressAutoHyphens w:val="0"/>
        <w:spacing w:after="0" w:line="499" w:lineRule="exact"/>
        <w:ind w:firstLine="0"/>
        <w:jc w:val="center"/>
        <w:rPr>
          <w:rFonts w:ascii="Times New Roman" w:eastAsia="Times New Roman" w:hAnsi="Times New Roman" w:cs="Times New Roman"/>
          <w:color w:val="000000"/>
          <w:kern w:val="0"/>
          <w:sz w:val="26"/>
          <w:szCs w:val="26"/>
          <w:lang w:eastAsia="ru-RU" w:bidi="ru-RU"/>
        </w:rPr>
      </w:pPr>
      <w:r w:rsidRPr="00B82F00">
        <w:rPr>
          <w:rFonts w:ascii="Times New Roman" w:eastAsia="Times New Roman" w:hAnsi="Times New Roman" w:cs="Times New Roman"/>
          <w:color w:val="000000"/>
          <w:kern w:val="0"/>
          <w:sz w:val="26"/>
          <w:szCs w:val="26"/>
          <w:lang w:eastAsia="ru-RU" w:bidi="ru-RU"/>
        </w:rPr>
        <w:t>Научные руководители —</w:t>
      </w:r>
      <w:r w:rsidRPr="00B82F00">
        <w:rPr>
          <w:rFonts w:ascii="Times New Roman" w:eastAsia="Times New Roman" w:hAnsi="Times New Roman" w:cs="Times New Roman"/>
          <w:color w:val="000000"/>
          <w:kern w:val="0"/>
          <w:sz w:val="26"/>
          <w:szCs w:val="26"/>
          <w:lang w:eastAsia="ru-RU" w:bidi="ru-RU"/>
        </w:rPr>
        <w:br/>
        <w:t>доктор филологических наук, профессор</w:t>
      </w:r>
      <w:r w:rsidRPr="00B82F00">
        <w:rPr>
          <w:rFonts w:ascii="Times New Roman" w:eastAsia="Times New Roman" w:hAnsi="Times New Roman" w:cs="Times New Roman"/>
          <w:color w:val="000000"/>
          <w:kern w:val="0"/>
          <w:sz w:val="26"/>
          <w:szCs w:val="26"/>
          <w:lang w:eastAsia="ru-RU" w:bidi="ru-RU"/>
        </w:rPr>
        <w:br/>
      </w:r>
      <w:r w:rsidRPr="00B82F00">
        <w:rPr>
          <w:rFonts w:ascii="Times New Roman" w:eastAsia="Times New Roman" w:hAnsi="Times New Roman" w:cs="Times New Roman"/>
          <w:color w:val="000000"/>
          <w:kern w:val="0"/>
          <w:sz w:val="26"/>
          <w:szCs w:val="26"/>
          <w:u w:val="single"/>
          <w:lang w:eastAsia="ru-RU" w:bidi="ru-RU"/>
        </w:rPr>
        <w:t>Андрей Александрович ХУДЯКОВ,</w:t>
      </w:r>
    </w:p>
    <w:p w:rsidR="00B82F00" w:rsidRPr="00B82F00" w:rsidRDefault="00B82F00" w:rsidP="00B82F00">
      <w:pPr>
        <w:tabs>
          <w:tab w:val="clear" w:pos="709"/>
        </w:tabs>
        <w:suppressAutoHyphens w:val="0"/>
        <w:spacing w:after="532" w:line="475" w:lineRule="exact"/>
        <w:ind w:firstLine="0"/>
        <w:jc w:val="center"/>
        <w:rPr>
          <w:rFonts w:ascii="Times New Roman" w:eastAsia="Times New Roman" w:hAnsi="Times New Roman" w:cs="Times New Roman"/>
          <w:color w:val="000000"/>
          <w:kern w:val="0"/>
          <w:sz w:val="26"/>
          <w:szCs w:val="26"/>
          <w:lang w:eastAsia="ru-RU" w:bidi="ru-RU"/>
        </w:rPr>
      </w:pPr>
      <w:r w:rsidRPr="00B82F00">
        <w:rPr>
          <w:rFonts w:ascii="Times New Roman" w:eastAsia="Times New Roman" w:hAnsi="Times New Roman" w:cs="Times New Roman"/>
          <w:color w:val="000000"/>
          <w:kern w:val="0"/>
          <w:sz w:val="26"/>
          <w:szCs w:val="26"/>
          <w:lang w:eastAsia="ru-RU" w:bidi="ru-RU"/>
        </w:rPr>
        <w:t>доктор филологических наук, доцент</w:t>
      </w:r>
      <w:r w:rsidRPr="00B82F00">
        <w:rPr>
          <w:rFonts w:ascii="Times New Roman" w:eastAsia="Times New Roman" w:hAnsi="Times New Roman" w:cs="Times New Roman"/>
          <w:color w:val="000000"/>
          <w:kern w:val="0"/>
          <w:sz w:val="26"/>
          <w:szCs w:val="26"/>
          <w:lang w:eastAsia="ru-RU" w:bidi="ru-RU"/>
        </w:rPr>
        <w:br/>
        <w:t>Татьяна Альбертовна Клепикова</w:t>
      </w:r>
    </w:p>
    <w:p w:rsidR="00B82F00" w:rsidRPr="00B82F00" w:rsidRDefault="00B82F00" w:rsidP="00B82F00">
      <w:pPr>
        <w:tabs>
          <w:tab w:val="clear" w:pos="709"/>
        </w:tabs>
        <w:suppressAutoHyphens w:val="0"/>
        <w:spacing w:after="0" w:line="260" w:lineRule="exact"/>
        <w:ind w:firstLine="0"/>
        <w:jc w:val="center"/>
        <w:rPr>
          <w:rFonts w:ascii="Times New Roman" w:eastAsia="Times New Roman" w:hAnsi="Times New Roman" w:cs="Times New Roman"/>
          <w:color w:val="000000"/>
          <w:kern w:val="0"/>
          <w:sz w:val="26"/>
          <w:szCs w:val="26"/>
          <w:lang w:eastAsia="ru-RU" w:bidi="ru-RU"/>
        </w:rPr>
      </w:pPr>
      <w:r w:rsidRPr="00B82F00">
        <w:rPr>
          <w:rFonts w:ascii="Times New Roman" w:eastAsia="Times New Roman" w:hAnsi="Times New Roman" w:cs="Times New Roman"/>
          <w:color w:val="000000"/>
          <w:kern w:val="0"/>
          <w:sz w:val="26"/>
          <w:szCs w:val="26"/>
          <w:lang w:eastAsia="ru-RU" w:bidi="ru-RU"/>
        </w:rPr>
        <w:t>Санкт-Петербург - 2012</w:t>
      </w:r>
      <w:r w:rsidRPr="00B82F00">
        <w:rPr>
          <w:rFonts w:ascii="Times New Roman" w:eastAsia="Times New Roman" w:hAnsi="Times New Roman" w:cs="Times New Roman"/>
          <w:color w:val="000000"/>
          <w:kern w:val="0"/>
          <w:sz w:val="26"/>
          <w:szCs w:val="26"/>
          <w:lang w:eastAsia="ru-RU" w:bidi="ru-RU"/>
        </w:rPr>
        <w:br w:type="page"/>
      </w:r>
    </w:p>
    <w:p w:rsidR="00B82F00" w:rsidRPr="00B82F00" w:rsidRDefault="00B82F00" w:rsidP="00B82F00">
      <w:pPr>
        <w:tabs>
          <w:tab w:val="clear" w:pos="709"/>
          <w:tab w:val="left" w:leader="dot" w:pos="8466"/>
        </w:tabs>
        <w:suppressAutoHyphens w:val="0"/>
        <w:spacing w:after="0" w:line="408" w:lineRule="exact"/>
        <w:ind w:firstLine="0"/>
        <w:rPr>
          <w:rFonts w:ascii="Times New Roman" w:eastAsia="Times New Roman" w:hAnsi="Times New Roman" w:cs="Times New Roman"/>
          <w:b/>
          <w:bCs/>
          <w:color w:val="000000"/>
          <w:kern w:val="0"/>
          <w:sz w:val="21"/>
          <w:szCs w:val="21"/>
          <w:lang w:eastAsia="ru-RU" w:bidi="ru-RU"/>
        </w:rPr>
      </w:pPr>
      <w:r w:rsidRPr="00B82F00">
        <w:rPr>
          <w:rFonts w:ascii="Times New Roman" w:eastAsia="Times New Roman" w:hAnsi="Times New Roman" w:cs="Times New Roman"/>
          <w:b/>
          <w:bCs/>
          <w:color w:val="000000"/>
          <w:kern w:val="0"/>
          <w:sz w:val="21"/>
          <w:szCs w:val="21"/>
          <w:lang w:eastAsia="ru-RU" w:bidi="ru-RU"/>
        </w:rPr>
        <w:t>ВВЕДЕНИЕ</w:t>
      </w:r>
      <w:r w:rsidRPr="00B82F00">
        <w:rPr>
          <w:rFonts w:ascii="Times New Roman" w:eastAsia="Times New Roman" w:hAnsi="Times New Roman" w:cs="Times New Roman"/>
          <w:b/>
          <w:bCs/>
          <w:color w:val="000000"/>
          <w:kern w:val="0"/>
          <w:sz w:val="21"/>
          <w:szCs w:val="21"/>
          <w:lang w:eastAsia="ru-RU" w:bidi="ru-RU"/>
        </w:rPr>
        <w:tab/>
      </w:r>
    </w:p>
    <w:p w:rsidR="00B82F00" w:rsidRPr="00B82F00" w:rsidRDefault="00B82F00" w:rsidP="00B82F00">
      <w:pPr>
        <w:tabs>
          <w:tab w:val="clear" w:pos="709"/>
        </w:tabs>
        <w:suppressAutoHyphens w:val="0"/>
        <w:spacing w:after="0" w:line="408" w:lineRule="exact"/>
        <w:ind w:firstLine="0"/>
        <w:rPr>
          <w:rFonts w:ascii="Times New Roman" w:eastAsia="Times New Roman" w:hAnsi="Times New Roman" w:cs="Times New Roman"/>
          <w:b/>
          <w:bCs/>
          <w:color w:val="000000"/>
          <w:kern w:val="0"/>
          <w:sz w:val="21"/>
          <w:szCs w:val="21"/>
          <w:lang w:eastAsia="ru-RU" w:bidi="ru-RU"/>
        </w:rPr>
      </w:pPr>
      <w:r w:rsidRPr="00B82F00">
        <w:rPr>
          <w:rFonts w:ascii="Times New Roman" w:eastAsia="Times New Roman" w:hAnsi="Times New Roman" w:cs="Times New Roman"/>
          <w:b/>
          <w:bCs/>
          <w:color w:val="000000"/>
          <w:kern w:val="0"/>
          <w:sz w:val="21"/>
          <w:szCs w:val="21"/>
          <w:lang w:eastAsia="ru-RU" w:bidi="ru-RU"/>
        </w:rPr>
        <w:t>ГЛАВА I. СРЕДНИЙ ЗАЛОГ В СИСТЕМЕ ГРАММАТИЧЕСКИХ КАТЕГОРИЙ АНГЛИЙСКОГО ЯЗЫКА: ТЕОРЕТИЧЕСКИЕ ПРЕДПОСЫЛКИ ИССЛЕДОВАНИЯ</w:t>
      </w:r>
    </w:p>
    <w:p w:rsidR="00B82F00" w:rsidRPr="00B82F00" w:rsidRDefault="00B82F00" w:rsidP="00B82F00">
      <w:pPr>
        <w:numPr>
          <w:ilvl w:val="0"/>
          <w:numId w:val="27"/>
        </w:numPr>
        <w:tabs>
          <w:tab w:val="clear" w:pos="709"/>
        </w:tabs>
        <w:suppressAutoHyphens w:val="0"/>
        <w:spacing w:after="0" w:line="408" w:lineRule="exact"/>
        <w:ind w:firstLine="0"/>
        <w:jc w:val="left"/>
        <w:rPr>
          <w:rFonts w:ascii="Times New Roman" w:eastAsia="Times New Roman" w:hAnsi="Times New Roman" w:cs="Times New Roman"/>
          <w:b/>
          <w:bCs/>
          <w:color w:val="000000"/>
          <w:kern w:val="0"/>
          <w:sz w:val="21"/>
          <w:szCs w:val="21"/>
          <w:lang w:eastAsia="ru-RU" w:bidi="ru-RU"/>
        </w:rPr>
      </w:pPr>
      <w:r w:rsidRPr="00B82F00">
        <w:rPr>
          <w:rFonts w:ascii="Times New Roman" w:eastAsia="Times New Roman" w:hAnsi="Times New Roman" w:cs="Times New Roman"/>
          <w:b/>
          <w:bCs/>
          <w:color w:val="000000"/>
          <w:kern w:val="0"/>
          <w:sz w:val="21"/>
          <w:szCs w:val="21"/>
          <w:lang w:eastAsia="ru-RU" w:bidi="ru-RU"/>
        </w:rPr>
        <w:t>Проблематика исследования медия в историко-типологической ретроспективе.</w:t>
      </w:r>
    </w:p>
    <w:p w:rsidR="00B82F00" w:rsidRPr="00B82F00" w:rsidRDefault="00B82F00" w:rsidP="00B82F00">
      <w:pPr>
        <w:numPr>
          <w:ilvl w:val="0"/>
          <w:numId w:val="27"/>
        </w:numPr>
        <w:tabs>
          <w:tab w:val="clear" w:pos="709"/>
          <w:tab w:val="left" w:leader="dot" w:pos="8466"/>
        </w:tabs>
        <w:suppressAutoHyphens w:val="0"/>
        <w:spacing w:after="0" w:line="408" w:lineRule="exact"/>
        <w:ind w:firstLine="0"/>
        <w:jc w:val="left"/>
        <w:rPr>
          <w:rFonts w:ascii="Times New Roman" w:eastAsia="Times New Roman" w:hAnsi="Times New Roman" w:cs="Times New Roman"/>
          <w:b/>
          <w:bCs/>
          <w:color w:val="000000"/>
          <w:kern w:val="0"/>
          <w:sz w:val="21"/>
          <w:szCs w:val="21"/>
          <w:lang w:eastAsia="ru-RU" w:bidi="ru-RU"/>
        </w:rPr>
      </w:pPr>
      <w:r w:rsidRPr="00B82F00">
        <w:rPr>
          <w:rFonts w:ascii="Times New Roman" w:eastAsia="Times New Roman" w:hAnsi="Times New Roman" w:cs="Times New Roman"/>
          <w:b/>
          <w:bCs/>
          <w:color w:val="000000"/>
          <w:kern w:val="0"/>
          <w:sz w:val="21"/>
          <w:szCs w:val="21"/>
          <w:lang w:eastAsia="ru-RU" w:bidi="ru-RU"/>
        </w:rPr>
        <w:t>Методологические принципы исследования среднего залога</w:t>
      </w:r>
      <w:r w:rsidRPr="00B82F00">
        <w:rPr>
          <w:rFonts w:ascii="Times New Roman" w:eastAsia="Times New Roman" w:hAnsi="Times New Roman" w:cs="Times New Roman"/>
          <w:b/>
          <w:bCs/>
          <w:color w:val="000000"/>
          <w:kern w:val="0"/>
          <w:sz w:val="21"/>
          <w:szCs w:val="21"/>
          <w:lang w:eastAsia="ru-RU" w:bidi="ru-RU"/>
        </w:rPr>
        <w:tab/>
      </w:r>
    </w:p>
    <w:p w:rsidR="00B82F00" w:rsidRPr="00B82F00" w:rsidRDefault="00B82F00" w:rsidP="00B82F00">
      <w:pPr>
        <w:numPr>
          <w:ilvl w:val="0"/>
          <w:numId w:val="27"/>
        </w:numPr>
        <w:tabs>
          <w:tab w:val="clear" w:pos="709"/>
        </w:tabs>
        <w:suppressAutoHyphens w:val="0"/>
        <w:spacing w:after="0" w:line="408" w:lineRule="exact"/>
        <w:ind w:firstLine="0"/>
        <w:jc w:val="left"/>
        <w:rPr>
          <w:rFonts w:ascii="Times New Roman" w:eastAsia="Times New Roman" w:hAnsi="Times New Roman" w:cs="Times New Roman"/>
          <w:b/>
          <w:bCs/>
          <w:color w:val="000000"/>
          <w:kern w:val="0"/>
          <w:sz w:val="21"/>
          <w:szCs w:val="21"/>
          <w:lang w:eastAsia="ru-RU" w:bidi="ru-RU"/>
        </w:rPr>
      </w:pPr>
      <w:r w:rsidRPr="00B82F00">
        <w:rPr>
          <w:rFonts w:ascii="Times New Roman" w:eastAsia="Times New Roman" w:hAnsi="Times New Roman" w:cs="Times New Roman"/>
          <w:b/>
          <w:bCs/>
          <w:color w:val="000000"/>
          <w:kern w:val="0"/>
          <w:sz w:val="21"/>
          <w:szCs w:val="21"/>
          <w:lang w:eastAsia="ru-RU" w:bidi="ru-RU"/>
        </w:rPr>
        <w:t>Медий в системе категорий английского глагола: когнитивные основания</w:t>
      </w:r>
    </w:p>
    <w:p w:rsidR="00B82F00" w:rsidRPr="00B82F00" w:rsidRDefault="00B82F00" w:rsidP="00B82F00">
      <w:pPr>
        <w:tabs>
          <w:tab w:val="clear" w:pos="709"/>
          <w:tab w:val="left" w:leader="dot" w:pos="8466"/>
        </w:tabs>
        <w:suppressAutoHyphens w:val="0"/>
        <w:spacing w:after="0" w:line="408" w:lineRule="exact"/>
        <w:ind w:left="760" w:firstLine="0"/>
        <w:rPr>
          <w:rFonts w:ascii="Times New Roman" w:eastAsia="Times New Roman" w:hAnsi="Times New Roman" w:cs="Times New Roman"/>
          <w:b/>
          <w:bCs/>
          <w:color w:val="000000"/>
          <w:kern w:val="0"/>
          <w:sz w:val="21"/>
          <w:szCs w:val="21"/>
          <w:lang w:eastAsia="ru-RU" w:bidi="ru-RU"/>
        </w:rPr>
      </w:pPr>
      <w:r w:rsidRPr="00B82F00">
        <w:rPr>
          <w:rFonts w:ascii="Times New Roman" w:eastAsia="Times New Roman" w:hAnsi="Times New Roman" w:cs="Times New Roman"/>
          <w:b/>
          <w:bCs/>
          <w:color w:val="000000"/>
          <w:kern w:val="0"/>
          <w:sz w:val="21"/>
          <w:szCs w:val="21"/>
          <w:lang w:eastAsia="ru-RU" w:bidi="ru-RU"/>
        </w:rPr>
        <w:t>категоризации</w:t>
      </w:r>
      <w:r w:rsidRPr="00B82F00">
        <w:rPr>
          <w:rFonts w:ascii="Times New Roman" w:eastAsia="Times New Roman" w:hAnsi="Times New Roman" w:cs="Times New Roman"/>
          <w:b/>
          <w:bCs/>
          <w:color w:val="000000"/>
          <w:kern w:val="0"/>
          <w:sz w:val="21"/>
          <w:szCs w:val="21"/>
          <w:lang w:eastAsia="ru-RU" w:bidi="ru-RU"/>
        </w:rPr>
        <w:tab/>
      </w:r>
    </w:p>
    <w:p w:rsidR="00B82F00" w:rsidRPr="00B82F00" w:rsidRDefault="00B82F00" w:rsidP="00B82F00">
      <w:pPr>
        <w:numPr>
          <w:ilvl w:val="0"/>
          <w:numId w:val="28"/>
        </w:numPr>
        <w:tabs>
          <w:tab w:val="clear" w:pos="709"/>
          <w:tab w:val="left" w:leader="dot" w:pos="8466"/>
        </w:tabs>
        <w:suppressAutoHyphens w:val="0"/>
        <w:spacing w:after="0" w:line="408" w:lineRule="exact"/>
        <w:ind w:firstLine="0"/>
        <w:jc w:val="left"/>
        <w:rPr>
          <w:rFonts w:ascii="Times New Roman" w:eastAsia="Times New Roman" w:hAnsi="Times New Roman" w:cs="Times New Roman"/>
          <w:b/>
          <w:bCs/>
          <w:color w:val="000000"/>
          <w:kern w:val="0"/>
          <w:sz w:val="21"/>
          <w:szCs w:val="21"/>
          <w:lang w:eastAsia="ru-RU" w:bidi="ru-RU"/>
        </w:rPr>
      </w:pPr>
      <w:r w:rsidRPr="00B82F00">
        <w:rPr>
          <w:rFonts w:ascii="Times New Roman" w:eastAsia="Times New Roman" w:hAnsi="Times New Roman" w:cs="Times New Roman"/>
          <w:b/>
          <w:bCs/>
          <w:color w:val="000000"/>
          <w:kern w:val="0"/>
          <w:sz w:val="21"/>
          <w:szCs w:val="21"/>
          <w:lang w:eastAsia="ru-RU" w:bidi="ru-RU"/>
        </w:rPr>
        <w:t>Общее понятие о категориях и категоризации</w:t>
      </w:r>
      <w:r w:rsidRPr="00B82F00">
        <w:rPr>
          <w:rFonts w:ascii="Times New Roman" w:eastAsia="Times New Roman" w:hAnsi="Times New Roman" w:cs="Times New Roman"/>
          <w:b/>
          <w:bCs/>
          <w:color w:val="000000"/>
          <w:kern w:val="0"/>
          <w:sz w:val="21"/>
          <w:szCs w:val="21"/>
          <w:lang w:eastAsia="ru-RU" w:bidi="ru-RU"/>
        </w:rPr>
        <w:tab/>
      </w:r>
    </w:p>
    <w:p w:rsidR="00B82F00" w:rsidRPr="00B82F00" w:rsidRDefault="00B82F00" w:rsidP="00B82F00">
      <w:pPr>
        <w:numPr>
          <w:ilvl w:val="0"/>
          <w:numId w:val="28"/>
        </w:numPr>
        <w:tabs>
          <w:tab w:val="clear" w:pos="709"/>
          <w:tab w:val="left" w:leader="dot" w:pos="8466"/>
        </w:tabs>
        <w:suppressAutoHyphens w:val="0"/>
        <w:spacing w:after="0" w:line="408" w:lineRule="exact"/>
        <w:ind w:firstLine="0"/>
        <w:jc w:val="left"/>
        <w:rPr>
          <w:rFonts w:ascii="Times New Roman" w:eastAsia="Times New Roman" w:hAnsi="Times New Roman" w:cs="Times New Roman"/>
          <w:b/>
          <w:bCs/>
          <w:color w:val="000000"/>
          <w:kern w:val="0"/>
          <w:sz w:val="21"/>
          <w:szCs w:val="21"/>
          <w:lang w:eastAsia="ru-RU" w:bidi="ru-RU"/>
        </w:rPr>
      </w:pPr>
      <w:r w:rsidRPr="00B82F00">
        <w:rPr>
          <w:rFonts w:ascii="Times New Roman" w:eastAsia="Times New Roman" w:hAnsi="Times New Roman" w:cs="Times New Roman"/>
          <w:b/>
          <w:bCs/>
          <w:color w:val="000000"/>
          <w:kern w:val="0"/>
          <w:sz w:val="21"/>
          <w:szCs w:val="21"/>
          <w:lang w:eastAsia="ru-RU" w:bidi="ru-RU"/>
        </w:rPr>
        <w:t>Понятийные категории как основа грамматических категорий</w:t>
      </w:r>
      <w:r w:rsidRPr="00B82F00">
        <w:rPr>
          <w:rFonts w:ascii="Times New Roman" w:eastAsia="Times New Roman" w:hAnsi="Times New Roman" w:cs="Times New Roman"/>
          <w:b/>
          <w:bCs/>
          <w:color w:val="000000"/>
          <w:kern w:val="0"/>
          <w:sz w:val="21"/>
          <w:szCs w:val="21"/>
          <w:lang w:eastAsia="ru-RU" w:bidi="ru-RU"/>
        </w:rPr>
        <w:tab/>
      </w:r>
    </w:p>
    <w:p w:rsidR="00B82F00" w:rsidRPr="00B82F00" w:rsidRDefault="00B82F00" w:rsidP="00B82F00">
      <w:pPr>
        <w:numPr>
          <w:ilvl w:val="0"/>
          <w:numId w:val="28"/>
        </w:numPr>
        <w:tabs>
          <w:tab w:val="clear" w:pos="709"/>
          <w:tab w:val="left" w:leader="dot" w:pos="8466"/>
        </w:tabs>
        <w:suppressAutoHyphens w:val="0"/>
        <w:spacing w:after="0" w:line="408" w:lineRule="exact"/>
        <w:ind w:firstLine="0"/>
        <w:jc w:val="left"/>
        <w:rPr>
          <w:rFonts w:ascii="Times New Roman" w:eastAsia="Times New Roman" w:hAnsi="Times New Roman" w:cs="Times New Roman"/>
          <w:b/>
          <w:bCs/>
          <w:color w:val="000000"/>
          <w:kern w:val="0"/>
          <w:sz w:val="21"/>
          <w:szCs w:val="21"/>
          <w:lang w:eastAsia="ru-RU" w:bidi="ru-RU"/>
        </w:rPr>
      </w:pPr>
      <w:r w:rsidRPr="00B82F00">
        <w:rPr>
          <w:rFonts w:ascii="Times New Roman" w:eastAsia="Times New Roman" w:hAnsi="Times New Roman" w:cs="Times New Roman"/>
          <w:b/>
          <w:bCs/>
          <w:color w:val="000000"/>
          <w:kern w:val="0"/>
          <w:sz w:val="21"/>
          <w:szCs w:val="21"/>
          <w:lang w:eastAsia="ru-RU" w:bidi="ru-RU"/>
        </w:rPr>
        <w:t>Категории и категоризация глагола</w:t>
      </w:r>
      <w:r w:rsidRPr="00B82F00">
        <w:rPr>
          <w:rFonts w:ascii="Times New Roman" w:eastAsia="Times New Roman" w:hAnsi="Times New Roman" w:cs="Times New Roman"/>
          <w:b/>
          <w:bCs/>
          <w:color w:val="000000"/>
          <w:kern w:val="0"/>
          <w:sz w:val="21"/>
          <w:szCs w:val="21"/>
          <w:lang w:eastAsia="ru-RU" w:bidi="ru-RU"/>
        </w:rPr>
        <w:tab/>
      </w:r>
    </w:p>
    <w:p w:rsidR="00B82F00" w:rsidRPr="00B82F00" w:rsidRDefault="00B82F00" w:rsidP="00B82F00">
      <w:pPr>
        <w:numPr>
          <w:ilvl w:val="0"/>
          <w:numId w:val="28"/>
        </w:numPr>
        <w:tabs>
          <w:tab w:val="clear" w:pos="709"/>
          <w:tab w:val="left" w:leader="dot" w:pos="8466"/>
        </w:tabs>
        <w:suppressAutoHyphens w:val="0"/>
        <w:spacing w:after="0" w:line="408" w:lineRule="exact"/>
        <w:ind w:firstLine="0"/>
        <w:jc w:val="left"/>
        <w:rPr>
          <w:rFonts w:ascii="Times New Roman" w:eastAsia="Times New Roman" w:hAnsi="Times New Roman" w:cs="Times New Roman"/>
          <w:b/>
          <w:bCs/>
          <w:color w:val="000000"/>
          <w:kern w:val="0"/>
          <w:sz w:val="21"/>
          <w:szCs w:val="21"/>
          <w:lang w:eastAsia="ru-RU" w:bidi="ru-RU"/>
        </w:rPr>
      </w:pPr>
      <w:r w:rsidRPr="00B82F00">
        <w:rPr>
          <w:rFonts w:ascii="Times New Roman" w:eastAsia="Times New Roman" w:hAnsi="Times New Roman" w:cs="Times New Roman"/>
          <w:b/>
          <w:bCs/>
          <w:color w:val="000000"/>
          <w:kern w:val="0"/>
          <w:sz w:val="21"/>
          <w:szCs w:val="21"/>
          <w:lang w:eastAsia="ru-RU" w:bidi="ru-RU"/>
        </w:rPr>
        <w:t>Залог в системе категорий глагола</w:t>
      </w:r>
      <w:r w:rsidRPr="00B82F00">
        <w:rPr>
          <w:rFonts w:ascii="Times New Roman" w:eastAsia="Times New Roman" w:hAnsi="Times New Roman" w:cs="Times New Roman"/>
          <w:b/>
          <w:bCs/>
          <w:color w:val="000000"/>
          <w:kern w:val="0"/>
          <w:sz w:val="21"/>
          <w:szCs w:val="21"/>
          <w:lang w:eastAsia="ru-RU" w:bidi="ru-RU"/>
        </w:rPr>
        <w:tab/>
      </w:r>
    </w:p>
    <w:p w:rsidR="00B82F00" w:rsidRPr="00B82F00" w:rsidRDefault="00B82F00" w:rsidP="00B82F00">
      <w:pPr>
        <w:numPr>
          <w:ilvl w:val="0"/>
          <w:numId w:val="28"/>
        </w:numPr>
        <w:tabs>
          <w:tab w:val="clear" w:pos="709"/>
          <w:tab w:val="left" w:leader="dot" w:pos="8466"/>
        </w:tabs>
        <w:suppressAutoHyphens w:val="0"/>
        <w:spacing w:after="0" w:line="408" w:lineRule="exact"/>
        <w:ind w:firstLine="0"/>
        <w:jc w:val="left"/>
        <w:rPr>
          <w:rFonts w:ascii="Times New Roman" w:eastAsia="Times New Roman" w:hAnsi="Times New Roman" w:cs="Times New Roman"/>
          <w:b/>
          <w:bCs/>
          <w:color w:val="000000"/>
          <w:kern w:val="0"/>
          <w:sz w:val="21"/>
          <w:szCs w:val="21"/>
          <w:lang w:eastAsia="ru-RU" w:bidi="ru-RU"/>
        </w:rPr>
      </w:pPr>
      <w:r w:rsidRPr="00B82F00">
        <w:rPr>
          <w:rFonts w:ascii="Times New Roman" w:eastAsia="Times New Roman" w:hAnsi="Times New Roman" w:cs="Times New Roman"/>
          <w:b/>
          <w:bCs/>
          <w:color w:val="000000"/>
          <w:kern w:val="0"/>
          <w:sz w:val="21"/>
          <w:szCs w:val="21"/>
          <w:lang w:eastAsia="ru-RU" w:bidi="ru-RU"/>
        </w:rPr>
        <w:t>Медий в системе залоговых противопоставлений в английском языке</w:t>
      </w:r>
      <w:r w:rsidRPr="00B82F00">
        <w:rPr>
          <w:rFonts w:ascii="Times New Roman" w:eastAsia="Times New Roman" w:hAnsi="Times New Roman" w:cs="Times New Roman"/>
          <w:b/>
          <w:bCs/>
          <w:color w:val="000000"/>
          <w:kern w:val="0"/>
          <w:sz w:val="21"/>
          <w:szCs w:val="21"/>
          <w:lang w:eastAsia="ru-RU" w:bidi="ru-RU"/>
        </w:rPr>
        <w:tab/>
      </w:r>
    </w:p>
    <w:p w:rsidR="00B82F00" w:rsidRPr="00B82F00" w:rsidRDefault="00B82F00" w:rsidP="00B82F00">
      <w:pPr>
        <w:tabs>
          <w:tab w:val="clear" w:pos="709"/>
          <w:tab w:val="left" w:leader="dot" w:pos="8466"/>
        </w:tabs>
        <w:suppressAutoHyphens w:val="0"/>
        <w:spacing w:after="0" w:line="408" w:lineRule="exact"/>
        <w:ind w:firstLine="0"/>
        <w:rPr>
          <w:rFonts w:ascii="Times New Roman" w:eastAsia="Times New Roman" w:hAnsi="Times New Roman" w:cs="Times New Roman"/>
          <w:b/>
          <w:bCs/>
          <w:color w:val="000000"/>
          <w:kern w:val="0"/>
          <w:sz w:val="21"/>
          <w:szCs w:val="21"/>
          <w:lang w:eastAsia="ru-RU" w:bidi="ru-RU"/>
        </w:rPr>
      </w:pPr>
      <w:r w:rsidRPr="00B82F00">
        <w:rPr>
          <w:rFonts w:ascii="Times New Roman" w:eastAsia="Times New Roman" w:hAnsi="Times New Roman" w:cs="Times New Roman"/>
          <w:b/>
          <w:bCs/>
          <w:color w:val="000000"/>
          <w:kern w:val="0"/>
          <w:sz w:val="21"/>
          <w:szCs w:val="21"/>
          <w:lang w:eastAsia="ru-RU" w:bidi="ru-RU"/>
        </w:rPr>
        <w:t>ВЫВОДЫ ПО ГЛАВЕ I</w:t>
      </w:r>
      <w:r w:rsidRPr="00B82F00">
        <w:rPr>
          <w:rFonts w:ascii="Times New Roman" w:eastAsia="Times New Roman" w:hAnsi="Times New Roman" w:cs="Times New Roman"/>
          <w:b/>
          <w:bCs/>
          <w:color w:val="000000"/>
          <w:kern w:val="0"/>
          <w:sz w:val="21"/>
          <w:szCs w:val="21"/>
          <w:lang w:eastAsia="ru-RU" w:bidi="ru-RU"/>
        </w:rPr>
        <w:tab/>
      </w:r>
    </w:p>
    <w:p w:rsidR="00B82F00" w:rsidRPr="00B82F00" w:rsidRDefault="00B82F00" w:rsidP="00B82F00">
      <w:pPr>
        <w:tabs>
          <w:tab w:val="clear" w:pos="709"/>
          <w:tab w:val="left" w:leader="dot" w:pos="8466"/>
        </w:tabs>
        <w:suppressAutoHyphens w:val="0"/>
        <w:spacing w:after="0" w:line="408" w:lineRule="exact"/>
        <w:ind w:firstLine="0"/>
        <w:jc w:val="left"/>
        <w:rPr>
          <w:rFonts w:ascii="Times New Roman" w:eastAsia="Times New Roman" w:hAnsi="Times New Roman" w:cs="Times New Roman"/>
          <w:b/>
          <w:bCs/>
          <w:color w:val="000000"/>
          <w:kern w:val="0"/>
          <w:sz w:val="21"/>
          <w:szCs w:val="21"/>
          <w:lang w:eastAsia="ru-RU" w:bidi="ru-RU"/>
        </w:rPr>
      </w:pPr>
      <w:r w:rsidRPr="00B82F00">
        <w:rPr>
          <w:rFonts w:ascii="Times New Roman" w:eastAsia="Times New Roman" w:hAnsi="Times New Roman" w:cs="Times New Roman"/>
          <w:b/>
          <w:bCs/>
          <w:color w:val="000000"/>
          <w:kern w:val="0"/>
          <w:sz w:val="21"/>
          <w:szCs w:val="21"/>
          <w:lang w:eastAsia="ru-RU" w:bidi="ru-RU"/>
        </w:rPr>
        <w:t>ГЛАВА И. ПРОТОТИПИЧЕСКАЯ СТРУКТУРА И ПРИЗНАКОВАЯ МОДЕЛЬ КАТЕГОРИИ СРЕДНЕГО ЗАЛОГА В АНГЛИЙСКОМ ЯЗЫКЕ</w:t>
      </w:r>
      <w:r w:rsidRPr="00B82F00">
        <w:rPr>
          <w:rFonts w:ascii="Times New Roman" w:eastAsia="Times New Roman" w:hAnsi="Times New Roman" w:cs="Times New Roman"/>
          <w:b/>
          <w:bCs/>
          <w:color w:val="000000"/>
          <w:kern w:val="0"/>
          <w:sz w:val="21"/>
          <w:szCs w:val="21"/>
          <w:lang w:eastAsia="ru-RU" w:bidi="ru-RU"/>
        </w:rPr>
        <w:tab/>
      </w:r>
    </w:p>
    <w:p w:rsidR="00B82F00" w:rsidRPr="00B82F00" w:rsidRDefault="00B82F00" w:rsidP="00B82F00">
      <w:pPr>
        <w:numPr>
          <w:ilvl w:val="0"/>
          <w:numId w:val="29"/>
        </w:numPr>
        <w:tabs>
          <w:tab w:val="clear" w:pos="709"/>
        </w:tabs>
        <w:suppressAutoHyphens w:val="0"/>
        <w:spacing w:after="0" w:line="408" w:lineRule="exact"/>
        <w:ind w:firstLine="0"/>
        <w:jc w:val="left"/>
        <w:rPr>
          <w:rFonts w:ascii="Times New Roman" w:eastAsia="Times New Roman" w:hAnsi="Times New Roman" w:cs="Times New Roman"/>
          <w:b/>
          <w:bCs/>
          <w:color w:val="000000"/>
          <w:kern w:val="0"/>
          <w:sz w:val="21"/>
          <w:szCs w:val="21"/>
          <w:lang w:eastAsia="ru-RU" w:bidi="ru-RU"/>
        </w:rPr>
      </w:pPr>
      <w:r w:rsidRPr="00B82F00">
        <w:rPr>
          <w:rFonts w:ascii="Times New Roman" w:eastAsia="Times New Roman" w:hAnsi="Times New Roman" w:cs="Times New Roman"/>
          <w:b/>
          <w:bCs/>
          <w:color w:val="000000"/>
          <w:kern w:val="0"/>
          <w:sz w:val="21"/>
          <w:szCs w:val="21"/>
          <w:lang w:eastAsia="ru-RU" w:bidi="ru-RU"/>
        </w:rPr>
        <w:t>Перспективы применения теории прототипической организации категорий для</w:t>
      </w:r>
    </w:p>
    <w:p w:rsidR="00B82F00" w:rsidRPr="00B82F00" w:rsidRDefault="00B82F00" w:rsidP="00B82F00">
      <w:pPr>
        <w:tabs>
          <w:tab w:val="clear" w:pos="709"/>
          <w:tab w:val="left" w:leader="dot" w:pos="8466"/>
        </w:tabs>
        <w:suppressAutoHyphens w:val="0"/>
        <w:spacing w:after="0" w:line="408" w:lineRule="exact"/>
        <w:ind w:firstLine="0"/>
        <w:rPr>
          <w:rFonts w:ascii="Times New Roman" w:eastAsia="Times New Roman" w:hAnsi="Times New Roman" w:cs="Times New Roman"/>
          <w:b/>
          <w:bCs/>
          <w:color w:val="000000"/>
          <w:kern w:val="0"/>
          <w:sz w:val="21"/>
          <w:szCs w:val="21"/>
          <w:lang w:eastAsia="ru-RU" w:bidi="ru-RU"/>
        </w:rPr>
      </w:pPr>
      <w:r w:rsidRPr="00B82F00">
        <w:rPr>
          <w:rFonts w:ascii="Times New Roman" w:eastAsia="Times New Roman" w:hAnsi="Times New Roman" w:cs="Times New Roman"/>
          <w:b/>
          <w:bCs/>
          <w:color w:val="000000"/>
          <w:kern w:val="0"/>
          <w:sz w:val="21"/>
          <w:szCs w:val="21"/>
          <w:lang w:eastAsia="ru-RU" w:bidi="ru-RU"/>
        </w:rPr>
        <w:t>описания статуса среднего залога</w:t>
      </w:r>
      <w:r w:rsidRPr="00B82F00">
        <w:rPr>
          <w:rFonts w:ascii="Times New Roman" w:eastAsia="Times New Roman" w:hAnsi="Times New Roman" w:cs="Times New Roman"/>
          <w:b/>
          <w:bCs/>
          <w:color w:val="000000"/>
          <w:kern w:val="0"/>
          <w:sz w:val="21"/>
          <w:szCs w:val="21"/>
          <w:lang w:eastAsia="ru-RU" w:bidi="ru-RU"/>
        </w:rPr>
        <w:tab/>
      </w:r>
    </w:p>
    <w:p w:rsidR="00B82F00" w:rsidRPr="00B82F00" w:rsidRDefault="00B82F00" w:rsidP="00B82F00">
      <w:pPr>
        <w:numPr>
          <w:ilvl w:val="0"/>
          <w:numId w:val="29"/>
        </w:numPr>
        <w:tabs>
          <w:tab w:val="clear" w:pos="709"/>
        </w:tabs>
        <w:suppressAutoHyphens w:val="0"/>
        <w:spacing w:after="0" w:line="408" w:lineRule="exact"/>
        <w:ind w:firstLine="0"/>
        <w:jc w:val="left"/>
        <w:rPr>
          <w:rFonts w:ascii="Times New Roman" w:eastAsia="Times New Roman" w:hAnsi="Times New Roman" w:cs="Times New Roman"/>
          <w:b/>
          <w:bCs/>
          <w:color w:val="000000"/>
          <w:kern w:val="0"/>
          <w:sz w:val="21"/>
          <w:szCs w:val="21"/>
          <w:lang w:eastAsia="ru-RU" w:bidi="ru-RU"/>
        </w:rPr>
      </w:pPr>
      <w:r w:rsidRPr="00B82F00">
        <w:rPr>
          <w:rFonts w:ascii="Times New Roman" w:eastAsia="Times New Roman" w:hAnsi="Times New Roman" w:cs="Times New Roman"/>
          <w:b/>
          <w:bCs/>
          <w:color w:val="000000"/>
          <w:kern w:val="0"/>
          <w:sz w:val="21"/>
          <w:szCs w:val="21"/>
          <w:lang w:eastAsia="ru-RU" w:bidi="ru-RU"/>
        </w:rPr>
        <w:t>Нечёткие множества как основа прототипической категоризации в грамматике</w:t>
      </w:r>
    </w:p>
    <w:p w:rsidR="00B82F00" w:rsidRPr="00B82F00" w:rsidRDefault="00B82F00" w:rsidP="00B82F00">
      <w:pPr>
        <w:numPr>
          <w:ilvl w:val="0"/>
          <w:numId w:val="29"/>
        </w:numPr>
        <w:tabs>
          <w:tab w:val="clear" w:pos="709"/>
          <w:tab w:val="left" w:leader="dot" w:pos="8466"/>
        </w:tabs>
        <w:suppressAutoHyphens w:val="0"/>
        <w:spacing w:after="0" w:line="408" w:lineRule="exact"/>
        <w:ind w:firstLine="0"/>
        <w:jc w:val="left"/>
        <w:rPr>
          <w:rFonts w:ascii="Times New Roman" w:eastAsia="Times New Roman" w:hAnsi="Times New Roman" w:cs="Times New Roman"/>
          <w:b/>
          <w:bCs/>
          <w:color w:val="000000"/>
          <w:kern w:val="0"/>
          <w:sz w:val="21"/>
          <w:szCs w:val="21"/>
          <w:lang w:eastAsia="ru-RU" w:bidi="ru-RU"/>
        </w:rPr>
      </w:pPr>
      <w:r w:rsidRPr="00B82F00">
        <w:rPr>
          <w:rFonts w:ascii="Times New Roman" w:eastAsia="Times New Roman" w:hAnsi="Times New Roman" w:cs="Times New Roman"/>
          <w:b/>
          <w:bCs/>
          <w:color w:val="000000"/>
          <w:kern w:val="0"/>
          <w:sz w:val="21"/>
          <w:szCs w:val="21"/>
          <w:lang w:eastAsia="ru-RU" w:bidi="ru-RU"/>
        </w:rPr>
        <w:t>Медиальная концептуализация как эвентуальная схема</w:t>
      </w:r>
      <w:r w:rsidRPr="00B82F00">
        <w:rPr>
          <w:rFonts w:ascii="Times New Roman" w:eastAsia="Times New Roman" w:hAnsi="Times New Roman" w:cs="Times New Roman"/>
          <w:b/>
          <w:bCs/>
          <w:color w:val="000000"/>
          <w:kern w:val="0"/>
          <w:sz w:val="21"/>
          <w:szCs w:val="21"/>
          <w:lang w:eastAsia="ru-RU" w:bidi="ru-RU"/>
        </w:rPr>
        <w:tab/>
      </w:r>
    </w:p>
    <w:p w:rsidR="00B82F00" w:rsidRPr="00B82F00" w:rsidRDefault="00B82F00" w:rsidP="00B82F00">
      <w:pPr>
        <w:numPr>
          <w:ilvl w:val="0"/>
          <w:numId w:val="30"/>
        </w:numPr>
        <w:tabs>
          <w:tab w:val="clear" w:pos="709"/>
          <w:tab w:val="left" w:pos="967"/>
          <w:tab w:val="left" w:leader="dot" w:pos="8466"/>
        </w:tabs>
        <w:suppressAutoHyphens w:val="0"/>
        <w:spacing w:after="0" w:line="408" w:lineRule="exact"/>
        <w:ind w:firstLine="0"/>
        <w:jc w:val="left"/>
        <w:rPr>
          <w:rFonts w:ascii="Times New Roman" w:eastAsia="Times New Roman" w:hAnsi="Times New Roman" w:cs="Times New Roman"/>
          <w:b/>
          <w:bCs/>
          <w:color w:val="000000"/>
          <w:kern w:val="0"/>
          <w:sz w:val="21"/>
          <w:szCs w:val="21"/>
          <w:lang w:eastAsia="ru-RU" w:bidi="ru-RU"/>
        </w:rPr>
      </w:pPr>
      <w:r w:rsidRPr="00B82F00">
        <w:rPr>
          <w:rFonts w:ascii="Times New Roman" w:eastAsia="Times New Roman" w:hAnsi="Times New Roman" w:cs="Times New Roman"/>
          <w:b/>
          <w:bCs/>
          <w:color w:val="000000"/>
          <w:kern w:val="0"/>
          <w:sz w:val="21"/>
          <w:szCs w:val="21"/>
          <w:lang w:eastAsia="ru-RU" w:bidi="ru-RU"/>
        </w:rPr>
        <w:t>Эвентуальная схема</w:t>
      </w:r>
      <w:r w:rsidRPr="00B82F00">
        <w:rPr>
          <w:rFonts w:ascii="Times New Roman" w:eastAsia="Times New Roman" w:hAnsi="Times New Roman" w:cs="Times New Roman"/>
          <w:b/>
          <w:bCs/>
          <w:color w:val="000000"/>
          <w:kern w:val="0"/>
          <w:sz w:val="21"/>
          <w:szCs w:val="21"/>
          <w:lang w:eastAsia="ru-RU" w:bidi="ru-RU"/>
        </w:rPr>
        <w:tab/>
      </w:r>
    </w:p>
    <w:p w:rsidR="00B82F00" w:rsidRPr="00B82F00" w:rsidRDefault="00B82F00" w:rsidP="00B82F00">
      <w:pPr>
        <w:numPr>
          <w:ilvl w:val="0"/>
          <w:numId w:val="30"/>
        </w:numPr>
        <w:tabs>
          <w:tab w:val="clear" w:pos="709"/>
          <w:tab w:val="left" w:pos="967"/>
          <w:tab w:val="left" w:leader="dot" w:pos="8466"/>
        </w:tabs>
        <w:suppressAutoHyphens w:val="0"/>
        <w:spacing w:after="0" w:line="408" w:lineRule="exact"/>
        <w:ind w:firstLine="0"/>
        <w:jc w:val="left"/>
        <w:rPr>
          <w:rFonts w:ascii="Times New Roman" w:eastAsia="Times New Roman" w:hAnsi="Times New Roman" w:cs="Times New Roman"/>
          <w:b/>
          <w:bCs/>
          <w:color w:val="000000"/>
          <w:kern w:val="0"/>
          <w:sz w:val="21"/>
          <w:szCs w:val="21"/>
          <w:lang w:eastAsia="ru-RU" w:bidi="ru-RU"/>
        </w:rPr>
      </w:pPr>
      <w:r w:rsidRPr="00B82F00">
        <w:rPr>
          <w:rFonts w:ascii="Times New Roman" w:eastAsia="Times New Roman" w:hAnsi="Times New Roman" w:cs="Times New Roman"/>
          <w:b/>
          <w:bCs/>
          <w:color w:val="000000"/>
          <w:kern w:val="0"/>
          <w:sz w:val="21"/>
          <w:szCs w:val="21"/>
          <w:lang w:eastAsia="ru-RU" w:bidi="ru-RU"/>
        </w:rPr>
        <w:t>Взаимодействия семантики глагола и семантики конструкции</w:t>
      </w:r>
      <w:r w:rsidRPr="00B82F00">
        <w:rPr>
          <w:rFonts w:ascii="Times New Roman" w:eastAsia="Times New Roman" w:hAnsi="Times New Roman" w:cs="Times New Roman"/>
          <w:b/>
          <w:bCs/>
          <w:color w:val="000000"/>
          <w:kern w:val="0"/>
          <w:sz w:val="21"/>
          <w:szCs w:val="21"/>
          <w:lang w:eastAsia="ru-RU" w:bidi="ru-RU"/>
        </w:rPr>
        <w:tab/>
      </w:r>
    </w:p>
    <w:p w:rsidR="00B82F00" w:rsidRPr="00B82F00" w:rsidRDefault="00B82F00" w:rsidP="00B82F00">
      <w:pPr>
        <w:numPr>
          <w:ilvl w:val="1"/>
          <w:numId w:val="30"/>
        </w:numPr>
        <w:tabs>
          <w:tab w:val="clear" w:pos="709"/>
          <w:tab w:val="left" w:leader="dot" w:pos="8466"/>
        </w:tabs>
        <w:suppressAutoHyphens w:val="0"/>
        <w:spacing w:after="0" w:line="408" w:lineRule="exact"/>
        <w:ind w:firstLine="0"/>
        <w:jc w:val="left"/>
        <w:rPr>
          <w:rFonts w:ascii="Times New Roman" w:eastAsia="Times New Roman" w:hAnsi="Times New Roman" w:cs="Times New Roman"/>
          <w:b/>
          <w:bCs/>
          <w:color w:val="000000"/>
          <w:kern w:val="0"/>
          <w:sz w:val="21"/>
          <w:szCs w:val="21"/>
          <w:lang w:eastAsia="ru-RU" w:bidi="ru-RU"/>
        </w:rPr>
      </w:pPr>
      <w:r w:rsidRPr="00B82F00">
        <w:rPr>
          <w:rFonts w:ascii="Times New Roman" w:eastAsia="Times New Roman" w:hAnsi="Times New Roman" w:cs="Times New Roman"/>
          <w:b/>
          <w:bCs/>
          <w:color w:val="000000"/>
          <w:kern w:val="0"/>
          <w:sz w:val="21"/>
          <w:szCs w:val="21"/>
          <w:lang w:eastAsia="ru-RU" w:bidi="ru-RU"/>
        </w:rPr>
        <w:t>Среднезалоговая структура как конструкция</w:t>
      </w:r>
      <w:r w:rsidRPr="00B82F00">
        <w:rPr>
          <w:rFonts w:ascii="Times New Roman" w:eastAsia="Times New Roman" w:hAnsi="Times New Roman" w:cs="Times New Roman"/>
          <w:b/>
          <w:bCs/>
          <w:color w:val="000000"/>
          <w:kern w:val="0"/>
          <w:sz w:val="21"/>
          <w:szCs w:val="21"/>
          <w:lang w:eastAsia="ru-RU" w:bidi="ru-RU"/>
        </w:rPr>
        <w:tab/>
      </w:r>
    </w:p>
    <w:p w:rsidR="00B82F00" w:rsidRPr="00B82F00" w:rsidRDefault="00B82F00" w:rsidP="00B82F00">
      <w:pPr>
        <w:numPr>
          <w:ilvl w:val="2"/>
          <w:numId w:val="30"/>
        </w:numPr>
        <w:tabs>
          <w:tab w:val="clear" w:pos="709"/>
          <w:tab w:val="left" w:pos="967"/>
          <w:tab w:val="left" w:leader="dot" w:pos="8466"/>
        </w:tabs>
        <w:suppressAutoHyphens w:val="0"/>
        <w:spacing w:after="0" w:line="408" w:lineRule="exact"/>
        <w:ind w:firstLine="0"/>
        <w:jc w:val="left"/>
        <w:rPr>
          <w:rFonts w:ascii="Times New Roman" w:eastAsia="Times New Roman" w:hAnsi="Times New Roman" w:cs="Times New Roman"/>
          <w:b/>
          <w:bCs/>
          <w:color w:val="000000"/>
          <w:kern w:val="0"/>
          <w:sz w:val="21"/>
          <w:szCs w:val="21"/>
          <w:lang w:eastAsia="ru-RU" w:bidi="ru-RU"/>
        </w:rPr>
      </w:pPr>
      <w:r w:rsidRPr="00B82F00">
        <w:rPr>
          <w:rFonts w:ascii="Times New Roman" w:eastAsia="Times New Roman" w:hAnsi="Times New Roman" w:cs="Times New Roman"/>
          <w:b/>
          <w:bCs/>
          <w:color w:val="000000"/>
          <w:kern w:val="0"/>
          <w:sz w:val="21"/>
          <w:szCs w:val="21"/>
          <w:lang w:eastAsia="ru-RU" w:bidi="ru-RU"/>
        </w:rPr>
        <w:t>Понятие конструкции в когнитивной грамматике конструкций</w:t>
      </w:r>
      <w:r w:rsidRPr="00B82F00">
        <w:rPr>
          <w:rFonts w:ascii="Times New Roman" w:eastAsia="Times New Roman" w:hAnsi="Times New Roman" w:cs="Times New Roman"/>
          <w:b/>
          <w:bCs/>
          <w:color w:val="000000"/>
          <w:kern w:val="0"/>
          <w:sz w:val="21"/>
          <w:szCs w:val="21"/>
          <w:lang w:eastAsia="ru-RU" w:bidi="ru-RU"/>
        </w:rPr>
        <w:tab/>
      </w:r>
    </w:p>
    <w:p w:rsidR="00B82F00" w:rsidRPr="00B82F00" w:rsidRDefault="00B82F00" w:rsidP="00B82F00">
      <w:pPr>
        <w:numPr>
          <w:ilvl w:val="1"/>
          <w:numId w:val="30"/>
        </w:numPr>
        <w:tabs>
          <w:tab w:val="clear" w:pos="709"/>
          <w:tab w:val="left" w:leader="dot" w:pos="8466"/>
        </w:tabs>
        <w:suppressAutoHyphens w:val="0"/>
        <w:spacing w:after="0" w:line="408" w:lineRule="exact"/>
        <w:ind w:firstLine="0"/>
        <w:jc w:val="left"/>
        <w:rPr>
          <w:rFonts w:ascii="Times New Roman" w:eastAsia="Times New Roman" w:hAnsi="Times New Roman" w:cs="Times New Roman"/>
          <w:b/>
          <w:bCs/>
          <w:color w:val="000000"/>
          <w:kern w:val="0"/>
          <w:sz w:val="21"/>
          <w:szCs w:val="21"/>
          <w:lang w:eastAsia="ru-RU" w:bidi="ru-RU"/>
        </w:rPr>
      </w:pPr>
      <w:r w:rsidRPr="00B82F00">
        <w:rPr>
          <w:rFonts w:ascii="Times New Roman" w:eastAsia="Times New Roman" w:hAnsi="Times New Roman" w:cs="Times New Roman"/>
          <w:b/>
          <w:bCs/>
          <w:color w:val="000000"/>
          <w:kern w:val="0"/>
          <w:sz w:val="21"/>
          <w:szCs w:val="21"/>
          <w:lang w:eastAsia="ru-RU" w:bidi="ru-RU"/>
        </w:rPr>
        <w:t>Признаковая модель категории медия в английском языке</w:t>
      </w:r>
      <w:r w:rsidRPr="00B82F00">
        <w:rPr>
          <w:rFonts w:ascii="Times New Roman" w:eastAsia="Times New Roman" w:hAnsi="Times New Roman" w:cs="Times New Roman"/>
          <w:b/>
          <w:bCs/>
          <w:color w:val="000000"/>
          <w:kern w:val="0"/>
          <w:sz w:val="21"/>
          <w:szCs w:val="21"/>
          <w:lang w:eastAsia="ru-RU" w:bidi="ru-RU"/>
        </w:rPr>
        <w:tab/>
      </w:r>
    </w:p>
    <w:p w:rsidR="00B82F00" w:rsidRPr="00B82F00" w:rsidRDefault="00B82F00" w:rsidP="00B82F00">
      <w:pPr>
        <w:numPr>
          <w:ilvl w:val="2"/>
          <w:numId w:val="30"/>
        </w:numPr>
        <w:tabs>
          <w:tab w:val="clear" w:pos="709"/>
          <w:tab w:val="left" w:pos="967"/>
          <w:tab w:val="left" w:leader="dot" w:pos="8466"/>
        </w:tabs>
        <w:suppressAutoHyphens w:val="0"/>
        <w:spacing w:after="0" w:line="408" w:lineRule="exact"/>
        <w:ind w:firstLine="0"/>
        <w:jc w:val="left"/>
        <w:rPr>
          <w:rFonts w:ascii="Times New Roman" w:eastAsia="Times New Roman" w:hAnsi="Times New Roman" w:cs="Times New Roman"/>
          <w:b/>
          <w:bCs/>
          <w:color w:val="000000"/>
          <w:kern w:val="0"/>
          <w:sz w:val="21"/>
          <w:szCs w:val="21"/>
          <w:lang w:eastAsia="ru-RU" w:bidi="ru-RU"/>
        </w:rPr>
      </w:pPr>
      <w:r w:rsidRPr="00B82F00">
        <w:rPr>
          <w:rFonts w:ascii="Times New Roman" w:eastAsia="Times New Roman" w:hAnsi="Times New Roman" w:cs="Times New Roman"/>
          <w:b/>
          <w:bCs/>
          <w:color w:val="000000"/>
          <w:kern w:val="0"/>
          <w:sz w:val="21"/>
          <w:szCs w:val="21"/>
          <w:lang w:eastAsia="ru-RU" w:bidi="ru-RU"/>
        </w:rPr>
        <w:t>Моделирование категории на основании признаков</w:t>
      </w:r>
      <w:r w:rsidRPr="00B82F00">
        <w:rPr>
          <w:rFonts w:ascii="Times New Roman" w:eastAsia="Times New Roman" w:hAnsi="Times New Roman" w:cs="Times New Roman"/>
          <w:b/>
          <w:bCs/>
          <w:color w:val="000000"/>
          <w:kern w:val="0"/>
          <w:sz w:val="21"/>
          <w:szCs w:val="21"/>
          <w:lang w:eastAsia="ru-RU" w:bidi="ru-RU"/>
        </w:rPr>
        <w:tab/>
      </w:r>
    </w:p>
    <w:p w:rsidR="00B82F00" w:rsidRPr="00B82F00" w:rsidRDefault="00B82F00" w:rsidP="00B82F00">
      <w:pPr>
        <w:numPr>
          <w:ilvl w:val="2"/>
          <w:numId w:val="30"/>
        </w:numPr>
        <w:tabs>
          <w:tab w:val="clear" w:pos="709"/>
          <w:tab w:val="left" w:pos="967"/>
          <w:tab w:val="left" w:leader="dot" w:pos="8466"/>
        </w:tabs>
        <w:suppressAutoHyphens w:val="0"/>
        <w:spacing w:after="0" w:line="408" w:lineRule="exact"/>
        <w:ind w:firstLine="0"/>
        <w:jc w:val="left"/>
        <w:rPr>
          <w:rFonts w:ascii="Times New Roman" w:eastAsia="Times New Roman" w:hAnsi="Times New Roman" w:cs="Times New Roman"/>
          <w:b/>
          <w:bCs/>
          <w:color w:val="000000"/>
          <w:kern w:val="0"/>
          <w:sz w:val="21"/>
          <w:szCs w:val="21"/>
          <w:lang w:eastAsia="ru-RU" w:bidi="ru-RU"/>
        </w:rPr>
      </w:pPr>
      <w:r w:rsidRPr="00B82F00">
        <w:rPr>
          <w:rFonts w:ascii="Times New Roman" w:eastAsia="Times New Roman" w:hAnsi="Times New Roman" w:cs="Times New Roman"/>
          <w:b/>
          <w:bCs/>
          <w:color w:val="000000"/>
          <w:kern w:val="0"/>
          <w:sz w:val="21"/>
          <w:szCs w:val="21"/>
          <w:lang w:eastAsia="ru-RU" w:bidi="ru-RU"/>
        </w:rPr>
        <w:t>Признаки компонентов конструкции</w:t>
      </w:r>
      <w:r w:rsidRPr="00B82F00">
        <w:rPr>
          <w:rFonts w:ascii="Times New Roman" w:eastAsia="Times New Roman" w:hAnsi="Times New Roman" w:cs="Times New Roman"/>
          <w:b/>
          <w:bCs/>
          <w:color w:val="000000"/>
          <w:kern w:val="0"/>
          <w:sz w:val="21"/>
          <w:szCs w:val="21"/>
          <w:lang w:eastAsia="ru-RU" w:bidi="ru-RU"/>
        </w:rPr>
        <w:tab/>
      </w:r>
    </w:p>
    <w:p w:rsidR="00B82F00" w:rsidRPr="00B82F00" w:rsidRDefault="00B82F00" w:rsidP="00B82F00">
      <w:pPr>
        <w:numPr>
          <w:ilvl w:val="3"/>
          <w:numId w:val="30"/>
        </w:numPr>
        <w:tabs>
          <w:tab w:val="clear" w:pos="709"/>
          <w:tab w:val="left" w:pos="967"/>
          <w:tab w:val="left" w:leader="dot" w:pos="8466"/>
        </w:tabs>
        <w:suppressAutoHyphens w:val="0"/>
        <w:spacing w:after="0" w:line="408" w:lineRule="exact"/>
        <w:ind w:firstLine="0"/>
        <w:jc w:val="left"/>
        <w:rPr>
          <w:rFonts w:ascii="Times New Roman" w:eastAsia="Times New Roman" w:hAnsi="Times New Roman" w:cs="Times New Roman"/>
          <w:b/>
          <w:bCs/>
          <w:color w:val="000000"/>
          <w:kern w:val="0"/>
          <w:sz w:val="21"/>
          <w:szCs w:val="21"/>
          <w:lang w:eastAsia="ru-RU" w:bidi="ru-RU"/>
        </w:rPr>
      </w:pPr>
      <w:r w:rsidRPr="00B82F00">
        <w:rPr>
          <w:rFonts w:ascii="Times New Roman" w:eastAsia="Times New Roman" w:hAnsi="Times New Roman" w:cs="Times New Roman"/>
          <w:b/>
          <w:bCs/>
          <w:color w:val="000000"/>
          <w:kern w:val="0"/>
          <w:sz w:val="21"/>
          <w:szCs w:val="21"/>
          <w:lang w:eastAsia="ru-RU" w:bidi="ru-RU"/>
        </w:rPr>
        <w:t>Признаки подлежащего</w:t>
      </w:r>
      <w:r w:rsidRPr="00B82F00">
        <w:rPr>
          <w:rFonts w:ascii="Times New Roman" w:eastAsia="Times New Roman" w:hAnsi="Times New Roman" w:cs="Times New Roman"/>
          <w:b/>
          <w:bCs/>
          <w:color w:val="000000"/>
          <w:kern w:val="0"/>
          <w:sz w:val="21"/>
          <w:szCs w:val="21"/>
          <w:lang w:eastAsia="ru-RU" w:bidi="ru-RU"/>
        </w:rPr>
        <w:tab/>
      </w:r>
    </w:p>
    <w:p w:rsidR="00B82F00" w:rsidRPr="00B82F00" w:rsidRDefault="00B82F00" w:rsidP="00B82F00">
      <w:pPr>
        <w:numPr>
          <w:ilvl w:val="3"/>
          <w:numId w:val="30"/>
        </w:numPr>
        <w:tabs>
          <w:tab w:val="clear" w:pos="709"/>
          <w:tab w:val="left" w:leader="dot" w:pos="8466"/>
        </w:tabs>
        <w:suppressAutoHyphens w:val="0"/>
        <w:spacing w:after="0" w:line="408" w:lineRule="exact"/>
        <w:ind w:firstLine="0"/>
        <w:jc w:val="left"/>
        <w:rPr>
          <w:rFonts w:ascii="Times New Roman" w:eastAsia="Times New Roman" w:hAnsi="Times New Roman" w:cs="Times New Roman"/>
          <w:b/>
          <w:bCs/>
          <w:color w:val="000000"/>
          <w:kern w:val="0"/>
          <w:sz w:val="21"/>
          <w:szCs w:val="21"/>
          <w:lang w:eastAsia="ru-RU" w:bidi="ru-RU"/>
        </w:rPr>
      </w:pPr>
      <w:r w:rsidRPr="00B82F00">
        <w:rPr>
          <w:rFonts w:ascii="Times New Roman" w:eastAsia="Times New Roman" w:hAnsi="Times New Roman" w:cs="Times New Roman"/>
          <w:b/>
          <w:bCs/>
          <w:color w:val="000000"/>
          <w:kern w:val="0"/>
          <w:sz w:val="21"/>
          <w:szCs w:val="21"/>
          <w:lang w:eastAsia="ru-RU" w:bidi="ru-RU"/>
        </w:rPr>
        <w:t xml:space="preserve"> Признаки глагола-сказуемого</w:t>
      </w:r>
      <w:r w:rsidRPr="00B82F00">
        <w:rPr>
          <w:rFonts w:ascii="Times New Roman" w:eastAsia="Times New Roman" w:hAnsi="Times New Roman" w:cs="Times New Roman"/>
          <w:b/>
          <w:bCs/>
          <w:color w:val="000000"/>
          <w:kern w:val="0"/>
          <w:sz w:val="21"/>
          <w:szCs w:val="21"/>
          <w:lang w:eastAsia="ru-RU" w:bidi="ru-RU"/>
        </w:rPr>
        <w:tab/>
      </w:r>
    </w:p>
    <w:p w:rsidR="00B82F00" w:rsidRPr="00B82F00" w:rsidRDefault="00B82F00" w:rsidP="00B82F00">
      <w:pPr>
        <w:numPr>
          <w:ilvl w:val="3"/>
          <w:numId w:val="30"/>
        </w:numPr>
        <w:tabs>
          <w:tab w:val="clear" w:pos="709"/>
          <w:tab w:val="left" w:leader="dot" w:pos="8466"/>
        </w:tabs>
        <w:suppressAutoHyphens w:val="0"/>
        <w:spacing w:after="0" w:line="408" w:lineRule="exact"/>
        <w:ind w:firstLine="0"/>
        <w:jc w:val="left"/>
        <w:rPr>
          <w:rFonts w:ascii="Times New Roman" w:eastAsia="Times New Roman" w:hAnsi="Times New Roman" w:cs="Times New Roman"/>
          <w:b/>
          <w:bCs/>
          <w:color w:val="000000"/>
          <w:kern w:val="0"/>
          <w:sz w:val="21"/>
          <w:szCs w:val="21"/>
          <w:lang w:eastAsia="ru-RU" w:bidi="ru-RU"/>
        </w:rPr>
      </w:pPr>
      <w:r w:rsidRPr="00B82F00">
        <w:rPr>
          <w:rFonts w:ascii="Times New Roman" w:eastAsia="Times New Roman" w:hAnsi="Times New Roman" w:cs="Times New Roman"/>
          <w:b/>
          <w:bCs/>
          <w:color w:val="000000"/>
          <w:kern w:val="0"/>
          <w:sz w:val="21"/>
          <w:szCs w:val="21"/>
          <w:lang w:eastAsia="ru-RU" w:bidi="ru-RU"/>
        </w:rPr>
        <w:t xml:space="preserve"> Характерные черты адвербиала</w:t>
      </w:r>
      <w:r w:rsidRPr="00B82F00">
        <w:rPr>
          <w:rFonts w:ascii="Times New Roman" w:eastAsia="Times New Roman" w:hAnsi="Times New Roman" w:cs="Times New Roman"/>
          <w:b/>
          <w:bCs/>
          <w:color w:val="000000"/>
          <w:kern w:val="0"/>
          <w:sz w:val="21"/>
          <w:szCs w:val="21"/>
          <w:lang w:eastAsia="ru-RU" w:bidi="ru-RU"/>
        </w:rPr>
        <w:tab/>
      </w:r>
    </w:p>
    <w:p w:rsidR="00B82F00" w:rsidRPr="00B82F00" w:rsidRDefault="00B82F00" w:rsidP="00B82F00">
      <w:pPr>
        <w:numPr>
          <w:ilvl w:val="3"/>
          <w:numId w:val="30"/>
        </w:numPr>
        <w:tabs>
          <w:tab w:val="clear" w:pos="709"/>
          <w:tab w:val="left" w:pos="967"/>
          <w:tab w:val="left" w:leader="dot" w:pos="8466"/>
        </w:tabs>
        <w:suppressAutoHyphens w:val="0"/>
        <w:spacing w:after="0" w:line="408" w:lineRule="exact"/>
        <w:ind w:firstLine="0"/>
        <w:jc w:val="left"/>
        <w:rPr>
          <w:rFonts w:ascii="Times New Roman" w:eastAsia="Times New Roman" w:hAnsi="Times New Roman" w:cs="Times New Roman"/>
          <w:b/>
          <w:bCs/>
          <w:color w:val="000000"/>
          <w:kern w:val="0"/>
          <w:sz w:val="21"/>
          <w:szCs w:val="21"/>
          <w:lang w:eastAsia="ru-RU" w:bidi="ru-RU"/>
        </w:rPr>
      </w:pPr>
      <w:r w:rsidRPr="00B82F00">
        <w:rPr>
          <w:rFonts w:ascii="Times New Roman" w:eastAsia="Times New Roman" w:hAnsi="Times New Roman" w:cs="Times New Roman"/>
          <w:b/>
          <w:bCs/>
          <w:color w:val="000000"/>
          <w:kern w:val="0"/>
          <w:sz w:val="21"/>
          <w:szCs w:val="21"/>
          <w:lang w:eastAsia="ru-RU" w:bidi="ru-RU"/>
        </w:rPr>
        <w:t>Общие формальные признаки</w:t>
      </w:r>
      <w:r w:rsidRPr="00B82F00">
        <w:rPr>
          <w:rFonts w:ascii="Times New Roman" w:eastAsia="Times New Roman" w:hAnsi="Times New Roman" w:cs="Times New Roman"/>
          <w:b/>
          <w:bCs/>
          <w:color w:val="000000"/>
          <w:kern w:val="0"/>
          <w:sz w:val="21"/>
          <w:szCs w:val="21"/>
          <w:lang w:eastAsia="ru-RU" w:bidi="ru-RU"/>
        </w:rPr>
        <w:tab/>
      </w:r>
    </w:p>
    <w:p w:rsidR="00B82F00" w:rsidRPr="00B82F00" w:rsidRDefault="00B82F00" w:rsidP="00B82F00">
      <w:pPr>
        <w:numPr>
          <w:ilvl w:val="2"/>
          <w:numId w:val="30"/>
        </w:numPr>
        <w:tabs>
          <w:tab w:val="clear" w:pos="709"/>
          <w:tab w:val="left" w:pos="967"/>
          <w:tab w:val="left" w:leader="dot" w:pos="8466"/>
        </w:tabs>
        <w:suppressAutoHyphens w:val="0"/>
        <w:spacing w:after="0" w:line="408" w:lineRule="exact"/>
        <w:ind w:firstLine="0"/>
        <w:jc w:val="left"/>
        <w:rPr>
          <w:rFonts w:ascii="Times New Roman" w:eastAsia="Times New Roman" w:hAnsi="Times New Roman" w:cs="Times New Roman"/>
          <w:b/>
          <w:bCs/>
          <w:color w:val="000000"/>
          <w:kern w:val="0"/>
          <w:sz w:val="21"/>
          <w:szCs w:val="21"/>
          <w:lang w:eastAsia="ru-RU" w:bidi="ru-RU"/>
        </w:rPr>
      </w:pPr>
      <w:r w:rsidRPr="00B82F00">
        <w:rPr>
          <w:rFonts w:ascii="Times New Roman" w:eastAsia="Times New Roman" w:hAnsi="Times New Roman" w:cs="Times New Roman"/>
          <w:b/>
          <w:bCs/>
          <w:color w:val="000000"/>
          <w:kern w:val="0"/>
          <w:sz w:val="21"/>
          <w:szCs w:val="21"/>
          <w:lang w:eastAsia="ru-RU" w:bidi="ru-RU"/>
        </w:rPr>
        <w:t>Категориальная семантика среднего залога</w:t>
      </w:r>
      <w:r w:rsidRPr="00B82F00">
        <w:rPr>
          <w:rFonts w:ascii="Times New Roman" w:eastAsia="Times New Roman" w:hAnsi="Times New Roman" w:cs="Times New Roman"/>
          <w:b/>
          <w:bCs/>
          <w:color w:val="000000"/>
          <w:kern w:val="0"/>
          <w:sz w:val="21"/>
          <w:szCs w:val="21"/>
          <w:lang w:eastAsia="ru-RU" w:bidi="ru-RU"/>
        </w:rPr>
        <w:tab/>
      </w:r>
    </w:p>
    <w:p w:rsidR="00B82F00" w:rsidRPr="00B82F00" w:rsidRDefault="00B82F00" w:rsidP="00B82F00">
      <w:pPr>
        <w:numPr>
          <w:ilvl w:val="2"/>
          <w:numId w:val="30"/>
        </w:numPr>
        <w:tabs>
          <w:tab w:val="clear" w:pos="709"/>
          <w:tab w:val="left" w:pos="967"/>
          <w:tab w:val="left" w:leader="dot" w:pos="8466"/>
        </w:tabs>
        <w:suppressAutoHyphens w:val="0"/>
        <w:spacing w:after="0" w:line="408" w:lineRule="exact"/>
        <w:ind w:firstLine="0"/>
        <w:jc w:val="left"/>
        <w:rPr>
          <w:rFonts w:ascii="Times New Roman" w:eastAsia="Times New Roman" w:hAnsi="Times New Roman" w:cs="Times New Roman"/>
          <w:b/>
          <w:bCs/>
          <w:color w:val="000000"/>
          <w:kern w:val="0"/>
          <w:sz w:val="21"/>
          <w:szCs w:val="21"/>
          <w:lang w:eastAsia="ru-RU" w:bidi="ru-RU"/>
        </w:rPr>
      </w:pPr>
      <w:r w:rsidRPr="00B82F00">
        <w:rPr>
          <w:rFonts w:ascii="Times New Roman" w:eastAsia="Times New Roman" w:hAnsi="Times New Roman" w:cs="Times New Roman"/>
          <w:b/>
          <w:bCs/>
          <w:color w:val="000000"/>
          <w:kern w:val="0"/>
          <w:sz w:val="21"/>
          <w:szCs w:val="21"/>
          <w:lang w:eastAsia="ru-RU" w:bidi="ru-RU"/>
        </w:rPr>
        <w:t>Трансформационные признаки медия</w:t>
      </w:r>
      <w:r w:rsidRPr="00B82F00">
        <w:rPr>
          <w:rFonts w:ascii="Times New Roman" w:eastAsia="Times New Roman" w:hAnsi="Times New Roman" w:cs="Times New Roman"/>
          <w:b/>
          <w:bCs/>
          <w:color w:val="000000"/>
          <w:kern w:val="0"/>
          <w:sz w:val="21"/>
          <w:szCs w:val="21"/>
          <w:lang w:eastAsia="ru-RU" w:bidi="ru-RU"/>
        </w:rPr>
        <w:tab/>
      </w:r>
    </w:p>
    <w:p w:rsidR="00B82F00" w:rsidRPr="00B82F00" w:rsidRDefault="00B82F00" w:rsidP="00B82F00">
      <w:pPr>
        <w:numPr>
          <w:ilvl w:val="2"/>
          <w:numId w:val="30"/>
        </w:numPr>
        <w:tabs>
          <w:tab w:val="clear" w:pos="709"/>
          <w:tab w:val="left" w:pos="967"/>
          <w:tab w:val="left" w:leader="dot" w:pos="8466"/>
        </w:tabs>
        <w:suppressAutoHyphens w:val="0"/>
        <w:spacing w:after="0" w:line="408" w:lineRule="exact"/>
        <w:ind w:firstLine="0"/>
        <w:jc w:val="left"/>
        <w:rPr>
          <w:rFonts w:ascii="Times New Roman" w:eastAsia="Times New Roman" w:hAnsi="Times New Roman" w:cs="Times New Roman"/>
          <w:b/>
          <w:bCs/>
          <w:color w:val="000000"/>
          <w:kern w:val="0"/>
          <w:sz w:val="21"/>
          <w:szCs w:val="21"/>
          <w:lang w:eastAsia="ru-RU" w:bidi="ru-RU"/>
        </w:rPr>
      </w:pPr>
      <w:r w:rsidRPr="00B82F00">
        <w:rPr>
          <w:rFonts w:ascii="Times New Roman" w:eastAsia="Times New Roman" w:hAnsi="Times New Roman" w:cs="Times New Roman"/>
          <w:b/>
          <w:bCs/>
          <w:color w:val="000000"/>
          <w:kern w:val="0"/>
          <w:sz w:val="21"/>
          <w:szCs w:val="21"/>
          <w:lang w:eastAsia="ru-RU" w:bidi="ru-RU"/>
        </w:rPr>
        <w:t>Признаковое моделирование как основание диагностических процедур</w:t>
      </w:r>
      <w:r w:rsidRPr="00B82F00">
        <w:rPr>
          <w:rFonts w:ascii="Times New Roman" w:eastAsia="Times New Roman" w:hAnsi="Times New Roman" w:cs="Times New Roman"/>
          <w:b/>
          <w:bCs/>
          <w:color w:val="000000"/>
          <w:kern w:val="0"/>
          <w:sz w:val="21"/>
          <w:szCs w:val="21"/>
          <w:lang w:eastAsia="ru-RU" w:bidi="ru-RU"/>
        </w:rPr>
        <w:tab/>
      </w:r>
    </w:p>
    <w:p w:rsidR="00B82F00" w:rsidRPr="00B82F00" w:rsidRDefault="00B82F00" w:rsidP="00B82F00">
      <w:pPr>
        <w:tabs>
          <w:tab w:val="clear" w:pos="709"/>
          <w:tab w:val="left" w:leader="dot" w:pos="8466"/>
        </w:tabs>
        <w:suppressAutoHyphens w:val="0"/>
        <w:spacing w:after="0" w:line="408" w:lineRule="exact"/>
        <w:ind w:firstLine="0"/>
        <w:rPr>
          <w:rFonts w:ascii="Times New Roman" w:eastAsia="Times New Roman" w:hAnsi="Times New Roman" w:cs="Times New Roman"/>
          <w:b/>
          <w:bCs/>
          <w:color w:val="000000"/>
          <w:kern w:val="0"/>
          <w:sz w:val="21"/>
          <w:szCs w:val="21"/>
          <w:lang w:eastAsia="ru-RU" w:bidi="ru-RU"/>
        </w:rPr>
        <w:sectPr w:rsidR="00B82F00" w:rsidRPr="00B82F00">
          <w:type w:val="continuous"/>
          <w:pgSz w:w="11900" w:h="16840"/>
          <w:pgMar w:top="1602" w:right="1138" w:bottom="1158" w:left="1624" w:header="0" w:footer="3" w:gutter="0"/>
          <w:cols w:space="720"/>
          <w:noEndnote/>
          <w:docGrid w:linePitch="360"/>
        </w:sectPr>
      </w:pPr>
      <w:r w:rsidRPr="00B82F00">
        <w:rPr>
          <w:rFonts w:ascii="Times New Roman" w:eastAsia="Times New Roman" w:hAnsi="Times New Roman" w:cs="Times New Roman"/>
          <w:b/>
          <w:bCs/>
          <w:color w:val="000000"/>
          <w:kern w:val="0"/>
          <w:sz w:val="21"/>
          <w:szCs w:val="21"/>
          <w:lang w:eastAsia="ru-RU" w:bidi="ru-RU"/>
        </w:rPr>
        <w:pict>
          <v:shapetype id="_x0000_t202" coordsize="21600,21600" o:spt="202" path="m,l,21600r21600,l21600,xe">
            <v:stroke joinstyle="miter"/>
            <v:path gradientshapeok="t" o:connecttype="rect"/>
          </v:shapetype>
          <v:shape id="_x0000_s611819" type="#_x0000_t202" style="position:absolute;left:0;text-align:left;margin-left:454.3pt;margin-top:25.95pt;width:19.9pt;height:661.4pt;z-index:-251656192;mso-wrap-distance-left:27.6pt;mso-wrap-distance-top:29.45pt;mso-wrap-distance-right:5pt;mso-position-horizontal-relative:margin;mso-position-vertical-relative:margin" filled="f" stroked="f">
            <v:textbox style="mso-fit-shape-to-text:t" inset="0,0,0,0">
              <w:txbxContent>
                <w:p w:rsidR="00B82F00" w:rsidRDefault="00B82F00" w:rsidP="00B82F00">
                  <w:pPr>
                    <w:pStyle w:val="7f0"/>
                    <w:shd w:val="clear" w:color="auto" w:fill="auto"/>
                  </w:pPr>
                  <w:r>
                    <w:rPr>
                      <w:color w:val="000000"/>
                      <w:lang w:eastAsia="ru-RU" w:bidi="ru-RU"/>
                    </w:rPr>
                    <w:t></w:t>
                  </w:r>
                  <w:r>
                    <w:rPr>
                      <w:color w:val="000000"/>
                      <w:lang w:eastAsia="ru-RU" w:bidi="ru-RU"/>
                    </w:rPr>
                    <w:t></w:t>
                  </w:r>
                  <w:r>
                    <w:rPr>
                      <w:color w:val="000000"/>
                      <w:lang w:eastAsia="ru-RU" w:bidi="ru-RU"/>
                    </w:rPr>
                    <w:t></w:t>
                  </w:r>
                  <w:r>
                    <w:rPr>
                      <w:color w:val="000000"/>
                      <w:lang w:eastAsia="ru-RU" w:bidi="ru-RU"/>
                    </w:rPr>
                    <w:t></w:t>
                  </w:r>
                </w:p>
                <w:p w:rsidR="00B82F00" w:rsidRDefault="00B82F00" w:rsidP="00B82F00">
                  <w:pPr>
                    <w:pStyle w:val="88"/>
                    <w:shd w:val="clear" w:color="auto" w:fill="auto"/>
                  </w:pPr>
                  <w:r>
                    <w:rPr>
                      <w:color w:val="000000"/>
                      <w:lang w:eastAsia="ru-RU" w:bidi="ru-RU"/>
                    </w:rPr>
                    <w:t></w:t>
                  </w:r>
                  <w:r>
                    <w:rPr>
                      <w:color w:val="000000"/>
                      <w:lang w:eastAsia="ru-RU" w:bidi="ru-RU"/>
                    </w:rPr>
                    <w:t></w:t>
                  </w:r>
                  <w:r>
                    <w:rPr>
                      <w:color w:val="000000"/>
                      <w:lang w:eastAsia="ru-RU" w:bidi="ru-RU"/>
                    </w:rPr>
                    <w:t></w:t>
                  </w:r>
                  <w:r>
                    <w:rPr>
                      <w:color w:val="000000"/>
                      <w:lang w:eastAsia="ru-RU" w:bidi="ru-RU"/>
                    </w:rPr>
                    <w:t></w:t>
                  </w:r>
                </w:p>
                <w:p w:rsidR="00B82F00" w:rsidRDefault="00B82F00" w:rsidP="00B82F00">
                  <w:pPr>
                    <w:pStyle w:val="4ff2"/>
                    <w:shd w:val="clear" w:color="auto" w:fill="auto"/>
                    <w:spacing w:after="360"/>
                  </w:pPr>
                  <w:r>
                    <w:rPr>
                      <w:b/>
                      <w:bCs/>
                    </w:rPr>
                    <w:t></w:t>
                  </w:r>
                  <w:r>
                    <w:rPr>
                      <w:b/>
                      <w:bCs/>
                    </w:rPr>
                    <w:t></w:t>
                  </w:r>
                  <w:r>
                    <w:rPr>
                      <w:b/>
                      <w:bCs/>
                    </w:rPr>
                    <w:t></w:t>
                  </w:r>
                  <w:r>
                    <w:rPr>
                      <w:b/>
                      <w:bCs/>
                    </w:rPr>
                    <w:t></w:t>
                  </w:r>
                </w:p>
                <w:p w:rsidR="00B82F00" w:rsidRDefault="00B82F00" w:rsidP="00B82F00">
                  <w:pPr>
                    <w:pStyle w:val="4ff2"/>
                    <w:shd w:val="clear" w:color="auto" w:fill="auto"/>
                  </w:pPr>
                  <w:r>
                    <w:rPr>
                      <w:b/>
                      <w:bCs/>
                    </w:rPr>
                    <w:t></w:t>
                  </w:r>
                  <w:r>
                    <w:rPr>
                      <w:b/>
                      <w:bCs/>
                    </w:rPr>
                    <w:t></w:t>
                  </w:r>
                  <w:r>
                    <w:rPr>
                      <w:b/>
                      <w:bCs/>
                    </w:rPr>
                    <w:t></w:t>
                  </w:r>
                  <w:r>
                    <w:rPr>
                      <w:b/>
                      <w:bCs/>
                    </w:rPr>
                    <w:t></w:t>
                  </w:r>
                </w:p>
                <w:p w:rsidR="00B82F00" w:rsidRDefault="00B82F00" w:rsidP="00B82F00">
                  <w:pPr>
                    <w:pStyle w:val="4ff2"/>
                    <w:shd w:val="clear" w:color="auto" w:fill="auto"/>
                  </w:pPr>
                  <w:r>
                    <w:rPr>
                      <w:b/>
                      <w:bCs/>
                    </w:rPr>
                    <w:t></w:t>
                  </w:r>
                  <w:r>
                    <w:rPr>
                      <w:b/>
                      <w:bCs/>
                    </w:rPr>
                    <w:t></w:t>
                  </w:r>
                  <w:r>
                    <w:rPr>
                      <w:b/>
                      <w:bCs/>
                    </w:rPr>
                    <w:t></w:t>
                  </w:r>
                  <w:r>
                    <w:rPr>
                      <w:b/>
                      <w:bCs/>
                    </w:rPr>
                    <w:t></w:t>
                  </w:r>
                </w:p>
                <w:p w:rsidR="00B82F00" w:rsidRDefault="00B82F00" w:rsidP="00B82F00">
                  <w:pPr>
                    <w:pStyle w:val="4ff2"/>
                    <w:shd w:val="clear" w:color="auto" w:fill="auto"/>
                  </w:pPr>
                  <w:r>
                    <w:rPr>
                      <w:b/>
                      <w:bCs/>
                    </w:rPr>
                    <w:t></w:t>
                  </w:r>
                  <w:r>
                    <w:rPr>
                      <w:b/>
                      <w:bCs/>
                    </w:rPr>
                    <w:t></w:t>
                  </w:r>
                  <w:r>
                    <w:rPr>
                      <w:b/>
                      <w:bCs/>
                    </w:rPr>
                    <w:t></w:t>
                  </w:r>
                  <w:r>
                    <w:rPr>
                      <w:b/>
                      <w:bCs/>
                    </w:rPr>
                    <w:t></w:t>
                  </w:r>
                </w:p>
                <w:p w:rsidR="00B82F00" w:rsidRDefault="00B82F00" w:rsidP="00B82F00">
                  <w:pPr>
                    <w:pStyle w:val="4ff2"/>
                    <w:shd w:val="clear" w:color="auto" w:fill="auto"/>
                  </w:pPr>
                  <w:r>
                    <w:rPr>
                      <w:b/>
                      <w:bCs/>
                    </w:rPr>
                    <w:t></w:t>
                  </w:r>
                  <w:r>
                    <w:rPr>
                      <w:b/>
                      <w:bCs/>
                    </w:rPr>
                    <w:t></w:t>
                  </w:r>
                  <w:r>
                    <w:rPr>
                      <w:b/>
                      <w:bCs/>
                    </w:rPr>
                    <w:t></w:t>
                  </w:r>
                  <w:r>
                    <w:rPr>
                      <w:b/>
                      <w:bCs/>
                    </w:rPr>
                    <w:t></w:t>
                  </w:r>
                </w:p>
                <w:p w:rsidR="00B82F00" w:rsidRDefault="00B82F00" w:rsidP="00B82F00">
                  <w:pPr>
                    <w:pStyle w:val="9c"/>
                    <w:shd w:val="clear" w:color="auto" w:fill="auto"/>
                  </w:pPr>
                  <w:r>
                    <w:rPr>
                      <w:color w:val="000000"/>
                      <w:lang w:eastAsia="ru-RU" w:bidi="ru-RU"/>
                    </w:rPr>
                    <w:t>..66</w:t>
                  </w:r>
                </w:p>
                <w:p w:rsidR="00B82F00" w:rsidRDefault="00B82F00" w:rsidP="00B82F00">
                  <w:pPr>
                    <w:pStyle w:val="4ff2"/>
                    <w:shd w:val="clear" w:color="auto" w:fill="auto"/>
                  </w:pPr>
                  <w:r>
                    <w:rPr>
                      <w:b/>
                      <w:bCs/>
                    </w:rPr>
                    <w:t></w:t>
                  </w:r>
                  <w:r>
                    <w:rPr>
                      <w:b/>
                      <w:bCs/>
                    </w:rPr>
                    <w:t></w:t>
                  </w:r>
                  <w:r>
                    <w:rPr>
                      <w:b/>
                      <w:bCs/>
                    </w:rPr>
                    <w:t></w:t>
                  </w:r>
                  <w:r>
                    <w:rPr>
                      <w:b/>
                      <w:bCs/>
                    </w:rPr>
                    <w:t></w:t>
                  </w:r>
                </w:p>
                <w:p w:rsidR="00B82F00" w:rsidRDefault="00B82F00" w:rsidP="00B82F00">
                  <w:pPr>
                    <w:pStyle w:val="108"/>
                    <w:shd w:val="clear" w:color="auto" w:fill="auto"/>
                    <w:spacing w:after="522"/>
                  </w:pPr>
                  <w:r>
                    <w:rPr>
                      <w:color w:val="000000"/>
                      <w:spacing w:val="0"/>
                      <w:w w:val="100"/>
                      <w:lang w:val="ru-RU" w:eastAsia="ru-RU" w:bidi="ru-RU"/>
                    </w:rPr>
                    <w:t></w:t>
                  </w:r>
                  <w:r>
                    <w:rPr>
                      <w:color w:val="000000"/>
                      <w:spacing w:val="0"/>
                      <w:w w:val="100"/>
                      <w:lang w:val="ru-RU" w:eastAsia="ru-RU" w:bidi="ru-RU"/>
                    </w:rPr>
                    <w:t></w:t>
                  </w:r>
                  <w:r>
                    <w:rPr>
                      <w:color w:val="000000"/>
                      <w:spacing w:val="0"/>
                      <w:w w:val="100"/>
                      <w:lang w:val="ru-RU" w:eastAsia="ru-RU" w:bidi="ru-RU"/>
                    </w:rPr>
                    <w:t></w:t>
                  </w:r>
                </w:p>
                <w:p w:rsidR="00B82F00" w:rsidRDefault="00B82F00" w:rsidP="00B82F00">
                  <w:pPr>
                    <w:pStyle w:val="4ff2"/>
                    <w:shd w:val="clear" w:color="auto" w:fill="auto"/>
                    <w:spacing w:after="558" w:line="210" w:lineRule="exact"/>
                  </w:pPr>
                  <w:r>
                    <w:rPr>
                      <w:b/>
                      <w:bCs/>
                    </w:rPr>
                    <w:t></w:t>
                  </w:r>
                  <w:r>
                    <w:rPr>
                      <w:b/>
                      <w:bCs/>
                    </w:rPr>
                    <w:t></w:t>
                  </w:r>
                  <w:r>
                    <w:rPr>
                      <w:b/>
                      <w:bCs/>
                    </w:rPr>
                    <w:t></w:t>
                  </w:r>
                </w:p>
                <w:p w:rsidR="00B82F00" w:rsidRDefault="00B82F00" w:rsidP="00B82F00">
                  <w:pPr>
                    <w:pStyle w:val="4ff2"/>
                    <w:shd w:val="clear" w:color="auto" w:fill="auto"/>
                    <w:spacing w:after="64" w:line="210" w:lineRule="exact"/>
                  </w:pPr>
                  <w:r>
                    <w:rPr>
                      <w:b/>
                      <w:bCs/>
                    </w:rPr>
                    <w:t></w:t>
                  </w:r>
                  <w:r>
                    <w:rPr>
                      <w:b/>
                      <w:bCs/>
                    </w:rPr>
                    <w:t></w:t>
                  </w:r>
                  <w:r>
                    <w:rPr>
                      <w:b/>
                      <w:bCs/>
                    </w:rPr>
                    <w:t></w:t>
                  </w:r>
                </w:p>
                <w:p w:rsidR="00B82F00" w:rsidRDefault="00B82F00" w:rsidP="00B82F00">
                  <w:pPr>
                    <w:pStyle w:val="4ff2"/>
                    <w:shd w:val="clear" w:color="auto" w:fill="auto"/>
                    <w:spacing w:line="302" w:lineRule="exact"/>
                  </w:pPr>
                  <w:r>
                    <w:rPr>
                      <w:b/>
                      <w:bCs/>
                    </w:rPr>
                    <w:t></w:t>
                  </w:r>
                  <w:r>
                    <w:rPr>
                      <w:b/>
                      <w:bCs/>
                    </w:rPr>
                    <w:t></w:t>
                  </w:r>
                  <w:r>
                    <w:rPr>
                      <w:b/>
                      <w:bCs/>
                    </w:rPr>
                    <w:t></w:t>
                  </w:r>
                  <w:r>
                    <w:rPr>
                      <w:b/>
                      <w:bCs/>
                    </w:rPr>
                    <w:t></w:t>
                  </w:r>
                  <w:r>
                    <w:t></w:t>
                  </w:r>
                  <w:r>
                    <w:t></w:t>
                  </w:r>
                  <w:r>
                    <w:t></w:t>
                  </w:r>
                  <w:r>
                    <w:t></w:t>
                  </w:r>
                  <w:r>
                    <w:t></w:t>
                  </w:r>
                  <w:r>
                    <w:t></w:t>
                  </w:r>
                </w:p>
                <w:p w:rsidR="00B82F00" w:rsidRDefault="00B82F00" w:rsidP="00B82F00">
                  <w:pPr>
                    <w:pStyle w:val="11ff1"/>
                    <w:shd w:val="clear" w:color="auto" w:fill="auto"/>
                  </w:pPr>
                  <w:r>
                    <w:t xml:space="preserve">I </w:t>
                  </w:r>
                  <w:r>
                    <w:rPr>
                      <w:color w:val="000000"/>
                      <w:lang w:eastAsia="ru-RU" w:bidi="ru-RU"/>
                    </w:rPr>
                    <w:t>1У</w:t>
                  </w:r>
                </w:p>
                <w:p w:rsidR="00B82F00" w:rsidRDefault="00B82F00" w:rsidP="00B82F00">
                  <w:pPr>
                    <w:pStyle w:val="4ff2"/>
                    <w:shd w:val="clear" w:color="auto" w:fill="auto"/>
                    <w:spacing w:line="408" w:lineRule="exact"/>
                  </w:pPr>
                  <w:r>
                    <w:rPr>
                      <w:b/>
                      <w:bCs/>
                    </w:rPr>
                    <w:t></w:t>
                  </w:r>
                  <w:r>
                    <w:rPr>
                      <w:b/>
                      <w:bCs/>
                    </w:rPr>
                    <w:t></w:t>
                  </w:r>
                  <w:r>
                    <w:rPr>
                      <w:b/>
                      <w:bCs/>
                    </w:rPr>
                    <w:t></w:t>
                  </w:r>
                </w:p>
                <w:p w:rsidR="00B82F00" w:rsidRDefault="00B82F00" w:rsidP="00B82F00">
                  <w:pPr>
                    <w:pStyle w:val="129"/>
                    <w:shd w:val="clear" w:color="auto" w:fill="auto"/>
                  </w:pPr>
                  <w:r>
                    <w:rPr>
                      <w:color w:val="000000"/>
                      <w:lang w:eastAsia="ru-RU" w:bidi="ru-RU"/>
                    </w:rPr>
                    <w:t></w:t>
                  </w:r>
                  <w:r>
                    <w:rPr>
                      <w:color w:val="000000"/>
                      <w:lang w:eastAsia="ru-RU" w:bidi="ru-RU"/>
                    </w:rPr>
                    <w:t></w:t>
                  </w:r>
                  <w:r>
                    <w:rPr>
                      <w:color w:val="000000"/>
                      <w:lang w:eastAsia="ru-RU" w:bidi="ru-RU"/>
                    </w:rPr>
                    <w:t></w:t>
                  </w:r>
                </w:p>
                <w:p w:rsidR="00B82F00" w:rsidRDefault="00B82F00" w:rsidP="00B82F00">
                  <w:pPr>
                    <w:pStyle w:val="4ff2"/>
                    <w:shd w:val="clear" w:color="auto" w:fill="auto"/>
                    <w:spacing w:line="408" w:lineRule="exact"/>
                  </w:pPr>
                  <w:r>
                    <w:rPr>
                      <w:b/>
                      <w:bCs/>
                    </w:rPr>
                    <w:t></w:t>
                  </w:r>
                  <w:r>
                    <w:rPr>
                      <w:b/>
                      <w:bCs/>
                    </w:rPr>
                    <w:t></w:t>
                  </w:r>
                  <w:r>
                    <w:rPr>
                      <w:b/>
                      <w:bCs/>
                    </w:rPr>
                    <w:t></w:t>
                  </w:r>
                </w:p>
                <w:p w:rsidR="00B82F00" w:rsidRDefault="00B82F00" w:rsidP="00B82F00">
                  <w:pPr>
                    <w:pStyle w:val="4ff2"/>
                    <w:shd w:val="clear" w:color="auto" w:fill="auto"/>
                    <w:spacing w:line="408" w:lineRule="exact"/>
                  </w:pPr>
                  <w:r>
                    <w:rPr>
                      <w:b/>
                      <w:bCs/>
                    </w:rPr>
                    <w:t></w:t>
                  </w:r>
                  <w:r>
                    <w:rPr>
                      <w:b/>
                      <w:bCs/>
                    </w:rPr>
                    <w:t></w:t>
                  </w:r>
                  <w:r>
                    <w:rPr>
                      <w:b/>
                      <w:bCs/>
                    </w:rPr>
                    <w:t></w:t>
                  </w:r>
                </w:p>
                <w:p w:rsidR="00B82F00" w:rsidRDefault="00B82F00" w:rsidP="00B82F00">
                  <w:pPr>
                    <w:pStyle w:val="4ff2"/>
                    <w:shd w:val="clear" w:color="auto" w:fill="auto"/>
                    <w:spacing w:line="408" w:lineRule="exact"/>
                  </w:pPr>
                  <w:r>
                    <w:rPr>
                      <w:b/>
                      <w:bCs/>
                    </w:rPr>
                    <w:t></w:t>
                  </w:r>
                  <w:r>
                    <w:rPr>
                      <w:b/>
                      <w:bCs/>
                    </w:rPr>
                    <w:t></w:t>
                  </w:r>
                  <w:r>
                    <w:rPr>
                      <w:b/>
                      <w:bCs/>
                    </w:rPr>
                    <w:t></w:t>
                  </w:r>
                </w:p>
                <w:p w:rsidR="00B82F00" w:rsidRDefault="00B82F00" w:rsidP="00B82F00">
                  <w:pPr>
                    <w:pStyle w:val="4ff2"/>
                    <w:shd w:val="clear" w:color="auto" w:fill="auto"/>
                    <w:spacing w:line="408" w:lineRule="exact"/>
                  </w:pPr>
                  <w:r>
                    <w:rPr>
                      <w:b/>
                      <w:bCs/>
                    </w:rPr>
                    <w:t></w:t>
                  </w:r>
                  <w:r>
                    <w:rPr>
                      <w:b/>
                      <w:bCs/>
                    </w:rPr>
                    <w:t></w:t>
                  </w:r>
                  <w:r>
                    <w:rPr>
                      <w:b/>
                      <w:bCs/>
                    </w:rPr>
                    <w:t></w:t>
                  </w:r>
                </w:p>
                <w:p w:rsidR="00B82F00" w:rsidRDefault="00B82F00" w:rsidP="00B82F00">
                  <w:pPr>
                    <w:pStyle w:val="4ff2"/>
                    <w:shd w:val="clear" w:color="auto" w:fill="auto"/>
                    <w:spacing w:line="408" w:lineRule="exact"/>
                  </w:pPr>
                  <w:r>
                    <w:rPr>
                      <w:b/>
                      <w:bCs/>
                    </w:rPr>
                    <w:t></w:t>
                  </w:r>
                  <w:r>
                    <w:rPr>
                      <w:b/>
                      <w:bCs/>
                    </w:rPr>
                    <w:t></w:t>
                  </w:r>
                  <w:r>
                    <w:rPr>
                      <w:b/>
                      <w:bCs/>
                    </w:rPr>
                    <w:t></w:t>
                  </w:r>
                </w:p>
                <w:p w:rsidR="00B82F00" w:rsidRDefault="00B82F00" w:rsidP="00B82F00">
                  <w:pPr>
                    <w:pStyle w:val="4ff2"/>
                    <w:shd w:val="clear" w:color="auto" w:fill="auto"/>
                    <w:spacing w:line="408" w:lineRule="exact"/>
                  </w:pPr>
                  <w:r>
                    <w:rPr>
                      <w:b/>
                      <w:bCs/>
                    </w:rPr>
                    <w:t></w:t>
                  </w:r>
                  <w:r>
                    <w:rPr>
                      <w:b/>
                      <w:bCs/>
                    </w:rPr>
                    <w:t></w:t>
                  </w:r>
                  <w:r>
                    <w:rPr>
                      <w:b/>
                      <w:bCs/>
                    </w:rPr>
                    <w:t></w:t>
                  </w:r>
                </w:p>
                <w:p w:rsidR="00B82F00" w:rsidRDefault="00B82F00" w:rsidP="00B82F00">
                  <w:pPr>
                    <w:pStyle w:val="4ff2"/>
                    <w:shd w:val="clear" w:color="auto" w:fill="auto"/>
                    <w:spacing w:line="408" w:lineRule="exact"/>
                  </w:pPr>
                  <w:r>
                    <w:rPr>
                      <w:b/>
                      <w:bCs/>
                    </w:rPr>
                    <w:t></w:t>
                  </w:r>
                  <w:r>
                    <w:rPr>
                      <w:b/>
                      <w:bCs/>
                    </w:rPr>
                    <w:t></w:t>
                  </w:r>
                  <w:r>
                    <w:rPr>
                      <w:b/>
                      <w:bCs/>
                    </w:rPr>
                    <w:t></w:t>
                  </w:r>
                </w:p>
                <w:p w:rsidR="00B82F00" w:rsidRDefault="00B82F00" w:rsidP="00B82F00">
                  <w:pPr>
                    <w:pStyle w:val="4ff2"/>
                    <w:shd w:val="clear" w:color="auto" w:fill="auto"/>
                    <w:spacing w:line="408" w:lineRule="exact"/>
                  </w:pPr>
                  <w:r>
                    <w:rPr>
                      <w:b/>
                      <w:bCs/>
                    </w:rPr>
                    <w:t></w:t>
                  </w:r>
                  <w:r>
                    <w:rPr>
                      <w:b/>
                      <w:bCs/>
                    </w:rPr>
                    <w:t></w:t>
                  </w:r>
                  <w:r>
                    <w:rPr>
                      <w:b/>
                      <w:bCs/>
                    </w:rPr>
                    <w:t></w:t>
                  </w:r>
                </w:p>
                <w:p w:rsidR="00B82F00" w:rsidRDefault="00B82F00" w:rsidP="00B82F00">
                  <w:pPr>
                    <w:pStyle w:val="4ff2"/>
                    <w:shd w:val="clear" w:color="auto" w:fill="auto"/>
                    <w:spacing w:line="408" w:lineRule="exact"/>
                  </w:pPr>
                  <w:r>
                    <w:rPr>
                      <w:b/>
                      <w:bCs/>
                    </w:rPr>
                    <w:t></w:t>
                  </w:r>
                  <w:r>
                    <w:rPr>
                      <w:b/>
                      <w:bCs/>
                    </w:rPr>
                    <w:t></w:t>
                  </w:r>
                  <w:r>
                    <w:rPr>
                      <w:b/>
                      <w:bCs/>
                    </w:rPr>
                    <w:t></w:t>
                  </w:r>
                </w:p>
                <w:p w:rsidR="00B82F00" w:rsidRDefault="00B82F00" w:rsidP="00B82F00">
                  <w:pPr>
                    <w:pStyle w:val="4ff2"/>
                    <w:shd w:val="clear" w:color="auto" w:fill="auto"/>
                    <w:spacing w:line="408" w:lineRule="exact"/>
                  </w:pPr>
                  <w:r>
                    <w:rPr>
                      <w:b/>
                      <w:bCs/>
                    </w:rPr>
                    <w:t></w:t>
                  </w:r>
                  <w:r>
                    <w:rPr>
                      <w:b/>
                      <w:bCs/>
                    </w:rPr>
                    <w:t></w:t>
                  </w:r>
                  <w:r>
                    <w:rPr>
                      <w:b/>
                      <w:bCs/>
                    </w:rPr>
                    <w:t></w:t>
                  </w:r>
                </w:p>
                <w:p w:rsidR="00B82F00" w:rsidRDefault="00B82F00" w:rsidP="00B82F00">
                  <w:pPr>
                    <w:pStyle w:val="4ff2"/>
                    <w:shd w:val="clear" w:color="auto" w:fill="auto"/>
                    <w:spacing w:line="408" w:lineRule="exact"/>
                  </w:pPr>
                  <w:r>
                    <w:rPr>
                      <w:b/>
                      <w:bCs/>
                    </w:rPr>
                    <w:t></w:t>
                  </w:r>
                  <w:r>
                    <w:rPr>
                      <w:b/>
                      <w:bCs/>
                    </w:rPr>
                    <w:t></w:t>
                  </w:r>
                  <w:r>
                    <w:rPr>
                      <w:b/>
                      <w:bCs/>
                    </w:rPr>
                    <w:t></w:t>
                  </w:r>
                </w:p>
                <w:p w:rsidR="00B82F00" w:rsidRDefault="00B82F00" w:rsidP="00B82F00">
                  <w:pPr>
                    <w:pStyle w:val="4ff2"/>
                    <w:shd w:val="clear" w:color="auto" w:fill="auto"/>
                    <w:spacing w:line="408" w:lineRule="exact"/>
                  </w:pPr>
                  <w:r>
                    <w:rPr>
                      <w:b/>
                      <w:bCs/>
                    </w:rPr>
                    <w:t></w:t>
                  </w:r>
                  <w:r>
                    <w:rPr>
                      <w:b/>
                      <w:bCs/>
                    </w:rPr>
                    <w:t></w:t>
                  </w:r>
                  <w:r>
                    <w:rPr>
                      <w:b/>
                      <w:bCs/>
                    </w:rPr>
                    <w:t></w:t>
                  </w:r>
                </w:p>
                <w:p w:rsidR="00B82F00" w:rsidRDefault="00B82F00" w:rsidP="00B82F00">
                  <w:pPr>
                    <w:pStyle w:val="4ff2"/>
                    <w:shd w:val="clear" w:color="auto" w:fill="auto"/>
                    <w:spacing w:line="408" w:lineRule="exact"/>
                  </w:pPr>
                  <w:r>
                    <w:rPr>
                      <w:b/>
                      <w:bCs/>
                    </w:rPr>
                    <w:t></w:t>
                  </w:r>
                  <w:r>
                    <w:rPr>
                      <w:b/>
                      <w:bCs/>
                    </w:rPr>
                    <w:t></w:t>
                  </w:r>
                  <w:r>
                    <w:rPr>
                      <w:b/>
                      <w:bCs/>
                    </w:rPr>
                    <w:t></w:t>
                  </w:r>
                </w:p>
              </w:txbxContent>
            </v:textbox>
            <w10:wrap type="square" side="left" anchorx="margin" anchory="margin"/>
          </v:shape>
        </w:pict>
      </w:r>
      <w:r w:rsidRPr="00B82F00">
        <w:rPr>
          <w:rFonts w:ascii="Times New Roman" w:eastAsia="Times New Roman" w:hAnsi="Times New Roman" w:cs="Times New Roman"/>
          <w:b/>
          <w:bCs/>
          <w:color w:val="000000"/>
          <w:kern w:val="0"/>
          <w:sz w:val="21"/>
          <w:szCs w:val="21"/>
          <w:lang w:eastAsia="ru-RU" w:bidi="ru-RU"/>
        </w:rPr>
        <w:t>ВЫВОДЫ ПО ГЛАВЕ II</w:t>
      </w:r>
      <w:r w:rsidRPr="00B82F00">
        <w:rPr>
          <w:rFonts w:ascii="Times New Roman" w:eastAsia="Times New Roman" w:hAnsi="Times New Roman" w:cs="Times New Roman"/>
          <w:b/>
          <w:bCs/>
          <w:color w:val="000000"/>
          <w:kern w:val="0"/>
          <w:sz w:val="21"/>
          <w:szCs w:val="21"/>
          <w:lang w:eastAsia="ru-RU" w:bidi="ru-RU"/>
        </w:rPr>
        <w:tab/>
      </w:r>
    </w:p>
    <w:p w:rsidR="00B82F00" w:rsidRPr="00B82F00" w:rsidRDefault="00B82F00" w:rsidP="00B82F00">
      <w:pPr>
        <w:tabs>
          <w:tab w:val="clear" w:pos="709"/>
          <w:tab w:val="right" w:leader="dot" w:pos="9376"/>
        </w:tabs>
        <w:suppressAutoHyphens w:val="0"/>
        <w:spacing w:after="0" w:line="413" w:lineRule="exact"/>
        <w:ind w:firstLine="0"/>
        <w:rPr>
          <w:rFonts w:ascii="Times New Roman" w:eastAsia="Times New Roman" w:hAnsi="Times New Roman" w:cs="Times New Roman"/>
          <w:b/>
          <w:bCs/>
          <w:color w:val="000000"/>
          <w:kern w:val="0"/>
          <w:sz w:val="21"/>
          <w:szCs w:val="21"/>
          <w:lang w:eastAsia="ru-RU" w:bidi="ru-RU"/>
        </w:rPr>
      </w:pPr>
      <w:r w:rsidRPr="00B82F00">
        <w:rPr>
          <w:rFonts w:ascii="Times New Roman" w:eastAsia="Times New Roman" w:hAnsi="Times New Roman" w:cs="Times New Roman"/>
          <w:b/>
          <w:bCs/>
          <w:color w:val="000000"/>
          <w:kern w:val="0"/>
          <w:sz w:val="21"/>
          <w:szCs w:val="21"/>
          <w:lang w:eastAsia="ru-RU" w:bidi="ru-RU"/>
        </w:rPr>
        <w:fldChar w:fldCharType="begin"/>
      </w:r>
      <w:r w:rsidRPr="00B82F00">
        <w:rPr>
          <w:rFonts w:ascii="Times New Roman" w:eastAsia="Times New Roman" w:hAnsi="Times New Roman" w:cs="Times New Roman"/>
          <w:b/>
          <w:bCs/>
          <w:color w:val="000000"/>
          <w:kern w:val="0"/>
          <w:sz w:val="21"/>
          <w:szCs w:val="21"/>
          <w:lang w:eastAsia="ru-RU" w:bidi="ru-RU"/>
        </w:rPr>
        <w:instrText xml:space="preserve"> TOC \o "1-5" \h \z </w:instrText>
      </w:r>
      <w:r w:rsidRPr="00B82F00">
        <w:rPr>
          <w:rFonts w:ascii="Times New Roman" w:eastAsia="Times New Roman" w:hAnsi="Times New Roman" w:cs="Times New Roman"/>
          <w:b/>
          <w:bCs/>
          <w:color w:val="000000"/>
          <w:kern w:val="0"/>
          <w:sz w:val="21"/>
          <w:szCs w:val="21"/>
          <w:lang w:eastAsia="ru-RU" w:bidi="ru-RU"/>
        </w:rPr>
        <w:fldChar w:fldCharType="separate"/>
      </w:r>
      <w:r w:rsidRPr="00B82F00">
        <w:rPr>
          <w:rFonts w:ascii="Times New Roman" w:eastAsia="Times New Roman" w:hAnsi="Times New Roman" w:cs="Times New Roman"/>
          <w:b/>
          <w:bCs/>
          <w:color w:val="000000"/>
          <w:kern w:val="0"/>
          <w:sz w:val="21"/>
          <w:szCs w:val="21"/>
          <w:lang w:eastAsia="ru-RU" w:bidi="ru-RU"/>
        </w:rPr>
        <w:t>ЗАКЛЮЧЕНИЕ</w:t>
      </w:r>
      <w:r w:rsidRPr="00B82F00">
        <w:rPr>
          <w:rFonts w:ascii="Times New Roman" w:eastAsia="Times New Roman" w:hAnsi="Times New Roman" w:cs="Times New Roman"/>
          <w:b/>
          <w:bCs/>
          <w:color w:val="000000"/>
          <w:kern w:val="0"/>
          <w:sz w:val="21"/>
          <w:szCs w:val="21"/>
          <w:lang w:eastAsia="ru-RU" w:bidi="ru-RU"/>
        </w:rPr>
        <w:tab/>
        <w:t>189</w:t>
      </w:r>
    </w:p>
    <w:p w:rsidR="00B82F00" w:rsidRPr="00B82F00" w:rsidRDefault="00B82F00" w:rsidP="00B82F00">
      <w:pPr>
        <w:tabs>
          <w:tab w:val="clear" w:pos="709"/>
          <w:tab w:val="right" w:leader="dot" w:pos="9376"/>
        </w:tabs>
        <w:suppressAutoHyphens w:val="0"/>
        <w:spacing w:after="0" w:line="413" w:lineRule="exact"/>
        <w:ind w:firstLine="0"/>
        <w:rPr>
          <w:rFonts w:ascii="Times New Roman" w:eastAsia="Times New Roman" w:hAnsi="Times New Roman" w:cs="Times New Roman"/>
          <w:b/>
          <w:bCs/>
          <w:color w:val="000000"/>
          <w:kern w:val="0"/>
          <w:sz w:val="21"/>
          <w:szCs w:val="21"/>
          <w:lang w:eastAsia="ru-RU" w:bidi="ru-RU"/>
        </w:rPr>
      </w:pPr>
      <w:r w:rsidRPr="00B82F00">
        <w:rPr>
          <w:rFonts w:ascii="Times New Roman" w:eastAsia="Times New Roman" w:hAnsi="Times New Roman" w:cs="Times New Roman"/>
          <w:b/>
          <w:bCs/>
          <w:color w:val="000000"/>
          <w:kern w:val="0"/>
          <w:sz w:val="21"/>
          <w:szCs w:val="21"/>
          <w:lang w:eastAsia="ru-RU" w:bidi="ru-RU"/>
        </w:rPr>
        <w:t>СПИСОК ИСПОЛЬЗОВАННОЙ ЛИТЕРАТУРЫ</w:t>
      </w:r>
      <w:r w:rsidRPr="00B82F00">
        <w:rPr>
          <w:rFonts w:ascii="Times New Roman" w:eastAsia="Times New Roman" w:hAnsi="Times New Roman" w:cs="Times New Roman"/>
          <w:b/>
          <w:bCs/>
          <w:color w:val="000000"/>
          <w:kern w:val="0"/>
          <w:sz w:val="21"/>
          <w:szCs w:val="21"/>
          <w:lang w:eastAsia="ru-RU" w:bidi="ru-RU"/>
        </w:rPr>
        <w:tab/>
        <w:t>193</w:t>
      </w:r>
    </w:p>
    <w:p w:rsidR="00B82F00" w:rsidRPr="00B82F00" w:rsidRDefault="00B82F00" w:rsidP="00B82F00">
      <w:pPr>
        <w:tabs>
          <w:tab w:val="clear" w:pos="709"/>
          <w:tab w:val="right" w:leader="dot" w:pos="9376"/>
        </w:tabs>
        <w:suppressAutoHyphens w:val="0"/>
        <w:spacing w:after="0" w:line="413" w:lineRule="exact"/>
        <w:ind w:firstLine="0"/>
        <w:rPr>
          <w:rFonts w:ascii="Times New Roman" w:eastAsia="Times New Roman" w:hAnsi="Times New Roman" w:cs="Times New Roman"/>
          <w:b/>
          <w:bCs/>
          <w:color w:val="000000"/>
          <w:kern w:val="0"/>
          <w:sz w:val="21"/>
          <w:szCs w:val="21"/>
          <w:lang w:eastAsia="ru-RU" w:bidi="ru-RU"/>
        </w:rPr>
      </w:pPr>
      <w:r w:rsidRPr="00B82F00">
        <w:rPr>
          <w:rFonts w:ascii="Times New Roman" w:eastAsia="Times New Roman" w:hAnsi="Times New Roman" w:cs="Times New Roman"/>
          <w:b/>
          <w:bCs/>
          <w:color w:val="000000"/>
          <w:kern w:val="0"/>
          <w:sz w:val="21"/>
          <w:szCs w:val="21"/>
          <w:lang w:eastAsia="ru-RU" w:bidi="ru-RU"/>
        </w:rPr>
        <w:t>СПИСОК ИСТОЧНИКОВ ИЛЛЮСТРАТИВНОГО МАТЕРИАЛА</w:t>
      </w:r>
      <w:r w:rsidRPr="00B82F00">
        <w:rPr>
          <w:rFonts w:ascii="Times New Roman" w:eastAsia="Times New Roman" w:hAnsi="Times New Roman" w:cs="Times New Roman"/>
          <w:b/>
          <w:bCs/>
          <w:color w:val="000000"/>
          <w:kern w:val="0"/>
          <w:sz w:val="21"/>
          <w:szCs w:val="21"/>
          <w:lang w:eastAsia="ru-RU" w:bidi="ru-RU"/>
        </w:rPr>
        <w:tab/>
        <w:t>210</w:t>
      </w:r>
    </w:p>
    <w:p w:rsidR="00B82F00" w:rsidRPr="00B82F00" w:rsidRDefault="00B82F00" w:rsidP="00B82F00">
      <w:pPr>
        <w:tabs>
          <w:tab w:val="clear" w:pos="709"/>
          <w:tab w:val="right" w:leader="dot" w:pos="9376"/>
        </w:tabs>
        <w:suppressAutoHyphens w:val="0"/>
        <w:spacing w:after="0" w:line="413" w:lineRule="exact"/>
        <w:ind w:firstLine="0"/>
        <w:rPr>
          <w:rFonts w:ascii="Times New Roman" w:eastAsia="Times New Roman" w:hAnsi="Times New Roman" w:cs="Times New Roman"/>
          <w:b/>
          <w:bCs/>
          <w:color w:val="000000"/>
          <w:kern w:val="0"/>
          <w:sz w:val="21"/>
          <w:szCs w:val="21"/>
          <w:lang w:eastAsia="ru-RU" w:bidi="ru-RU"/>
        </w:rPr>
      </w:pPr>
      <w:r w:rsidRPr="00B82F00">
        <w:rPr>
          <w:rFonts w:ascii="Times New Roman" w:eastAsia="Times New Roman" w:hAnsi="Times New Roman" w:cs="Times New Roman"/>
          <w:b/>
          <w:bCs/>
          <w:color w:val="000000"/>
          <w:kern w:val="0"/>
          <w:sz w:val="21"/>
          <w:szCs w:val="21"/>
          <w:lang w:eastAsia="ru-RU" w:bidi="ru-RU"/>
        </w:rPr>
        <w:t>СПИСОК СЛОВАРЕЙ</w:t>
      </w:r>
      <w:r w:rsidRPr="00B82F00">
        <w:rPr>
          <w:rFonts w:ascii="Times New Roman" w:eastAsia="Times New Roman" w:hAnsi="Times New Roman" w:cs="Times New Roman"/>
          <w:b/>
          <w:bCs/>
          <w:color w:val="000000"/>
          <w:kern w:val="0"/>
          <w:sz w:val="21"/>
          <w:szCs w:val="21"/>
          <w:lang w:eastAsia="ru-RU" w:bidi="ru-RU"/>
        </w:rPr>
        <w:tab/>
        <w:t>212</w:t>
      </w:r>
    </w:p>
    <w:p w:rsidR="00B82F00" w:rsidRPr="00B82F00" w:rsidRDefault="00B82F00" w:rsidP="00B82F00">
      <w:pPr>
        <w:tabs>
          <w:tab w:val="clear" w:pos="709"/>
          <w:tab w:val="right" w:leader="dot" w:pos="9376"/>
        </w:tabs>
        <w:suppressAutoHyphens w:val="0"/>
        <w:spacing w:after="0" w:line="413" w:lineRule="exact"/>
        <w:ind w:firstLine="0"/>
        <w:rPr>
          <w:rFonts w:ascii="Times New Roman" w:eastAsia="Times New Roman" w:hAnsi="Times New Roman" w:cs="Times New Roman"/>
          <w:b/>
          <w:bCs/>
          <w:color w:val="000000"/>
          <w:kern w:val="0"/>
          <w:sz w:val="21"/>
          <w:szCs w:val="21"/>
          <w:lang w:eastAsia="ru-RU" w:bidi="ru-RU"/>
        </w:rPr>
      </w:pPr>
      <w:r w:rsidRPr="00B82F00">
        <w:rPr>
          <w:rFonts w:ascii="Times New Roman" w:eastAsia="Times New Roman" w:hAnsi="Times New Roman" w:cs="Times New Roman"/>
          <w:b/>
          <w:bCs/>
          <w:color w:val="000000"/>
          <w:kern w:val="0"/>
          <w:sz w:val="21"/>
          <w:szCs w:val="21"/>
          <w:lang w:eastAsia="ru-RU" w:bidi="ru-RU"/>
        </w:rPr>
        <w:t>ЭЛЕКТРОННЫЕ БАЗЫ ДАННЫХ</w:t>
      </w:r>
      <w:r w:rsidRPr="00B82F00">
        <w:rPr>
          <w:rFonts w:ascii="Times New Roman" w:eastAsia="Times New Roman" w:hAnsi="Times New Roman" w:cs="Times New Roman"/>
          <w:b/>
          <w:bCs/>
          <w:color w:val="000000"/>
          <w:kern w:val="0"/>
          <w:sz w:val="21"/>
          <w:szCs w:val="21"/>
          <w:lang w:eastAsia="ru-RU" w:bidi="ru-RU"/>
        </w:rPr>
        <w:tab/>
        <w:t>213</w:t>
      </w:r>
    </w:p>
    <w:p w:rsidR="00B82F00" w:rsidRPr="00B82F00" w:rsidRDefault="00B82F00" w:rsidP="00B82F00">
      <w:pPr>
        <w:tabs>
          <w:tab w:val="clear" w:pos="709"/>
          <w:tab w:val="right" w:leader="dot" w:pos="9376"/>
        </w:tabs>
        <w:suppressAutoHyphens w:val="0"/>
        <w:spacing w:after="0" w:line="413" w:lineRule="exact"/>
        <w:ind w:firstLine="0"/>
        <w:rPr>
          <w:rFonts w:ascii="Times New Roman" w:eastAsia="Times New Roman" w:hAnsi="Times New Roman" w:cs="Times New Roman"/>
          <w:b/>
          <w:bCs/>
          <w:color w:val="000000"/>
          <w:kern w:val="0"/>
          <w:sz w:val="21"/>
          <w:szCs w:val="21"/>
          <w:lang w:eastAsia="ru-RU" w:bidi="ru-RU"/>
        </w:rPr>
        <w:sectPr w:rsidR="00B82F00" w:rsidRPr="00B82F00">
          <w:pgSz w:w="11900" w:h="16840"/>
          <w:pgMar w:top="1150" w:right="905" w:bottom="1150" w:left="1549" w:header="0" w:footer="3" w:gutter="0"/>
          <w:cols w:space="720"/>
          <w:noEndnote/>
          <w:docGrid w:linePitch="360"/>
        </w:sectPr>
      </w:pPr>
      <w:r w:rsidRPr="00B82F00">
        <w:rPr>
          <w:rFonts w:ascii="Times New Roman" w:eastAsia="Times New Roman" w:hAnsi="Times New Roman" w:cs="Times New Roman"/>
          <w:b/>
          <w:bCs/>
          <w:color w:val="000000"/>
          <w:kern w:val="0"/>
          <w:sz w:val="21"/>
          <w:szCs w:val="21"/>
          <w:lang w:eastAsia="ru-RU" w:bidi="ru-RU"/>
        </w:rPr>
        <w:t>ПРИНЯТЫЕ СОКРАЩЕНИЯ</w:t>
      </w:r>
      <w:r w:rsidRPr="00B82F00">
        <w:rPr>
          <w:rFonts w:ascii="Times New Roman" w:eastAsia="Times New Roman" w:hAnsi="Times New Roman" w:cs="Times New Roman"/>
          <w:b/>
          <w:bCs/>
          <w:color w:val="000000"/>
          <w:kern w:val="0"/>
          <w:sz w:val="21"/>
          <w:szCs w:val="21"/>
          <w:lang w:eastAsia="ru-RU" w:bidi="ru-RU"/>
        </w:rPr>
        <w:tab/>
        <w:t>213</w:t>
      </w:r>
      <w:r w:rsidRPr="00B82F00">
        <w:rPr>
          <w:rFonts w:ascii="Times New Roman" w:eastAsia="Times New Roman" w:hAnsi="Times New Roman" w:cs="Times New Roman"/>
          <w:b/>
          <w:bCs/>
          <w:color w:val="000000"/>
          <w:kern w:val="0"/>
          <w:sz w:val="21"/>
          <w:szCs w:val="21"/>
          <w:lang w:eastAsia="ru-RU" w:bidi="ru-RU"/>
        </w:rPr>
        <w:fldChar w:fldCharType="end"/>
      </w:r>
    </w:p>
    <w:p w:rsidR="00B82F00" w:rsidRPr="00B82F00" w:rsidRDefault="00B82F00" w:rsidP="00B82F00">
      <w:pPr>
        <w:tabs>
          <w:tab w:val="clear" w:pos="709"/>
        </w:tabs>
        <w:suppressAutoHyphens w:val="0"/>
        <w:spacing w:after="0" w:line="480" w:lineRule="exact"/>
        <w:ind w:firstLine="760"/>
        <w:rPr>
          <w:rFonts w:ascii="Times New Roman" w:eastAsia="Times New Roman" w:hAnsi="Times New Roman" w:cs="Times New Roman"/>
          <w:color w:val="000000"/>
          <w:kern w:val="0"/>
          <w:sz w:val="26"/>
          <w:szCs w:val="26"/>
          <w:lang w:val="en-US" w:eastAsia="ru-RU" w:bidi="ru-RU"/>
        </w:rPr>
      </w:pPr>
      <w:r w:rsidRPr="00B82F00">
        <w:rPr>
          <w:rFonts w:ascii="Times New Roman" w:eastAsia="Times New Roman" w:hAnsi="Times New Roman" w:cs="Times New Roman"/>
          <w:color w:val="000000"/>
          <w:kern w:val="0"/>
          <w:sz w:val="26"/>
          <w:szCs w:val="26"/>
          <w:lang w:eastAsia="ru-RU" w:bidi="ru-RU"/>
        </w:rPr>
        <w:t>В настоящем диссертационном исследовании рассматривается специфика среднезалоговых отношений в современном английском языке, эксплицируемых соответствующими медиальными конструкциями, разнообразие формально</w:t>
      </w:r>
      <w:r w:rsidRPr="00B82F00">
        <w:rPr>
          <w:rFonts w:ascii="Times New Roman" w:eastAsia="Times New Roman" w:hAnsi="Times New Roman" w:cs="Times New Roman"/>
          <w:color w:val="000000"/>
          <w:kern w:val="0"/>
          <w:sz w:val="26"/>
          <w:szCs w:val="26"/>
          <w:lang w:eastAsia="ru-RU" w:bidi="ru-RU"/>
        </w:rPr>
        <w:softHyphen/>
        <w:t>семантических параметров которых составляет категорию среднего залога со</w:t>
      </w:r>
      <w:r w:rsidRPr="00B82F00">
        <w:rPr>
          <w:rFonts w:ascii="Times New Roman" w:eastAsia="Times New Roman" w:hAnsi="Times New Roman" w:cs="Times New Roman"/>
          <w:color w:val="000000"/>
          <w:kern w:val="0"/>
          <w:sz w:val="26"/>
          <w:szCs w:val="26"/>
          <w:lang w:eastAsia="ru-RU" w:bidi="ru-RU"/>
        </w:rPr>
        <w:softHyphen/>
        <w:t>временного английского языка. Примерами</w:t>
      </w:r>
      <w:r w:rsidRPr="00B82F00">
        <w:rPr>
          <w:rFonts w:ascii="Times New Roman" w:eastAsia="Times New Roman" w:hAnsi="Times New Roman" w:cs="Times New Roman"/>
          <w:color w:val="000000"/>
          <w:kern w:val="0"/>
          <w:sz w:val="26"/>
          <w:szCs w:val="26"/>
          <w:lang w:val="en-US" w:eastAsia="ru-RU" w:bidi="ru-RU"/>
        </w:rPr>
        <w:t xml:space="preserve"> </w:t>
      </w:r>
      <w:r w:rsidRPr="00B82F00">
        <w:rPr>
          <w:rFonts w:ascii="Times New Roman" w:eastAsia="Times New Roman" w:hAnsi="Times New Roman" w:cs="Times New Roman"/>
          <w:color w:val="000000"/>
          <w:kern w:val="0"/>
          <w:sz w:val="26"/>
          <w:szCs w:val="26"/>
          <w:lang w:eastAsia="ru-RU" w:bidi="ru-RU"/>
        </w:rPr>
        <w:t>реализации</w:t>
      </w:r>
      <w:r w:rsidRPr="00B82F00">
        <w:rPr>
          <w:rFonts w:ascii="Times New Roman" w:eastAsia="Times New Roman" w:hAnsi="Times New Roman" w:cs="Times New Roman"/>
          <w:color w:val="000000"/>
          <w:kern w:val="0"/>
          <w:sz w:val="26"/>
          <w:szCs w:val="26"/>
          <w:lang w:val="en-US" w:eastAsia="ru-RU" w:bidi="ru-RU"/>
        </w:rPr>
        <w:t xml:space="preserve"> </w:t>
      </w:r>
      <w:r w:rsidRPr="00B82F00">
        <w:rPr>
          <w:rFonts w:ascii="Times New Roman" w:eastAsia="Times New Roman" w:hAnsi="Times New Roman" w:cs="Times New Roman"/>
          <w:color w:val="000000"/>
          <w:kern w:val="0"/>
          <w:sz w:val="26"/>
          <w:szCs w:val="26"/>
          <w:lang w:eastAsia="ru-RU" w:bidi="ru-RU"/>
        </w:rPr>
        <w:t>конструкции</w:t>
      </w:r>
      <w:r w:rsidRPr="00B82F00">
        <w:rPr>
          <w:rFonts w:ascii="Times New Roman" w:eastAsia="Times New Roman" w:hAnsi="Times New Roman" w:cs="Times New Roman"/>
          <w:color w:val="000000"/>
          <w:kern w:val="0"/>
          <w:sz w:val="26"/>
          <w:szCs w:val="26"/>
          <w:lang w:val="en-US" w:eastAsia="ru-RU" w:bidi="ru-RU"/>
        </w:rPr>
        <w:t xml:space="preserve"> </w:t>
      </w:r>
      <w:r w:rsidRPr="00B82F00">
        <w:rPr>
          <w:rFonts w:ascii="Times New Roman" w:eastAsia="Times New Roman" w:hAnsi="Times New Roman" w:cs="Times New Roman"/>
          <w:color w:val="000000"/>
          <w:kern w:val="0"/>
          <w:sz w:val="26"/>
          <w:szCs w:val="26"/>
          <w:lang w:eastAsia="ru-RU" w:bidi="ru-RU"/>
        </w:rPr>
        <w:t>могут</w:t>
      </w:r>
      <w:r w:rsidRPr="00B82F00">
        <w:rPr>
          <w:rFonts w:ascii="Times New Roman" w:eastAsia="Times New Roman" w:hAnsi="Times New Roman" w:cs="Times New Roman"/>
          <w:color w:val="000000"/>
          <w:kern w:val="0"/>
          <w:sz w:val="26"/>
          <w:szCs w:val="26"/>
          <w:lang w:val="en-US" w:eastAsia="ru-RU" w:bidi="ru-RU"/>
        </w:rPr>
        <w:t xml:space="preserve"> </w:t>
      </w:r>
      <w:r w:rsidRPr="00B82F00">
        <w:rPr>
          <w:rFonts w:ascii="Times New Roman" w:eastAsia="Times New Roman" w:hAnsi="Times New Roman" w:cs="Times New Roman"/>
          <w:color w:val="000000"/>
          <w:kern w:val="0"/>
          <w:sz w:val="26"/>
          <w:szCs w:val="26"/>
          <w:lang w:eastAsia="ru-RU" w:bidi="ru-RU"/>
        </w:rPr>
        <w:t>слу</w:t>
      </w:r>
      <w:r w:rsidRPr="00B82F00">
        <w:rPr>
          <w:rFonts w:ascii="Times New Roman" w:eastAsia="Times New Roman" w:hAnsi="Times New Roman" w:cs="Times New Roman"/>
          <w:color w:val="000000"/>
          <w:kern w:val="0"/>
          <w:sz w:val="26"/>
          <w:szCs w:val="26"/>
          <w:lang w:val="en-US" w:eastAsia="ru-RU" w:bidi="ru-RU"/>
        </w:rPr>
        <w:softHyphen/>
      </w:r>
      <w:r w:rsidRPr="00B82F00">
        <w:rPr>
          <w:rFonts w:ascii="Times New Roman" w:eastAsia="Times New Roman" w:hAnsi="Times New Roman" w:cs="Times New Roman"/>
          <w:color w:val="000000"/>
          <w:kern w:val="0"/>
          <w:sz w:val="26"/>
          <w:szCs w:val="26"/>
          <w:lang w:eastAsia="ru-RU" w:bidi="ru-RU"/>
        </w:rPr>
        <w:t>жить</w:t>
      </w:r>
      <w:r w:rsidRPr="00B82F00">
        <w:rPr>
          <w:rFonts w:ascii="Times New Roman" w:eastAsia="Times New Roman" w:hAnsi="Times New Roman" w:cs="Times New Roman"/>
          <w:color w:val="000000"/>
          <w:kern w:val="0"/>
          <w:sz w:val="26"/>
          <w:szCs w:val="26"/>
          <w:lang w:val="en-US" w:eastAsia="ru-RU" w:bidi="ru-RU"/>
        </w:rPr>
        <w:t xml:space="preserve"> </w:t>
      </w:r>
      <w:r w:rsidRPr="00B82F00">
        <w:rPr>
          <w:rFonts w:ascii="Times New Roman" w:eastAsia="Times New Roman" w:hAnsi="Times New Roman" w:cs="Times New Roman"/>
          <w:color w:val="000000"/>
          <w:kern w:val="0"/>
          <w:sz w:val="26"/>
          <w:szCs w:val="26"/>
          <w:lang w:eastAsia="ru-RU" w:bidi="ru-RU"/>
        </w:rPr>
        <w:t>следующие</w:t>
      </w:r>
      <w:r w:rsidRPr="00B82F00">
        <w:rPr>
          <w:rFonts w:ascii="Times New Roman" w:eastAsia="Times New Roman" w:hAnsi="Times New Roman" w:cs="Times New Roman"/>
          <w:color w:val="000000"/>
          <w:kern w:val="0"/>
          <w:sz w:val="26"/>
          <w:szCs w:val="26"/>
          <w:lang w:val="en-US" w:eastAsia="ru-RU" w:bidi="ru-RU"/>
        </w:rPr>
        <w:t xml:space="preserve"> </w:t>
      </w:r>
      <w:r w:rsidRPr="00B82F00">
        <w:rPr>
          <w:rFonts w:ascii="Times New Roman" w:eastAsia="Times New Roman" w:hAnsi="Times New Roman" w:cs="Times New Roman"/>
          <w:color w:val="000000"/>
          <w:kern w:val="0"/>
          <w:sz w:val="26"/>
          <w:szCs w:val="26"/>
          <w:lang w:eastAsia="ru-RU" w:bidi="ru-RU"/>
        </w:rPr>
        <w:t>выражения</w:t>
      </w:r>
      <w:r w:rsidRPr="00B82F00">
        <w:rPr>
          <w:rFonts w:ascii="Times New Roman" w:eastAsia="Times New Roman" w:hAnsi="Times New Roman" w:cs="Times New Roman"/>
          <w:color w:val="000000"/>
          <w:kern w:val="0"/>
          <w:sz w:val="26"/>
          <w:szCs w:val="26"/>
          <w:lang w:val="en-US" w:eastAsia="ru-RU" w:bidi="ru-RU"/>
        </w:rPr>
        <w:t xml:space="preserve">: </w:t>
      </w:r>
      <w:r w:rsidRPr="00B82F00">
        <w:rPr>
          <w:rFonts w:ascii="Times New Roman" w:eastAsia="Times New Roman" w:hAnsi="Times New Roman" w:cs="Times New Roman"/>
          <w:i/>
          <w:iCs/>
          <w:color w:val="000000"/>
          <w:kern w:val="0"/>
          <w:sz w:val="26"/>
          <w:szCs w:val="26"/>
          <w:lang w:val="en-US" w:eastAsia="en-US" w:bidi="en-US"/>
        </w:rPr>
        <w:t>the door won’t open; the floor polishes easily; the car drives; the dinner is cooking, etc.</w:t>
      </w:r>
    </w:p>
    <w:p w:rsidR="00B82F00" w:rsidRPr="00B82F00" w:rsidRDefault="00B82F00" w:rsidP="00B82F00">
      <w:pPr>
        <w:tabs>
          <w:tab w:val="clear" w:pos="709"/>
        </w:tabs>
        <w:suppressAutoHyphens w:val="0"/>
        <w:spacing w:after="0" w:line="480" w:lineRule="exact"/>
        <w:ind w:firstLine="760"/>
        <w:rPr>
          <w:rFonts w:ascii="Times New Roman" w:eastAsia="Times New Roman" w:hAnsi="Times New Roman" w:cs="Times New Roman"/>
          <w:color w:val="000000"/>
          <w:kern w:val="0"/>
          <w:sz w:val="26"/>
          <w:szCs w:val="26"/>
          <w:lang w:eastAsia="ru-RU" w:bidi="ru-RU"/>
        </w:rPr>
      </w:pPr>
      <w:r w:rsidRPr="00B82F00">
        <w:rPr>
          <w:rFonts w:ascii="Times New Roman" w:eastAsia="Times New Roman" w:hAnsi="Times New Roman" w:cs="Times New Roman"/>
          <w:b/>
          <w:bCs/>
          <w:color w:val="000000"/>
          <w:kern w:val="0"/>
          <w:sz w:val="26"/>
          <w:szCs w:val="26"/>
          <w:lang w:eastAsia="ru-RU" w:bidi="ru-RU"/>
        </w:rPr>
        <w:t xml:space="preserve">Актуальность </w:t>
      </w:r>
      <w:r w:rsidRPr="00B82F00">
        <w:rPr>
          <w:rFonts w:ascii="Times New Roman" w:eastAsia="Times New Roman" w:hAnsi="Times New Roman" w:cs="Times New Roman"/>
          <w:color w:val="000000"/>
          <w:kern w:val="0"/>
          <w:sz w:val="26"/>
          <w:szCs w:val="26"/>
          <w:lang w:eastAsia="ru-RU" w:bidi="ru-RU"/>
        </w:rPr>
        <w:t>данного диссертационного исследования определяется не</w:t>
      </w:r>
      <w:r w:rsidRPr="00B82F00">
        <w:rPr>
          <w:rFonts w:ascii="Times New Roman" w:eastAsia="Times New Roman" w:hAnsi="Times New Roman" w:cs="Times New Roman"/>
          <w:color w:val="000000"/>
          <w:kern w:val="0"/>
          <w:sz w:val="26"/>
          <w:szCs w:val="26"/>
          <w:lang w:eastAsia="ru-RU" w:bidi="ru-RU"/>
        </w:rPr>
        <w:softHyphen/>
        <w:t>обходимостью выявления и описания реестра когнитивно-функциональных фак</w:t>
      </w:r>
      <w:r w:rsidRPr="00B82F00">
        <w:rPr>
          <w:rFonts w:ascii="Times New Roman" w:eastAsia="Times New Roman" w:hAnsi="Times New Roman" w:cs="Times New Roman"/>
          <w:color w:val="000000"/>
          <w:kern w:val="0"/>
          <w:sz w:val="26"/>
          <w:szCs w:val="26"/>
          <w:lang w:eastAsia="ru-RU" w:bidi="ru-RU"/>
        </w:rPr>
        <w:softHyphen/>
        <w:t>торов, мотивирующих специфику реализации среднезалоговых отношений в формате характерной для английского языка конструкции. Кроме того, актуаль</w:t>
      </w:r>
      <w:r w:rsidRPr="00B82F00">
        <w:rPr>
          <w:rFonts w:ascii="Times New Roman" w:eastAsia="Times New Roman" w:hAnsi="Times New Roman" w:cs="Times New Roman"/>
          <w:color w:val="000000"/>
          <w:kern w:val="0"/>
          <w:sz w:val="26"/>
          <w:szCs w:val="26"/>
          <w:lang w:eastAsia="ru-RU" w:bidi="ru-RU"/>
        </w:rPr>
        <w:softHyphen/>
        <w:t>ным в работе является и анализ концептуального взаимодействия выделенных факторов, что связано, в частности, с процессами функциональной категориза</w:t>
      </w:r>
      <w:r w:rsidRPr="00B82F00">
        <w:rPr>
          <w:rFonts w:ascii="Times New Roman" w:eastAsia="Times New Roman" w:hAnsi="Times New Roman" w:cs="Times New Roman"/>
          <w:color w:val="000000"/>
          <w:kern w:val="0"/>
          <w:sz w:val="26"/>
          <w:szCs w:val="26"/>
          <w:lang w:eastAsia="ru-RU" w:bidi="ru-RU"/>
        </w:rPr>
        <w:softHyphen/>
        <w:t>ции и перекатегоризации английского глагола. Методологически актуальным представляется, во-первых, описание категории среднего залога как прототипи</w:t>
      </w:r>
      <w:r w:rsidRPr="00B82F00">
        <w:rPr>
          <w:rFonts w:ascii="Times New Roman" w:eastAsia="Times New Roman" w:hAnsi="Times New Roman" w:cs="Times New Roman"/>
          <w:color w:val="000000"/>
          <w:kern w:val="0"/>
          <w:sz w:val="26"/>
          <w:szCs w:val="26"/>
          <w:lang w:eastAsia="ru-RU" w:bidi="ru-RU"/>
        </w:rPr>
        <w:softHyphen/>
        <w:t>чески организованной категории, а, во-вторых, обращение к когнитивной грам</w:t>
      </w:r>
      <w:r w:rsidRPr="00B82F00">
        <w:rPr>
          <w:rFonts w:ascii="Times New Roman" w:eastAsia="Times New Roman" w:hAnsi="Times New Roman" w:cs="Times New Roman"/>
          <w:color w:val="000000"/>
          <w:kern w:val="0"/>
          <w:sz w:val="26"/>
          <w:szCs w:val="26"/>
          <w:lang w:eastAsia="ru-RU" w:bidi="ru-RU"/>
        </w:rPr>
        <w:softHyphen/>
        <w:t>матике конструкций, позволяющей реализовать комплексный подход к анализу особенностей языковой концептуализации характерной для среднезалоговых от</w:t>
      </w:r>
      <w:r w:rsidRPr="00B82F00">
        <w:rPr>
          <w:rFonts w:ascii="Times New Roman" w:eastAsia="Times New Roman" w:hAnsi="Times New Roman" w:cs="Times New Roman"/>
          <w:color w:val="000000"/>
          <w:kern w:val="0"/>
          <w:sz w:val="26"/>
          <w:szCs w:val="26"/>
          <w:lang w:eastAsia="ru-RU" w:bidi="ru-RU"/>
        </w:rPr>
        <w:softHyphen/>
        <w:t>ношений эвентуальной схемы.</w:t>
      </w:r>
    </w:p>
    <w:p w:rsidR="00B82F00" w:rsidRPr="00B82F00" w:rsidRDefault="00B82F00" w:rsidP="00B82F00">
      <w:pPr>
        <w:tabs>
          <w:tab w:val="clear" w:pos="709"/>
        </w:tabs>
        <w:suppressAutoHyphens w:val="0"/>
        <w:spacing w:after="0" w:line="480" w:lineRule="exact"/>
        <w:ind w:firstLine="760"/>
        <w:rPr>
          <w:rFonts w:ascii="Times New Roman" w:eastAsia="Times New Roman" w:hAnsi="Times New Roman" w:cs="Times New Roman"/>
          <w:color w:val="000000"/>
          <w:kern w:val="0"/>
          <w:sz w:val="26"/>
          <w:szCs w:val="26"/>
          <w:lang w:eastAsia="ru-RU" w:bidi="ru-RU"/>
        </w:rPr>
        <w:sectPr w:rsidR="00B82F00" w:rsidRPr="00B82F00">
          <w:headerReference w:type="even" r:id="rId8"/>
          <w:footerReference w:type="even" r:id="rId9"/>
          <w:footerReference w:type="default" r:id="rId10"/>
          <w:headerReference w:type="first" r:id="rId11"/>
          <w:footerReference w:type="first" r:id="rId12"/>
          <w:pgSz w:w="11900" w:h="16840"/>
          <w:pgMar w:top="2136" w:right="857" w:bottom="1915" w:left="1548" w:header="0" w:footer="3" w:gutter="0"/>
          <w:cols w:space="720"/>
          <w:noEndnote/>
          <w:titlePg/>
          <w:docGrid w:linePitch="360"/>
        </w:sectPr>
      </w:pPr>
      <w:r w:rsidRPr="00B82F00">
        <w:rPr>
          <w:rFonts w:ascii="Times New Roman" w:eastAsia="Times New Roman" w:hAnsi="Times New Roman" w:cs="Times New Roman"/>
          <w:b/>
          <w:bCs/>
          <w:color w:val="000000"/>
          <w:kern w:val="0"/>
          <w:sz w:val="26"/>
          <w:szCs w:val="26"/>
          <w:lang w:eastAsia="ru-RU" w:bidi="ru-RU"/>
        </w:rPr>
        <w:t xml:space="preserve">Степень разработанности научной проблемы </w:t>
      </w:r>
      <w:r w:rsidRPr="00B82F00">
        <w:rPr>
          <w:rFonts w:ascii="Times New Roman" w:eastAsia="Times New Roman" w:hAnsi="Times New Roman" w:cs="Times New Roman"/>
          <w:color w:val="000000"/>
          <w:kern w:val="0"/>
          <w:sz w:val="26"/>
          <w:szCs w:val="26"/>
          <w:lang w:eastAsia="ru-RU" w:bidi="ru-RU"/>
        </w:rPr>
        <w:t>представляется недоста</w:t>
      </w:r>
      <w:r w:rsidRPr="00B82F00">
        <w:rPr>
          <w:rFonts w:ascii="Times New Roman" w:eastAsia="Times New Roman" w:hAnsi="Times New Roman" w:cs="Times New Roman"/>
          <w:color w:val="000000"/>
          <w:kern w:val="0"/>
          <w:sz w:val="26"/>
          <w:szCs w:val="26"/>
          <w:lang w:eastAsia="ru-RU" w:bidi="ru-RU"/>
        </w:rPr>
        <w:softHyphen/>
        <w:t>точной в связи с противоречивостью существующих трактовок среднезалоговых отношений в английском языке. Ранее рассмотрение категории среднего залога английского языка в основном носило фрагментарный характер и производилось в рамках историко-типологических и функционально-семиологических исследо</w:t>
      </w:r>
      <w:r w:rsidRPr="00B82F00">
        <w:rPr>
          <w:rFonts w:ascii="Times New Roman" w:eastAsia="Times New Roman" w:hAnsi="Times New Roman" w:cs="Times New Roman"/>
          <w:color w:val="000000"/>
          <w:kern w:val="0"/>
          <w:sz w:val="26"/>
          <w:szCs w:val="26"/>
          <w:lang w:eastAsia="ru-RU" w:bidi="ru-RU"/>
        </w:rPr>
        <w:softHyphen/>
        <w:t>ваний, методологическая ограниченность и традиционализм которых не позво</w:t>
      </w:r>
      <w:r w:rsidRPr="00B82F00">
        <w:rPr>
          <w:rFonts w:ascii="Times New Roman" w:eastAsia="Times New Roman" w:hAnsi="Times New Roman" w:cs="Times New Roman"/>
          <w:color w:val="000000"/>
          <w:kern w:val="0"/>
          <w:sz w:val="26"/>
          <w:szCs w:val="26"/>
          <w:lang w:eastAsia="ru-RU" w:bidi="ru-RU"/>
        </w:rPr>
        <w:softHyphen/>
        <w:t>ляли исследовать данную категорию в комплексе её семантических и формально</w:t>
      </w:r>
      <w:r w:rsidRPr="00B82F00">
        <w:rPr>
          <w:rFonts w:ascii="Times New Roman" w:eastAsia="Times New Roman" w:hAnsi="Times New Roman" w:cs="Times New Roman"/>
          <w:color w:val="000000"/>
          <w:kern w:val="0"/>
          <w:sz w:val="26"/>
          <w:szCs w:val="26"/>
          <w:lang w:eastAsia="ru-RU" w:bidi="ru-RU"/>
        </w:rPr>
        <w:softHyphen/>
        <w:t>синтаксических особенностей.</w:t>
      </w:r>
    </w:p>
    <w:p w:rsidR="00B82F00" w:rsidRPr="00B82F00" w:rsidRDefault="00B82F00" w:rsidP="00B82F00">
      <w:pPr>
        <w:tabs>
          <w:tab w:val="clear" w:pos="709"/>
        </w:tabs>
        <w:suppressAutoHyphens w:val="0"/>
        <w:spacing w:after="0" w:line="480" w:lineRule="exact"/>
        <w:ind w:firstLine="780"/>
        <w:rPr>
          <w:rFonts w:ascii="Times New Roman" w:eastAsia="Times New Roman" w:hAnsi="Times New Roman" w:cs="Times New Roman"/>
          <w:color w:val="000000"/>
          <w:kern w:val="0"/>
          <w:sz w:val="26"/>
          <w:szCs w:val="26"/>
          <w:lang w:eastAsia="ru-RU" w:bidi="ru-RU"/>
        </w:rPr>
      </w:pPr>
      <w:r w:rsidRPr="00B82F00">
        <w:rPr>
          <w:rFonts w:ascii="Times New Roman" w:eastAsia="Times New Roman" w:hAnsi="Times New Roman" w:cs="Times New Roman"/>
          <w:b/>
          <w:bCs/>
          <w:color w:val="000000"/>
          <w:kern w:val="0"/>
          <w:sz w:val="26"/>
          <w:szCs w:val="26"/>
          <w:lang w:eastAsia="ru-RU" w:bidi="ru-RU"/>
        </w:rPr>
        <w:t xml:space="preserve">В </w:t>
      </w:r>
      <w:r w:rsidRPr="00B82F00">
        <w:rPr>
          <w:rFonts w:ascii="Times New Roman" w:eastAsia="Times New Roman" w:hAnsi="Times New Roman" w:cs="Times New Roman"/>
          <w:color w:val="000000"/>
          <w:kern w:val="0"/>
          <w:sz w:val="26"/>
          <w:szCs w:val="26"/>
          <w:lang w:eastAsia="ru-RU" w:bidi="ru-RU"/>
        </w:rPr>
        <w:t xml:space="preserve">качестве </w:t>
      </w:r>
      <w:r w:rsidRPr="00B82F00">
        <w:rPr>
          <w:rFonts w:ascii="Times New Roman" w:eastAsia="Times New Roman" w:hAnsi="Times New Roman" w:cs="Times New Roman"/>
          <w:b/>
          <w:bCs/>
          <w:color w:val="000000"/>
          <w:kern w:val="0"/>
          <w:sz w:val="26"/>
          <w:szCs w:val="26"/>
          <w:lang w:eastAsia="ru-RU" w:bidi="ru-RU"/>
        </w:rPr>
        <w:t xml:space="preserve">объекта исследования </w:t>
      </w:r>
      <w:r w:rsidRPr="00B82F00">
        <w:rPr>
          <w:rFonts w:ascii="Times New Roman" w:eastAsia="Times New Roman" w:hAnsi="Times New Roman" w:cs="Times New Roman"/>
          <w:color w:val="000000"/>
          <w:kern w:val="0"/>
          <w:sz w:val="26"/>
          <w:szCs w:val="26"/>
          <w:lang w:eastAsia="ru-RU" w:bidi="ru-RU"/>
        </w:rPr>
        <w:t xml:space="preserve">избраны как конструкции, традиционно относимые к среднезалоговым (например: </w:t>
      </w:r>
      <w:r w:rsidRPr="00B82F00">
        <w:rPr>
          <w:rFonts w:ascii="Times New Roman" w:eastAsia="Times New Roman" w:hAnsi="Times New Roman" w:cs="Times New Roman"/>
          <w:i/>
          <w:iCs/>
          <w:color w:val="000000"/>
          <w:kern w:val="0"/>
          <w:sz w:val="26"/>
          <w:szCs w:val="26"/>
          <w:lang w:val="en-US" w:eastAsia="en-US" w:bidi="en-US"/>
        </w:rPr>
        <w:t>the</w:t>
      </w:r>
      <w:r w:rsidRPr="00B82F00">
        <w:rPr>
          <w:rFonts w:ascii="Times New Roman" w:eastAsia="Times New Roman" w:hAnsi="Times New Roman" w:cs="Times New Roman"/>
          <w:i/>
          <w:iCs/>
          <w:color w:val="000000"/>
          <w:kern w:val="0"/>
          <w:sz w:val="26"/>
          <w:szCs w:val="26"/>
          <w:lang w:eastAsia="en-US" w:bidi="en-US"/>
        </w:rPr>
        <w:t xml:space="preserve"> </w:t>
      </w:r>
      <w:r w:rsidRPr="00B82F00">
        <w:rPr>
          <w:rFonts w:ascii="Times New Roman" w:eastAsia="Times New Roman" w:hAnsi="Times New Roman" w:cs="Times New Roman"/>
          <w:i/>
          <w:iCs/>
          <w:color w:val="000000"/>
          <w:kern w:val="0"/>
          <w:sz w:val="26"/>
          <w:szCs w:val="26"/>
          <w:lang w:val="en-US" w:eastAsia="en-US" w:bidi="en-US"/>
        </w:rPr>
        <w:t>book</w:t>
      </w:r>
      <w:r w:rsidRPr="00B82F00">
        <w:rPr>
          <w:rFonts w:ascii="Times New Roman" w:eastAsia="Times New Roman" w:hAnsi="Times New Roman" w:cs="Times New Roman"/>
          <w:i/>
          <w:iCs/>
          <w:color w:val="000000"/>
          <w:kern w:val="0"/>
          <w:sz w:val="26"/>
          <w:szCs w:val="26"/>
          <w:lang w:eastAsia="en-US" w:bidi="en-US"/>
        </w:rPr>
        <w:t xml:space="preserve"> </w:t>
      </w:r>
      <w:r w:rsidRPr="00B82F00">
        <w:rPr>
          <w:rFonts w:ascii="Times New Roman" w:eastAsia="Times New Roman" w:hAnsi="Times New Roman" w:cs="Times New Roman"/>
          <w:i/>
          <w:iCs/>
          <w:color w:val="000000"/>
          <w:kern w:val="0"/>
          <w:sz w:val="26"/>
          <w:szCs w:val="26"/>
          <w:lang w:val="en-US" w:eastAsia="en-US" w:bidi="en-US"/>
        </w:rPr>
        <w:t>sells</w:t>
      </w:r>
      <w:r w:rsidRPr="00B82F00">
        <w:rPr>
          <w:rFonts w:ascii="Times New Roman" w:eastAsia="Times New Roman" w:hAnsi="Times New Roman" w:cs="Times New Roman"/>
          <w:i/>
          <w:iCs/>
          <w:color w:val="000000"/>
          <w:kern w:val="0"/>
          <w:sz w:val="26"/>
          <w:szCs w:val="26"/>
          <w:lang w:eastAsia="en-US" w:bidi="en-US"/>
        </w:rPr>
        <w:t xml:space="preserve"> </w:t>
      </w:r>
      <w:r w:rsidRPr="00B82F00">
        <w:rPr>
          <w:rFonts w:ascii="Times New Roman" w:eastAsia="Times New Roman" w:hAnsi="Times New Roman" w:cs="Times New Roman"/>
          <w:i/>
          <w:iCs/>
          <w:color w:val="000000"/>
          <w:kern w:val="0"/>
          <w:sz w:val="26"/>
          <w:szCs w:val="26"/>
          <w:lang w:val="en-US" w:eastAsia="en-US" w:bidi="en-US"/>
        </w:rPr>
        <w:t>well</w:t>
      </w:r>
      <w:r w:rsidRPr="00B82F00">
        <w:rPr>
          <w:rFonts w:ascii="Times New Roman" w:eastAsia="Times New Roman" w:hAnsi="Times New Roman" w:cs="Times New Roman"/>
          <w:i/>
          <w:iCs/>
          <w:color w:val="000000"/>
          <w:kern w:val="0"/>
          <w:sz w:val="26"/>
          <w:szCs w:val="26"/>
          <w:lang w:eastAsia="en-US" w:bidi="en-US"/>
        </w:rPr>
        <w:t xml:space="preserve">, </w:t>
      </w:r>
      <w:r w:rsidRPr="00B82F00">
        <w:rPr>
          <w:rFonts w:ascii="Times New Roman" w:eastAsia="Times New Roman" w:hAnsi="Times New Roman" w:cs="Times New Roman"/>
          <w:i/>
          <w:iCs/>
          <w:color w:val="000000"/>
          <w:kern w:val="0"/>
          <w:sz w:val="26"/>
          <w:szCs w:val="26"/>
          <w:lang w:val="en-US" w:eastAsia="en-US" w:bidi="en-US"/>
        </w:rPr>
        <w:t>oranges</w:t>
      </w:r>
      <w:r w:rsidRPr="00B82F00">
        <w:rPr>
          <w:rFonts w:ascii="Times New Roman" w:eastAsia="Times New Roman" w:hAnsi="Times New Roman" w:cs="Times New Roman"/>
          <w:i/>
          <w:iCs/>
          <w:color w:val="000000"/>
          <w:kern w:val="0"/>
          <w:sz w:val="26"/>
          <w:szCs w:val="26"/>
          <w:lang w:eastAsia="en-US" w:bidi="en-US"/>
        </w:rPr>
        <w:t xml:space="preserve"> </w:t>
      </w:r>
      <w:r w:rsidRPr="00B82F00">
        <w:rPr>
          <w:rFonts w:ascii="Times New Roman" w:eastAsia="Times New Roman" w:hAnsi="Times New Roman" w:cs="Times New Roman"/>
          <w:i/>
          <w:iCs/>
          <w:color w:val="000000"/>
          <w:kern w:val="0"/>
          <w:sz w:val="26"/>
          <w:szCs w:val="26"/>
          <w:lang w:val="en-US" w:eastAsia="en-US" w:bidi="en-US"/>
        </w:rPr>
        <w:t>peel</w:t>
      </w:r>
      <w:r w:rsidRPr="00B82F00">
        <w:rPr>
          <w:rFonts w:ascii="Times New Roman" w:eastAsia="Times New Roman" w:hAnsi="Times New Roman" w:cs="Times New Roman"/>
          <w:i/>
          <w:iCs/>
          <w:color w:val="000000"/>
          <w:kern w:val="0"/>
          <w:sz w:val="26"/>
          <w:szCs w:val="26"/>
          <w:lang w:eastAsia="en-US" w:bidi="en-US"/>
        </w:rPr>
        <w:t xml:space="preserve"> </w:t>
      </w:r>
      <w:r w:rsidRPr="00B82F00">
        <w:rPr>
          <w:rFonts w:ascii="Times New Roman" w:eastAsia="Times New Roman" w:hAnsi="Times New Roman" w:cs="Times New Roman"/>
          <w:i/>
          <w:iCs/>
          <w:color w:val="000000"/>
          <w:kern w:val="0"/>
          <w:sz w:val="26"/>
          <w:szCs w:val="26"/>
          <w:lang w:val="en-US" w:eastAsia="en-US" w:bidi="en-US"/>
        </w:rPr>
        <w:t>easily</w:t>
      </w:r>
      <w:r w:rsidRPr="00B82F00">
        <w:rPr>
          <w:rFonts w:ascii="Times New Roman" w:eastAsia="Times New Roman" w:hAnsi="Times New Roman" w:cs="Times New Roman"/>
          <w:color w:val="000000"/>
          <w:kern w:val="0"/>
          <w:sz w:val="26"/>
          <w:szCs w:val="26"/>
          <w:lang w:eastAsia="en-US" w:bidi="en-US"/>
        </w:rPr>
        <w:t xml:space="preserve">), </w:t>
      </w:r>
      <w:r w:rsidRPr="00B82F00">
        <w:rPr>
          <w:rFonts w:ascii="Times New Roman" w:eastAsia="Times New Roman" w:hAnsi="Times New Roman" w:cs="Times New Roman"/>
          <w:color w:val="000000"/>
          <w:kern w:val="0"/>
          <w:sz w:val="26"/>
          <w:szCs w:val="26"/>
          <w:lang w:eastAsia="ru-RU" w:bidi="ru-RU"/>
        </w:rPr>
        <w:t xml:space="preserve">так и конструкции, залоговый статус которых гораздо менее очевиден (ср. </w:t>
      </w:r>
      <w:r w:rsidRPr="00B82F00">
        <w:rPr>
          <w:rFonts w:ascii="Times New Roman" w:eastAsia="Times New Roman" w:hAnsi="Times New Roman" w:cs="Times New Roman"/>
          <w:i/>
          <w:iCs/>
          <w:color w:val="000000"/>
          <w:kern w:val="0"/>
          <w:sz w:val="26"/>
          <w:szCs w:val="26"/>
          <w:lang w:val="en-US" w:eastAsia="en-US" w:bidi="en-US"/>
        </w:rPr>
        <w:t>this</w:t>
      </w:r>
      <w:r w:rsidRPr="00B82F00">
        <w:rPr>
          <w:rFonts w:ascii="Times New Roman" w:eastAsia="Times New Roman" w:hAnsi="Times New Roman" w:cs="Times New Roman"/>
          <w:i/>
          <w:iCs/>
          <w:color w:val="000000"/>
          <w:kern w:val="0"/>
          <w:sz w:val="26"/>
          <w:szCs w:val="26"/>
          <w:lang w:eastAsia="en-US" w:bidi="en-US"/>
        </w:rPr>
        <w:t xml:space="preserve"> </w:t>
      </w:r>
      <w:r w:rsidRPr="00B82F00">
        <w:rPr>
          <w:rFonts w:ascii="Times New Roman" w:eastAsia="Times New Roman" w:hAnsi="Times New Roman" w:cs="Times New Roman"/>
          <w:i/>
          <w:iCs/>
          <w:color w:val="000000"/>
          <w:kern w:val="0"/>
          <w:sz w:val="26"/>
          <w:szCs w:val="26"/>
          <w:lang w:val="en-US" w:eastAsia="en-US" w:bidi="en-US"/>
        </w:rPr>
        <w:t>table</w:t>
      </w:r>
      <w:r w:rsidRPr="00B82F00">
        <w:rPr>
          <w:rFonts w:ascii="Times New Roman" w:eastAsia="Times New Roman" w:hAnsi="Times New Roman" w:cs="Times New Roman"/>
          <w:i/>
          <w:iCs/>
          <w:color w:val="000000"/>
          <w:kern w:val="0"/>
          <w:sz w:val="26"/>
          <w:szCs w:val="26"/>
          <w:lang w:eastAsia="en-US" w:bidi="en-US"/>
        </w:rPr>
        <w:t xml:space="preserve"> </w:t>
      </w:r>
      <w:r w:rsidRPr="00B82F00">
        <w:rPr>
          <w:rFonts w:ascii="Times New Roman" w:eastAsia="Times New Roman" w:hAnsi="Times New Roman" w:cs="Times New Roman"/>
          <w:i/>
          <w:iCs/>
          <w:color w:val="000000"/>
          <w:kern w:val="0"/>
          <w:sz w:val="26"/>
          <w:szCs w:val="26"/>
          <w:lang w:val="en-US" w:eastAsia="en-US" w:bidi="en-US"/>
        </w:rPr>
        <w:t>folds</w:t>
      </w:r>
      <w:r w:rsidRPr="00B82F00">
        <w:rPr>
          <w:rFonts w:ascii="Times New Roman" w:eastAsia="Times New Roman" w:hAnsi="Times New Roman" w:cs="Times New Roman"/>
          <w:i/>
          <w:iCs/>
          <w:color w:val="000000"/>
          <w:kern w:val="0"/>
          <w:sz w:val="26"/>
          <w:szCs w:val="26"/>
          <w:lang w:eastAsia="en-US" w:bidi="en-US"/>
        </w:rPr>
        <w:t xml:space="preserve">, </w:t>
      </w:r>
      <w:r w:rsidRPr="00B82F00">
        <w:rPr>
          <w:rFonts w:ascii="Times New Roman" w:eastAsia="Times New Roman" w:hAnsi="Times New Roman" w:cs="Times New Roman"/>
          <w:i/>
          <w:iCs/>
          <w:color w:val="000000"/>
          <w:kern w:val="0"/>
          <w:sz w:val="26"/>
          <w:szCs w:val="26"/>
          <w:lang w:val="en-US" w:eastAsia="en-US" w:bidi="en-US"/>
        </w:rPr>
        <w:t>peaches</w:t>
      </w:r>
      <w:r w:rsidRPr="00B82F00">
        <w:rPr>
          <w:rFonts w:ascii="Times New Roman" w:eastAsia="Times New Roman" w:hAnsi="Times New Roman" w:cs="Times New Roman"/>
          <w:i/>
          <w:iCs/>
          <w:color w:val="000000"/>
          <w:kern w:val="0"/>
          <w:sz w:val="26"/>
          <w:szCs w:val="26"/>
          <w:lang w:eastAsia="en-US" w:bidi="en-US"/>
        </w:rPr>
        <w:t xml:space="preserve"> </w:t>
      </w:r>
      <w:r w:rsidRPr="00B82F00">
        <w:rPr>
          <w:rFonts w:ascii="Times New Roman" w:eastAsia="Times New Roman" w:hAnsi="Times New Roman" w:cs="Times New Roman"/>
          <w:i/>
          <w:iCs/>
          <w:color w:val="000000"/>
          <w:kern w:val="0"/>
          <w:sz w:val="26"/>
          <w:szCs w:val="26"/>
          <w:lang w:val="en-US" w:eastAsia="en-US" w:bidi="en-US"/>
        </w:rPr>
        <w:t>do</w:t>
      </w:r>
      <w:r w:rsidRPr="00B82F00">
        <w:rPr>
          <w:rFonts w:ascii="Times New Roman" w:eastAsia="Times New Roman" w:hAnsi="Times New Roman" w:cs="Times New Roman"/>
          <w:i/>
          <w:iCs/>
          <w:color w:val="000000"/>
          <w:kern w:val="0"/>
          <w:sz w:val="26"/>
          <w:szCs w:val="26"/>
          <w:lang w:eastAsia="en-US" w:bidi="en-US"/>
        </w:rPr>
        <w:t xml:space="preserve"> </w:t>
      </w:r>
      <w:r w:rsidRPr="00B82F00">
        <w:rPr>
          <w:rFonts w:ascii="Times New Roman" w:eastAsia="Times New Roman" w:hAnsi="Times New Roman" w:cs="Times New Roman"/>
          <w:i/>
          <w:iCs/>
          <w:color w:val="000000"/>
          <w:kern w:val="0"/>
          <w:sz w:val="26"/>
          <w:szCs w:val="26"/>
          <w:lang w:val="en-US" w:eastAsia="en-US" w:bidi="en-US"/>
        </w:rPr>
        <w:t>not</w:t>
      </w:r>
      <w:r w:rsidRPr="00B82F00">
        <w:rPr>
          <w:rFonts w:ascii="Times New Roman" w:eastAsia="Times New Roman" w:hAnsi="Times New Roman" w:cs="Times New Roman"/>
          <w:i/>
          <w:iCs/>
          <w:color w:val="000000"/>
          <w:kern w:val="0"/>
          <w:sz w:val="26"/>
          <w:szCs w:val="26"/>
          <w:lang w:eastAsia="en-US" w:bidi="en-US"/>
        </w:rPr>
        <w:t xml:space="preserve"> </w:t>
      </w:r>
      <w:r w:rsidRPr="00B82F00">
        <w:rPr>
          <w:rFonts w:ascii="Times New Roman" w:eastAsia="Times New Roman" w:hAnsi="Times New Roman" w:cs="Times New Roman"/>
          <w:i/>
          <w:iCs/>
          <w:color w:val="000000"/>
          <w:kern w:val="0"/>
          <w:sz w:val="26"/>
          <w:szCs w:val="26"/>
          <w:lang w:val="en-US" w:eastAsia="en-US" w:bidi="en-US"/>
        </w:rPr>
        <w:t>carry</w:t>
      </w:r>
      <w:r w:rsidRPr="00B82F00">
        <w:rPr>
          <w:rFonts w:ascii="Times New Roman" w:eastAsia="Times New Roman" w:hAnsi="Times New Roman" w:cs="Times New Roman"/>
          <w:i/>
          <w:iCs/>
          <w:color w:val="000000"/>
          <w:kern w:val="0"/>
          <w:sz w:val="26"/>
          <w:szCs w:val="26"/>
          <w:lang w:eastAsia="en-US" w:bidi="en-US"/>
        </w:rPr>
        <w:t xml:space="preserve"> </w:t>
      </w:r>
      <w:r w:rsidRPr="00B82F00">
        <w:rPr>
          <w:rFonts w:ascii="Times New Roman" w:eastAsia="Times New Roman" w:hAnsi="Times New Roman" w:cs="Times New Roman"/>
          <w:i/>
          <w:iCs/>
          <w:color w:val="000000"/>
          <w:kern w:val="0"/>
          <w:sz w:val="26"/>
          <w:szCs w:val="26"/>
          <w:lang w:val="en-US" w:eastAsia="en-US" w:bidi="en-US"/>
        </w:rPr>
        <w:t>well</w:t>
      </w:r>
      <w:r w:rsidRPr="00B82F00">
        <w:rPr>
          <w:rFonts w:ascii="Times New Roman" w:eastAsia="Times New Roman" w:hAnsi="Times New Roman" w:cs="Times New Roman"/>
          <w:color w:val="000000"/>
          <w:kern w:val="0"/>
          <w:sz w:val="26"/>
          <w:szCs w:val="26"/>
          <w:lang w:eastAsia="en-US" w:bidi="en-US"/>
        </w:rPr>
        <w:t xml:space="preserve"> </w:t>
      </w:r>
      <w:r w:rsidRPr="00B82F00">
        <w:rPr>
          <w:rFonts w:ascii="Times New Roman" w:eastAsia="Times New Roman" w:hAnsi="Times New Roman" w:cs="Times New Roman"/>
          <w:color w:val="000000"/>
          <w:kern w:val="0"/>
          <w:sz w:val="26"/>
          <w:szCs w:val="26"/>
          <w:lang w:eastAsia="ru-RU" w:bidi="ru-RU"/>
        </w:rPr>
        <w:t>и др.).</w:t>
      </w:r>
    </w:p>
    <w:p w:rsidR="00B82F00" w:rsidRPr="00B82F00" w:rsidRDefault="00B82F00" w:rsidP="00B82F00">
      <w:pPr>
        <w:tabs>
          <w:tab w:val="clear" w:pos="709"/>
        </w:tabs>
        <w:suppressAutoHyphens w:val="0"/>
        <w:spacing w:after="0" w:line="480" w:lineRule="exact"/>
        <w:ind w:firstLine="780"/>
        <w:rPr>
          <w:rFonts w:ascii="Times New Roman" w:eastAsia="Times New Roman" w:hAnsi="Times New Roman" w:cs="Times New Roman"/>
          <w:color w:val="000000"/>
          <w:kern w:val="0"/>
          <w:sz w:val="26"/>
          <w:szCs w:val="26"/>
          <w:lang w:eastAsia="ru-RU" w:bidi="ru-RU"/>
        </w:rPr>
      </w:pPr>
      <w:r w:rsidRPr="00B82F00">
        <w:rPr>
          <w:rFonts w:ascii="Times New Roman" w:eastAsia="Times New Roman" w:hAnsi="Times New Roman" w:cs="Times New Roman"/>
          <w:b/>
          <w:bCs/>
          <w:color w:val="000000"/>
          <w:kern w:val="0"/>
          <w:sz w:val="26"/>
          <w:szCs w:val="26"/>
          <w:lang w:val="uk-UA" w:eastAsia="uk-UA" w:bidi="uk-UA"/>
        </w:rPr>
        <w:t xml:space="preserve">Предметом </w:t>
      </w:r>
      <w:r w:rsidRPr="00B82F00">
        <w:rPr>
          <w:rFonts w:ascii="Times New Roman" w:eastAsia="Times New Roman" w:hAnsi="Times New Roman" w:cs="Times New Roman"/>
          <w:b/>
          <w:bCs/>
          <w:color w:val="000000"/>
          <w:kern w:val="0"/>
          <w:sz w:val="26"/>
          <w:szCs w:val="26"/>
          <w:lang w:eastAsia="ru-RU" w:bidi="ru-RU"/>
        </w:rPr>
        <w:t xml:space="preserve">исследования </w:t>
      </w:r>
      <w:r w:rsidRPr="00B82F00">
        <w:rPr>
          <w:rFonts w:ascii="Times New Roman" w:eastAsia="Times New Roman" w:hAnsi="Times New Roman" w:cs="Times New Roman"/>
          <w:color w:val="000000"/>
          <w:kern w:val="0"/>
          <w:sz w:val="26"/>
          <w:szCs w:val="26"/>
          <w:lang w:eastAsia="ru-RU" w:bidi="ru-RU"/>
        </w:rPr>
        <w:t>выбраны характерные системные признаки, по</w:t>
      </w:r>
      <w:r w:rsidRPr="00B82F00">
        <w:rPr>
          <w:rFonts w:ascii="Times New Roman" w:eastAsia="Times New Roman" w:hAnsi="Times New Roman" w:cs="Times New Roman"/>
          <w:color w:val="000000"/>
          <w:kern w:val="0"/>
          <w:sz w:val="26"/>
          <w:szCs w:val="26"/>
          <w:lang w:eastAsia="ru-RU" w:bidi="ru-RU"/>
        </w:rPr>
        <w:softHyphen/>
        <w:t>зволяющие диагностировать структуры, реализующие среднезалоговые отноше</w:t>
      </w:r>
      <w:r w:rsidRPr="00B82F00">
        <w:rPr>
          <w:rFonts w:ascii="Times New Roman" w:eastAsia="Times New Roman" w:hAnsi="Times New Roman" w:cs="Times New Roman"/>
          <w:color w:val="000000"/>
          <w:kern w:val="0"/>
          <w:sz w:val="26"/>
          <w:szCs w:val="26"/>
          <w:lang w:eastAsia="ru-RU" w:bidi="ru-RU"/>
        </w:rPr>
        <w:softHyphen/>
        <w:t>ния, а также когнитивные основания, мотивирующие образование и функциони</w:t>
      </w:r>
      <w:r w:rsidRPr="00B82F00">
        <w:rPr>
          <w:rFonts w:ascii="Times New Roman" w:eastAsia="Times New Roman" w:hAnsi="Times New Roman" w:cs="Times New Roman"/>
          <w:color w:val="000000"/>
          <w:kern w:val="0"/>
          <w:sz w:val="26"/>
          <w:szCs w:val="26"/>
          <w:lang w:eastAsia="ru-RU" w:bidi="ru-RU"/>
        </w:rPr>
        <w:softHyphen/>
        <w:t>рование данной категории.</w:t>
      </w:r>
    </w:p>
    <w:p w:rsidR="00B82F00" w:rsidRPr="00B82F00" w:rsidRDefault="00B82F00" w:rsidP="00B82F00">
      <w:pPr>
        <w:tabs>
          <w:tab w:val="clear" w:pos="709"/>
        </w:tabs>
        <w:suppressAutoHyphens w:val="0"/>
        <w:spacing w:after="0" w:line="480" w:lineRule="exact"/>
        <w:ind w:firstLine="780"/>
        <w:jc w:val="left"/>
        <w:rPr>
          <w:rFonts w:ascii="Times New Roman" w:eastAsia="Times New Roman" w:hAnsi="Times New Roman" w:cs="Times New Roman"/>
          <w:color w:val="000000"/>
          <w:kern w:val="0"/>
          <w:sz w:val="26"/>
          <w:szCs w:val="26"/>
          <w:lang w:eastAsia="ru-RU" w:bidi="ru-RU"/>
        </w:rPr>
      </w:pPr>
      <w:r w:rsidRPr="00B82F00">
        <w:rPr>
          <w:rFonts w:ascii="Times New Roman" w:eastAsia="Times New Roman" w:hAnsi="Times New Roman" w:cs="Times New Roman"/>
          <w:b/>
          <w:bCs/>
          <w:color w:val="000000"/>
          <w:kern w:val="0"/>
          <w:sz w:val="26"/>
          <w:szCs w:val="26"/>
          <w:lang w:eastAsia="ru-RU" w:bidi="ru-RU"/>
        </w:rPr>
        <w:t xml:space="preserve">Целью </w:t>
      </w:r>
      <w:r w:rsidRPr="00B82F00">
        <w:rPr>
          <w:rFonts w:ascii="Times New Roman" w:eastAsia="Times New Roman" w:hAnsi="Times New Roman" w:cs="Times New Roman"/>
          <w:color w:val="000000"/>
          <w:kern w:val="0"/>
          <w:sz w:val="26"/>
          <w:szCs w:val="26"/>
          <w:lang w:eastAsia="ru-RU" w:bidi="ru-RU"/>
        </w:rPr>
        <w:t>настоящего исследования является системное описание категории среднего залога в английском языке как прототипически организованной катего</w:t>
      </w:r>
      <w:r w:rsidRPr="00B82F00">
        <w:rPr>
          <w:rFonts w:ascii="Times New Roman" w:eastAsia="Times New Roman" w:hAnsi="Times New Roman" w:cs="Times New Roman"/>
          <w:color w:val="000000"/>
          <w:kern w:val="0"/>
          <w:sz w:val="26"/>
          <w:szCs w:val="26"/>
          <w:lang w:eastAsia="ru-RU" w:bidi="ru-RU"/>
        </w:rPr>
        <w:softHyphen/>
        <w:t xml:space="preserve">рии на основе комплексного анализа когнитивно-функциональной природы среднезалоговых отношений, реализуемых в формате особого рода конструкции. Данная цель диктует решение следующих частных </w:t>
      </w:r>
      <w:r w:rsidRPr="00B82F00">
        <w:rPr>
          <w:rFonts w:ascii="Times New Roman" w:eastAsia="Times New Roman" w:hAnsi="Times New Roman" w:cs="Times New Roman"/>
          <w:b/>
          <w:bCs/>
          <w:color w:val="000000"/>
          <w:kern w:val="0"/>
          <w:sz w:val="26"/>
          <w:szCs w:val="26"/>
          <w:lang w:eastAsia="ru-RU" w:bidi="ru-RU"/>
        </w:rPr>
        <w:t>задач:</w:t>
      </w:r>
    </w:p>
    <w:p w:rsidR="00B82F00" w:rsidRPr="00B82F00" w:rsidRDefault="00B82F00" w:rsidP="00B82F00">
      <w:pPr>
        <w:numPr>
          <w:ilvl w:val="0"/>
          <w:numId w:val="31"/>
        </w:numPr>
        <w:tabs>
          <w:tab w:val="clear" w:pos="709"/>
          <w:tab w:val="left" w:pos="774"/>
        </w:tabs>
        <w:suppressAutoHyphens w:val="0"/>
        <w:spacing w:after="0" w:line="480" w:lineRule="exact"/>
        <w:ind w:left="780" w:firstLine="0"/>
        <w:jc w:val="left"/>
        <w:rPr>
          <w:rFonts w:ascii="Times New Roman" w:eastAsia="Times New Roman" w:hAnsi="Times New Roman" w:cs="Times New Roman"/>
          <w:color w:val="000000"/>
          <w:kern w:val="0"/>
          <w:sz w:val="26"/>
          <w:szCs w:val="26"/>
          <w:lang w:eastAsia="ru-RU" w:bidi="ru-RU"/>
        </w:rPr>
      </w:pPr>
      <w:r w:rsidRPr="00B82F00">
        <w:rPr>
          <w:rFonts w:ascii="Times New Roman" w:eastAsia="Times New Roman" w:hAnsi="Times New Roman" w:cs="Times New Roman"/>
          <w:color w:val="000000"/>
          <w:kern w:val="0"/>
          <w:sz w:val="26"/>
          <w:szCs w:val="26"/>
          <w:lang w:eastAsia="ru-RU" w:bidi="ru-RU"/>
        </w:rPr>
        <w:t>анализ проблематики среднего залога в историко-типологической перспек</w:t>
      </w:r>
      <w:r w:rsidRPr="00B82F00">
        <w:rPr>
          <w:rFonts w:ascii="Times New Roman" w:eastAsia="Times New Roman" w:hAnsi="Times New Roman" w:cs="Times New Roman"/>
          <w:color w:val="000000"/>
          <w:kern w:val="0"/>
          <w:sz w:val="26"/>
          <w:szCs w:val="26"/>
          <w:lang w:eastAsia="ru-RU" w:bidi="ru-RU"/>
        </w:rPr>
        <w:softHyphen/>
        <w:t>тиве;</w:t>
      </w:r>
    </w:p>
    <w:p w:rsidR="00B82F00" w:rsidRPr="00B82F00" w:rsidRDefault="00B82F00" w:rsidP="00B82F00">
      <w:pPr>
        <w:numPr>
          <w:ilvl w:val="0"/>
          <w:numId w:val="31"/>
        </w:numPr>
        <w:tabs>
          <w:tab w:val="clear" w:pos="709"/>
          <w:tab w:val="left" w:pos="774"/>
        </w:tabs>
        <w:suppressAutoHyphens w:val="0"/>
        <w:spacing w:after="0" w:line="480" w:lineRule="exact"/>
        <w:ind w:left="780" w:firstLine="0"/>
        <w:jc w:val="left"/>
        <w:rPr>
          <w:rFonts w:ascii="Times New Roman" w:eastAsia="Times New Roman" w:hAnsi="Times New Roman" w:cs="Times New Roman"/>
          <w:color w:val="000000"/>
          <w:kern w:val="0"/>
          <w:sz w:val="26"/>
          <w:szCs w:val="26"/>
          <w:lang w:eastAsia="ru-RU" w:bidi="ru-RU"/>
        </w:rPr>
      </w:pPr>
      <w:r w:rsidRPr="00B82F00">
        <w:rPr>
          <w:rFonts w:ascii="Times New Roman" w:eastAsia="Times New Roman" w:hAnsi="Times New Roman" w:cs="Times New Roman"/>
          <w:color w:val="000000"/>
          <w:kern w:val="0"/>
          <w:sz w:val="26"/>
          <w:szCs w:val="26"/>
          <w:lang w:eastAsia="ru-RU" w:bidi="ru-RU"/>
        </w:rPr>
        <w:t>выявление релевантных формальных и содержательных признаков средне</w:t>
      </w:r>
      <w:r w:rsidRPr="00B82F00">
        <w:rPr>
          <w:rFonts w:ascii="Times New Roman" w:eastAsia="Times New Roman" w:hAnsi="Times New Roman" w:cs="Times New Roman"/>
          <w:color w:val="000000"/>
          <w:kern w:val="0"/>
          <w:sz w:val="26"/>
          <w:szCs w:val="26"/>
          <w:lang w:eastAsia="ru-RU" w:bidi="ru-RU"/>
        </w:rPr>
        <w:softHyphen/>
        <w:t xml:space="preserve">залоговых структур в современном английском языке, характеризующих данные образования как </w:t>
      </w:r>
      <w:r w:rsidRPr="00B82F00">
        <w:rPr>
          <w:rFonts w:ascii="Times New Roman" w:eastAsia="Times New Roman" w:hAnsi="Times New Roman" w:cs="Times New Roman"/>
          <w:i/>
          <w:iCs/>
          <w:color w:val="000000"/>
          <w:kern w:val="0"/>
          <w:sz w:val="26"/>
          <w:szCs w:val="26"/>
          <w:lang w:eastAsia="ru-RU" w:bidi="ru-RU"/>
        </w:rPr>
        <w:t>конструкции</w:t>
      </w:r>
      <w:r w:rsidRPr="00B82F00">
        <w:rPr>
          <w:rFonts w:ascii="Times New Roman" w:eastAsia="Times New Roman" w:hAnsi="Times New Roman" w:cs="Times New Roman"/>
          <w:color w:val="000000"/>
          <w:kern w:val="0"/>
          <w:sz w:val="26"/>
          <w:szCs w:val="26"/>
          <w:lang w:eastAsia="ru-RU" w:bidi="ru-RU"/>
        </w:rPr>
        <w:t xml:space="preserve"> в интерпретации когнитивной грам</w:t>
      </w:r>
      <w:r w:rsidRPr="00B82F00">
        <w:rPr>
          <w:rFonts w:ascii="Times New Roman" w:eastAsia="Times New Roman" w:hAnsi="Times New Roman" w:cs="Times New Roman"/>
          <w:color w:val="000000"/>
          <w:kern w:val="0"/>
          <w:sz w:val="26"/>
          <w:szCs w:val="26"/>
          <w:lang w:eastAsia="ru-RU" w:bidi="ru-RU"/>
        </w:rPr>
        <w:softHyphen/>
        <w:t>матики конструкций;</w:t>
      </w:r>
    </w:p>
    <w:p w:rsidR="00B82F00" w:rsidRPr="00B82F00" w:rsidRDefault="00B82F00" w:rsidP="00B82F00">
      <w:pPr>
        <w:numPr>
          <w:ilvl w:val="0"/>
          <w:numId w:val="31"/>
        </w:numPr>
        <w:tabs>
          <w:tab w:val="clear" w:pos="709"/>
          <w:tab w:val="left" w:pos="774"/>
        </w:tabs>
        <w:suppressAutoHyphens w:val="0"/>
        <w:spacing w:after="0" w:line="480" w:lineRule="exact"/>
        <w:ind w:left="780" w:firstLine="0"/>
        <w:jc w:val="left"/>
        <w:rPr>
          <w:rFonts w:ascii="Times New Roman" w:eastAsia="Times New Roman" w:hAnsi="Times New Roman" w:cs="Times New Roman"/>
          <w:color w:val="000000"/>
          <w:kern w:val="0"/>
          <w:sz w:val="26"/>
          <w:szCs w:val="26"/>
          <w:lang w:eastAsia="ru-RU" w:bidi="ru-RU"/>
        </w:rPr>
      </w:pPr>
      <w:r w:rsidRPr="00B82F00">
        <w:rPr>
          <w:rFonts w:ascii="Times New Roman" w:eastAsia="Times New Roman" w:hAnsi="Times New Roman" w:cs="Times New Roman"/>
          <w:color w:val="000000"/>
          <w:kern w:val="0"/>
          <w:sz w:val="26"/>
          <w:szCs w:val="26"/>
          <w:lang w:eastAsia="ru-RU" w:bidi="ru-RU"/>
        </w:rPr>
        <w:t>обоснование категориального характера среднезалогового значения и спо</w:t>
      </w:r>
      <w:r w:rsidRPr="00B82F00">
        <w:rPr>
          <w:rFonts w:ascii="Times New Roman" w:eastAsia="Times New Roman" w:hAnsi="Times New Roman" w:cs="Times New Roman"/>
          <w:color w:val="000000"/>
          <w:kern w:val="0"/>
          <w:sz w:val="26"/>
          <w:szCs w:val="26"/>
          <w:lang w:eastAsia="ru-RU" w:bidi="ru-RU"/>
        </w:rPr>
        <w:softHyphen/>
        <w:t>собов его выражения;</w:t>
      </w:r>
    </w:p>
    <w:p w:rsidR="00B82F00" w:rsidRPr="00B82F00" w:rsidRDefault="00B82F00" w:rsidP="00B82F00">
      <w:pPr>
        <w:numPr>
          <w:ilvl w:val="0"/>
          <w:numId w:val="31"/>
        </w:numPr>
        <w:tabs>
          <w:tab w:val="clear" w:pos="709"/>
          <w:tab w:val="left" w:pos="774"/>
        </w:tabs>
        <w:suppressAutoHyphens w:val="0"/>
        <w:spacing w:after="0" w:line="480" w:lineRule="exact"/>
        <w:ind w:left="780" w:firstLine="0"/>
        <w:jc w:val="left"/>
        <w:rPr>
          <w:rFonts w:ascii="Times New Roman" w:eastAsia="Times New Roman" w:hAnsi="Times New Roman" w:cs="Times New Roman"/>
          <w:color w:val="000000"/>
          <w:kern w:val="0"/>
          <w:sz w:val="26"/>
          <w:szCs w:val="26"/>
          <w:lang w:eastAsia="ru-RU" w:bidi="ru-RU"/>
        </w:rPr>
      </w:pPr>
      <w:r w:rsidRPr="00B82F00">
        <w:rPr>
          <w:rFonts w:ascii="Times New Roman" w:eastAsia="Times New Roman" w:hAnsi="Times New Roman" w:cs="Times New Roman"/>
          <w:color w:val="000000"/>
          <w:kern w:val="0"/>
          <w:sz w:val="26"/>
          <w:szCs w:val="26"/>
          <w:lang w:eastAsia="ru-RU" w:bidi="ru-RU"/>
        </w:rPr>
        <w:t>обоснование иерархического принципа организации данных признаков с целью выявления конститутивных (системообразующих), неконститутив</w:t>
      </w:r>
      <w:r w:rsidRPr="00B82F00">
        <w:rPr>
          <w:rFonts w:ascii="Times New Roman" w:eastAsia="Times New Roman" w:hAnsi="Times New Roman" w:cs="Times New Roman"/>
          <w:color w:val="000000"/>
          <w:kern w:val="0"/>
          <w:sz w:val="26"/>
          <w:szCs w:val="26"/>
          <w:lang w:eastAsia="ru-RU" w:bidi="ru-RU"/>
        </w:rPr>
        <w:softHyphen/>
        <w:t>ных (факультативных) и несистемообразующих признаков;</w:t>
      </w:r>
    </w:p>
    <w:p w:rsidR="00B82F00" w:rsidRPr="00B82F00" w:rsidRDefault="00B82F00" w:rsidP="00B82F00">
      <w:pPr>
        <w:numPr>
          <w:ilvl w:val="0"/>
          <w:numId w:val="31"/>
        </w:numPr>
        <w:tabs>
          <w:tab w:val="clear" w:pos="709"/>
          <w:tab w:val="left" w:pos="774"/>
        </w:tabs>
        <w:suppressAutoHyphens w:val="0"/>
        <w:spacing w:after="0" w:line="480" w:lineRule="exact"/>
        <w:ind w:left="780" w:firstLine="0"/>
        <w:jc w:val="left"/>
        <w:rPr>
          <w:rFonts w:ascii="Times New Roman" w:eastAsia="Times New Roman" w:hAnsi="Times New Roman" w:cs="Times New Roman"/>
          <w:color w:val="000000"/>
          <w:kern w:val="0"/>
          <w:sz w:val="26"/>
          <w:szCs w:val="26"/>
          <w:lang w:eastAsia="ru-RU" w:bidi="ru-RU"/>
        </w:rPr>
      </w:pPr>
      <w:r w:rsidRPr="00B82F00">
        <w:rPr>
          <w:rFonts w:ascii="Times New Roman" w:eastAsia="Times New Roman" w:hAnsi="Times New Roman" w:cs="Times New Roman"/>
          <w:color w:val="000000"/>
          <w:kern w:val="0"/>
          <w:sz w:val="26"/>
          <w:szCs w:val="26"/>
          <w:lang w:eastAsia="ru-RU" w:bidi="ru-RU"/>
        </w:rPr>
        <w:t>анализ среднезалоговых конструкций с позиций прототипического прин</w:t>
      </w:r>
      <w:r w:rsidRPr="00B82F00">
        <w:rPr>
          <w:rFonts w:ascii="Times New Roman" w:eastAsia="Times New Roman" w:hAnsi="Times New Roman" w:cs="Times New Roman"/>
          <w:color w:val="000000"/>
          <w:kern w:val="0"/>
          <w:sz w:val="26"/>
          <w:szCs w:val="26"/>
          <w:lang w:eastAsia="ru-RU" w:bidi="ru-RU"/>
        </w:rPr>
        <w:softHyphen/>
        <w:t>ципа организации нечетких множеств;</w:t>
      </w:r>
    </w:p>
    <w:p w:rsidR="00B82F00" w:rsidRPr="00B82F00" w:rsidRDefault="00B82F00" w:rsidP="00B82F00">
      <w:pPr>
        <w:numPr>
          <w:ilvl w:val="0"/>
          <w:numId w:val="31"/>
        </w:numPr>
        <w:tabs>
          <w:tab w:val="clear" w:pos="709"/>
          <w:tab w:val="left" w:pos="774"/>
        </w:tabs>
        <w:suppressAutoHyphens w:val="0"/>
        <w:spacing w:after="0" w:line="480" w:lineRule="exact"/>
        <w:ind w:left="780" w:firstLine="0"/>
        <w:jc w:val="left"/>
        <w:rPr>
          <w:rFonts w:ascii="Times New Roman" w:eastAsia="Times New Roman" w:hAnsi="Times New Roman" w:cs="Times New Roman"/>
          <w:color w:val="000000"/>
          <w:kern w:val="0"/>
          <w:sz w:val="26"/>
          <w:szCs w:val="26"/>
          <w:lang w:eastAsia="ru-RU" w:bidi="ru-RU"/>
        </w:rPr>
      </w:pPr>
      <w:r w:rsidRPr="00B82F00">
        <w:rPr>
          <w:rFonts w:ascii="Times New Roman" w:eastAsia="Times New Roman" w:hAnsi="Times New Roman" w:cs="Times New Roman"/>
          <w:color w:val="000000"/>
          <w:kern w:val="0"/>
          <w:sz w:val="26"/>
          <w:szCs w:val="26"/>
          <w:lang w:eastAsia="ru-RU" w:bidi="ru-RU"/>
        </w:rPr>
        <w:t>выявление межкатегориальной зоны, характеризующейся нечеткостью концептуальной природы и способностью обнаруживать категориальные признаки как среднезалоговых, так и активнозалоговых конструкций;</w:t>
      </w:r>
    </w:p>
    <w:p w:rsidR="00B82F00" w:rsidRPr="00B82F00" w:rsidRDefault="00B82F00" w:rsidP="00B82F00">
      <w:pPr>
        <w:numPr>
          <w:ilvl w:val="0"/>
          <w:numId w:val="31"/>
        </w:numPr>
        <w:tabs>
          <w:tab w:val="clear" w:pos="709"/>
        </w:tabs>
        <w:suppressAutoHyphens w:val="0"/>
        <w:spacing w:after="0" w:line="485" w:lineRule="exact"/>
        <w:ind w:left="760" w:hanging="380"/>
        <w:jc w:val="left"/>
        <w:rPr>
          <w:rFonts w:ascii="Times New Roman" w:eastAsia="Times New Roman" w:hAnsi="Times New Roman" w:cs="Times New Roman"/>
          <w:color w:val="000000"/>
          <w:kern w:val="0"/>
          <w:sz w:val="26"/>
          <w:szCs w:val="26"/>
          <w:lang w:eastAsia="ru-RU" w:bidi="ru-RU"/>
        </w:rPr>
      </w:pPr>
      <w:r w:rsidRPr="00B82F00">
        <w:rPr>
          <w:rFonts w:ascii="Times New Roman" w:eastAsia="Times New Roman" w:hAnsi="Times New Roman" w:cs="Times New Roman"/>
          <w:color w:val="000000"/>
          <w:kern w:val="0"/>
          <w:sz w:val="26"/>
          <w:szCs w:val="26"/>
          <w:lang w:eastAsia="ru-RU" w:bidi="ru-RU"/>
        </w:rPr>
        <w:t>создание инструмента верификации и классификации среднезалоговых конструкций на основе их прототипичности/непрототипичности, обеспе</w:t>
      </w:r>
      <w:r w:rsidRPr="00B82F00">
        <w:rPr>
          <w:rFonts w:ascii="Times New Roman" w:eastAsia="Times New Roman" w:hAnsi="Times New Roman" w:cs="Times New Roman"/>
          <w:color w:val="000000"/>
          <w:kern w:val="0"/>
          <w:sz w:val="26"/>
          <w:szCs w:val="26"/>
          <w:lang w:eastAsia="ru-RU" w:bidi="ru-RU"/>
        </w:rPr>
        <w:softHyphen/>
        <w:t>чивающего аргументированный анализ категориальной принадлежности и внутрикатегориального статуса залоговых структур;</w:t>
      </w:r>
    </w:p>
    <w:p w:rsidR="00B82F00" w:rsidRPr="00B82F00" w:rsidRDefault="00B82F00" w:rsidP="00B82F00">
      <w:pPr>
        <w:numPr>
          <w:ilvl w:val="0"/>
          <w:numId w:val="31"/>
        </w:numPr>
        <w:tabs>
          <w:tab w:val="clear" w:pos="709"/>
        </w:tabs>
        <w:suppressAutoHyphens w:val="0"/>
        <w:spacing w:after="0" w:line="485" w:lineRule="exact"/>
        <w:ind w:left="760" w:hanging="380"/>
        <w:jc w:val="left"/>
        <w:rPr>
          <w:rFonts w:ascii="Times New Roman" w:eastAsia="Times New Roman" w:hAnsi="Times New Roman" w:cs="Times New Roman"/>
          <w:color w:val="000000"/>
          <w:kern w:val="0"/>
          <w:sz w:val="26"/>
          <w:szCs w:val="26"/>
          <w:lang w:eastAsia="ru-RU" w:bidi="ru-RU"/>
        </w:rPr>
      </w:pPr>
      <w:r w:rsidRPr="00B82F00">
        <w:rPr>
          <w:rFonts w:ascii="Times New Roman" w:eastAsia="Times New Roman" w:hAnsi="Times New Roman" w:cs="Times New Roman"/>
          <w:color w:val="000000"/>
          <w:kern w:val="0"/>
          <w:sz w:val="26"/>
          <w:szCs w:val="26"/>
          <w:lang w:eastAsia="ru-RU" w:bidi="ru-RU"/>
        </w:rPr>
        <w:t>выделение конструктивных признаков, обеспечивающих функциональную категоризацию и перекатегоризацию глагольной лексемы, участвующей в образовании среднезалоговой конструкции.</w:t>
      </w:r>
    </w:p>
    <w:p w:rsidR="00B82F00" w:rsidRPr="00B82F00" w:rsidRDefault="00B82F00" w:rsidP="00B82F00">
      <w:pPr>
        <w:tabs>
          <w:tab w:val="clear" w:pos="709"/>
        </w:tabs>
        <w:suppressAutoHyphens w:val="0"/>
        <w:spacing w:after="0" w:line="485" w:lineRule="exact"/>
        <w:ind w:firstLine="760"/>
        <w:rPr>
          <w:rFonts w:ascii="Times New Roman" w:eastAsia="Times New Roman" w:hAnsi="Times New Roman" w:cs="Times New Roman"/>
          <w:color w:val="000000"/>
          <w:kern w:val="0"/>
          <w:sz w:val="26"/>
          <w:szCs w:val="26"/>
          <w:lang w:eastAsia="ru-RU" w:bidi="ru-RU"/>
        </w:rPr>
      </w:pPr>
      <w:r w:rsidRPr="00B82F00">
        <w:rPr>
          <w:rFonts w:ascii="Times New Roman" w:eastAsia="Times New Roman" w:hAnsi="Times New Roman" w:cs="Times New Roman"/>
          <w:b/>
          <w:bCs/>
          <w:color w:val="000000"/>
          <w:kern w:val="0"/>
          <w:sz w:val="26"/>
          <w:szCs w:val="26"/>
          <w:lang w:eastAsia="ru-RU" w:bidi="ru-RU"/>
        </w:rPr>
        <w:t xml:space="preserve">Теоретические основы исследования. </w:t>
      </w:r>
      <w:r w:rsidRPr="00B82F00">
        <w:rPr>
          <w:rFonts w:ascii="Times New Roman" w:eastAsia="Times New Roman" w:hAnsi="Times New Roman" w:cs="Times New Roman"/>
          <w:color w:val="000000"/>
          <w:kern w:val="0"/>
          <w:sz w:val="26"/>
          <w:szCs w:val="26"/>
          <w:lang w:eastAsia="ru-RU" w:bidi="ru-RU"/>
        </w:rPr>
        <w:t>При выполнении поставленных задач за основу теоретических обобщений приняты труды:</w:t>
      </w:r>
    </w:p>
    <w:p w:rsidR="00B82F00" w:rsidRPr="00B82F00" w:rsidRDefault="00B82F00" w:rsidP="00B82F00">
      <w:pPr>
        <w:tabs>
          <w:tab w:val="clear" w:pos="709"/>
          <w:tab w:val="left" w:pos="1089"/>
        </w:tabs>
        <w:suppressAutoHyphens w:val="0"/>
        <w:spacing w:after="0" w:line="485" w:lineRule="exact"/>
        <w:ind w:firstLine="760"/>
        <w:rPr>
          <w:rFonts w:ascii="Times New Roman" w:eastAsia="Times New Roman" w:hAnsi="Times New Roman" w:cs="Times New Roman"/>
          <w:color w:val="000000"/>
          <w:kern w:val="0"/>
          <w:sz w:val="26"/>
          <w:szCs w:val="26"/>
          <w:lang w:eastAsia="ru-RU" w:bidi="ru-RU"/>
        </w:rPr>
      </w:pPr>
      <w:r w:rsidRPr="00B82F00">
        <w:rPr>
          <w:rFonts w:ascii="Times New Roman" w:eastAsia="Times New Roman" w:hAnsi="Times New Roman" w:cs="Times New Roman"/>
          <w:color w:val="000000"/>
          <w:kern w:val="0"/>
          <w:sz w:val="26"/>
          <w:szCs w:val="26"/>
          <w:lang w:eastAsia="ru-RU" w:bidi="ru-RU"/>
        </w:rPr>
        <w:t>а)</w:t>
      </w:r>
      <w:r w:rsidRPr="00B82F00">
        <w:rPr>
          <w:rFonts w:ascii="Times New Roman" w:eastAsia="Times New Roman" w:hAnsi="Times New Roman" w:cs="Times New Roman"/>
          <w:color w:val="000000"/>
          <w:kern w:val="0"/>
          <w:sz w:val="26"/>
          <w:szCs w:val="26"/>
          <w:lang w:eastAsia="ru-RU" w:bidi="ru-RU"/>
        </w:rPr>
        <w:tab/>
        <w:t>в области когнитивной лингвистики: Е.С. Кубряковой, Н.А. Кобриной, Н.Н. Болдырева, А.А. Худякова, Л. Талми, Р. Ленэкера, Дж. Ван Остена и др.</w:t>
      </w:r>
    </w:p>
    <w:p w:rsidR="00B82F00" w:rsidRPr="00B82F00" w:rsidRDefault="00B82F00" w:rsidP="00B82F00">
      <w:pPr>
        <w:tabs>
          <w:tab w:val="clear" w:pos="709"/>
          <w:tab w:val="left" w:pos="1190"/>
        </w:tabs>
        <w:suppressAutoHyphens w:val="0"/>
        <w:spacing w:after="0" w:line="485" w:lineRule="exact"/>
        <w:ind w:firstLine="760"/>
        <w:rPr>
          <w:rFonts w:ascii="Times New Roman" w:eastAsia="Times New Roman" w:hAnsi="Times New Roman" w:cs="Times New Roman"/>
          <w:color w:val="000000"/>
          <w:kern w:val="0"/>
          <w:sz w:val="26"/>
          <w:szCs w:val="26"/>
          <w:lang w:eastAsia="ru-RU" w:bidi="ru-RU"/>
        </w:rPr>
      </w:pPr>
      <w:r w:rsidRPr="00B82F00">
        <w:rPr>
          <w:rFonts w:ascii="Times New Roman" w:eastAsia="Times New Roman" w:hAnsi="Times New Roman" w:cs="Times New Roman"/>
          <w:color w:val="000000"/>
          <w:kern w:val="0"/>
          <w:sz w:val="26"/>
          <w:szCs w:val="26"/>
          <w:lang w:eastAsia="ru-RU" w:bidi="ru-RU"/>
        </w:rPr>
        <w:t>б)</w:t>
      </w:r>
      <w:r w:rsidRPr="00B82F00">
        <w:rPr>
          <w:rFonts w:ascii="Times New Roman" w:eastAsia="Times New Roman" w:hAnsi="Times New Roman" w:cs="Times New Roman"/>
          <w:color w:val="000000"/>
          <w:kern w:val="0"/>
          <w:sz w:val="26"/>
          <w:szCs w:val="26"/>
          <w:lang w:eastAsia="ru-RU" w:bidi="ru-RU"/>
        </w:rPr>
        <w:tab/>
        <w:t xml:space="preserve">по теории залогов и диатез: А.А. Холодовича, И.А. Мельчука, А.В. </w:t>
      </w:r>
      <w:r w:rsidRPr="00B82F00">
        <w:rPr>
          <w:rFonts w:ascii="Times New Roman" w:eastAsia="Times New Roman" w:hAnsi="Times New Roman" w:cs="Times New Roman"/>
          <w:color w:val="000000"/>
          <w:kern w:val="0"/>
          <w:sz w:val="26"/>
          <w:szCs w:val="26"/>
          <w:lang w:val="uk-UA" w:eastAsia="uk-UA" w:bidi="uk-UA"/>
        </w:rPr>
        <w:t xml:space="preserve">Бондарко, </w:t>
      </w:r>
      <w:r w:rsidRPr="00B82F00">
        <w:rPr>
          <w:rFonts w:ascii="Times New Roman" w:eastAsia="Times New Roman" w:hAnsi="Times New Roman" w:cs="Times New Roman"/>
          <w:color w:val="000000"/>
          <w:kern w:val="0"/>
          <w:sz w:val="26"/>
          <w:szCs w:val="26"/>
          <w:lang w:eastAsia="ru-RU" w:bidi="ru-RU"/>
        </w:rPr>
        <w:t xml:space="preserve">М.М. Гухман, И.А. Перельмутера, С. Кеммер, Р. Малдонадо, И. Кауфман, М.А.К. Хэллидея, С. Феллбаум, Д. Нелсон, К. Хейла, Дж. Кейзера и </w:t>
      </w:r>
      <w:r w:rsidRPr="00B82F00">
        <w:rPr>
          <w:rFonts w:ascii="Times New Roman" w:eastAsia="Times New Roman" w:hAnsi="Times New Roman" w:cs="Times New Roman"/>
          <w:color w:val="000000"/>
          <w:kern w:val="0"/>
          <w:sz w:val="28"/>
          <w:lang w:eastAsia="ru-RU" w:bidi="ru-RU"/>
        </w:rPr>
        <w:t>др.</w:t>
      </w:r>
    </w:p>
    <w:p w:rsidR="00B82F00" w:rsidRPr="00B82F00" w:rsidRDefault="00B82F00" w:rsidP="00B82F00">
      <w:pPr>
        <w:tabs>
          <w:tab w:val="clear" w:pos="709"/>
          <w:tab w:val="left" w:pos="1089"/>
        </w:tabs>
        <w:suppressAutoHyphens w:val="0"/>
        <w:spacing w:after="0" w:line="475" w:lineRule="exact"/>
        <w:ind w:firstLine="760"/>
        <w:rPr>
          <w:rFonts w:ascii="Times New Roman" w:eastAsia="Times New Roman" w:hAnsi="Times New Roman" w:cs="Times New Roman"/>
          <w:color w:val="000000"/>
          <w:kern w:val="0"/>
          <w:sz w:val="26"/>
          <w:szCs w:val="26"/>
          <w:lang w:eastAsia="ru-RU" w:bidi="ru-RU"/>
        </w:rPr>
      </w:pPr>
      <w:r w:rsidRPr="00B82F00">
        <w:rPr>
          <w:rFonts w:ascii="Times New Roman" w:eastAsia="Times New Roman" w:hAnsi="Times New Roman" w:cs="Times New Roman"/>
          <w:color w:val="000000"/>
          <w:kern w:val="0"/>
          <w:sz w:val="26"/>
          <w:szCs w:val="26"/>
          <w:lang w:eastAsia="ru-RU" w:bidi="ru-RU"/>
        </w:rPr>
        <w:t>в)</w:t>
      </w:r>
      <w:r w:rsidRPr="00B82F00">
        <w:rPr>
          <w:rFonts w:ascii="Times New Roman" w:eastAsia="Times New Roman" w:hAnsi="Times New Roman" w:cs="Times New Roman"/>
          <w:color w:val="000000"/>
          <w:kern w:val="0"/>
          <w:sz w:val="26"/>
          <w:szCs w:val="26"/>
          <w:lang w:eastAsia="ru-RU" w:bidi="ru-RU"/>
        </w:rPr>
        <w:tab/>
        <w:t>по теории прототипической организации ментальных категорий и язы</w:t>
      </w:r>
      <w:r w:rsidRPr="00B82F00">
        <w:rPr>
          <w:rFonts w:ascii="Times New Roman" w:eastAsia="Times New Roman" w:hAnsi="Times New Roman" w:cs="Times New Roman"/>
          <w:color w:val="000000"/>
          <w:kern w:val="0"/>
          <w:sz w:val="26"/>
          <w:szCs w:val="26"/>
          <w:lang w:eastAsia="ru-RU" w:bidi="ru-RU"/>
        </w:rPr>
        <w:softHyphen/>
        <w:t>ковых явлений: Э. Рош, А. Вежбицкой, Д. Герэртса, Дж. Лакоффа и др.</w:t>
      </w:r>
    </w:p>
    <w:p w:rsidR="00B82F00" w:rsidRPr="00B82F00" w:rsidRDefault="00B82F00" w:rsidP="00B82F00">
      <w:pPr>
        <w:tabs>
          <w:tab w:val="clear" w:pos="709"/>
          <w:tab w:val="left" w:pos="1089"/>
        </w:tabs>
        <w:suppressAutoHyphens w:val="0"/>
        <w:spacing w:after="0" w:line="475" w:lineRule="exact"/>
        <w:ind w:firstLine="760"/>
        <w:rPr>
          <w:rFonts w:ascii="Times New Roman" w:eastAsia="Times New Roman" w:hAnsi="Times New Roman" w:cs="Times New Roman"/>
          <w:color w:val="000000"/>
          <w:kern w:val="0"/>
          <w:sz w:val="26"/>
          <w:szCs w:val="26"/>
          <w:lang w:eastAsia="ru-RU" w:bidi="ru-RU"/>
        </w:rPr>
      </w:pPr>
      <w:r w:rsidRPr="00B82F00">
        <w:rPr>
          <w:rFonts w:ascii="Times New Roman" w:eastAsia="Times New Roman" w:hAnsi="Times New Roman" w:cs="Times New Roman"/>
          <w:color w:val="000000"/>
          <w:kern w:val="0"/>
          <w:sz w:val="26"/>
          <w:szCs w:val="26"/>
          <w:lang w:eastAsia="ru-RU" w:bidi="ru-RU"/>
        </w:rPr>
        <w:t>г)</w:t>
      </w:r>
      <w:r w:rsidRPr="00B82F00">
        <w:rPr>
          <w:rFonts w:ascii="Times New Roman" w:eastAsia="Times New Roman" w:hAnsi="Times New Roman" w:cs="Times New Roman"/>
          <w:color w:val="000000"/>
          <w:kern w:val="0"/>
          <w:sz w:val="26"/>
          <w:szCs w:val="26"/>
          <w:lang w:eastAsia="ru-RU" w:bidi="ru-RU"/>
        </w:rPr>
        <w:tab/>
        <w:t>в области анализа синтаксических конструкций: И.Б. Долининой, Л. Теньера, В.С. Храковского, С. Фейгэн, К. Бругман, Б. Комри, М. Шибатани, Р. Квирка, Д. Мэссама, Дж. Блевинс и др.</w:t>
      </w:r>
    </w:p>
    <w:p w:rsidR="00B82F00" w:rsidRPr="00B82F00" w:rsidRDefault="00B82F00" w:rsidP="00B82F00">
      <w:pPr>
        <w:tabs>
          <w:tab w:val="clear" w:pos="709"/>
          <w:tab w:val="left" w:pos="1089"/>
        </w:tabs>
        <w:suppressAutoHyphens w:val="0"/>
        <w:spacing w:after="0" w:line="475" w:lineRule="exact"/>
        <w:ind w:firstLine="760"/>
        <w:rPr>
          <w:rFonts w:ascii="Times New Roman" w:eastAsia="Times New Roman" w:hAnsi="Times New Roman" w:cs="Times New Roman"/>
          <w:color w:val="000000"/>
          <w:kern w:val="0"/>
          <w:sz w:val="26"/>
          <w:szCs w:val="26"/>
          <w:lang w:eastAsia="ru-RU" w:bidi="ru-RU"/>
        </w:rPr>
      </w:pPr>
      <w:r w:rsidRPr="00B82F00">
        <w:rPr>
          <w:rFonts w:ascii="Times New Roman" w:eastAsia="Times New Roman" w:hAnsi="Times New Roman" w:cs="Times New Roman"/>
          <w:color w:val="000000"/>
          <w:kern w:val="0"/>
          <w:sz w:val="26"/>
          <w:szCs w:val="26"/>
          <w:lang w:eastAsia="ru-RU" w:bidi="ru-RU"/>
        </w:rPr>
        <w:t>д)</w:t>
      </w:r>
      <w:r w:rsidRPr="00B82F00">
        <w:rPr>
          <w:rFonts w:ascii="Times New Roman" w:eastAsia="Times New Roman" w:hAnsi="Times New Roman" w:cs="Times New Roman"/>
          <w:color w:val="000000"/>
          <w:kern w:val="0"/>
          <w:sz w:val="26"/>
          <w:szCs w:val="26"/>
          <w:lang w:eastAsia="ru-RU" w:bidi="ru-RU"/>
        </w:rPr>
        <w:tab/>
        <w:t xml:space="preserve">по теории функциональной грамматики: А.В. </w:t>
      </w:r>
      <w:r w:rsidRPr="00B82F00">
        <w:rPr>
          <w:rFonts w:ascii="Times New Roman" w:eastAsia="Times New Roman" w:hAnsi="Times New Roman" w:cs="Times New Roman"/>
          <w:color w:val="000000"/>
          <w:kern w:val="0"/>
          <w:sz w:val="26"/>
          <w:szCs w:val="26"/>
          <w:lang w:val="uk-UA" w:eastAsia="uk-UA" w:bidi="uk-UA"/>
        </w:rPr>
        <w:t xml:space="preserve">Бондарко, </w:t>
      </w:r>
      <w:r w:rsidRPr="00B82F00">
        <w:rPr>
          <w:rFonts w:ascii="Times New Roman" w:eastAsia="Times New Roman" w:hAnsi="Times New Roman" w:cs="Times New Roman"/>
          <w:color w:val="000000"/>
          <w:kern w:val="0"/>
          <w:sz w:val="26"/>
          <w:szCs w:val="26"/>
          <w:lang w:eastAsia="ru-RU" w:bidi="ru-RU"/>
        </w:rPr>
        <w:t>Р. Диксона, М. Лемменса, Л. Хейгеман, М. Бейкера, Дж. Бреснан и др.;</w:t>
      </w:r>
    </w:p>
    <w:p w:rsidR="00B82F00" w:rsidRPr="00B82F00" w:rsidRDefault="00B82F00" w:rsidP="00B82F00">
      <w:pPr>
        <w:tabs>
          <w:tab w:val="clear" w:pos="709"/>
          <w:tab w:val="left" w:pos="1190"/>
        </w:tabs>
        <w:suppressAutoHyphens w:val="0"/>
        <w:spacing w:after="0" w:line="475" w:lineRule="exact"/>
        <w:ind w:firstLine="760"/>
        <w:rPr>
          <w:rFonts w:ascii="Times New Roman" w:eastAsia="Times New Roman" w:hAnsi="Times New Roman" w:cs="Times New Roman"/>
          <w:color w:val="000000"/>
          <w:kern w:val="0"/>
          <w:sz w:val="26"/>
          <w:szCs w:val="26"/>
          <w:lang w:eastAsia="ru-RU" w:bidi="ru-RU"/>
        </w:rPr>
      </w:pPr>
      <w:r w:rsidRPr="00B82F00">
        <w:rPr>
          <w:rFonts w:ascii="Times New Roman" w:eastAsia="Times New Roman" w:hAnsi="Times New Roman" w:cs="Times New Roman"/>
          <w:color w:val="000000"/>
          <w:kern w:val="0"/>
          <w:sz w:val="26"/>
          <w:szCs w:val="26"/>
          <w:lang w:eastAsia="ru-RU" w:bidi="ru-RU"/>
        </w:rPr>
        <w:t>е)</w:t>
      </w:r>
      <w:r w:rsidRPr="00B82F00">
        <w:rPr>
          <w:rFonts w:ascii="Times New Roman" w:eastAsia="Times New Roman" w:hAnsi="Times New Roman" w:cs="Times New Roman"/>
          <w:color w:val="000000"/>
          <w:kern w:val="0"/>
          <w:sz w:val="26"/>
          <w:szCs w:val="26"/>
          <w:lang w:eastAsia="ru-RU" w:bidi="ru-RU"/>
        </w:rPr>
        <w:tab/>
        <w:t>в области когнитивной грамматики конструкций: Ч. Филлмора, У. Крофта, А. Голдберг и др.</w:t>
      </w:r>
    </w:p>
    <w:p w:rsidR="00B82F00" w:rsidRPr="00B82F00" w:rsidRDefault="00B82F00" w:rsidP="00B82F00">
      <w:pPr>
        <w:tabs>
          <w:tab w:val="clear" w:pos="709"/>
        </w:tabs>
        <w:suppressAutoHyphens w:val="0"/>
        <w:spacing w:after="0" w:line="475" w:lineRule="exact"/>
        <w:ind w:firstLine="760"/>
        <w:rPr>
          <w:rFonts w:ascii="Times New Roman" w:eastAsia="Times New Roman" w:hAnsi="Times New Roman" w:cs="Times New Roman"/>
          <w:color w:val="000000"/>
          <w:kern w:val="0"/>
          <w:sz w:val="26"/>
          <w:szCs w:val="26"/>
          <w:lang w:eastAsia="ru-RU" w:bidi="ru-RU"/>
        </w:rPr>
      </w:pPr>
      <w:r w:rsidRPr="00B82F00">
        <w:rPr>
          <w:rFonts w:ascii="Times New Roman" w:eastAsia="Times New Roman" w:hAnsi="Times New Roman" w:cs="Times New Roman"/>
          <w:b/>
          <w:bCs/>
          <w:color w:val="000000"/>
          <w:kern w:val="0"/>
          <w:sz w:val="26"/>
          <w:szCs w:val="26"/>
          <w:lang w:eastAsia="ru-RU" w:bidi="ru-RU"/>
        </w:rPr>
        <w:t xml:space="preserve">Методологическая основа исследования. </w:t>
      </w:r>
      <w:r w:rsidRPr="00B82F00">
        <w:rPr>
          <w:rFonts w:ascii="Times New Roman" w:eastAsia="Times New Roman" w:hAnsi="Times New Roman" w:cs="Times New Roman"/>
          <w:color w:val="000000"/>
          <w:kern w:val="0"/>
          <w:sz w:val="26"/>
          <w:szCs w:val="26"/>
          <w:lang w:eastAsia="ru-RU" w:bidi="ru-RU"/>
        </w:rPr>
        <w:t>В ходе решения задач исследо</w:t>
      </w:r>
      <w:r w:rsidRPr="00B82F00">
        <w:rPr>
          <w:rFonts w:ascii="Times New Roman" w:eastAsia="Times New Roman" w:hAnsi="Times New Roman" w:cs="Times New Roman"/>
          <w:color w:val="000000"/>
          <w:kern w:val="0"/>
          <w:sz w:val="26"/>
          <w:szCs w:val="26"/>
          <w:lang w:eastAsia="ru-RU" w:bidi="ru-RU"/>
        </w:rPr>
        <w:softHyphen/>
        <w:t>вания нами использовались следующие методы, принятые в современной лин</w:t>
      </w:r>
      <w:r w:rsidRPr="00B82F00">
        <w:rPr>
          <w:rFonts w:ascii="Times New Roman" w:eastAsia="Times New Roman" w:hAnsi="Times New Roman" w:cs="Times New Roman"/>
          <w:color w:val="000000"/>
          <w:kern w:val="0"/>
          <w:sz w:val="26"/>
          <w:szCs w:val="26"/>
          <w:lang w:eastAsia="ru-RU" w:bidi="ru-RU"/>
        </w:rPr>
        <w:softHyphen/>
        <w:t>гвистике: метод лингвистического наблюдения и сопоставления, контекстно</w:t>
      </w:r>
      <w:r w:rsidRPr="00B82F00">
        <w:rPr>
          <w:rFonts w:ascii="Times New Roman" w:eastAsia="Times New Roman" w:hAnsi="Times New Roman" w:cs="Times New Roman"/>
          <w:color w:val="000000"/>
          <w:kern w:val="0"/>
          <w:sz w:val="26"/>
          <w:szCs w:val="26"/>
          <w:lang w:eastAsia="ru-RU" w:bidi="ru-RU"/>
        </w:rPr>
        <w:softHyphen/>
        <w:t>ситуативный (дискурсивный) анализ, концептуальный анализ, компонентный и логико-семантический анализ в отношении предикатно-аргументной структуры, признаковое моделирование. Принятая нами методика анализа языкового мате</w:t>
      </w:r>
      <w:r w:rsidRPr="00B82F00">
        <w:rPr>
          <w:rFonts w:ascii="Times New Roman" w:eastAsia="Times New Roman" w:hAnsi="Times New Roman" w:cs="Times New Roman"/>
          <w:color w:val="000000"/>
          <w:kern w:val="0"/>
          <w:sz w:val="26"/>
          <w:szCs w:val="26"/>
          <w:lang w:eastAsia="ru-RU" w:bidi="ru-RU"/>
        </w:rPr>
        <w:softHyphen/>
        <w:t>риала соответствует поставленным задачам и отражает многоаспектный характер исследуемого явления.</w:t>
      </w:r>
    </w:p>
    <w:p w:rsidR="00B82F00" w:rsidRPr="00B82F00" w:rsidRDefault="00B82F00" w:rsidP="00B82F00">
      <w:pPr>
        <w:tabs>
          <w:tab w:val="clear" w:pos="709"/>
        </w:tabs>
        <w:suppressAutoHyphens w:val="0"/>
        <w:spacing w:after="0" w:line="480" w:lineRule="exact"/>
        <w:ind w:firstLine="780"/>
        <w:rPr>
          <w:rFonts w:ascii="Times New Roman" w:eastAsia="Times New Roman" w:hAnsi="Times New Roman" w:cs="Times New Roman"/>
          <w:color w:val="000000"/>
          <w:kern w:val="0"/>
          <w:sz w:val="26"/>
          <w:szCs w:val="26"/>
          <w:lang w:eastAsia="ru-RU" w:bidi="ru-RU"/>
        </w:rPr>
      </w:pPr>
      <w:r w:rsidRPr="00B82F00">
        <w:rPr>
          <w:rFonts w:ascii="Times New Roman" w:eastAsia="Times New Roman" w:hAnsi="Times New Roman" w:cs="Times New Roman"/>
          <w:b/>
          <w:bCs/>
          <w:color w:val="000000"/>
          <w:kern w:val="0"/>
          <w:sz w:val="26"/>
          <w:szCs w:val="26"/>
          <w:lang w:eastAsia="ru-RU" w:bidi="ru-RU"/>
        </w:rPr>
        <w:t xml:space="preserve">В </w:t>
      </w:r>
      <w:r w:rsidRPr="00B82F00">
        <w:rPr>
          <w:rFonts w:ascii="Times New Roman" w:eastAsia="Times New Roman" w:hAnsi="Times New Roman" w:cs="Times New Roman"/>
          <w:color w:val="000000"/>
          <w:kern w:val="0"/>
          <w:sz w:val="26"/>
          <w:szCs w:val="26"/>
          <w:lang w:eastAsia="ru-RU" w:bidi="ru-RU"/>
        </w:rPr>
        <w:t xml:space="preserve">качестве </w:t>
      </w:r>
      <w:r w:rsidRPr="00B82F00">
        <w:rPr>
          <w:rFonts w:ascii="Times New Roman" w:eastAsia="Times New Roman" w:hAnsi="Times New Roman" w:cs="Times New Roman"/>
          <w:b/>
          <w:bCs/>
          <w:color w:val="000000"/>
          <w:kern w:val="0"/>
          <w:sz w:val="26"/>
          <w:szCs w:val="26"/>
          <w:lang w:eastAsia="ru-RU" w:bidi="ru-RU"/>
        </w:rPr>
        <w:t xml:space="preserve">эмпирической основы исследования </w:t>
      </w:r>
      <w:r w:rsidRPr="00B82F00">
        <w:rPr>
          <w:rFonts w:ascii="Times New Roman" w:eastAsia="Times New Roman" w:hAnsi="Times New Roman" w:cs="Times New Roman"/>
          <w:color w:val="000000"/>
          <w:kern w:val="0"/>
          <w:sz w:val="26"/>
          <w:szCs w:val="26"/>
          <w:lang w:eastAsia="ru-RU" w:bidi="ru-RU"/>
        </w:rPr>
        <w:t>были использованы около 500 примеров среднезалоговых конструкций различной степени прототи</w:t>
      </w:r>
      <w:r w:rsidRPr="00B82F00">
        <w:rPr>
          <w:rFonts w:ascii="Times New Roman" w:eastAsia="Times New Roman" w:hAnsi="Times New Roman" w:cs="Times New Roman"/>
          <w:color w:val="000000"/>
          <w:kern w:val="0"/>
          <w:sz w:val="26"/>
          <w:szCs w:val="26"/>
          <w:lang w:eastAsia="ru-RU" w:bidi="ru-RU"/>
        </w:rPr>
        <w:softHyphen/>
        <w:t>пичности, собранных методом сплошной выборки из художественных произве</w:t>
      </w:r>
      <w:r w:rsidRPr="00B82F00">
        <w:rPr>
          <w:rFonts w:ascii="Times New Roman" w:eastAsia="Times New Roman" w:hAnsi="Times New Roman" w:cs="Times New Roman"/>
          <w:color w:val="000000"/>
          <w:kern w:val="0"/>
          <w:sz w:val="26"/>
          <w:szCs w:val="26"/>
          <w:lang w:eastAsia="ru-RU" w:bidi="ru-RU"/>
        </w:rPr>
        <w:softHyphen/>
        <w:t>дений английских и американских авторов XX века, научных и технических журналов, рекламных изданий, газет, электронных лингвистических корпусов, а также иных аутентичных источников (корпусных грамматик, разнотипных сло</w:t>
      </w:r>
      <w:r w:rsidRPr="00B82F00">
        <w:rPr>
          <w:rFonts w:ascii="Times New Roman" w:eastAsia="Times New Roman" w:hAnsi="Times New Roman" w:cs="Times New Roman"/>
          <w:color w:val="000000"/>
          <w:kern w:val="0"/>
          <w:sz w:val="26"/>
          <w:szCs w:val="26"/>
          <w:lang w:eastAsia="ru-RU" w:bidi="ru-RU"/>
        </w:rPr>
        <w:softHyphen/>
        <w:t>варей и т. д.).</w:t>
      </w:r>
    </w:p>
    <w:p w:rsidR="00B82F00" w:rsidRPr="00B82F00" w:rsidRDefault="00B82F00" w:rsidP="00B82F00">
      <w:pPr>
        <w:tabs>
          <w:tab w:val="clear" w:pos="709"/>
        </w:tabs>
        <w:suppressAutoHyphens w:val="0"/>
        <w:spacing w:after="0" w:line="480" w:lineRule="exact"/>
        <w:ind w:firstLine="780"/>
        <w:rPr>
          <w:rFonts w:ascii="Times New Roman" w:eastAsia="Times New Roman" w:hAnsi="Times New Roman" w:cs="Times New Roman"/>
          <w:color w:val="000000"/>
          <w:kern w:val="0"/>
          <w:sz w:val="26"/>
          <w:szCs w:val="26"/>
          <w:lang w:eastAsia="ru-RU" w:bidi="ru-RU"/>
        </w:rPr>
      </w:pPr>
      <w:r w:rsidRPr="00B82F00">
        <w:rPr>
          <w:rFonts w:ascii="Times New Roman" w:eastAsia="Times New Roman" w:hAnsi="Times New Roman" w:cs="Times New Roman"/>
          <w:b/>
          <w:bCs/>
          <w:color w:val="000000"/>
          <w:kern w:val="0"/>
          <w:sz w:val="26"/>
          <w:szCs w:val="26"/>
          <w:lang w:eastAsia="ru-RU" w:bidi="ru-RU"/>
        </w:rPr>
        <w:t xml:space="preserve">Научная новизна </w:t>
      </w:r>
      <w:r w:rsidRPr="00B82F00">
        <w:rPr>
          <w:rFonts w:ascii="Times New Roman" w:eastAsia="Times New Roman" w:hAnsi="Times New Roman" w:cs="Times New Roman"/>
          <w:color w:val="000000"/>
          <w:kern w:val="0"/>
          <w:sz w:val="26"/>
          <w:szCs w:val="26"/>
          <w:lang w:eastAsia="ru-RU" w:bidi="ru-RU"/>
        </w:rPr>
        <w:t>настоящего исследования обусловлена отсутствием специального описания рассматриваемого языкового явления с современных ме</w:t>
      </w:r>
      <w:r w:rsidRPr="00B82F00">
        <w:rPr>
          <w:rFonts w:ascii="Times New Roman" w:eastAsia="Times New Roman" w:hAnsi="Times New Roman" w:cs="Times New Roman"/>
          <w:color w:val="000000"/>
          <w:kern w:val="0"/>
          <w:sz w:val="26"/>
          <w:szCs w:val="26"/>
          <w:lang w:eastAsia="ru-RU" w:bidi="ru-RU"/>
        </w:rPr>
        <w:softHyphen/>
        <w:t>тодологических позиций, предполагающих анализ структуры и механизма функ</w:t>
      </w:r>
      <w:r w:rsidRPr="00B82F00">
        <w:rPr>
          <w:rFonts w:ascii="Times New Roman" w:eastAsia="Times New Roman" w:hAnsi="Times New Roman" w:cs="Times New Roman"/>
          <w:color w:val="000000"/>
          <w:kern w:val="0"/>
          <w:sz w:val="26"/>
          <w:szCs w:val="26"/>
          <w:lang w:eastAsia="ru-RU" w:bidi="ru-RU"/>
        </w:rPr>
        <w:softHyphen/>
        <w:t>ционирования категории через обращение к когнитивным основам её формиро</w:t>
      </w:r>
      <w:r w:rsidRPr="00B82F00">
        <w:rPr>
          <w:rFonts w:ascii="Times New Roman" w:eastAsia="Times New Roman" w:hAnsi="Times New Roman" w:cs="Times New Roman"/>
          <w:color w:val="000000"/>
          <w:kern w:val="0"/>
          <w:sz w:val="26"/>
          <w:szCs w:val="26"/>
          <w:lang w:eastAsia="ru-RU" w:bidi="ru-RU"/>
        </w:rPr>
        <w:softHyphen/>
        <w:t>вания. В рамках данной работы впервые предпринята попытка представить ка</w:t>
      </w:r>
      <w:r w:rsidRPr="00B82F00">
        <w:rPr>
          <w:rFonts w:ascii="Times New Roman" w:eastAsia="Times New Roman" w:hAnsi="Times New Roman" w:cs="Times New Roman"/>
          <w:color w:val="000000"/>
          <w:kern w:val="0"/>
          <w:sz w:val="26"/>
          <w:szCs w:val="26"/>
          <w:lang w:eastAsia="ru-RU" w:bidi="ru-RU"/>
        </w:rPr>
        <w:softHyphen/>
        <w:t>тегорию среднего залога как прототипически структурированную категорию. Кроме того, новым является квалификация среднезалоговых образований как конструкций в методологической трактовке когнитивной грамматики конструк</w:t>
      </w:r>
      <w:r w:rsidRPr="00B82F00">
        <w:rPr>
          <w:rFonts w:ascii="Times New Roman" w:eastAsia="Times New Roman" w:hAnsi="Times New Roman" w:cs="Times New Roman"/>
          <w:color w:val="000000"/>
          <w:kern w:val="0"/>
          <w:sz w:val="26"/>
          <w:szCs w:val="26"/>
          <w:lang w:eastAsia="ru-RU" w:bidi="ru-RU"/>
        </w:rPr>
        <w:softHyphen/>
        <w:t>ций. С этой точки зрения среднезалоговые конструкции рассматриваются как ре</w:t>
      </w:r>
      <w:r w:rsidRPr="00B82F00">
        <w:rPr>
          <w:rFonts w:ascii="Times New Roman" w:eastAsia="Times New Roman" w:hAnsi="Times New Roman" w:cs="Times New Roman"/>
          <w:color w:val="000000"/>
          <w:kern w:val="0"/>
          <w:sz w:val="26"/>
          <w:szCs w:val="26"/>
          <w:lang w:eastAsia="ru-RU" w:bidi="ru-RU"/>
        </w:rPr>
        <w:softHyphen/>
        <w:t>гулярные соответствия совокупности семантических признаков особой эвенту</w:t>
      </w:r>
      <w:r w:rsidRPr="00B82F00">
        <w:rPr>
          <w:rFonts w:ascii="Times New Roman" w:eastAsia="Times New Roman" w:hAnsi="Times New Roman" w:cs="Times New Roman"/>
          <w:color w:val="000000"/>
          <w:kern w:val="0"/>
          <w:sz w:val="26"/>
          <w:szCs w:val="26"/>
          <w:lang w:eastAsia="ru-RU" w:bidi="ru-RU"/>
        </w:rPr>
        <w:softHyphen/>
        <w:t>альной схемы определенному формату выражения.</w:t>
      </w:r>
    </w:p>
    <w:p w:rsidR="00B82F00" w:rsidRPr="00B82F00" w:rsidRDefault="00B82F00" w:rsidP="00B82F00">
      <w:pPr>
        <w:tabs>
          <w:tab w:val="clear" w:pos="709"/>
        </w:tabs>
        <w:suppressAutoHyphens w:val="0"/>
        <w:spacing w:after="0" w:line="480" w:lineRule="exact"/>
        <w:ind w:firstLine="780"/>
        <w:rPr>
          <w:rFonts w:ascii="Times New Roman" w:eastAsia="Times New Roman" w:hAnsi="Times New Roman" w:cs="Times New Roman"/>
          <w:b/>
          <w:bCs/>
          <w:color w:val="000000"/>
          <w:kern w:val="0"/>
          <w:sz w:val="26"/>
          <w:szCs w:val="26"/>
          <w:lang w:eastAsia="ru-RU" w:bidi="ru-RU"/>
        </w:rPr>
      </w:pPr>
      <w:r w:rsidRPr="00B82F00">
        <w:rPr>
          <w:rFonts w:ascii="Times New Roman" w:eastAsia="Times New Roman" w:hAnsi="Times New Roman" w:cs="Times New Roman"/>
          <w:b/>
          <w:bCs/>
          <w:color w:val="000000"/>
          <w:kern w:val="0"/>
          <w:sz w:val="26"/>
          <w:szCs w:val="26"/>
          <w:lang w:eastAsia="ru-RU" w:bidi="ru-RU"/>
        </w:rPr>
        <w:t>На защиту выносятся следующие положения:</w:t>
      </w:r>
    </w:p>
    <w:p w:rsidR="00B82F00" w:rsidRPr="00B82F00" w:rsidRDefault="00B82F00" w:rsidP="00B82F00">
      <w:pPr>
        <w:numPr>
          <w:ilvl w:val="0"/>
          <w:numId w:val="32"/>
        </w:numPr>
        <w:tabs>
          <w:tab w:val="clear" w:pos="709"/>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B82F00">
        <w:rPr>
          <w:rFonts w:ascii="Times New Roman" w:eastAsia="Times New Roman" w:hAnsi="Times New Roman" w:cs="Times New Roman"/>
          <w:color w:val="000000"/>
          <w:kern w:val="0"/>
          <w:sz w:val="26"/>
          <w:szCs w:val="26"/>
          <w:lang w:eastAsia="ru-RU" w:bidi="ru-RU"/>
        </w:rPr>
        <w:t>В современном английском языке средний залог представляет собой гла</w:t>
      </w:r>
      <w:r w:rsidRPr="00B82F00">
        <w:rPr>
          <w:rFonts w:ascii="Times New Roman" w:eastAsia="Times New Roman" w:hAnsi="Times New Roman" w:cs="Times New Roman"/>
          <w:color w:val="000000"/>
          <w:kern w:val="0"/>
          <w:sz w:val="26"/>
          <w:szCs w:val="26"/>
          <w:lang w:eastAsia="ru-RU" w:bidi="ru-RU"/>
        </w:rPr>
        <w:softHyphen/>
        <w:t>гольную категорию, специфика реализации которой заключается во взаи</w:t>
      </w:r>
      <w:r w:rsidRPr="00B82F00">
        <w:rPr>
          <w:rFonts w:ascii="Times New Roman" w:eastAsia="Times New Roman" w:hAnsi="Times New Roman" w:cs="Times New Roman"/>
          <w:color w:val="000000"/>
          <w:kern w:val="0"/>
          <w:sz w:val="26"/>
          <w:szCs w:val="26"/>
          <w:lang w:eastAsia="ru-RU" w:bidi="ru-RU"/>
        </w:rPr>
        <w:softHyphen/>
        <w:t>модействии комплекса лексических и синтаксических средств, позволяю</w:t>
      </w:r>
      <w:r w:rsidRPr="00B82F00">
        <w:rPr>
          <w:rFonts w:ascii="Times New Roman" w:eastAsia="Times New Roman" w:hAnsi="Times New Roman" w:cs="Times New Roman"/>
          <w:color w:val="000000"/>
          <w:kern w:val="0"/>
          <w:sz w:val="26"/>
          <w:szCs w:val="26"/>
          <w:lang w:eastAsia="ru-RU" w:bidi="ru-RU"/>
        </w:rPr>
        <w:softHyphen/>
        <w:t>щих передать особый тип концептуального конструирования онтологиче</w:t>
      </w:r>
      <w:r w:rsidRPr="00B82F00">
        <w:rPr>
          <w:rFonts w:ascii="Times New Roman" w:eastAsia="Times New Roman" w:hAnsi="Times New Roman" w:cs="Times New Roman"/>
          <w:color w:val="000000"/>
          <w:kern w:val="0"/>
          <w:sz w:val="26"/>
          <w:szCs w:val="26"/>
          <w:lang w:eastAsia="ru-RU" w:bidi="ru-RU"/>
        </w:rPr>
        <w:softHyphen/>
        <w:t>ской ситуации (медиальная концептуализация). В основе медиальной кон</w:t>
      </w:r>
      <w:r w:rsidRPr="00B82F00">
        <w:rPr>
          <w:rFonts w:ascii="Times New Roman" w:eastAsia="Times New Roman" w:hAnsi="Times New Roman" w:cs="Times New Roman"/>
          <w:color w:val="000000"/>
          <w:kern w:val="0"/>
          <w:sz w:val="26"/>
          <w:szCs w:val="26"/>
          <w:lang w:eastAsia="ru-RU" w:bidi="ru-RU"/>
        </w:rPr>
        <w:softHyphen/>
        <w:t>цептуализации лежит характерная эвентуальная схема среднезалоговых отношений.</w:t>
      </w:r>
    </w:p>
    <w:p w:rsidR="00B82F00" w:rsidRPr="00B82F00" w:rsidRDefault="00B82F00" w:rsidP="00B82F00">
      <w:pPr>
        <w:numPr>
          <w:ilvl w:val="0"/>
          <w:numId w:val="32"/>
        </w:numPr>
        <w:tabs>
          <w:tab w:val="clear" w:pos="709"/>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B82F00">
        <w:rPr>
          <w:rFonts w:ascii="Times New Roman" w:eastAsia="Times New Roman" w:hAnsi="Times New Roman" w:cs="Times New Roman"/>
          <w:color w:val="000000"/>
          <w:kern w:val="0"/>
          <w:sz w:val="26"/>
          <w:szCs w:val="26"/>
          <w:lang w:eastAsia="ru-RU" w:bidi="ru-RU"/>
        </w:rPr>
        <w:t>Рассмотрение среднего залога современного английского языка в истори</w:t>
      </w:r>
      <w:r w:rsidRPr="00B82F00">
        <w:rPr>
          <w:rFonts w:ascii="Times New Roman" w:eastAsia="Times New Roman" w:hAnsi="Times New Roman" w:cs="Times New Roman"/>
          <w:color w:val="000000"/>
          <w:kern w:val="0"/>
          <w:sz w:val="26"/>
          <w:szCs w:val="26"/>
          <w:lang w:eastAsia="ru-RU" w:bidi="ru-RU"/>
        </w:rPr>
        <w:softHyphen/>
        <w:t>ко-типологической ретроспективе в значительной степени демонстрирует семантическую преемственность с историческими формами медиопассива в древнегреческом и готском, что является веским основанием для его рас</w:t>
      </w:r>
      <w:r w:rsidRPr="00B82F00">
        <w:rPr>
          <w:rFonts w:ascii="Times New Roman" w:eastAsia="Times New Roman" w:hAnsi="Times New Roman" w:cs="Times New Roman"/>
          <w:color w:val="000000"/>
          <w:kern w:val="0"/>
          <w:sz w:val="26"/>
          <w:szCs w:val="26"/>
          <w:lang w:eastAsia="ru-RU" w:bidi="ru-RU"/>
        </w:rPr>
        <w:softHyphen/>
        <w:t>смотрения в качестве полноправного члена залоговой системы.</w:t>
      </w:r>
    </w:p>
    <w:p w:rsidR="00B82F00" w:rsidRPr="00B82F00" w:rsidRDefault="00B82F00" w:rsidP="00B82F00">
      <w:pPr>
        <w:numPr>
          <w:ilvl w:val="0"/>
          <w:numId w:val="32"/>
        </w:numPr>
        <w:tabs>
          <w:tab w:val="clear" w:pos="709"/>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B82F00">
        <w:rPr>
          <w:rFonts w:ascii="Times New Roman" w:eastAsia="Times New Roman" w:hAnsi="Times New Roman" w:cs="Times New Roman"/>
          <w:color w:val="000000"/>
          <w:kern w:val="0"/>
          <w:sz w:val="26"/>
          <w:szCs w:val="26"/>
          <w:lang w:eastAsia="ru-RU" w:bidi="ru-RU"/>
        </w:rPr>
        <w:t xml:space="preserve">Структура категории среднего залога обнаруживает прототипический принцип организации, что обусловлено формальным и семантическим варьированием внутри категории. Степень прототипичности конструкции зависит от наличия характерных </w:t>
      </w:r>
      <w:r w:rsidRPr="00B82F00">
        <w:rPr>
          <w:rFonts w:ascii="Times New Roman" w:eastAsia="Times New Roman" w:hAnsi="Times New Roman" w:cs="Times New Roman"/>
          <w:i/>
          <w:iCs/>
          <w:color w:val="000000"/>
          <w:kern w:val="0"/>
          <w:sz w:val="26"/>
          <w:szCs w:val="26"/>
          <w:lang w:eastAsia="ru-RU" w:bidi="ru-RU"/>
        </w:rPr>
        <w:t>градуальных и привативных признаков медиальности,</w:t>
      </w:r>
      <w:r w:rsidRPr="00B82F00">
        <w:rPr>
          <w:rFonts w:ascii="Times New Roman" w:eastAsia="Times New Roman" w:hAnsi="Times New Roman" w:cs="Times New Roman"/>
          <w:color w:val="000000"/>
          <w:kern w:val="0"/>
          <w:sz w:val="26"/>
          <w:szCs w:val="26"/>
          <w:lang w:eastAsia="ru-RU" w:bidi="ru-RU"/>
        </w:rPr>
        <w:t xml:space="preserve"> степени их выраженности и роли в формировании средне</w:t>
      </w:r>
      <w:r w:rsidRPr="00B82F00">
        <w:rPr>
          <w:rFonts w:ascii="Times New Roman" w:eastAsia="Times New Roman" w:hAnsi="Times New Roman" w:cs="Times New Roman"/>
          <w:color w:val="000000"/>
          <w:kern w:val="0"/>
          <w:sz w:val="26"/>
          <w:szCs w:val="26"/>
          <w:lang w:eastAsia="ru-RU" w:bidi="ru-RU"/>
        </w:rPr>
        <w:softHyphen/>
        <w:t>залогового значения. К данным признакам относятся: тематическая пози</w:t>
      </w:r>
      <w:r w:rsidRPr="00B82F00">
        <w:rPr>
          <w:rFonts w:ascii="Times New Roman" w:eastAsia="Times New Roman" w:hAnsi="Times New Roman" w:cs="Times New Roman"/>
          <w:color w:val="000000"/>
          <w:kern w:val="0"/>
          <w:sz w:val="26"/>
          <w:szCs w:val="26"/>
          <w:lang w:eastAsia="ru-RU" w:bidi="ru-RU"/>
        </w:rPr>
        <w:softHyphen/>
        <w:t>ция объекта при отсутствии слова с агентивным значением, наличие ад</w:t>
      </w:r>
      <w:r w:rsidRPr="00B82F00">
        <w:rPr>
          <w:rFonts w:ascii="Times New Roman" w:eastAsia="Times New Roman" w:hAnsi="Times New Roman" w:cs="Times New Roman"/>
          <w:color w:val="000000"/>
          <w:kern w:val="0"/>
          <w:sz w:val="26"/>
          <w:szCs w:val="26"/>
          <w:lang w:eastAsia="ru-RU" w:bidi="ru-RU"/>
        </w:rPr>
        <w:softHyphen/>
        <w:t>вербиального компонента образа действия, синтаксическая непереход</w:t>
      </w:r>
      <w:r w:rsidRPr="00B82F00">
        <w:rPr>
          <w:rFonts w:ascii="Times New Roman" w:eastAsia="Times New Roman" w:hAnsi="Times New Roman" w:cs="Times New Roman"/>
          <w:color w:val="000000"/>
          <w:kern w:val="0"/>
          <w:sz w:val="26"/>
          <w:szCs w:val="26"/>
          <w:lang w:eastAsia="ru-RU" w:bidi="ru-RU"/>
        </w:rPr>
        <w:softHyphen/>
        <w:t>ность смыслового глагола и др.</w:t>
      </w:r>
    </w:p>
    <w:p w:rsidR="00B82F00" w:rsidRPr="00B82F00" w:rsidRDefault="00B82F00" w:rsidP="00B82F00">
      <w:pPr>
        <w:numPr>
          <w:ilvl w:val="0"/>
          <w:numId w:val="32"/>
        </w:numPr>
        <w:tabs>
          <w:tab w:val="clear" w:pos="709"/>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B82F00">
        <w:rPr>
          <w:rFonts w:ascii="Times New Roman" w:eastAsia="Times New Roman" w:hAnsi="Times New Roman" w:cs="Times New Roman"/>
          <w:color w:val="000000"/>
          <w:kern w:val="0"/>
          <w:sz w:val="26"/>
          <w:szCs w:val="26"/>
          <w:lang w:eastAsia="ru-RU" w:bidi="ru-RU"/>
        </w:rPr>
        <w:t>Регулярность соотнесения определенного концептуального содержания и специфического формата выражения позволяет квалифицировать средне</w:t>
      </w:r>
      <w:r w:rsidRPr="00B82F00">
        <w:rPr>
          <w:rFonts w:ascii="Times New Roman" w:eastAsia="Times New Roman" w:hAnsi="Times New Roman" w:cs="Times New Roman"/>
          <w:color w:val="000000"/>
          <w:kern w:val="0"/>
          <w:sz w:val="26"/>
          <w:szCs w:val="26"/>
          <w:lang w:eastAsia="ru-RU" w:bidi="ru-RU"/>
        </w:rPr>
        <w:softHyphen/>
        <w:t xml:space="preserve">залоговую структуру как особого рода </w:t>
      </w:r>
      <w:r w:rsidRPr="00B82F00">
        <w:rPr>
          <w:rFonts w:ascii="Times New Roman" w:eastAsia="Times New Roman" w:hAnsi="Times New Roman" w:cs="Times New Roman"/>
          <w:i/>
          <w:iCs/>
          <w:color w:val="000000"/>
          <w:kern w:val="0"/>
          <w:sz w:val="26"/>
          <w:szCs w:val="26"/>
          <w:lang w:eastAsia="ru-RU" w:bidi="ru-RU"/>
        </w:rPr>
        <w:t>конструкцию,</w:t>
      </w:r>
      <w:r w:rsidRPr="00B82F00">
        <w:rPr>
          <w:rFonts w:ascii="Times New Roman" w:eastAsia="Times New Roman" w:hAnsi="Times New Roman" w:cs="Times New Roman"/>
          <w:color w:val="000000"/>
          <w:kern w:val="0"/>
          <w:sz w:val="26"/>
          <w:szCs w:val="26"/>
          <w:lang w:eastAsia="ru-RU" w:bidi="ru-RU"/>
        </w:rPr>
        <w:t xml:space="preserve"> предопределяющую функциональную категоризацию и перекатегоризацию глагольного слова. С учётом варьирования схема формального выражения представлена сле</w:t>
      </w:r>
      <w:r w:rsidRPr="00B82F00">
        <w:rPr>
          <w:rFonts w:ascii="Times New Roman" w:eastAsia="Times New Roman" w:hAnsi="Times New Roman" w:cs="Times New Roman"/>
          <w:color w:val="000000"/>
          <w:kern w:val="0"/>
          <w:sz w:val="26"/>
          <w:szCs w:val="26"/>
          <w:lang w:eastAsia="ru-RU" w:bidi="ru-RU"/>
        </w:rPr>
        <w:softHyphen/>
        <w:t xml:space="preserve">дующим образом </w:t>
      </w:r>
      <w:r w:rsidRPr="00B82F00">
        <w:rPr>
          <w:rFonts w:ascii="Times New Roman" w:eastAsia="Times New Roman" w:hAnsi="Times New Roman" w:cs="Times New Roman"/>
          <w:color w:val="000000"/>
          <w:kern w:val="0"/>
          <w:sz w:val="26"/>
          <w:szCs w:val="26"/>
          <w:lang w:val="en-US" w:eastAsia="en-US" w:bidi="en-US"/>
        </w:rPr>
        <w:t>S</w:t>
      </w:r>
      <w:r w:rsidRPr="00B82F00">
        <w:rPr>
          <w:rFonts w:ascii="Times New Roman" w:eastAsia="Times New Roman" w:hAnsi="Times New Roman" w:cs="Times New Roman"/>
          <w:color w:val="000000"/>
          <w:kern w:val="0"/>
          <w:sz w:val="26"/>
          <w:szCs w:val="26"/>
          <w:vertAlign w:val="subscript"/>
          <w:lang w:val="en-US" w:eastAsia="en-US" w:bidi="en-US"/>
        </w:rPr>
        <w:t>sing</w:t>
      </w:r>
      <w:r w:rsidRPr="00B82F00">
        <w:rPr>
          <w:rFonts w:ascii="Times New Roman" w:eastAsia="Times New Roman" w:hAnsi="Times New Roman" w:cs="Times New Roman"/>
          <w:color w:val="000000"/>
          <w:kern w:val="0"/>
          <w:sz w:val="26"/>
          <w:szCs w:val="26"/>
          <w:lang w:eastAsia="en-US" w:bidi="en-US"/>
        </w:rPr>
        <w:t>/</w:t>
      </w:r>
      <w:r w:rsidRPr="00B82F00">
        <w:rPr>
          <w:rFonts w:ascii="Times New Roman" w:eastAsia="Times New Roman" w:hAnsi="Times New Roman" w:cs="Times New Roman"/>
          <w:color w:val="000000"/>
          <w:kern w:val="0"/>
          <w:sz w:val="26"/>
          <w:szCs w:val="26"/>
          <w:lang w:val="en-US" w:eastAsia="en-US" w:bidi="en-US"/>
        </w:rPr>
        <w:t>pi</w:t>
      </w:r>
      <w:r w:rsidRPr="00B82F00">
        <w:rPr>
          <w:rFonts w:ascii="Times New Roman" w:eastAsia="Times New Roman" w:hAnsi="Times New Roman" w:cs="Times New Roman"/>
          <w:color w:val="000000"/>
          <w:kern w:val="0"/>
          <w:sz w:val="26"/>
          <w:szCs w:val="26"/>
          <w:lang w:eastAsia="en-US" w:bidi="en-US"/>
        </w:rPr>
        <w:t>+</w:t>
      </w:r>
      <w:r w:rsidRPr="00B82F00">
        <w:rPr>
          <w:rFonts w:ascii="Times New Roman" w:eastAsia="Times New Roman" w:hAnsi="Times New Roman" w:cs="Times New Roman"/>
          <w:color w:val="000000"/>
          <w:kern w:val="0"/>
          <w:sz w:val="26"/>
          <w:szCs w:val="26"/>
          <w:lang w:val="en-US" w:eastAsia="en-US" w:bidi="en-US"/>
        </w:rPr>
        <w:t>Pp</w:t>
      </w:r>
      <w:r w:rsidRPr="00B82F00">
        <w:rPr>
          <w:rFonts w:ascii="Times New Roman" w:eastAsia="Times New Roman" w:hAnsi="Times New Roman" w:cs="Times New Roman"/>
          <w:color w:val="000000"/>
          <w:kern w:val="0"/>
          <w:sz w:val="26"/>
          <w:szCs w:val="26"/>
          <w:vertAlign w:val="subscript"/>
          <w:lang w:val="en-US" w:eastAsia="en-US" w:bidi="en-US"/>
        </w:rPr>
        <w:t>res</w:t>
      </w:r>
      <w:r w:rsidRPr="00B82F00">
        <w:rPr>
          <w:rFonts w:ascii="Times New Roman" w:eastAsia="Times New Roman" w:hAnsi="Times New Roman" w:cs="Times New Roman"/>
          <w:color w:val="000000"/>
          <w:kern w:val="0"/>
          <w:sz w:val="26"/>
          <w:szCs w:val="26"/>
          <w:lang w:eastAsia="en-US" w:bidi="en-US"/>
        </w:rPr>
        <w:t>+</w:t>
      </w:r>
      <w:r w:rsidRPr="00B82F00">
        <w:rPr>
          <w:rFonts w:ascii="Times New Roman" w:eastAsia="Times New Roman" w:hAnsi="Times New Roman" w:cs="Times New Roman"/>
          <w:color w:val="000000"/>
          <w:kern w:val="0"/>
          <w:sz w:val="26"/>
          <w:szCs w:val="26"/>
          <w:lang w:val="en-US" w:eastAsia="en-US" w:bidi="en-US"/>
        </w:rPr>
        <w:t>Adv</w:t>
      </w:r>
      <w:r w:rsidRPr="00B82F00">
        <w:rPr>
          <w:rFonts w:ascii="Times New Roman" w:eastAsia="Times New Roman" w:hAnsi="Times New Roman" w:cs="Times New Roman"/>
          <w:color w:val="000000"/>
          <w:kern w:val="0"/>
          <w:sz w:val="26"/>
          <w:szCs w:val="26"/>
          <w:vertAlign w:val="subscript"/>
          <w:lang w:val="en-US" w:eastAsia="en-US" w:bidi="en-US"/>
        </w:rPr>
        <w:t>man</w:t>
      </w:r>
      <w:r w:rsidRPr="00B82F00">
        <w:rPr>
          <w:rFonts w:ascii="Times New Roman" w:eastAsia="Times New Roman" w:hAnsi="Times New Roman" w:cs="Times New Roman"/>
          <w:color w:val="000000"/>
          <w:kern w:val="0"/>
          <w:sz w:val="26"/>
          <w:szCs w:val="26"/>
          <w:lang w:eastAsia="en-US" w:bidi="en-US"/>
        </w:rPr>
        <w:t xml:space="preserve">, </w:t>
      </w:r>
      <w:r w:rsidRPr="00B82F00">
        <w:rPr>
          <w:rFonts w:ascii="Times New Roman" w:eastAsia="Times New Roman" w:hAnsi="Times New Roman" w:cs="Times New Roman"/>
          <w:color w:val="000000"/>
          <w:kern w:val="0"/>
          <w:sz w:val="26"/>
          <w:szCs w:val="26"/>
          <w:lang w:eastAsia="ru-RU" w:bidi="ru-RU"/>
        </w:rPr>
        <w:t xml:space="preserve">где </w:t>
      </w:r>
      <w:r w:rsidRPr="00B82F00">
        <w:rPr>
          <w:rFonts w:ascii="Times New Roman" w:eastAsia="Times New Roman" w:hAnsi="Times New Roman" w:cs="Times New Roman"/>
          <w:color w:val="000000"/>
          <w:kern w:val="0"/>
          <w:sz w:val="26"/>
          <w:szCs w:val="26"/>
          <w:lang w:val="en-US" w:eastAsia="en-US" w:bidi="en-US"/>
        </w:rPr>
        <w:t>S</w:t>
      </w:r>
      <w:r w:rsidRPr="00B82F00">
        <w:rPr>
          <w:rFonts w:ascii="Times New Roman" w:eastAsia="Times New Roman" w:hAnsi="Times New Roman" w:cs="Times New Roman"/>
          <w:color w:val="000000"/>
          <w:kern w:val="0"/>
          <w:sz w:val="26"/>
          <w:szCs w:val="26"/>
          <w:vertAlign w:val="subscript"/>
          <w:lang w:val="en-US" w:eastAsia="en-US" w:bidi="en-US"/>
        </w:rPr>
        <w:t>smg</w:t>
      </w:r>
      <w:r w:rsidRPr="00B82F00">
        <w:rPr>
          <w:rFonts w:ascii="Times New Roman" w:eastAsia="Times New Roman" w:hAnsi="Times New Roman" w:cs="Times New Roman"/>
          <w:color w:val="000000"/>
          <w:kern w:val="0"/>
          <w:sz w:val="26"/>
          <w:szCs w:val="26"/>
          <w:lang w:eastAsia="en-US" w:bidi="en-US"/>
        </w:rPr>
        <w:t>/</w:t>
      </w:r>
      <w:r w:rsidRPr="00B82F00">
        <w:rPr>
          <w:rFonts w:ascii="Times New Roman" w:eastAsia="Times New Roman" w:hAnsi="Times New Roman" w:cs="Times New Roman"/>
          <w:color w:val="000000"/>
          <w:kern w:val="0"/>
          <w:sz w:val="26"/>
          <w:szCs w:val="26"/>
          <w:lang w:val="en-US" w:eastAsia="en-US" w:bidi="en-US"/>
        </w:rPr>
        <w:t>pi</w:t>
      </w:r>
      <w:r w:rsidRPr="00B82F00">
        <w:rPr>
          <w:rFonts w:ascii="Times New Roman" w:eastAsia="Times New Roman" w:hAnsi="Times New Roman" w:cs="Times New Roman"/>
          <w:color w:val="000000"/>
          <w:kern w:val="0"/>
          <w:sz w:val="26"/>
          <w:szCs w:val="26"/>
          <w:lang w:eastAsia="en-US" w:bidi="en-US"/>
        </w:rPr>
        <w:t xml:space="preserve"> </w:t>
      </w:r>
      <w:r w:rsidRPr="00B82F00">
        <w:rPr>
          <w:rFonts w:ascii="Times New Roman" w:eastAsia="Times New Roman" w:hAnsi="Times New Roman" w:cs="Times New Roman"/>
          <w:color w:val="000000"/>
          <w:kern w:val="0"/>
          <w:sz w:val="26"/>
          <w:szCs w:val="26"/>
          <w:lang w:eastAsia="ru-RU" w:bidi="ru-RU"/>
        </w:rPr>
        <w:t xml:space="preserve">- подлежащее, </w:t>
      </w:r>
      <w:r w:rsidRPr="00B82F00">
        <w:rPr>
          <w:rFonts w:ascii="Times New Roman" w:eastAsia="Times New Roman" w:hAnsi="Times New Roman" w:cs="Times New Roman"/>
          <w:color w:val="000000"/>
          <w:kern w:val="0"/>
          <w:sz w:val="26"/>
          <w:szCs w:val="26"/>
          <w:lang w:val="en-US" w:eastAsia="en-US" w:bidi="en-US"/>
        </w:rPr>
        <w:t>P</w:t>
      </w:r>
      <w:r w:rsidRPr="00B82F00">
        <w:rPr>
          <w:rFonts w:ascii="Times New Roman" w:eastAsia="Times New Roman" w:hAnsi="Times New Roman" w:cs="Times New Roman"/>
          <w:color w:val="000000"/>
          <w:kern w:val="0"/>
          <w:sz w:val="26"/>
          <w:szCs w:val="26"/>
          <w:vertAlign w:val="subscript"/>
          <w:lang w:val="en-US" w:eastAsia="en-US" w:bidi="en-US"/>
        </w:rPr>
        <w:t>pres</w:t>
      </w:r>
      <w:r w:rsidRPr="00B82F00">
        <w:rPr>
          <w:rFonts w:ascii="Times New Roman" w:eastAsia="Times New Roman" w:hAnsi="Times New Roman" w:cs="Times New Roman"/>
          <w:color w:val="000000"/>
          <w:kern w:val="0"/>
          <w:sz w:val="26"/>
          <w:szCs w:val="26"/>
          <w:lang w:eastAsia="en-US" w:bidi="en-US"/>
        </w:rPr>
        <w:t xml:space="preserve"> </w:t>
      </w:r>
      <w:r w:rsidRPr="00B82F00">
        <w:rPr>
          <w:rFonts w:ascii="Times New Roman" w:eastAsia="Times New Roman" w:hAnsi="Times New Roman" w:cs="Times New Roman"/>
          <w:color w:val="000000"/>
          <w:kern w:val="0"/>
          <w:sz w:val="26"/>
          <w:szCs w:val="26"/>
          <w:lang w:eastAsia="ru-RU" w:bidi="ru-RU"/>
        </w:rPr>
        <w:t>- ска</w:t>
      </w:r>
      <w:r w:rsidRPr="00B82F00">
        <w:rPr>
          <w:rFonts w:ascii="Times New Roman" w:eastAsia="Times New Roman" w:hAnsi="Times New Roman" w:cs="Times New Roman"/>
          <w:color w:val="000000"/>
          <w:kern w:val="0"/>
          <w:sz w:val="26"/>
          <w:szCs w:val="26"/>
          <w:lang w:eastAsia="ru-RU" w:bidi="ru-RU"/>
        </w:rPr>
        <w:softHyphen/>
        <w:t xml:space="preserve">зуемое, </w:t>
      </w:r>
      <w:r w:rsidRPr="00B82F00">
        <w:rPr>
          <w:rFonts w:ascii="Times New Roman" w:eastAsia="Times New Roman" w:hAnsi="Times New Roman" w:cs="Times New Roman"/>
          <w:color w:val="000000"/>
          <w:kern w:val="0"/>
          <w:sz w:val="26"/>
          <w:szCs w:val="26"/>
          <w:lang w:val="en-US" w:eastAsia="en-US" w:bidi="en-US"/>
        </w:rPr>
        <w:t>a</w:t>
      </w:r>
      <w:r w:rsidRPr="00B82F00">
        <w:rPr>
          <w:rFonts w:ascii="Times New Roman" w:eastAsia="Times New Roman" w:hAnsi="Times New Roman" w:cs="Times New Roman"/>
          <w:color w:val="000000"/>
          <w:kern w:val="0"/>
          <w:sz w:val="26"/>
          <w:szCs w:val="26"/>
          <w:lang w:eastAsia="en-US" w:bidi="en-US"/>
        </w:rPr>
        <w:t xml:space="preserve"> </w:t>
      </w:r>
      <w:r w:rsidRPr="00B82F00">
        <w:rPr>
          <w:rFonts w:ascii="Times New Roman" w:eastAsia="Times New Roman" w:hAnsi="Times New Roman" w:cs="Times New Roman"/>
          <w:color w:val="000000"/>
          <w:kern w:val="0"/>
          <w:sz w:val="26"/>
          <w:szCs w:val="26"/>
          <w:lang w:val="en-US" w:eastAsia="en-US" w:bidi="en-US"/>
        </w:rPr>
        <w:t>Adv</w:t>
      </w:r>
      <w:r w:rsidRPr="00B82F00">
        <w:rPr>
          <w:rFonts w:ascii="Times New Roman" w:eastAsia="Times New Roman" w:hAnsi="Times New Roman" w:cs="Times New Roman"/>
          <w:color w:val="000000"/>
          <w:kern w:val="0"/>
          <w:sz w:val="26"/>
          <w:szCs w:val="26"/>
          <w:vertAlign w:val="subscript"/>
          <w:lang w:val="en-US" w:eastAsia="en-US" w:bidi="en-US"/>
        </w:rPr>
        <w:t>man</w:t>
      </w:r>
      <w:r w:rsidRPr="00B82F00">
        <w:rPr>
          <w:rFonts w:ascii="Times New Roman" w:eastAsia="Times New Roman" w:hAnsi="Times New Roman" w:cs="Times New Roman"/>
          <w:color w:val="000000"/>
          <w:kern w:val="0"/>
          <w:sz w:val="26"/>
          <w:szCs w:val="26"/>
          <w:lang w:eastAsia="en-US" w:bidi="en-US"/>
        </w:rPr>
        <w:t xml:space="preserve"> </w:t>
      </w:r>
      <w:r w:rsidRPr="00B82F00">
        <w:rPr>
          <w:rFonts w:ascii="Times New Roman" w:eastAsia="Times New Roman" w:hAnsi="Times New Roman" w:cs="Times New Roman"/>
          <w:color w:val="000000"/>
          <w:kern w:val="0"/>
          <w:sz w:val="26"/>
          <w:szCs w:val="26"/>
          <w:lang w:eastAsia="ru-RU" w:bidi="ru-RU"/>
        </w:rPr>
        <w:t>- адвербиальный компонент.</w:t>
      </w:r>
    </w:p>
    <w:p w:rsidR="00B82F00" w:rsidRPr="00B82F00" w:rsidRDefault="00B82F00" w:rsidP="00B82F00">
      <w:pPr>
        <w:numPr>
          <w:ilvl w:val="0"/>
          <w:numId w:val="32"/>
        </w:numPr>
        <w:tabs>
          <w:tab w:val="clear" w:pos="709"/>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B82F00">
        <w:rPr>
          <w:rFonts w:ascii="Times New Roman" w:eastAsia="Times New Roman" w:hAnsi="Times New Roman" w:cs="Times New Roman"/>
          <w:color w:val="000000"/>
          <w:kern w:val="0"/>
          <w:sz w:val="26"/>
          <w:szCs w:val="26"/>
          <w:lang w:eastAsia="ru-RU" w:bidi="ru-RU"/>
        </w:rPr>
        <w:t>Стратифицированная признаковая модель категории среднего залога ха</w:t>
      </w:r>
      <w:r w:rsidRPr="00B82F00">
        <w:rPr>
          <w:rFonts w:ascii="Times New Roman" w:eastAsia="Times New Roman" w:hAnsi="Times New Roman" w:cs="Times New Roman"/>
          <w:color w:val="000000"/>
          <w:kern w:val="0"/>
          <w:sz w:val="26"/>
          <w:szCs w:val="26"/>
          <w:lang w:eastAsia="ru-RU" w:bidi="ru-RU"/>
        </w:rPr>
        <w:softHyphen/>
        <w:t>рактеризует взаимозависимость между имеющимся разнообразием средств и способов выражения среднего залога и его семантическим объёмом.</w:t>
      </w:r>
    </w:p>
    <w:p w:rsidR="00B82F00" w:rsidRPr="00B82F00" w:rsidRDefault="00B82F00" w:rsidP="00B82F00">
      <w:pPr>
        <w:numPr>
          <w:ilvl w:val="0"/>
          <w:numId w:val="32"/>
        </w:numPr>
        <w:tabs>
          <w:tab w:val="clear" w:pos="709"/>
        </w:tabs>
        <w:suppressAutoHyphens w:val="0"/>
        <w:spacing w:after="0" w:line="480" w:lineRule="exact"/>
        <w:jc w:val="left"/>
        <w:rPr>
          <w:rFonts w:ascii="Times New Roman" w:eastAsia="Times New Roman" w:hAnsi="Times New Roman" w:cs="Times New Roman"/>
          <w:color w:val="000000"/>
          <w:kern w:val="0"/>
          <w:sz w:val="26"/>
          <w:szCs w:val="26"/>
          <w:lang w:eastAsia="ru-RU" w:bidi="ru-RU"/>
        </w:rPr>
      </w:pPr>
      <w:r w:rsidRPr="00B82F00">
        <w:rPr>
          <w:rFonts w:ascii="Times New Roman" w:eastAsia="Times New Roman" w:hAnsi="Times New Roman" w:cs="Times New Roman"/>
          <w:color w:val="000000"/>
          <w:kern w:val="0"/>
          <w:sz w:val="26"/>
          <w:szCs w:val="26"/>
          <w:lang w:eastAsia="ru-RU" w:bidi="ru-RU"/>
        </w:rPr>
        <w:t>Степень близости того или иного представителя категории среднего залога к прототипу прямо пропорциональна количеству черт из состава призна</w:t>
      </w:r>
      <w:r w:rsidRPr="00B82F00">
        <w:rPr>
          <w:rFonts w:ascii="Times New Roman" w:eastAsia="Times New Roman" w:hAnsi="Times New Roman" w:cs="Times New Roman"/>
          <w:color w:val="000000"/>
          <w:kern w:val="0"/>
          <w:sz w:val="26"/>
          <w:szCs w:val="26"/>
          <w:lang w:eastAsia="ru-RU" w:bidi="ru-RU"/>
        </w:rPr>
        <w:softHyphen/>
        <w:t xml:space="preserve">ковой модели категории, которым удовлетворяет данный представитель. </w:t>
      </w:r>
      <w:r w:rsidRPr="00B82F00">
        <w:rPr>
          <w:rFonts w:ascii="Times New Roman" w:eastAsia="Times New Roman" w:hAnsi="Times New Roman" w:cs="Times New Roman"/>
          <w:b/>
          <w:bCs/>
          <w:color w:val="000000"/>
          <w:kern w:val="0"/>
          <w:sz w:val="26"/>
          <w:szCs w:val="26"/>
          <w:lang w:eastAsia="ru-RU" w:bidi="ru-RU"/>
        </w:rPr>
        <w:t xml:space="preserve">Теоретическая значимость </w:t>
      </w:r>
      <w:r w:rsidRPr="00B82F00">
        <w:rPr>
          <w:rFonts w:ascii="Times New Roman" w:eastAsia="Times New Roman" w:hAnsi="Times New Roman" w:cs="Times New Roman"/>
          <w:color w:val="000000"/>
          <w:kern w:val="0"/>
          <w:sz w:val="26"/>
          <w:szCs w:val="26"/>
          <w:lang w:eastAsia="ru-RU" w:bidi="ru-RU"/>
        </w:rPr>
        <w:t>работы заключается в выявлении систем</w:t>
      </w:r>
      <w:r w:rsidRPr="00B82F00">
        <w:rPr>
          <w:rFonts w:ascii="Times New Roman" w:eastAsia="Times New Roman" w:hAnsi="Times New Roman" w:cs="Times New Roman"/>
          <w:color w:val="000000"/>
          <w:kern w:val="0"/>
          <w:sz w:val="26"/>
          <w:szCs w:val="26"/>
          <w:lang w:eastAsia="ru-RU" w:bidi="ru-RU"/>
        </w:rPr>
        <w:softHyphen/>
        <w:t>ных формальных и контенсиональных признаков среднезалоговых конструк</w:t>
      </w:r>
      <w:r w:rsidRPr="00B82F00">
        <w:rPr>
          <w:rFonts w:ascii="Times New Roman" w:eastAsia="Times New Roman" w:hAnsi="Times New Roman" w:cs="Times New Roman"/>
          <w:color w:val="000000"/>
          <w:kern w:val="0"/>
          <w:sz w:val="26"/>
          <w:szCs w:val="26"/>
          <w:lang w:eastAsia="ru-RU" w:bidi="ru-RU"/>
        </w:rPr>
        <w:softHyphen/>
        <w:t>ций, создании признаковой модели категории среднего залога, а также в вы</w:t>
      </w:r>
      <w:r w:rsidRPr="00B82F00">
        <w:rPr>
          <w:rFonts w:ascii="Times New Roman" w:eastAsia="Times New Roman" w:hAnsi="Times New Roman" w:cs="Times New Roman"/>
          <w:color w:val="000000"/>
          <w:kern w:val="0"/>
          <w:sz w:val="26"/>
          <w:szCs w:val="26"/>
          <w:lang w:eastAsia="ru-RU" w:bidi="ru-RU"/>
        </w:rPr>
        <w:softHyphen/>
        <w:t>работке диагностических процедур, позволяющих отграничить среднезалого</w:t>
      </w:r>
      <w:r w:rsidRPr="00B82F00">
        <w:rPr>
          <w:rFonts w:ascii="Times New Roman" w:eastAsia="Times New Roman" w:hAnsi="Times New Roman" w:cs="Times New Roman"/>
          <w:color w:val="000000"/>
          <w:kern w:val="0"/>
          <w:sz w:val="26"/>
          <w:szCs w:val="26"/>
          <w:lang w:eastAsia="ru-RU" w:bidi="ru-RU"/>
        </w:rPr>
        <w:softHyphen/>
        <w:t>вые конструкции от смежных явлений. Теоретически значимым является описание среднего залога как категории, обнаруживающей прототипический принцип организации. Тем самым диссертационное исследование вносит оп</w:t>
      </w:r>
      <w:r w:rsidRPr="00B82F00">
        <w:rPr>
          <w:rFonts w:ascii="Times New Roman" w:eastAsia="Times New Roman" w:hAnsi="Times New Roman" w:cs="Times New Roman"/>
          <w:color w:val="000000"/>
          <w:kern w:val="0"/>
          <w:sz w:val="26"/>
          <w:szCs w:val="26"/>
          <w:lang w:eastAsia="ru-RU" w:bidi="ru-RU"/>
        </w:rPr>
        <w:softHyphen/>
        <w:t>ределённый вклад в развитие таких направлений современного языкознания, как когнитивно-дискурсивная лингвистика, когнитивная грамматика конст</w:t>
      </w:r>
      <w:r w:rsidRPr="00B82F00">
        <w:rPr>
          <w:rFonts w:ascii="Times New Roman" w:eastAsia="Times New Roman" w:hAnsi="Times New Roman" w:cs="Times New Roman"/>
          <w:color w:val="000000"/>
          <w:kern w:val="0"/>
          <w:sz w:val="26"/>
          <w:szCs w:val="26"/>
          <w:lang w:eastAsia="ru-RU" w:bidi="ru-RU"/>
        </w:rPr>
        <w:softHyphen/>
        <w:t>рукций, теория семантики глагольного слова, семантический синтаксис и теория прототипической организации языковых категорий. Настоящее иссле</w:t>
      </w:r>
      <w:r w:rsidRPr="00B82F00">
        <w:rPr>
          <w:rFonts w:ascii="Times New Roman" w:eastAsia="Times New Roman" w:hAnsi="Times New Roman" w:cs="Times New Roman"/>
          <w:color w:val="000000"/>
          <w:kern w:val="0"/>
          <w:sz w:val="26"/>
          <w:szCs w:val="26"/>
          <w:lang w:eastAsia="ru-RU" w:bidi="ru-RU"/>
        </w:rPr>
        <w:softHyphen/>
        <w:t>дование способствует дальнейшему углублению знаний о системно</w:t>
      </w:r>
      <w:r w:rsidRPr="00B82F00">
        <w:rPr>
          <w:rFonts w:ascii="Times New Roman" w:eastAsia="Times New Roman" w:hAnsi="Times New Roman" w:cs="Times New Roman"/>
          <w:color w:val="000000"/>
          <w:kern w:val="0"/>
          <w:sz w:val="26"/>
          <w:szCs w:val="26"/>
          <w:lang w:eastAsia="ru-RU" w:bidi="ru-RU"/>
        </w:rPr>
        <w:softHyphen/>
        <w:t>функциональных отношениях между различными залоговыми формами гла</w:t>
      </w:r>
      <w:r w:rsidRPr="00B82F00">
        <w:rPr>
          <w:rFonts w:ascii="Times New Roman" w:eastAsia="Times New Roman" w:hAnsi="Times New Roman" w:cs="Times New Roman"/>
          <w:color w:val="000000"/>
          <w:kern w:val="0"/>
          <w:sz w:val="26"/>
          <w:szCs w:val="26"/>
          <w:lang w:eastAsia="ru-RU" w:bidi="ru-RU"/>
        </w:rPr>
        <w:softHyphen/>
        <w:t>гола в английском языке, о структуре залоговых категорий в целом и катего</w:t>
      </w:r>
      <w:r w:rsidRPr="00B82F00">
        <w:rPr>
          <w:rFonts w:ascii="Times New Roman" w:eastAsia="Times New Roman" w:hAnsi="Times New Roman" w:cs="Times New Roman"/>
          <w:color w:val="000000"/>
          <w:kern w:val="0"/>
          <w:sz w:val="26"/>
          <w:szCs w:val="26"/>
          <w:lang w:eastAsia="ru-RU" w:bidi="ru-RU"/>
        </w:rPr>
        <w:softHyphen/>
        <w:t>рии среднего залога в частности.</w:t>
      </w:r>
    </w:p>
    <w:p w:rsidR="00B82F00" w:rsidRPr="00B82F00" w:rsidRDefault="00B82F00" w:rsidP="00B82F00">
      <w:pPr>
        <w:tabs>
          <w:tab w:val="clear" w:pos="709"/>
        </w:tabs>
        <w:suppressAutoHyphens w:val="0"/>
        <w:spacing w:after="0" w:line="480" w:lineRule="exact"/>
        <w:ind w:firstLine="780"/>
        <w:rPr>
          <w:rFonts w:ascii="Times New Roman" w:eastAsia="Times New Roman" w:hAnsi="Times New Roman" w:cs="Times New Roman"/>
          <w:color w:val="000000"/>
          <w:kern w:val="0"/>
          <w:sz w:val="26"/>
          <w:szCs w:val="26"/>
          <w:lang w:eastAsia="ru-RU" w:bidi="ru-RU"/>
        </w:rPr>
      </w:pPr>
      <w:r w:rsidRPr="00B82F00">
        <w:rPr>
          <w:rFonts w:ascii="Times New Roman" w:eastAsia="Times New Roman" w:hAnsi="Times New Roman" w:cs="Times New Roman"/>
          <w:b/>
          <w:bCs/>
          <w:color w:val="000000"/>
          <w:kern w:val="0"/>
          <w:sz w:val="26"/>
          <w:szCs w:val="26"/>
          <w:lang w:eastAsia="ru-RU" w:bidi="ru-RU"/>
        </w:rPr>
        <w:t xml:space="preserve">Практическая значимость </w:t>
      </w:r>
      <w:r w:rsidRPr="00B82F00">
        <w:rPr>
          <w:rFonts w:ascii="Times New Roman" w:eastAsia="Times New Roman" w:hAnsi="Times New Roman" w:cs="Times New Roman"/>
          <w:color w:val="000000"/>
          <w:kern w:val="0"/>
          <w:sz w:val="26"/>
          <w:szCs w:val="26"/>
          <w:lang w:eastAsia="ru-RU" w:bidi="ru-RU"/>
        </w:rPr>
        <w:t>работы видится в возможности применения разработанных диагностических процедур для целей автоматического анализа текстов - в том числе для целей машинного перевода, при создании морфологи</w:t>
      </w:r>
      <w:r w:rsidRPr="00B82F00">
        <w:rPr>
          <w:rFonts w:ascii="Times New Roman" w:eastAsia="Times New Roman" w:hAnsi="Times New Roman" w:cs="Times New Roman"/>
          <w:color w:val="000000"/>
          <w:kern w:val="0"/>
          <w:sz w:val="26"/>
          <w:szCs w:val="26"/>
          <w:lang w:eastAsia="ru-RU" w:bidi="ru-RU"/>
        </w:rPr>
        <w:softHyphen/>
        <w:t>ческих и синтаксических анализаторов для процедур автоматической разметки текста при создании корпусных баз данных. В учебных целях результаты на</w:t>
      </w:r>
      <w:r w:rsidRPr="00B82F00">
        <w:rPr>
          <w:rFonts w:ascii="Times New Roman" w:eastAsia="Times New Roman" w:hAnsi="Times New Roman" w:cs="Times New Roman"/>
          <w:color w:val="000000"/>
          <w:kern w:val="0"/>
          <w:sz w:val="26"/>
          <w:szCs w:val="26"/>
          <w:lang w:eastAsia="ru-RU" w:bidi="ru-RU"/>
        </w:rPr>
        <w:softHyphen/>
        <w:t>стоящего исследования могут получить применение в преподавании ряда дисци</w:t>
      </w:r>
      <w:r w:rsidRPr="00B82F00">
        <w:rPr>
          <w:rFonts w:ascii="Times New Roman" w:eastAsia="Times New Roman" w:hAnsi="Times New Roman" w:cs="Times New Roman"/>
          <w:color w:val="000000"/>
          <w:kern w:val="0"/>
          <w:sz w:val="26"/>
          <w:szCs w:val="26"/>
          <w:lang w:eastAsia="ru-RU" w:bidi="ru-RU"/>
        </w:rPr>
        <w:softHyphen/>
        <w:t>плин теоретического цикла на языковых факультетах (теоретическая грамматика, лексикология, теория перевода, когнитивная лингвистика, общее языкознание), а также в преподавании практической грамматики английского языка; при руково</w:t>
      </w:r>
      <w:r w:rsidRPr="00B82F00">
        <w:rPr>
          <w:rFonts w:ascii="Times New Roman" w:eastAsia="Times New Roman" w:hAnsi="Times New Roman" w:cs="Times New Roman"/>
          <w:color w:val="000000"/>
          <w:kern w:val="0"/>
          <w:sz w:val="26"/>
          <w:szCs w:val="26"/>
          <w:lang w:eastAsia="ru-RU" w:bidi="ru-RU"/>
        </w:rPr>
        <w:softHyphen/>
        <w:t>дстве курсовыми и выпускными квалификационными работами студентов.</w:t>
      </w:r>
    </w:p>
    <w:p w:rsidR="00B82F00" w:rsidRPr="00B82F00" w:rsidRDefault="00B82F00" w:rsidP="00B82F00">
      <w:pPr>
        <w:tabs>
          <w:tab w:val="clear" w:pos="709"/>
        </w:tabs>
        <w:suppressAutoHyphens w:val="0"/>
        <w:spacing w:after="0" w:line="480" w:lineRule="exact"/>
        <w:ind w:firstLine="780"/>
        <w:rPr>
          <w:rFonts w:ascii="Times New Roman" w:eastAsia="Times New Roman" w:hAnsi="Times New Roman" w:cs="Times New Roman"/>
          <w:color w:val="000000"/>
          <w:kern w:val="0"/>
          <w:sz w:val="26"/>
          <w:szCs w:val="26"/>
          <w:lang w:eastAsia="ru-RU" w:bidi="ru-RU"/>
        </w:rPr>
      </w:pPr>
      <w:r w:rsidRPr="00B82F00">
        <w:rPr>
          <w:rFonts w:ascii="Times New Roman" w:eastAsia="Times New Roman" w:hAnsi="Times New Roman" w:cs="Times New Roman"/>
          <w:b/>
          <w:bCs/>
          <w:color w:val="000000"/>
          <w:kern w:val="0"/>
          <w:sz w:val="26"/>
          <w:szCs w:val="26"/>
          <w:lang w:eastAsia="ru-RU" w:bidi="ru-RU"/>
        </w:rPr>
        <w:t xml:space="preserve">Апробация результатов исследования. </w:t>
      </w:r>
      <w:r w:rsidRPr="00B82F00">
        <w:rPr>
          <w:rFonts w:ascii="Times New Roman" w:eastAsia="Times New Roman" w:hAnsi="Times New Roman" w:cs="Times New Roman"/>
          <w:color w:val="000000"/>
          <w:kern w:val="0"/>
          <w:sz w:val="26"/>
          <w:szCs w:val="26"/>
          <w:lang w:eastAsia="ru-RU" w:bidi="ru-RU"/>
        </w:rPr>
        <w:t>О результатах исследования, вы</w:t>
      </w:r>
      <w:r w:rsidRPr="00B82F00">
        <w:rPr>
          <w:rFonts w:ascii="Times New Roman" w:eastAsia="Times New Roman" w:hAnsi="Times New Roman" w:cs="Times New Roman"/>
          <w:color w:val="000000"/>
          <w:kern w:val="0"/>
          <w:sz w:val="26"/>
          <w:szCs w:val="26"/>
          <w:lang w:eastAsia="ru-RU" w:bidi="ru-RU"/>
        </w:rPr>
        <w:softHyphen/>
        <w:t>полненного в рамках работы над диссертацией, докладывалось на научно</w:t>
      </w:r>
      <w:r w:rsidRPr="00B82F00">
        <w:rPr>
          <w:rFonts w:ascii="Times New Roman" w:eastAsia="Times New Roman" w:hAnsi="Times New Roman" w:cs="Times New Roman"/>
          <w:color w:val="000000"/>
          <w:kern w:val="0"/>
          <w:sz w:val="26"/>
          <w:szCs w:val="26"/>
          <w:lang w:eastAsia="ru-RU" w:bidi="ru-RU"/>
        </w:rPr>
        <w:softHyphen/>
        <w:t>теоретических конференциях «Герценовские чтения», проходивших на базе РГПУ им. А.И. Герцена в г. Санкт-Петербурге (21-22 мая 2007 г. и 22-23 мая 2008 г.), а также на Международном конгрессе по когнитивной лингвистике, проходившем в ТГУ им. Г.Р. Державина 8-10 октября 2008 г. По теме диссерта</w:t>
      </w:r>
      <w:r w:rsidRPr="00B82F00">
        <w:rPr>
          <w:rFonts w:ascii="Times New Roman" w:eastAsia="Times New Roman" w:hAnsi="Times New Roman" w:cs="Times New Roman"/>
          <w:color w:val="000000"/>
          <w:kern w:val="0"/>
          <w:sz w:val="26"/>
          <w:szCs w:val="26"/>
          <w:lang w:eastAsia="ru-RU" w:bidi="ru-RU"/>
        </w:rPr>
        <w:softHyphen/>
        <w:t>ции опубликовано 9 работ, в том числе 3 в изданиях, рекомендованных Высшей аттестационной комиссией.</w:t>
      </w:r>
    </w:p>
    <w:p w:rsidR="00B82F00" w:rsidRDefault="00B82F00" w:rsidP="00B82F00">
      <w:pPr>
        <w:rPr>
          <w:rFonts w:ascii="Arial Unicode MS" w:eastAsia="Arial Unicode MS" w:hAnsi="Arial Unicode MS" w:cs="Arial Unicode MS"/>
          <w:color w:val="000000"/>
          <w:kern w:val="0"/>
          <w:sz w:val="24"/>
          <w:szCs w:val="24"/>
          <w:lang w:eastAsia="ru-RU" w:bidi="ru-RU"/>
        </w:rPr>
      </w:pPr>
      <w:r w:rsidRPr="00B82F00">
        <w:rPr>
          <w:rFonts w:ascii="Times New Roman" w:eastAsia="Arial Unicode MS" w:hAnsi="Times New Roman" w:cs="Times New Roman"/>
          <w:b/>
          <w:bCs/>
          <w:color w:val="000000"/>
          <w:kern w:val="0"/>
          <w:sz w:val="26"/>
          <w:szCs w:val="26"/>
          <w:lang w:eastAsia="ru-RU" w:bidi="ru-RU"/>
        </w:rPr>
        <w:t xml:space="preserve">Структура работы. </w:t>
      </w:r>
      <w:r w:rsidRPr="00B82F00">
        <w:rPr>
          <w:rFonts w:ascii="Arial Unicode MS" w:eastAsia="Arial Unicode MS" w:hAnsi="Arial Unicode MS" w:cs="Arial Unicode MS"/>
          <w:color w:val="000000"/>
          <w:kern w:val="0"/>
          <w:sz w:val="24"/>
          <w:szCs w:val="24"/>
          <w:lang w:eastAsia="ru-RU" w:bidi="ru-RU"/>
        </w:rPr>
        <w:t>Диссертация объёмом 213 машинописных страниц состоит из введения, двух глав и заключения. В первой главе обосновывается правомерность применения идей и методов когнитивного и прагмалингвистиче</w:t>
      </w:r>
      <w:r w:rsidRPr="00B82F00">
        <w:rPr>
          <w:rFonts w:ascii="Arial Unicode MS" w:eastAsia="Arial Unicode MS" w:hAnsi="Arial Unicode MS" w:cs="Arial Unicode MS"/>
          <w:color w:val="000000"/>
          <w:kern w:val="0"/>
          <w:sz w:val="24"/>
          <w:szCs w:val="24"/>
          <w:lang w:eastAsia="ru-RU" w:bidi="ru-RU"/>
        </w:rPr>
        <w:softHyphen/>
        <w:t>ского анализа к объекту исследования, очерчивается исследуемая проблемная область, производится аналитическое реферирование трудов по избранной тема</w:t>
      </w:r>
      <w:r w:rsidRPr="00B82F00">
        <w:rPr>
          <w:rFonts w:ascii="Arial Unicode MS" w:eastAsia="Arial Unicode MS" w:hAnsi="Arial Unicode MS" w:cs="Arial Unicode MS"/>
          <w:color w:val="000000"/>
          <w:kern w:val="0"/>
          <w:sz w:val="24"/>
          <w:szCs w:val="24"/>
          <w:lang w:eastAsia="ru-RU" w:bidi="ru-RU"/>
        </w:rPr>
        <w:softHyphen/>
        <w:t>тике, определяются собственные методы и подходы к описанию языкового мате</w:t>
      </w:r>
      <w:r w:rsidRPr="00B82F00">
        <w:rPr>
          <w:rFonts w:ascii="Arial Unicode MS" w:eastAsia="Arial Unicode MS" w:hAnsi="Arial Unicode MS" w:cs="Arial Unicode MS"/>
          <w:color w:val="000000"/>
          <w:kern w:val="0"/>
          <w:sz w:val="24"/>
          <w:szCs w:val="24"/>
          <w:lang w:eastAsia="ru-RU" w:bidi="ru-RU"/>
        </w:rPr>
        <w:softHyphen/>
        <w:t>риала. Во второй главе осуществляется комплексный анализ собранного иллюст</w:t>
      </w:r>
      <w:r w:rsidRPr="00B82F00">
        <w:rPr>
          <w:rFonts w:ascii="Arial Unicode MS" w:eastAsia="Arial Unicode MS" w:hAnsi="Arial Unicode MS" w:cs="Arial Unicode MS"/>
          <w:color w:val="000000"/>
          <w:kern w:val="0"/>
          <w:sz w:val="24"/>
          <w:szCs w:val="24"/>
          <w:lang w:eastAsia="ru-RU" w:bidi="ru-RU"/>
        </w:rPr>
        <w:softHyphen/>
        <w:t>ративного материала с позиции тех методов, правомерность применения которых была обоснована в первой главе работы. В конце диссертации приводятся списки использованной литературы.</w:t>
      </w:r>
    </w:p>
    <w:p w:rsidR="00B82F00" w:rsidRDefault="00B82F00" w:rsidP="00B82F00">
      <w:pPr>
        <w:rPr>
          <w:rFonts w:ascii="Arial Unicode MS" w:eastAsia="Arial Unicode MS" w:hAnsi="Arial Unicode MS" w:cs="Arial Unicode MS"/>
          <w:color w:val="000000"/>
          <w:kern w:val="0"/>
          <w:sz w:val="24"/>
          <w:szCs w:val="24"/>
          <w:lang w:eastAsia="ru-RU" w:bidi="ru-RU"/>
        </w:rPr>
      </w:pPr>
    </w:p>
    <w:p w:rsidR="00B82F00" w:rsidRDefault="00B82F00" w:rsidP="00B82F00">
      <w:pPr>
        <w:rPr>
          <w:rFonts w:ascii="Arial Unicode MS" w:eastAsia="Arial Unicode MS" w:hAnsi="Arial Unicode MS" w:cs="Arial Unicode MS"/>
          <w:color w:val="000000"/>
          <w:kern w:val="0"/>
          <w:sz w:val="24"/>
          <w:szCs w:val="24"/>
          <w:lang w:eastAsia="ru-RU" w:bidi="ru-RU"/>
        </w:rPr>
      </w:pPr>
    </w:p>
    <w:p w:rsidR="00B82F00" w:rsidRPr="00B82F00" w:rsidRDefault="00B82F00" w:rsidP="00B82F00">
      <w:pPr>
        <w:tabs>
          <w:tab w:val="clear" w:pos="709"/>
        </w:tabs>
        <w:suppressAutoHyphens w:val="0"/>
        <w:spacing w:after="241" w:line="260" w:lineRule="exact"/>
        <w:ind w:firstLine="0"/>
        <w:jc w:val="left"/>
        <w:rPr>
          <w:rFonts w:ascii="Times New Roman" w:eastAsia="Times New Roman" w:hAnsi="Times New Roman" w:cs="Times New Roman"/>
          <w:b/>
          <w:bCs/>
          <w:kern w:val="0"/>
          <w:sz w:val="26"/>
          <w:szCs w:val="26"/>
          <w:lang w:eastAsia="ru-RU" w:bidi="ru-RU"/>
        </w:rPr>
      </w:pPr>
      <w:r w:rsidRPr="00B82F00">
        <w:rPr>
          <w:rFonts w:ascii="Times New Roman" w:eastAsia="Times New Roman" w:hAnsi="Times New Roman" w:cs="Times New Roman"/>
          <w:b/>
          <w:bCs/>
          <w:color w:val="000000"/>
          <w:kern w:val="0"/>
          <w:sz w:val="26"/>
          <w:szCs w:val="26"/>
          <w:lang w:eastAsia="ru-RU" w:bidi="ru-RU"/>
        </w:rPr>
        <w:t>ЗАКЛЮЧЕНИЕ</w:t>
      </w:r>
    </w:p>
    <w:p w:rsidR="00B82F00" w:rsidRPr="00B82F00" w:rsidRDefault="00B82F00" w:rsidP="00B82F00">
      <w:pPr>
        <w:tabs>
          <w:tab w:val="clear" w:pos="709"/>
        </w:tabs>
        <w:suppressAutoHyphens w:val="0"/>
        <w:spacing w:after="0" w:line="480" w:lineRule="exact"/>
        <w:ind w:firstLine="760"/>
        <w:rPr>
          <w:rFonts w:ascii="Times New Roman" w:eastAsia="Times New Roman" w:hAnsi="Times New Roman" w:cs="Times New Roman"/>
          <w:kern w:val="0"/>
          <w:sz w:val="26"/>
          <w:szCs w:val="26"/>
          <w:lang w:eastAsia="ru-RU" w:bidi="ru-RU"/>
        </w:rPr>
      </w:pPr>
      <w:r w:rsidRPr="00B82F00">
        <w:rPr>
          <w:rFonts w:ascii="Times New Roman" w:eastAsia="Times New Roman" w:hAnsi="Times New Roman" w:cs="Times New Roman"/>
          <w:color w:val="000000"/>
          <w:kern w:val="0"/>
          <w:sz w:val="26"/>
          <w:szCs w:val="26"/>
          <w:lang w:eastAsia="ru-RU" w:bidi="ru-RU"/>
        </w:rPr>
        <w:t>Медиальные конструкции или случаи среднезалогового употребления гла</w:t>
      </w:r>
      <w:r w:rsidRPr="00B82F00">
        <w:rPr>
          <w:rFonts w:ascii="Times New Roman" w:eastAsia="Times New Roman" w:hAnsi="Times New Roman" w:cs="Times New Roman"/>
          <w:color w:val="000000"/>
          <w:kern w:val="0"/>
          <w:sz w:val="26"/>
          <w:szCs w:val="26"/>
          <w:lang w:eastAsia="ru-RU" w:bidi="ru-RU"/>
        </w:rPr>
        <w:softHyphen/>
        <w:t>голов в современном английском языке остаются одним из наиболее дискусси</w:t>
      </w:r>
      <w:r w:rsidRPr="00B82F00">
        <w:rPr>
          <w:rFonts w:ascii="Times New Roman" w:eastAsia="Times New Roman" w:hAnsi="Times New Roman" w:cs="Times New Roman"/>
          <w:color w:val="000000"/>
          <w:kern w:val="0"/>
          <w:sz w:val="26"/>
          <w:szCs w:val="26"/>
          <w:lang w:eastAsia="ru-RU" w:bidi="ru-RU"/>
        </w:rPr>
        <w:softHyphen/>
        <w:t>онных и неоднозначно трактуемых явлений, функционирование и развитие кото</w:t>
      </w:r>
      <w:r w:rsidRPr="00B82F00">
        <w:rPr>
          <w:rFonts w:ascii="Times New Roman" w:eastAsia="Times New Roman" w:hAnsi="Times New Roman" w:cs="Times New Roman"/>
          <w:color w:val="000000"/>
          <w:kern w:val="0"/>
          <w:sz w:val="26"/>
          <w:szCs w:val="26"/>
          <w:lang w:eastAsia="ru-RU" w:bidi="ru-RU"/>
        </w:rPr>
        <w:softHyphen/>
        <w:t>рых затрагивает все уровни языковой системы: грамматический, синтаксический и лексический. Целью настоящего исследования данной проблемы была нагляд</w:t>
      </w:r>
      <w:r w:rsidRPr="00B82F00">
        <w:rPr>
          <w:rFonts w:ascii="Times New Roman" w:eastAsia="Times New Roman" w:hAnsi="Times New Roman" w:cs="Times New Roman"/>
          <w:color w:val="000000"/>
          <w:kern w:val="0"/>
          <w:sz w:val="26"/>
          <w:szCs w:val="26"/>
          <w:lang w:eastAsia="ru-RU" w:bidi="ru-RU"/>
        </w:rPr>
        <w:softHyphen/>
        <w:t>ная демонстрация системного характера средств выражения среднезалогового значения и обоснование их категориального характера наряду с попыткой обо</w:t>
      </w:r>
      <w:r w:rsidRPr="00B82F00">
        <w:rPr>
          <w:rFonts w:ascii="Times New Roman" w:eastAsia="Times New Roman" w:hAnsi="Times New Roman" w:cs="Times New Roman"/>
          <w:color w:val="000000"/>
          <w:kern w:val="0"/>
          <w:sz w:val="26"/>
          <w:szCs w:val="26"/>
          <w:lang w:eastAsia="ru-RU" w:bidi="ru-RU"/>
        </w:rPr>
        <w:softHyphen/>
        <w:t>значить место категории медия в рамках более широкой категории залога анг</w:t>
      </w:r>
      <w:r w:rsidRPr="00B82F00">
        <w:rPr>
          <w:rFonts w:ascii="Times New Roman" w:eastAsia="Times New Roman" w:hAnsi="Times New Roman" w:cs="Times New Roman"/>
          <w:color w:val="000000"/>
          <w:kern w:val="0"/>
          <w:sz w:val="26"/>
          <w:szCs w:val="26"/>
          <w:lang w:eastAsia="ru-RU" w:bidi="ru-RU"/>
        </w:rPr>
        <w:softHyphen/>
        <w:t>лийского глагола. При этом в качестве дополнительного подтверждения катего</w:t>
      </w:r>
      <w:r w:rsidRPr="00B82F00">
        <w:rPr>
          <w:rFonts w:ascii="Times New Roman" w:eastAsia="Times New Roman" w:hAnsi="Times New Roman" w:cs="Times New Roman"/>
          <w:color w:val="000000"/>
          <w:kern w:val="0"/>
          <w:sz w:val="26"/>
          <w:szCs w:val="26"/>
          <w:lang w:eastAsia="ru-RU" w:bidi="ru-RU"/>
        </w:rPr>
        <w:softHyphen/>
        <w:t>риального статуса среднего залога нами была проиллюстрирована историческая преемственность между ним и категорией медиопассива в греческом и готском языках, а также их семантическая однородность.</w:t>
      </w:r>
    </w:p>
    <w:p w:rsidR="00B82F00" w:rsidRPr="00B82F00" w:rsidRDefault="00B82F00" w:rsidP="00B82F00">
      <w:pPr>
        <w:tabs>
          <w:tab w:val="clear" w:pos="709"/>
        </w:tabs>
        <w:suppressAutoHyphens w:val="0"/>
        <w:spacing w:after="0" w:line="480" w:lineRule="exact"/>
        <w:ind w:firstLine="760"/>
        <w:rPr>
          <w:rFonts w:ascii="Times New Roman" w:eastAsia="Times New Roman" w:hAnsi="Times New Roman" w:cs="Times New Roman"/>
          <w:kern w:val="0"/>
          <w:sz w:val="26"/>
          <w:szCs w:val="26"/>
          <w:lang w:eastAsia="ru-RU" w:bidi="ru-RU"/>
        </w:rPr>
      </w:pPr>
      <w:r w:rsidRPr="00B82F00">
        <w:rPr>
          <w:rFonts w:ascii="Times New Roman" w:eastAsia="Times New Roman" w:hAnsi="Times New Roman" w:cs="Times New Roman"/>
          <w:color w:val="000000"/>
          <w:kern w:val="0"/>
          <w:sz w:val="26"/>
          <w:szCs w:val="26"/>
          <w:lang w:eastAsia="ru-RU" w:bidi="ru-RU"/>
        </w:rPr>
        <w:t>Использованный нами в качестве основополагающей системы методоло</w:t>
      </w:r>
      <w:r w:rsidRPr="00B82F00">
        <w:rPr>
          <w:rFonts w:ascii="Times New Roman" w:eastAsia="Times New Roman" w:hAnsi="Times New Roman" w:cs="Times New Roman"/>
          <w:color w:val="000000"/>
          <w:kern w:val="0"/>
          <w:sz w:val="26"/>
          <w:szCs w:val="26"/>
          <w:lang w:eastAsia="ru-RU" w:bidi="ru-RU"/>
        </w:rPr>
        <w:softHyphen/>
        <w:t>гических установок исследования когнитивный подход к анализу языковых яв</w:t>
      </w:r>
      <w:r w:rsidRPr="00B82F00">
        <w:rPr>
          <w:rFonts w:ascii="Times New Roman" w:eastAsia="Times New Roman" w:hAnsi="Times New Roman" w:cs="Times New Roman"/>
          <w:color w:val="000000"/>
          <w:kern w:val="0"/>
          <w:sz w:val="26"/>
          <w:szCs w:val="26"/>
          <w:lang w:eastAsia="ru-RU" w:bidi="ru-RU"/>
        </w:rPr>
        <w:softHyphen/>
        <w:t>лений позволил рассмотреть данной явление в комплексе лежащих в его основе коммуникативно-прагматических установок, а также семантических и лексико</w:t>
      </w:r>
      <w:r w:rsidRPr="00B82F00">
        <w:rPr>
          <w:rFonts w:ascii="Times New Roman" w:eastAsia="Times New Roman" w:hAnsi="Times New Roman" w:cs="Times New Roman"/>
          <w:color w:val="000000"/>
          <w:kern w:val="0"/>
          <w:sz w:val="26"/>
          <w:szCs w:val="26"/>
          <w:lang w:eastAsia="ru-RU" w:bidi="ru-RU"/>
        </w:rPr>
        <w:softHyphen/>
        <w:t>синтаксических особенностей, формирующих план содержания и план выраже</w:t>
      </w:r>
      <w:r w:rsidRPr="00B82F00">
        <w:rPr>
          <w:rFonts w:ascii="Times New Roman" w:eastAsia="Times New Roman" w:hAnsi="Times New Roman" w:cs="Times New Roman"/>
          <w:color w:val="000000"/>
          <w:kern w:val="0"/>
          <w:sz w:val="26"/>
          <w:szCs w:val="26"/>
          <w:lang w:eastAsia="ru-RU" w:bidi="ru-RU"/>
        </w:rPr>
        <w:softHyphen/>
        <w:t>ния соответствующих высказываний.</w:t>
      </w:r>
    </w:p>
    <w:p w:rsidR="00B82F00" w:rsidRPr="00B82F00" w:rsidRDefault="00B82F00" w:rsidP="00B82F00">
      <w:pPr>
        <w:tabs>
          <w:tab w:val="clear" w:pos="709"/>
        </w:tabs>
        <w:suppressAutoHyphens w:val="0"/>
        <w:spacing w:after="0" w:line="480" w:lineRule="exact"/>
        <w:ind w:firstLine="760"/>
        <w:rPr>
          <w:rFonts w:ascii="Times New Roman" w:eastAsia="Times New Roman" w:hAnsi="Times New Roman" w:cs="Times New Roman"/>
          <w:kern w:val="0"/>
          <w:sz w:val="26"/>
          <w:szCs w:val="26"/>
          <w:lang w:eastAsia="ru-RU" w:bidi="ru-RU"/>
        </w:rPr>
      </w:pPr>
      <w:r w:rsidRPr="00B82F00">
        <w:rPr>
          <w:rFonts w:ascii="Times New Roman" w:eastAsia="Times New Roman" w:hAnsi="Times New Roman" w:cs="Times New Roman"/>
          <w:color w:val="000000"/>
          <w:kern w:val="0"/>
          <w:sz w:val="26"/>
          <w:szCs w:val="26"/>
          <w:lang w:eastAsia="ru-RU" w:bidi="ru-RU"/>
        </w:rPr>
        <w:t>Применяемый в настоящем исследовании когнитивный подход позволил обосновать и описать прототипическую организацию категории медия путём представления её в виде множества, имеющего нечёткие внешние границы и не</w:t>
      </w:r>
      <w:r w:rsidRPr="00B82F00">
        <w:rPr>
          <w:rFonts w:ascii="Times New Roman" w:eastAsia="Times New Roman" w:hAnsi="Times New Roman" w:cs="Times New Roman"/>
          <w:color w:val="000000"/>
          <w:kern w:val="0"/>
          <w:sz w:val="26"/>
          <w:szCs w:val="26"/>
          <w:lang w:eastAsia="ru-RU" w:bidi="ru-RU"/>
        </w:rPr>
        <w:softHyphen/>
        <w:t xml:space="preserve">однородную внутреннюю структуру, </w:t>
      </w:r>
      <w:r w:rsidRPr="00B82F00">
        <w:rPr>
          <w:rFonts w:ascii="Times New Roman" w:eastAsia="Times New Roman" w:hAnsi="Times New Roman" w:cs="Times New Roman"/>
          <w:color w:val="000000"/>
          <w:kern w:val="0"/>
          <w:sz w:val="26"/>
          <w:szCs w:val="26"/>
          <w:lang w:val="uk-UA" w:eastAsia="uk-UA" w:bidi="uk-UA"/>
        </w:rPr>
        <w:t xml:space="preserve">ядерную </w:t>
      </w:r>
      <w:r w:rsidRPr="00B82F00">
        <w:rPr>
          <w:rFonts w:ascii="Times New Roman" w:eastAsia="Times New Roman" w:hAnsi="Times New Roman" w:cs="Times New Roman"/>
          <w:color w:val="000000"/>
          <w:kern w:val="0"/>
          <w:sz w:val="26"/>
          <w:szCs w:val="26"/>
          <w:lang w:eastAsia="ru-RU" w:bidi="ru-RU"/>
        </w:rPr>
        <w:t>часть которой составляет прото</w:t>
      </w:r>
      <w:r w:rsidRPr="00B82F00">
        <w:rPr>
          <w:rFonts w:ascii="Times New Roman" w:eastAsia="Times New Roman" w:hAnsi="Times New Roman" w:cs="Times New Roman"/>
          <w:color w:val="000000"/>
          <w:kern w:val="0"/>
          <w:sz w:val="26"/>
          <w:szCs w:val="26"/>
          <w:lang w:eastAsia="ru-RU" w:bidi="ru-RU"/>
        </w:rPr>
        <w:softHyphen/>
        <w:t>тип категории. Этот прототип характеризуется особым ядерным смыслом, в ос</w:t>
      </w:r>
      <w:r w:rsidRPr="00B82F00">
        <w:rPr>
          <w:rFonts w:ascii="Times New Roman" w:eastAsia="Times New Roman" w:hAnsi="Times New Roman" w:cs="Times New Roman"/>
          <w:color w:val="000000"/>
          <w:kern w:val="0"/>
          <w:sz w:val="26"/>
          <w:szCs w:val="26"/>
          <w:lang w:eastAsia="ru-RU" w:bidi="ru-RU"/>
        </w:rPr>
        <w:softHyphen/>
        <w:t>нове которого сфокусированность на внутренне присущих предмету свойствах (концептуализирующихся на уровне внутренней структуры и базового предна</w:t>
      </w:r>
      <w:r w:rsidRPr="00B82F00">
        <w:rPr>
          <w:rFonts w:ascii="Times New Roman" w:eastAsia="Times New Roman" w:hAnsi="Times New Roman" w:cs="Times New Roman"/>
          <w:color w:val="000000"/>
          <w:kern w:val="0"/>
          <w:sz w:val="26"/>
          <w:szCs w:val="26"/>
          <w:lang w:eastAsia="ru-RU" w:bidi="ru-RU"/>
        </w:rPr>
        <w:softHyphen/>
        <w:t>значения (основной функции)), которые определяют процесс протекания обозна</w:t>
      </w:r>
      <w:r w:rsidRPr="00B82F00">
        <w:rPr>
          <w:rFonts w:ascii="Times New Roman" w:eastAsia="Times New Roman" w:hAnsi="Times New Roman" w:cs="Times New Roman"/>
          <w:color w:val="000000"/>
          <w:kern w:val="0"/>
          <w:sz w:val="26"/>
          <w:szCs w:val="26"/>
          <w:lang w:eastAsia="ru-RU" w:bidi="ru-RU"/>
        </w:rPr>
        <w:softHyphen/>
        <w:t>чаемого глаголом действия. Используя терминологию Дж.Лакоффа, мы можем сказать, что эти свойства «несут ответственность» за возможность выполнения или невыполнения данного действия. В результате процесса перекатегоризации глагольного значения из акционального в статальное именно эти свойства оказы</w:t>
      </w:r>
      <w:r w:rsidRPr="00B82F00">
        <w:rPr>
          <w:rFonts w:ascii="Times New Roman" w:eastAsia="Times New Roman" w:hAnsi="Times New Roman" w:cs="Times New Roman"/>
          <w:color w:val="000000"/>
          <w:kern w:val="0"/>
          <w:sz w:val="26"/>
          <w:szCs w:val="26"/>
          <w:lang w:eastAsia="ru-RU" w:bidi="ru-RU"/>
        </w:rPr>
        <w:softHyphen/>
        <w:t>ваются в фокусе внимания, а изменение показателя глагольной валентности, ко</w:t>
      </w:r>
      <w:r w:rsidRPr="00B82F00">
        <w:rPr>
          <w:rFonts w:ascii="Times New Roman" w:eastAsia="Times New Roman" w:hAnsi="Times New Roman" w:cs="Times New Roman"/>
          <w:color w:val="000000"/>
          <w:kern w:val="0"/>
          <w:sz w:val="26"/>
          <w:szCs w:val="26"/>
          <w:lang w:eastAsia="ru-RU" w:bidi="ru-RU"/>
        </w:rPr>
        <w:softHyphen/>
        <w:t>торым сопровождается явление перекатегоризации, приводит к ситуации неод</w:t>
      </w:r>
      <w:r w:rsidRPr="00B82F00">
        <w:rPr>
          <w:rFonts w:ascii="Times New Roman" w:eastAsia="Times New Roman" w:hAnsi="Times New Roman" w:cs="Times New Roman"/>
          <w:color w:val="000000"/>
          <w:kern w:val="0"/>
          <w:sz w:val="26"/>
          <w:szCs w:val="26"/>
          <w:lang w:eastAsia="ru-RU" w:bidi="ru-RU"/>
        </w:rPr>
        <w:softHyphen/>
        <w:t>нозначного соответствия между планом содержания и планом выражения: син</w:t>
      </w:r>
      <w:r w:rsidRPr="00B82F00">
        <w:rPr>
          <w:rFonts w:ascii="Times New Roman" w:eastAsia="Times New Roman" w:hAnsi="Times New Roman" w:cs="Times New Roman"/>
          <w:color w:val="000000"/>
          <w:kern w:val="0"/>
          <w:sz w:val="26"/>
          <w:szCs w:val="26"/>
          <w:lang w:eastAsia="ru-RU" w:bidi="ru-RU"/>
        </w:rPr>
        <w:softHyphen/>
        <w:t>таксически непереходная конструкция является семантически переходной, по</w:t>
      </w:r>
      <w:r w:rsidRPr="00B82F00">
        <w:rPr>
          <w:rFonts w:ascii="Times New Roman" w:eastAsia="Times New Roman" w:hAnsi="Times New Roman" w:cs="Times New Roman"/>
          <w:color w:val="000000"/>
          <w:kern w:val="0"/>
          <w:sz w:val="26"/>
          <w:szCs w:val="26"/>
          <w:lang w:eastAsia="ru-RU" w:bidi="ru-RU"/>
        </w:rPr>
        <w:softHyphen/>
        <w:t>скольку на ментально-пропозициональном уровне имплицированный субъект- деятель сохраняется. В подобной ситуации агентивные свойства наряду с ответ</w:t>
      </w:r>
      <w:r w:rsidRPr="00B82F00">
        <w:rPr>
          <w:rFonts w:ascii="Times New Roman" w:eastAsia="Times New Roman" w:hAnsi="Times New Roman" w:cs="Times New Roman"/>
          <w:color w:val="000000"/>
          <w:kern w:val="0"/>
          <w:sz w:val="26"/>
          <w:szCs w:val="26"/>
          <w:lang w:eastAsia="ru-RU" w:bidi="ru-RU"/>
        </w:rPr>
        <w:softHyphen/>
        <w:t>ственностью за протекание действия передаются неагентивному партиципанту (пациенсу). В свою очередь наличие ответственности и модифицированных черт ситуационного контроля (по И.Кауфман) у данного участника приводит к атри</w:t>
      </w:r>
      <w:r w:rsidRPr="00B82F00">
        <w:rPr>
          <w:rFonts w:ascii="Times New Roman" w:eastAsia="Times New Roman" w:hAnsi="Times New Roman" w:cs="Times New Roman"/>
          <w:color w:val="000000"/>
          <w:kern w:val="0"/>
          <w:sz w:val="26"/>
          <w:szCs w:val="26"/>
          <w:lang w:eastAsia="ru-RU" w:bidi="ru-RU"/>
        </w:rPr>
        <w:softHyphen/>
        <w:t>бутивному восприятию медиальной конструкции.</w:t>
      </w:r>
    </w:p>
    <w:p w:rsidR="00B82F00" w:rsidRPr="00B82F00" w:rsidRDefault="00B82F00" w:rsidP="00B82F00">
      <w:pPr>
        <w:tabs>
          <w:tab w:val="clear" w:pos="709"/>
        </w:tabs>
        <w:suppressAutoHyphens w:val="0"/>
        <w:spacing w:after="0" w:line="480" w:lineRule="exact"/>
        <w:ind w:firstLine="780"/>
        <w:rPr>
          <w:rFonts w:ascii="Times New Roman" w:eastAsia="Times New Roman" w:hAnsi="Times New Roman" w:cs="Times New Roman"/>
          <w:kern w:val="0"/>
          <w:sz w:val="26"/>
          <w:szCs w:val="26"/>
          <w:lang w:eastAsia="ru-RU" w:bidi="ru-RU"/>
        </w:rPr>
      </w:pPr>
      <w:r w:rsidRPr="00B82F00">
        <w:rPr>
          <w:rFonts w:ascii="Times New Roman" w:eastAsia="Times New Roman" w:hAnsi="Times New Roman" w:cs="Times New Roman"/>
          <w:color w:val="000000"/>
          <w:kern w:val="0"/>
          <w:sz w:val="26"/>
          <w:szCs w:val="26"/>
          <w:lang w:eastAsia="ru-RU" w:bidi="ru-RU"/>
        </w:rPr>
        <w:t>С точки зрения прагматики, средний залог в современном английском языке можно рассматривать как одно из эффективных средств деперсонализации высказывания, выведений за его рамки участника ситуации, не являющегося коммуникативно значимым при одновременной фокусировке внимания реципи</w:t>
      </w:r>
      <w:r w:rsidRPr="00B82F00">
        <w:rPr>
          <w:rFonts w:ascii="Times New Roman" w:eastAsia="Times New Roman" w:hAnsi="Times New Roman" w:cs="Times New Roman"/>
          <w:color w:val="000000"/>
          <w:kern w:val="0"/>
          <w:sz w:val="26"/>
          <w:szCs w:val="26"/>
          <w:lang w:eastAsia="ru-RU" w:bidi="ru-RU"/>
        </w:rPr>
        <w:softHyphen/>
        <w:t>ента высказывания на наиболее важной информации. Данный способ граммати</w:t>
      </w:r>
      <w:r w:rsidRPr="00B82F00">
        <w:rPr>
          <w:rFonts w:ascii="Times New Roman" w:eastAsia="Times New Roman" w:hAnsi="Times New Roman" w:cs="Times New Roman"/>
          <w:color w:val="000000"/>
          <w:kern w:val="0"/>
          <w:sz w:val="26"/>
          <w:szCs w:val="26"/>
          <w:lang w:eastAsia="ru-RU" w:bidi="ru-RU"/>
        </w:rPr>
        <w:softHyphen/>
        <w:t>ческого оформления высказываний является, несмотря на сравнительно неболь</w:t>
      </w:r>
      <w:r w:rsidRPr="00B82F00">
        <w:rPr>
          <w:rFonts w:ascii="Times New Roman" w:eastAsia="Times New Roman" w:hAnsi="Times New Roman" w:cs="Times New Roman"/>
          <w:color w:val="000000"/>
          <w:kern w:val="0"/>
          <w:sz w:val="26"/>
          <w:szCs w:val="26"/>
          <w:lang w:eastAsia="ru-RU" w:bidi="ru-RU"/>
        </w:rPr>
        <w:softHyphen/>
        <w:t>шой процент встречаемости медиальных конструкций по сравнению с активно</w:t>
      </w:r>
      <w:r w:rsidRPr="00B82F00">
        <w:rPr>
          <w:rFonts w:ascii="Times New Roman" w:eastAsia="Times New Roman" w:hAnsi="Times New Roman" w:cs="Times New Roman"/>
          <w:color w:val="000000"/>
          <w:kern w:val="0"/>
          <w:sz w:val="26"/>
          <w:szCs w:val="26"/>
          <w:lang w:eastAsia="ru-RU" w:bidi="ru-RU"/>
        </w:rPr>
        <w:softHyphen/>
        <w:t>залоговыми и пассивнозалоговыми, продуктивным, поскольку он вполне соот</w:t>
      </w:r>
      <w:r w:rsidRPr="00B82F00">
        <w:rPr>
          <w:rFonts w:ascii="Times New Roman" w:eastAsia="Times New Roman" w:hAnsi="Times New Roman" w:cs="Times New Roman"/>
          <w:color w:val="000000"/>
          <w:kern w:val="0"/>
          <w:sz w:val="26"/>
          <w:szCs w:val="26"/>
          <w:lang w:eastAsia="ru-RU" w:bidi="ru-RU"/>
        </w:rPr>
        <w:softHyphen/>
        <w:t>ветствует принципу экономии когнитивных усилий со стороны говорящего и слушающего, и устойчивым ввиду наличия, как мы продемонстрировали, сис</w:t>
      </w:r>
      <w:r w:rsidRPr="00B82F00">
        <w:rPr>
          <w:rFonts w:ascii="Times New Roman" w:eastAsia="Times New Roman" w:hAnsi="Times New Roman" w:cs="Times New Roman"/>
          <w:color w:val="000000"/>
          <w:kern w:val="0"/>
          <w:sz w:val="26"/>
          <w:szCs w:val="26"/>
          <w:lang w:eastAsia="ru-RU" w:bidi="ru-RU"/>
        </w:rPr>
        <w:softHyphen/>
        <w:t>темной зависимости между набором средств выражения медиального значения и самим этим значением. Одним из признаков продуктивности данного механизма в современном английском языке можно считать его достаточно широкую рас</w:t>
      </w:r>
      <w:r w:rsidRPr="00B82F00">
        <w:rPr>
          <w:rFonts w:ascii="Times New Roman" w:eastAsia="Times New Roman" w:hAnsi="Times New Roman" w:cs="Times New Roman"/>
          <w:color w:val="000000"/>
          <w:kern w:val="0"/>
          <w:sz w:val="26"/>
          <w:szCs w:val="26"/>
          <w:lang w:eastAsia="ru-RU" w:bidi="ru-RU"/>
        </w:rPr>
        <w:softHyphen/>
        <w:t>пространённость в таких областях как научно-технический и рекламный дискурс. Данные сферы являются сравнительно молодыми и быстро прогрессирующими, поскольку отражают направление социально-культурного развития современно</w:t>
      </w:r>
      <w:r w:rsidRPr="00B82F00">
        <w:rPr>
          <w:rFonts w:ascii="Times New Roman" w:eastAsia="Times New Roman" w:hAnsi="Times New Roman" w:cs="Times New Roman"/>
          <w:color w:val="000000"/>
          <w:kern w:val="0"/>
          <w:sz w:val="26"/>
          <w:szCs w:val="26"/>
          <w:lang w:eastAsia="ru-RU" w:bidi="ru-RU"/>
        </w:rPr>
        <w:softHyphen/>
        <w:t>го постиндустриального общества, в котором, с одной стороны, бурно развива</w:t>
      </w:r>
      <w:r w:rsidRPr="00B82F00">
        <w:rPr>
          <w:rFonts w:ascii="Times New Roman" w:eastAsia="Times New Roman" w:hAnsi="Times New Roman" w:cs="Times New Roman"/>
          <w:color w:val="000000"/>
          <w:kern w:val="0"/>
          <w:sz w:val="26"/>
          <w:szCs w:val="26"/>
          <w:lang w:eastAsia="ru-RU" w:bidi="ru-RU"/>
        </w:rPr>
        <w:softHyphen/>
        <w:t>ются различные области научного знания и высоких технологий, а с другой, на</w:t>
      </w:r>
      <w:r w:rsidRPr="00B82F00">
        <w:rPr>
          <w:rFonts w:ascii="Times New Roman" w:eastAsia="Times New Roman" w:hAnsi="Times New Roman" w:cs="Times New Roman"/>
          <w:color w:val="000000"/>
          <w:kern w:val="0"/>
          <w:sz w:val="26"/>
          <w:szCs w:val="26"/>
          <w:lang w:eastAsia="ru-RU" w:bidi="ru-RU"/>
        </w:rPr>
        <w:softHyphen/>
        <w:t>блюдается интеграция всё большей массы населения в западную культуру по</w:t>
      </w:r>
      <w:r w:rsidRPr="00B82F00">
        <w:rPr>
          <w:rFonts w:ascii="Times New Roman" w:eastAsia="Times New Roman" w:hAnsi="Times New Roman" w:cs="Times New Roman"/>
          <w:color w:val="000000"/>
          <w:kern w:val="0"/>
          <w:sz w:val="26"/>
          <w:szCs w:val="26"/>
          <w:lang w:eastAsia="ru-RU" w:bidi="ru-RU"/>
        </w:rPr>
        <w:softHyphen/>
        <w:t>требления, одним из основных двигателей которой, как известно, является рек</w:t>
      </w:r>
      <w:r w:rsidRPr="00B82F00">
        <w:rPr>
          <w:rFonts w:ascii="Times New Roman" w:eastAsia="Times New Roman" w:hAnsi="Times New Roman" w:cs="Times New Roman"/>
          <w:color w:val="000000"/>
          <w:kern w:val="0"/>
          <w:sz w:val="26"/>
          <w:szCs w:val="26"/>
          <w:lang w:eastAsia="ru-RU" w:bidi="ru-RU"/>
        </w:rPr>
        <w:softHyphen/>
        <w:t>лама.</w:t>
      </w:r>
    </w:p>
    <w:p w:rsidR="00B82F00" w:rsidRPr="00B82F00" w:rsidRDefault="00B82F00" w:rsidP="00B82F00">
      <w:pPr>
        <w:tabs>
          <w:tab w:val="clear" w:pos="709"/>
        </w:tabs>
        <w:suppressAutoHyphens w:val="0"/>
        <w:spacing w:after="0" w:line="480" w:lineRule="exact"/>
        <w:ind w:firstLine="760"/>
        <w:rPr>
          <w:rFonts w:ascii="Times New Roman" w:eastAsia="Times New Roman" w:hAnsi="Times New Roman" w:cs="Times New Roman"/>
          <w:kern w:val="0"/>
          <w:sz w:val="26"/>
          <w:szCs w:val="26"/>
          <w:lang w:eastAsia="ru-RU" w:bidi="ru-RU"/>
        </w:rPr>
      </w:pPr>
      <w:r w:rsidRPr="00B82F00">
        <w:rPr>
          <w:rFonts w:ascii="Times New Roman" w:eastAsia="Times New Roman" w:hAnsi="Times New Roman" w:cs="Times New Roman"/>
          <w:color w:val="000000"/>
          <w:kern w:val="0"/>
          <w:sz w:val="26"/>
          <w:szCs w:val="26"/>
          <w:lang w:eastAsia="ru-RU" w:bidi="ru-RU"/>
        </w:rPr>
        <w:t>Устойчивый характер такого, казалось бы, маргинального грамматическо</w:t>
      </w:r>
      <w:r w:rsidRPr="00B82F00">
        <w:rPr>
          <w:rFonts w:ascii="Times New Roman" w:eastAsia="Times New Roman" w:hAnsi="Times New Roman" w:cs="Times New Roman"/>
          <w:color w:val="000000"/>
          <w:kern w:val="0"/>
          <w:sz w:val="26"/>
          <w:szCs w:val="26"/>
          <w:lang w:eastAsia="ru-RU" w:bidi="ru-RU"/>
        </w:rPr>
        <w:softHyphen/>
        <w:t>го явления как медиальная конструкция имеет не только важные практические следствия, находящиеся в области прагматики, но в значительной степени может оказать влияние на развитие теоретических положений науки о языке. Так, в ча</w:t>
      </w:r>
      <w:r w:rsidRPr="00B82F00">
        <w:rPr>
          <w:rFonts w:ascii="Times New Roman" w:eastAsia="Times New Roman" w:hAnsi="Times New Roman" w:cs="Times New Roman"/>
          <w:color w:val="000000"/>
          <w:kern w:val="0"/>
          <w:sz w:val="26"/>
          <w:szCs w:val="26"/>
          <w:lang w:eastAsia="ru-RU" w:bidi="ru-RU"/>
        </w:rPr>
        <w:softHyphen/>
        <w:t>стности, факт существенной зависимости трактовки медиальных конструкций от контекста является свидетельством неавтономного характера синтаксической системы языка, поскольку пределы валидности данной конструкции зачастую задаются не системно-структурными, а прагматическими факторами. Дополни</w:t>
      </w:r>
      <w:r w:rsidRPr="00B82F00">
        <w:rPr>
          <w:rFonts w:ascii="Times New Roman" w:eastAsia="Times New Roman" w:hAnsi="Times New Roman" w:cs="Times New Roman"/>
          <w:color w:val="000000"/>
          <w:kern w:val="0"/>
          <w:sz w:val="26"/>
          <w:szCs w:val="26"/>
          <w:lang w:eastAsia="ru-RU" w:bidi="ru-RU"/>
        </w:rPr>
        <w:softHyphen/>
        <w:t>тельным аргументом в пользу такой точки зрения является тот факт, что «интер</w:t>
      </w:r>
      <w:r w:rsidRPr="00B82F00">
        <w:rPr>
          <w:rFonts w:ascii="Times New Roman" w:eastAsia="Times New Roman" w:hAnsi="Times New Roman" w:cs="Times New Roman"/>
          <w:color w:val="000000"/>
          <w:kern w:val="0"/>
          <w:sz w:val="26"/>
          <w:szCs w:val="26"/>
          <w:lang w:eastAsia="ru-RU" w:bidi="ru-RU"/>
        </w:rPr>
        <w:softHyphen/>
        <w:t xml:space="preserve">претация среднезалоговых конструкций зачастую требует обращения к регистру экстралингвистических (энциклопедических) знаний» </w:t>
      </w:r>
      <w:r w:rsidRPr="00B82F00">
        <w:rPr>
          <w:rFonts w:ascii="Times New Roman" w:eastAsia="Times New Roman" w:hAnsi="Times New Roman" w:cs="Times New Roman"/>
          <w:color w:val="000000"/>
          <w:kern w:val="0"/>
          <w:sz w:val="26"/>
          <w:szCs w:val="26"/>
          <w:lang w:eastAsia="en-US" w:bidi="en-US"/>
        </w:rPr>
        <w:t>[</w:t>
      </w:r>
      <w:r w:rsidRPr="00B82F00">
        <w:rPr>
          <w:rFonts w:ascii="Times New Roman" w:eastAsia="Times New Roman" w:hAnsi="Times New Roman" w:cs="Times New Roman"/>
          <w:color w:val="000000"/>
          <w:kern w:val="0"/>
          <w:sz w:val="26"/>
          <w:szCs w:val="26"/>
          <w:lang w:val="en-US" w:eastAsia="en-US" w:bidi="en-US"/>
        </w:rPr>
        <w:t>Brugman</w:t>
      </w:r>
      <w:r w:rsidRPr="00B82F00">
        <w:rPr>
          <w:rFonts w:ascii="Times New Roman" w:eastAsia="Times New Roman" w:hAnsi="Times New Roman" w:cs="Times New Roman"/>
          <w:color w:val="000000"/>
          <w:kern w:val="0"/>
          <w:sz w:val="26"/>
          <w:szCs w:val="26"/>
          <w:lang w:eastAsia="en-US" w:bidi="en-US"/>
        </w:rPr>
        <w:t xml:space="preserve"> </w:t>
      </w:r>
      <w:r w:rsidRPr="00B82F00">
        <w:rPr>
          <w:rFonts w:ascii="Times New Roman" w:eastAsia="Times New Roman" w:hAnsi="Times New Roman" w:cs="Times New Roman"/>
          <w:color w:val="000000"/>
          <w:kern w:val="0"/>
          <w:sz w:val="26"/>
          <w:szCs w:val="26"/>
          <w:lang w:eastAsia="ru-RU" w:bidi="ru-RU"/>
        </w:rPr>
        <w:t>1996: 52].</w:t>
      </w:r>
    </w:p>
    <w:p w:rsidR="00B82F00" w:rsidRPr="00B82F00" w:rsidRDefault="00B82F00" w:rsidP="00B82F00">
      <w:pPr>
        <w:tabs>
          <w:tab w:val="clear" w:pos="709"/>
        </w:tabs>
        <w:suppressAutoHyphens w:val="0"/>
        <w:spacing w:after="0" w:line="480" w:lineRule="exact"/>
        <w:ind w:firstLine="760"/>
        <w:rPr>
          <w:rFonts w:ascii="Times New Roman" w:eastAsia="Times New Roman" w:hAnsi="Times New Roman" w:cs="Times New Roman"/>
          <w:kern w:val="0"/>
          <w:sz w:val="26"/>
          <w:szCs w:val="26"/>
          <w:lang w:eastAsia="ru-RU" w:bidi="ru-RU"/>
        </w:rPr>
      </w:pPr>
      <w:r w:rsidRPr="00B82F00">
        <w:rPr>
          <w:rFonts w:ascii="Times New Roman" w:eastAsia="Times New Roman" w:hAnsi="Times New Roman" w:cs="Times New Roman"/>
          <w:color w:val="000000"/>
          <w:kern w:val="0"/>
          <w:sz w:val="26"/>
          <w:szCs w:val="26"/>
          <w:lang w:eastAsia="ru-RU" w:bidi="ru-RU"/>
        </w:rPr>
        <w:t>Мы продемонстрировали, что несущие «ядерный смысл» прототипические среднезалоговые конструкции характеризуются определённой структурной схе</w:t>
      </w:r>
      <w:r w:rsidRPr="00B82F00">
        <w:rPr>
          <w:rFonts w:ascii="Times New Roman" w:eastAsia="Times New Roman" w:hAnsi="Times New Roman" w:cs="Times New Roman"/>
          <w:color w:val="000000"/>
          <w:kern w:val="0"/>
          <w:sz w:val="26"/>
          <w:szCs w:val="26"/>
          <w:lang w:eastAsia="ru-RU" w:bidi="ru-RU"/>
        </w:rPr>
        <w:softHyphen/>
        <w:t>мой, предполагающей фиксированный компонентный состав. Наличие устойчи</w:t>
      </w:r>
      <w:r w:rsidRPr="00B82F00">
        <w:rPr>
          <w:rFonts w:ascii="Times New Roman" w:eastAsia="Times New Roman" w:hAnsi="Times New Roman" w:cs="Times New Roman"/>
          <w:color w:val="000000"/>
          <w:kern w:val="0"/>
          <w:sz w:val="26"/>
          <w:szCs w:val="26"/>
          <w:lang w:eastAsia="ru-RU" w:bidi="ru-RU"/>
        </w:rPr>
        <w:softHyphen/>
        <w:t>вого (категориального) формального способа передачи медиального значения отражает характерную для данной конструктивной схемы модальную специфику (возможность совершения действия, некая реализуемая или нереализуемая по</w:t>
      </w:r>
      <w:r w:rsidRPr="00B82F00">
        <w:rPr>
          <w:rFonts w:ascii="Times New Roman" w:eastAsia="Times New Roman" w:hAnsi="Times New Roman" w:cs="Times New Roman"/>
          <w:color w:val="000000"/>
          <w:kern w:val="0"/>
          <w:sz w:val="26"/>
          <w:szCs w:val="26"/>
          <w:lang w:eastAsia="ru-RU" w:bidi="ru-RU"/>
        </w:rPr>
        <w:softHyphen/>
        <w:t>тенция). Устойчивость данной структурно-компонентной схемы и её характерная модальная окраска, в свою очередь, подтверждаются возможностью образования медиальных конструкций от исходно непереходных глаголов. Соотнесенность определенного концептуального содержания с характерным синтаксическим форматом выражения позволяет квалифицировать медиальные образования как конструкции в духе когнитивной грамматики конструкций А. Голдберг и У. Крофта. Конструкция складывается под влиянием узуса, обладает собственной семантикой и мотивирует функциональную категоризацию глаголов, участвую</w:t>
      </w:r>
      <w:r w:rsidRPr="00B82F00">
        <w:rPr>
          <w:rFonts w:ascii="Times New Roman" w:eastAsia="Times New Roman" w:hAnsi="Times New Roman" w:cs="Times New Roman"/>
          <w:color w:val="000000"/>
          <w:kern w:val="0"/>
          <w:sz w:val="26"/>
          <w:szCs w:val="26"/>
          <w:lang w:eastAsia="ru-RU" w:bidi="ru-RU"/>
        </w:rPr>
        <w:softHyphen/>
        <w:t>щих в ее образовании.</w:t>
      </w:r>
    </w:p>
    <w:p w:rsidR="00B82F00" w:rsidRPr="00B82F00" w:rsidRDefault="00B82F00" w:rsidP="00B82F00">
      <w:pPr>
        <w:tabs>
          <w:tab w:val="clear" w:pos="709"/>
        </w:tabs>
        <w:suppressAutoHyphens w:val="0"/>
        <w:spacing w:after="0" w:line="480" w:lineRule="exact"/>
        <w:ind w:firstLine="760"/>
        <w:rPr>
          <w:rFonts w:ascii="Times New Roman" w:eastAsia="Times New Roman" w:hAnsi="Times New Roman" w:cs="Times New Roman"/>
          <w:kern w:val="0"/>
          <w:sz w:val="26"/>
          <w:szCs w:val="26"/>
          <w:lang w:eastAsia="ru-RU" w:bidi="ru-RU"/>
        </w:rPr>
      </w:pPr>
      <w:r w:rsidRPr="00B82F00">
        <w:rPr>
          <w:rFonts w:ascii="Times New Roman" w:eastAsia="Times New Roman" w:hAnsi="Times New Roman" w:cs="Times New Roman"/>
          <w:color w:val="000000"/>
          <w:kern w:val="0"/>
          <w:sz w:val="26"/>
          <w:szCs w:val="26"/>
          <w:lang w:eastAsia="ru-RU" w:bidi="ru-RU"/>
        </w:rPr>
        <w:t>Применение когнитивного подхода дало нам возможность в ходе рассмот</w:t>
      </w:r>
      <w:r w:rsidRPr="00B82F00">
        <w:rPr>
          <w:rFonts w:ascii="Times New Roman" w:eastAsia="Times New Roman" w:hAnsi="Times New Roman" w:cs="Times New Roman"/>
          <w:color w:val="000000"/>
          <w:kern w:val="0"/>
          <w:sz w:val="26"/>
          <w:szCs w:val="26"/>
          <w:lang w:eastAsia="ru-RU" w:bidi="ru-RU"/>
        </w:rPr>
        <w:softHyphen/>
        <w:t>рения предмета нашего исследования учесть как специфику формального спосо</w:t>
      </w:r>
      <w:r w:rsidRPr="00B82F00">
        <w:rPr>
          <w:rFonts w:ascii="Times New Roman" w:eastAsia="Times New Roman" w:hAnsi="Times New Roman" w:cs="Times New Roman"/>
          <w:color w:val="000000"/>
          <w:kern w:val="0"/>
          <w:sz w:val="26"/>
          <w:szCs w:val="26"/>
          <w:lang w:eastAsia="ru-RU" w:bidi="ru-RU"/>
        </w:rPr>
        <w:softHyphen/>
        <w:t>ба передачи среднезалогового значения (особенности самой синтаксической схе</w:t>
      </w:r>
      <w:r w:rsidRPr="00B82F00">
        <w:rPr>
          <w:rFonts w:ascii="Times New Roman" w:eastAsia="Times New Roman" w:hAnsi="Times New Roman" w:cs="Times New Roman"/>
          <w:color w:val="000000"/>
          <w:kern w:val="0"/>
          <w:sz w:val="26"/>
          <w:szCs w:val="26"/>
          <w:lang w:eastAsia="ru-RU" w:bidi="ru-RU"/>
        </w:rPr>
        <w:softHyphen/>
        <w:t>мы), так и лексическое значение отдельных её компонентов, и их место в форми</w:t>
      </w:r>
      <w:r w:rsidRPr="00B82F00">
        <w:rPr>
          <w:rFonts w:ascii="Times New Roman" w:eastAsia="Times New Roman" w:hAnsi="Times New Roman" w:cs="Times New Roman"/>
          <w:color w:val="000000"/>
          <w:kern w:val="0"/>
          <w:sz w:val="26"/>
          <w:szCs w:val="26"/>
          <w:lang w:eastAsia="ru-RU" w:bidi="ru-RU"/>
        </w:rPr>
        <w:softHyphen/>
        <w:t>ровании залогового значения. Самостоятельное значение синтаксической схемы в данном случае также надо рассматривать в терминах теории прототипа, по</w:t>
      </w:r>
      <w:r w:rsidRPr="00B82F00">
        <w:rPr>
          <w:rFonts w:ascii="Times New Roman" w:eastAsia="Times New Roman" w:hAnsi="Times New Roman" w:cs="Times New Roman"/>
          <w:color w:val="000000"/>
          <w:kern w:val="0"/>
          <w:sz w:val="26"/>
          <w:szCs w:val="26"/>
          <w:lang w:eastAsia="ru-RU" w:bidi="ru-RU"/>
        </w:rPr>
        <w:softHyphen/>
        <w:t>скольку отступления от схемы (как, например, отсутствие адвербиального ком</w:t>
      </w:r>
      <w:r w:rsidRPr="00B82F00">
        <w:rPr>
          <w:rFonts w:ascii="Times New Roman" w:eastAsia="Times New Roman" w:hAnsi="Times New Roman" w:cs="Times New Roman"/>
          <w:color w:val="000000"/>
          <w:kern w:val="0"/>
          <w:sz w:val="26"/>
          <w:szCs w:val="26"/>
          <w:lang w:eastAsia="ru-RU" w:bidi="ru-RU"/>
        </w:rPr>
        <w:softHyphen/>
        <w:t>понента) не обязательно ведёт к утрате этого значения, а скорее могут свидетель</w:t>
      </w:r>
      <w:r w:rsidRPr="00B82F00">
        <w:rPr>
          <w:rFonts w:ascii="Times New Roman" w:eastAsia="Times New Roman" w:hAnsi="Times New Roman" w:cs="Times New Roman"/>
          <w:color w:val="000000"/>
          <w:kern w:val="0"/>
          <w:sz w:val="26"/>
          <w:szCs w:val="26"/>
          <w:lang w:eastAsia="ru-RU" w:bidi="ru-RU"/>
        </w:rPr>
        <w:softHyphen/>
        <w:t>ствовать о низкой степени прототипичности данной среднезалоговой конструк</w:t>
      </w:r>
      <w:r w:rsidRPr="00B82F00">
        <w:rPr>
          <w:rFonts w:ascii="Times New Roman" w:eastAsia="Times New Roman" w:hAnsi="Times New Roman" w:cs="Times New Roman"/>
          <w:color w:val="000000"/>
          <w:kern w:val="0"/>
          <w:sz w:val="26"/>
          <w:szCs w:val="26"/>
          <w:lang w:eastAsia="ru-RU" w:bidi="ru-RU"/>
        </w:rPr>
        <w:softHyphen/>
        <w:t>ции.</w:t>
      </w:r>
    </w:p>
    <w:p w:rsidR="00B82F00" w:rsidRPr="00B82F00" w:rsidRDefault="00B82F00" w:rsidP="00B82F00">
      <w:pPr>
        <w:tabs>
          <w:tab w:val="clear" w:pos="709"/>
        </w:tabs>
        <w:suppressAutoHyphens w:val="0"/>
        <w:spacing w:after="0" w:line="480" w:lineRule="exact"/>
        <w:ind w:firstLine="760"/>
        <w:rPr>
          <w:rFonts w:ascii="Times New Roman" w:eastAsia="Times New Roman" w:hAnsi="Times New Roman" w:cs="Times New Roman"/>
          <w:kern w:val="0"/>
          <w:sz w:val="26"/>
          <w:szCs w:val="26"/>
          <w:lang w:eastAsia="ru-RU" w:bidi="ru-RU"/>
        </w:rPr>
      </w:pPr>
      <w:r w:rsidRPr="00B82F00">
        <w:rPr>
          <w:rFonts w:ascii="Times New Roman" w:eastAsia="Times New Roman" w:hAnsi="Times New Roman" w:cs="Times New Roman"/>
          <w:color w:val="000000"/>
          <w:kern w:val="0"/>
          <w:sz w:val="26"/>
          <w:szCs w:val="26"/>
          <w:lang w:eastAsia="ru-RU" w:bidi="ru-RU"/>
        </w:rPr>
        <w:t>Благодаря применению теории прототипа, категория среднего залога в рамках данной работы была рассмотрена не как чётко структурированный набор случаев глагольного словоупотребления, основанный на соответствии опреде</w:t>
      </w:r>
      <w:r w:rsidRPr="00B82F00">
        <w:rPr>
          <w:rFonts w:ascii="Times New Roman" w:eastAsia="Times New Roman" w:hAnsi="Times New Roman" w:cs="Times New Roman"/>
          <w:color w:val="000000"/>
          <w:kern w:val="0"/>
          <w:sz w:val="26"/>
          <w:szCs w:val="26"/>
          <w:lang w:eastAsia="ru-RU" w:bidi="ru-RU"/>
        </w:rPr>
        <w:softHyphen/>
        <w:t>лённому набору необходимых и достаточных формальных и семантических при</w:t>
      </w:r>
      <w:r w:rsidRPr="00B82F00">
        <w:rPr>
          <w:rFonts w:ascii="Times New Roman" w:eastAsia="Times New Roman" w:hAnsi="Times New Roman" w:cs="Times New Roman"/>
          <w:color w:val="000000"/>
          <w:kern w:val="0"/>
          <w:sz w:val="26"/>
          <w:szCs w:val="26"/>
          <w:lang w:eastAsia="ru-RU" w:bidi="ru-RU"/>
        </w:rPr>
        <w:softHyphen/>
        <w:t>знаков, а как неоднородное множество, сформировавшееся, благодаря набору разноуровневых средств и способов, объединённых функцией передачи неизоли</w:t>
      </w:r>
      <w:r w:rsidRPr="00B82F00">
        <w:rPr>
          <w:rFonts w:ascii="Times New Roman" w:eastAsia="Times New Roman" w:hAnsi="Times New Roman" w:cs="Times New Roman"/>
          <w:color w:val="000000"/>
          <w:kern w:val="0"/>
          <w:sz w:val="26"/>
          <w:szCs w:val="26"/>
          <w:lang w:eastAsia="ru-RU" w:bidi="ru-RU"/>
        </w:rPr>
        <w:softHyphen/>
        <w:t>рованного категориального значения. В результате анализа конструкций, пред</w:t>
      </w:r>
      <w:r w:rsidRPr="00B82F00">
        <w:rPr>
          <w:rFonts w:ascii="Times New Roman" w:eastAsia="Times New Roman" w:hAnsi="Times New Roman" w:cs="Times New Roman"/>
          <w:color w:val="000000"/>
          <w:kern w:val="0"/>
          <w:sz w:val="26"/>
          <w:szCs w:val="26"/>
          <w:lang w:eastAsia="ru-RU" w:bidi="ru-RU"/>
        </w:rPr>
        <w:softHyphen/>
        <w:t>ставляющих это множество, был сформирован набор черт, характеризующих прототип категории, т. е. её признаковая модель. Преимуществом использования данной модели в процессе верификации категориального статуса конструкций, имеющих черты среднезалоговых, является возможность пошагового рассмотре</w:t>
      </w:r>
      <w:r w:rsidRPr="00B82F00">
        <w:rPr>
          <w:rFonts w:ascii="Times New Roman" w:eastAsia="Times New Roman" w:hAnsi="Times New Roman" w:cs="Times New Roman"/>
          <w:color w:val="000000"/>
          <w:kern w:val="0"/>
          <w:sz w:val="26"/>
          <w:szCs w:val="26"/>
          <w:lang w:eastAsia="ru-RU" w:bidi="ru-RU"/>
        </w:rPr>
        <w:softHyphen/>
        <w:t>ния по целому ряду параметров, которое позволяет не только установить при</w:t>
      </w:r>
      <w:r w:rsidRPr="00B82F00">
        <w:rPr>
          <w:rFonts w:ascii="Times New Roman" w:eastAsia="Times New Roman" w:hAnsi="Times New Roman" w:cs="Times New Roman"/>
          <w:color w:val="000000"/>
          <w:kern w:val="0"/>
          <w:sz w:val="26"/>
          <w:szCs w:val="26"/>
          <w:lang w:eastAsia="ru-RU" w:bidi="ru-RU"/>
        </w:rPr>
        <w:softHyphen/>
        <w:t>надлежность конструкции к среднему залогу, но и определить степень её прото</w:t>
      </w:r>
      <w:r w:rsidRPr="00B82F00">
        <w:rPr>
          <w:rFonts w:ascii="Times New Roman" w:eastAsia="Times New Roman" w:hAnsi="Times New Roman" w:cs="Times New Roman"/>
          <w:color w:val="000000"/>
          <w:kern w:val="0"/>
          <w:sz w:val="26"/>
          <w:szCs w:val="26"/>
          <w:lang w:eastAsia="ru-RU" w:bidi="ru-RU"/>
        </w:rPr>
        <w:softHyphen/>
        <w:t>типичности.</w:t>
      </w:r>
    </w:p>
    <w:p w:rsidR="00B82F00" w:rsidRPr="00B82F00" w:rsidRDefault="00B82F00" w:rsidP="00B82F00"/>
    <w:sectPr w:rsidR="00B82F00" w:rsidRPr="00B82F00" w:rsidSect="00E65BDF">
      <w:headerReference w:type="even" r:id="rId13"/>
      <w:headerReference w:type="default" r:id="rId14"/>
      <w:footerReference w:type="even" r:id="rId15"/>
      <w:footerReference w:type="default" r:id="rId16"/>
      <w:type w:val="continuous"/>
      <w:pgSz w:w="11906" w:h="16838"/>
      <w:pgMar w:top="28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211D9" w:rsidRDefault="004211D9">
      <w:pPr>
        <w:spacing w:after="0" w:line="240" w:lineRule="auto"/>
      </w:pPr>
      <w:r>
        <w:separator/>
      </w:r>
    </w:p>
  </w:endnote>
  <w:endnote w:type="continuationSeparator" w:id="0">
    <w:p w:rsidR="004211D9" w:rsidRDefault="004211D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F00" w:rsidRDefault="00B82F00">
    <w:pPr>
      <w:rPr>
        <w:sz w:val="2"/>
        <w:szCs w:val="2"/>
      </w:rPr>
    </w:pPr>
    <w:r w:rsidRPr="008F203B">
      <w:rPr>
        <w:sz w:val="24"/>
        <w:szCs w:val="24"/>
        <w:lang w:bidi="ru-RU"/>
      </w:rPr>
      <w:pict>
        <v:shapetype id="_x0000_t202" coordsize="21600,21600" o:spt="202" path="m,l,21600r21600,l21600,xe">
          <v:stroke joinstyle="miter"/>
          <v:path gradientshapeok="t" o:connecttype="rect"/>
        </v:shapetype>
        <v:shape id="_x0000_s609694" type="#_x0000_t202" style="position:absolute;left:0;text-align:left;margin-left:311.65pt;margin-top:797.1pt;width:9.85pt;height:8.4pt;z-index:-251607040;mso-wrap-style:none;mso-wrap-distance-left:5pt;mso-wrap-distance-right:5pt;mso-position-horizontal-relative:page;mso-position-vertical-relative:page" wrapcoords="0 0" filled="f" stroked="f">
          <v:textbox style="mso-fit-shape-to-text:t" inset="0,0,0,0">
            <w:txbxContent>
              <w:p w:rsidR="00B82F00" w:rsidRDefault="00B82F00">
                <w:pPr>
                  <w:spacing w:line="240" w:lineRule="auto"/>
                </w:pPr>
                <w:fldSimple w:instr=" PAGE \* MERGEFORMAT ">
                  <w:r w:rsidRPr="008A2F7C">
                    <w:rPr>
                      <w:rStyle w:val="afffff9"/>
                      <w:noProof/>
                    </w:rPr>
                    <w:t>12</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F00" w:rsidRDefault="00B82F00">
    <w:pPr>
      <w:rPr>
        <w:sz w:val="2"/>
        <w:szCs w:val="2"/>
      </w:rPr>
    </w:pPr>
    <w:r w:rsidRPr="008F203B">
      <w:rPr>
        <w:sz w:val="24"/>
        <w:szCs w:val="24"/>
        <w:lang w:bidi="ru-RU"/>
      </w:rPr>
      <w:pict>
        <v:shapetype id="_x0000_t202" coordsize="21600,21600" o:spt="202" path="m,l,21600r21600,l21600,xe">
          <v:stroke joinstyle="miter"/>
          <v:path gradientshapeok="t" o:connecttype="rect"/>
        </v:shapetype>
        <v:shape id="_x0000_s609695" type="#_x0000_t202" style="position:absolute;left:0;text-align:left;margin-left:311.65pt;margin-top:797.1pt;width:9.85pt;height:8.4pt;z-index:-251606016;mso-wrap-style:none;mso-wrap-distance-left:5pt;mso-wrap-distance-right:5pt;mso-position-horizontal-relative:page;mso-position-vertical-relative:page" wrapcoords="0 0" filled="f" stroked="f">
          <v:textbox style="mso-fit-shape-to-text:t" inset="0,0,0,0">
            <w:txbxContent>
              <w:p w:rsidR="00B82F00" w:rsidRDefault="00B82F00">
                <w:pPr>
                  <w:spacing w:line="240" w:lineRule="auto"/>
                </w:pPr>
                <w:fldSimple w:instr=" PAGE \* MERGEFORMAT ">
                  <w:r w:rsidRPr="00B82F00">
                    <w:rPr>
                      <w:rStyle w:val="afffff9"/>
                      <w:noProof/>
                    </w:rPr>
                    <w:t>7</w:t>
                  </w:r>
                </w:fldSimple>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F00" w:rsidRDefault="00B82F00">
    <w:pPr>
      <w:rPr>
        <w:sz w:val="2"/>
        <w:szCs w:val="2"/>
      </w:rPr>
    </w:pPr>
    <w:r w:rsidRPr="008F203B">
      <w:rPr>
        <w:sz w:val="24"/>
        <w:szCs w:val="24"/>
        <w:lang w:bidi="ru-RU"/>
      </w:rPr>
      <w:pict>
        <v:shapetype id="_x0000_t202" coordsize="21600,21600" o:spt="202" path="m,l,21600r21600,l21600,xe">
          <v:stroke joinstyle="miter"/>
          <v:path gradientshapeok="t" o:connecttype="rect"/>
        </v:shapetype>
        <v:shape id="_x0000_s609697" type="#_x0000_t202" style="position:absolute;left:0;text-align:left;margin-left:313.1pt;margin-top:793pt;width:5.3pt;height:8.15pt;z-index:-251603968;mso-wrap-style:none;mso-wrap-distance-left:5pt;mso-wrap-distance-right:5pt;mso-position-horizontal-relative:page;mso-position-vertical-relative:page" wrapcoords="0 0" filled="f" stroked="f">
          <v:textbox style="mso-fit-shape-to-text:t" inset="0,0,0,0">
            <w:txbxContent>
              <w:p w:rsidR="00B82F00" w:rsidRDefault="00B82F00">
                <w:pPr>
                  <w:spacing w:line="240" w:lineRule="auto"/>
                </w:pPr>
                <w:fldSimple w:instr=" PAGE \* MERGEFORMAT ">
                  <w:r w:rsidRPr="00B82F00">
                    <w:rPr>
                      <w:rStyle w:val="afffff9"/>
                      <w:noProof/>
                    </w:rPr>
                    <w:t>6</w:t>
                  </w:r>
                </w:fldSimple>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1D9" w:rsidRDefault="004211D9">
    <w:pPr>
      <w:rPr>
        <w:sz w:val="2"/>
        <w:szCs w:val="2"/>
      </w:rPr>
    </w:pPr>
    <w:r w:rsidRPr="00A027AD">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211D9" w:rsidRDefault="004211D9">
                <w:pPr>
                  <w:spacing w:line="240" w:lineRule="auto"/>
                </w:pPr>
                <w:fldSimple w:instr=" PAGE \* MERGEFORMAT ">
                  <w:r>
                    <w:rPr>
                      <w:rStyle w:val="afffff9"/>
                      <w:b w:val="0"/>
                      <w:bCs w:val="0"/>
                    </w:rPr>
                    <w:t>#</w:t>
                  </w:r>
                </w:fldSimple>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1D9" w:rsidRDefault="004211D9">
    <w:pPr>
      <w:rPr>
        <w:sz w:val="2"/>
        <w:szCs w:val="2"/>
      </w:rPr>
    </w:pPr>
    <w:r w:rsidRPr="00A027AD">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211D9" w:rsidRDefault="004211D9">
                <w:pPr>
                  <w:spacing w:line="240" w:lineRule="auto"/>
                </w:pPr>
                <w:fldSimple w:instr=" PAGE \* MERGEFORMAT ">
                  <w:r w:rsidR="00B82F00" w:rsidRPr="00B82F00">
                    <w:rPr>
                      <w:rStyle w:val="afffff9"/>
                      <w:noProof/>
                    </w:rPr>
                    <w:t>16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211D9" w:rsidRDefault="004211D9"/>
    <w:p w:rsidR="004211D9" w:rsidRDefault="004211D9"/>
    <w:p w:rsidR="004211D9" w:rsidRDefault="004211D9"/>
    <w:p w:rsidR="004211D9" w:rsidRDefault="004211D9"/>
    <w:p w:rsidR="004211D9" w:rsidRDefault="004211D9"/>
    <w:p w:rsidR="004211D9" w:rsidRDefault="004211D9"/>
    <w:p w:rsidR="004211D9" w:rsidRDefault="004211D9">
      <w:pPr>
        <w:rPr>
          <w:sz w:val="2"/>
          <w:szCs w:val="2"/>
        </w:rPr>
      </w:pPr>
      <w:r w:rsidRPr="00A027AD">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211D9" w:rsidRDefault="004211D9">
                  <w:pPr>
                    <w:spacing w:line="240" w:lineRule="auto"/>
                  </w:pPr>
                  <w:fldSimple w:instr=" PAGE \* MERGEFORMAT ">
                    <w:r w:rsidRPr="00C476BA">
                      <w:rPr>
                        <w:rStyle w:val="afffff9"/>
                        <w:b w:val="0"/>
                        <w:bCs w:val="0"/>
                        <w:noProof/>
                      </w:rPr>
                      <w:t>5</w:t>
                    </w:r>
                  </w:fldSimple>
                </w:p>
              </w:txbxContent>
            </v:textbox>
            <w10:wrap anchorx="page" anchory="page"/>
          </v:shape>
        </w:pict>
      </w:r>
    </w:p>
    <w:p w:rsidR="004211D9" w:rsidRDefault="004211D9"/>
    <w:p w:rsidR="004211D9" w:rsidRDefault="004211D9"/>
    <w:p w:rsidR="004211D9" w:rsidRDefault="004211D9">
      <w:pPr>
        <w:rPr>
          <w:sz w:val="2"/>
          <w:szCs w:val="2"/>
        </w:rPr>
      </w:pPr>
      <w:r w:rsidRPr="00A027AD">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211D9" w:rsidRDefault="004211D9"/>
              </w:txbxContent>
            </v:textbox>
            <w10:wrap anchorx="page" anchory="page"/>
          </v:shape>
        </w:pict>
      </w:r>
    </w:p>
    <w:p w:rsidR="004211D9" w:rsidRDefault="004211D9"/>
    <w:p w:rsidR="004211D9" w:rsidRDefault="004211D9">
      <w:pPr>
        <w:rPr>
          <w:sz w:val="2"/>
          <w:szCs w:val="2"/>
        </w:rPr>
      </w:pPr>
    </w:p>
    <w:p w:rsidR="004211D9" w:rsidRDefault="004211D9"/>
    <w:p w:rsidR="004211D9" w:rsidRDefault="004211D9">
      <w:pPr>
        <w:spacing w:after="0" w:line="240" w:lineRule="auto"/>
      </w:pPr>
    </w:p>
  </w:footnote>
  <w:footnote w:type="continuationSeparator" w:id="0">
    <w:p w:rsidR="004211D9" w:rsidRDefault="004211D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F00" w:rsidRDefault="00B82F00"/>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2F00" w:rsidRDefault="00B82F00">
    <w:pPr>
      <w:rPr>
        <w:sz w:val="2"/>
        <w:szCs w:val="2"/>
      </w:rPr>
    </w:pPr>
    <w:r w:rsidRPr="008F203B">
      <w:rPr>
        <w:sz w:val="24"/>
        <w:szCs w:val="24"/>
        <w:lang w:bidi="ru-RU"/>
      </w:rPr>
      <w:pict>
        <v:shapetype id="_x0000_t202" coordsize="21600,21600" o:spt="202" path="m,l,21600r21600,l21600,xe">
          <v:stroke joinstyle="miter"/>
          <v:path gradientshapeok="t" o:connecttype="rect"/>
        </v:shapetype>
        <v:shape id="_x0000_s609696" type="#_x0000_t202" style="position:absolute;left:0;text-align:left;margin-left:78.4pt;margin-top:72.75pt;width:75.85pt;height:12.5pt;z-index:-251604992;mso-wrap-style:none;mso-wrap-distance-left:5pt;mso-wrap-distance-right:5pt;mso-position-horizontal-relative:page;mso-position-vertical-relative:page" wrapcoords="0 0" filled="f" stroked="f">
          <v:textbox style="mso-fit-shape-to-text:t" inset="0,0,0,0">
            <w:txbxContent>
              <w:p w:rsidR="00B82F00" w:rsidRDefault="00B82F00">
                <w:pPr>
                  <w:spacing w:line="240" w:lineRule="auto"/>
                </w:pPr>
                <w:r>
                  <w:t></w:t>
                </w:r>
                <w:r>
                  <w:t></w:t>
                </w:r>
                <w:r>
                  <w:t></w:t>
                </w:r>
                <w:r>
                  <w:t></w:t>
                </w:r>
                <w:r>
                  <w:t></w:t>
                </w:r>
                <w:r>
                  <w:t></w:t>
                </w:r>
                <w:r>
                  <w:t></w:t>
                </w:r>
                <w:r>
                  <w:t></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1D9" w:rsidRDefault="004211D9"/>
  <w:p w:rsidR="004211D9" w:rsidRDefault="004211D9">
    <w:pPr>
      <w:rPr>
        <w:sz w:val="2"/>
        <w:szCs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11D9" w:rsidRDefault="004211D9">
    <w:pPr>
      <w:rPr>
        <w:sz w:val="2"/>
        <w:szCs w:val="2"/>
      </w:rPr>
    </w:pPr>
    <w:r w:rsidRPr="00CD5FB7">
      <w:rPr>
        <w:sz w:val="24"/>
        <w:szCs w:val="24"/>
        <w:lang w:val="uk-UA" w:eastAsia="uk-UA" w:bidi="uk-UA"/>
      </w:rPr>
      <w:pict>
        <v:shapetype id="_x0000_t202" coordsize="21600,21600" o:spt="202" path="m,l,21600r21600,l21600,xe">
          <v:stroke joinstyle="miter"/>
          <v:path gradientshapeok="t" o:connecttype="rect"/>
        </v:shapetype>
        <v:shape id="_x0000_s609681" type="#_x0000_t202" style="position:absolute;left:0;text-align:left;margin-left:314.3pt;margin-top:31.95pt;width:9.85pt;height:7.15pt;z-index:-251609088;mso-wrap-style:none;mso-wrap-distance-left:5pt;mso-wrap-distance-right:5pt;mso-position-horizontal-relative:page;mso-position-vertical-relative:page" wrapcoords="0 0" filled="f" stroked="f">
          <v:textbox style="mso-next-textbox:#_x0000_s609681;mso-fit-shape-to-text:t" inset="0,0,0,0">
            <w:txbxContent/>
          </v:textbox>
          <w10:wrap anchorx="page" anchory="page"/>
        </v:shape>
      </w:pict>
    </w:r>
  </w:p>
  <w:p w:rsidR="004211D9" w:rsidRDefault="004211D9"/>
  <w:p w:rsidR="004211D9" w:rsidRPr="005856C0" w:rsidRDefault="004211D9"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DBB7C38"/>
    <w:multiLevelType w:val="hybridMultilevel"/>
    <w:tmpl w:val="A0F2F2CC"/>
    <w:name w:val="WW8Num193"/>
    <w:lvl w:ilvl="0" w:tplc="7E8C669E">
      <w:numFmt w:val="bullet"/>
      <w:lvlText w:val="–"/>
      <w:lvlJc w:val="left"/>
      <w:pPr>
        <w:tabs>
          <w:tab w:val="num" w:pos="1699"/>
        </w:tabs>
        <w:ind w:left="1699" w:hanging="990"/>
      </w:pPr>
      <w:rPr>
        <w:rFonts w:ascii="Times New Roman" w:eastAsia="Calibri" w:hAnsi="Times New Roman" w:cs="Times New Roman" w:hint="default"/>
      </w:rPr>
    </w:lvl>
    <w:lvl w:ilvl="1" w:tplc="122807C0" w:tentative="1">
      <w:start w:val="1"/>
      <w:numFmt w:val="bullet"/>
      <w:lvlText w:val="o"/>
      <w:lvlJc w:val="left"/>
      <w:pPr>
        <w:tabs>
          <w:tab w:val="num" w:pos="1789"/>
        </w:tabs>
        <w:ind w:left="1789" w:hanging="360"/>
      </w:pPr>
      <w:rPr>
        <w:rFonts w:ascii="Courier New" w:hAnsi="Courier New" w:cs="Courier New" w:hint="default"/>
      </w:rPr>
    </w:lvl>
    <w:lvl w:ilvl="2" w:tplc="CE6461AC" w:tentative="1">
      <w:start w:val="1"/>
      <w:numFmt w:val="bullet"/>
      <w:lvlText w:val=""/>
      <w:lvlJc w:val="left"/>
      <w:pPr>
        <w:tabs>
          <w:tab w:val="num" w:pos="2509"/>
        </w:tabs>
        <w:ind w:left="2509" w:hanging="360"/>
      </w:pPr>
      <w:rPr>
        <w:rFonts w:ascii="Wingdings" w:hAnsi="Wingdings" w:hint="default"/>
      </w:rPr>
    </w:lvl>
    <w:lvl w:ilvl="3" w:tplc="8974BECA" w:tentative="1">
      <w:start w:val="1"/>
      <w:numFmt w:val="bullet"/>
      <w:lvlText w:val=""/>
      <w:lvlJc w:val="left"/>
      <w:pPr>
        <w:tabs>
          <w:tab w:val="num" w:pos="3229"/>
        </w:tabs>
        <w:ind w:left="3229" w:hanging="360"/>
      </w:pPr>
      <w:rPr>
        <w:rFonts w:ascii="Symbol" w:hAnsi="Symbol" w:hint="default"/>
      </w:rPr>
    </w:lvl>
    <w:lvl w:ilvl="4" w:tplc="036455F0" w:tentative="1">
      <w:start w:val="1"/>
      <w:numFmt w:val="bullet"/>
      <w:lvlText w:val="o"/>
      <w:lvlJc w:val="left"/>
      <w:pPr>
        <w:tabs>
          <w:tab w:val="num" w:pos="3949"/>
        </w:tabs>
        <w:ind w:left="3949" w:hanging="360"/>
      </w:pPr>
      <w:rPr>
        <w:rFonts w:ascii="Courier New" w:hAnsi="Courier New" w:cs="Courier New" w:hint="default"/>
      </w:rPr>
    </w:lvl>
    <w:lvl w:ilvl="5" w:tplc="29A04958" w:tentative="1">
      <w:start w:val="1"/>
      <w:numFmt w:val="bullet"/>
      <w:lvlText w:val=""/>
      <w:lvlJc w:val="left"/>
      <w:pPr>
        <w:tabs>
          <w:tab w:val="num" w:pos="4669"/>
        </w:tabs>
        <w:ind w:left="4669" w:hanging="360"/>
      </w:pPr>
      <w:rPr>
        <w:rFonts w:ascii="Wingdings" w:hAnsi="Wingdings" w:hint="default"/>
      </w:rPr>
    </w:lvl>
    <w:lvl w:ilvl="6" w:tplc="2FF05922" w:tentative="1">
      <w:start w:val="1"/>
      <w:numFmt w:val="bullet"/>
      <w:lvlText w:val=""/>
      <w:lvlJc w:val="left"/>
      <w:pPr>
        <w:tabs>
          <w:tab w:val="num" w:pos="5389"/>
        </w:tabs>
        <w:ind w:left="5389" w:hanging="360"/>
      </w:pPr>
      <w:rPr>
        <w:rFonts w:ascii="Symbol" w:hAnsi="Symbol" w:hint="default"/>
      </w:rPr>
    </w:lvl>
    <w:lvl w:ilvl="7" w:tplc="E8E41CD2" w:tentative="1">
      <w:start w:val="1"/>
      <w:numFmt w:val="bullet"/>
      <w:lvlText w:val="o"/>
      <w:lvlJc w:val="left"/>
      <w:pPr>
        <w:tabs>
          <w:tab w:val="num" w:pos="6109"/>
        </w:tabs>
        <w:ind w:left="6109" w:hanging="360"/>
      </w:pPr>
      <w:rPr>
        <w:rFonts w:ascii="Courier New" w:hAnsi="Courier New" w:cs="Courier New" w:hint="default"/>
      </w:rPr>
    </w:lvl>
    <w:lvl w:ilvl="8" w:tplc="09242E8E" w:tentative="1">
      <w:start w:val="1"/>
      <w:numFmt w:val="bullet"/>
      <w:lvlText w:val=""/>
      <w:lvlJc w:val="left"/>
      <w:pPr>
        <w:tabs>
          <w:tab w:val="num" w:pos="6829"/>
        </w:tabs>
        <w:ind w:left="6829" w:hanging="360"/>
      </w:pPr>
      <w:rPr>
        <w:rFonts w:ascii="Wingdings" w:hAnsi="Wingdings" w:hint="default"/>
      </w:rPr>
    </w:lvl>
  </w:abstractNum>
  <w:abstractNum w:abstractNumId="77">
    <w:nsid w:val="0DDE2D7E"/>
    <w:multiLevelType w:val="singleLevel"/>
    <w:tmpl w:val="E932A660"/>
    <w:lvl w:ilvl="0">
      <w:start w:val="23"/>
      <w:numFmt w:val="decimal"/>
      <w:lvlText w:val="%1."/>
      <w:legacy w:legacy="1" w:legacySpace="0" w:legacyIndent="461"/>
      <w:lvlJc w:val="left"/>
      <w:rPr>
        <w:rFonts w:ascii="Times New Roman" w:hAnsi="Times New Roman" w:cs="Times New Roman" w:hint="default"/>
      </w:rPr>
    </w:lvl>
  </w:abstractNum>
  <w:abstractNum w:abstractNumId="78">
    <w:nsid w:val="0FF02C04"/>
    <w:multiLevelType w:val="hybridMultilevel"/>
    <w:tmpl w:val="BD342D0C"/>
    <w:name w:val="WW8Num198"/>
    <w:lvl w:ilvl="0" w:tplc="FF9A4FF4">
      <w:start w:val="1"/>
      <w:numFmt w:val="bullet"/>
      <w:lvlText w:val=""/>
      <w:lvlJc w:val="left"/>
      <w:pPr>
        <w:ind w:left="2149" w:hanging="360"/>
      </w:pPr>
      <w:rPr>
        <w:rFonts w:ascii="Symbol" w:hAnsi="Symbol" w:hint="default"/>
      </w:rPr>
    </w:lvl>
    <w:lvl w:ilvl="1" w:tplc="B0B004B4" w:tentative="1">
      <w:start w:val="1"/>
      <w:numFmt w:val="bullet"/>
      <w:lvlText w:val="o"/>
      <w:lvlJc w:val="left"/>
      <w:pPr>
        <w:ind w:left="2869" w:hanging="360"/>
      </w:pPr>
      <w:rPr>
        <w:rFonts w:ascii="Courier New" w:hAnsi="Courier New" w:cs="Courier New" w:hint="default"/>
      </w:rPr>
    </w:lvl>
    <w:lvl w:ilvl="2" w:tplc="BD726EA2" w:tentative="1">
      <w:start w:val="1"/>
      <w:numFmt w:val="bullet"/>
      <w:lvlText w:val=""/>
      <w:lvlJc w:val="left"/>
      <w:pPr>
        <w:ind w:left="3589" w:hanging="360"/>
      </w:pPr>
      <w:rPr>
        <w:rFonts w:ascii="Wingdings" w:hAnsi="Wingdings" w:hint="default"/>
      </w:rPr>
    </w:lvl>
    <w:lvl w:ilvl="3" w:tplc="DB3AD22A" w:tentative="1">
      <w:start w:val="1"/>
      <w:numFmt w:val="bullet"/>
      <w:lvlText w:val=""/>
      <w:lvlJc w:val="left"/>
      <w:pPr>
        <w:ind w:left="4309" w:hanging="360"/>
      </w:pPr>
      <w:rPr>
        <w:rFonts w:ascii="Symbol" w:hAnsi="Symbol" w:hint="default"/>
      </w:rPr>
    </w:lvl>
    <w:lvl w:ilvl="4" w:tplc="2FC61C1C" w:tentative="1">
      <w:start w:val="1"/>
      <w:numFmt w:val="bullet"/>
      <w:lvlText w:val="o"/>
      <w:lvlJc w:val="left"/>
      <w:pPr>
        <w:ind w:left="5029" w:hanging="360"/>
      </w:pPr>
      <w:rPr>
        <w:rFonts w:ascii="Courier New" w:hAnsi="Courier New" w:cs="Courier New" w:hint="default"/>
      </w:rPr>
    </w:lvl>
    <w:lvl w:ilvl="5" w:tplc="CF06D494" w:tentative="1">
      <w:start w:val="1"/>
      <w:numFmt w:val="bullet"/>
      <w:lvlText w:val=""/>
      <w:lvlJc w:val="left"/>
      <w:pPr>
        <w:ind w:left="5749" w:hanging="360"/>
      </w:pPr>
      <w:rPr>
        <w:rFonts w:ascii="Wingdings" w:hAnsi="Wingdings" w:hint="default"/>
      </w:rPr>
    </w:lvl>
    <w:lvl w:ilvl="6" w:tplc="BE821F68" w:tentative="1">
      <w:start w:val="1"/>
      <w:numFmt w:val="bullet"/>
      <w:lvlText w:val=""/>
      <w:lvlJc w:val="left"/>
      <w:pPr>
        <w:ind w:left="6469" w:hanging="360"/>
      </w:pPr>
      <w:rPr>
        <w:rFonts w:ascii="Symbol" w:hAnsi="Symbol" w:hint="default"/>
      </w:rPr>
    </w:lvl>
    <w:lvl w:ilvl="7" w:tplc="47260094" w:tentative="1">
      <w:start w:val="1"/>
      <w:numFmt w:val="bullet"/>
      <w:lvlText w:val="o"/>
      <w:lvlJc w:val="left"/>
      <w:pPr>
        <w:ind w:left="7189" w:hanging="360"/>
      </w:pPr>
      <w:rPr>
        <w:rFonts w:ascii="Courier New" w:hAnsi="Courier New" w:cs="Courier New" w:hint="default"/>
      </w:rPr>
    </w:lvl>
    <w:lvl w:ilvl="8" w:tplc="9D30EB80" w:tentative="1">
      <w:start w:val="1"/>
      <w:numFmt w:val="bullet"/>
      <w:lvlText w:val=""/>
      <w:lvlJc w:val="left"/>
      <w:pPr>
        <w:ind w:left="7909" w:hanging="360"/>
      </w:pPr>
      <w:rPr>
        <w:rFonts w:ascii="Wingdings" w:hAnsi="Wingdings" w:hint="default"/>
      </w:rPr>
    </w:lvl>
  </w:abstractNum>
  <w:abstractNum w:abstractNumId="79">
    <w:nsid w:val="10D14826"/>
    <w:multiLevelType w:val="multilevel"/>
    <w:tmpl w:val="5AAE2956"/>
    <w:name w:val="WW8Num20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1122009B"/>
    <w:multiLevelType w:val="singleLevel"/>
    <w:tmpl w:val="F23ED5E8"/>
    <w:lvl w:ilvl="0">
      <w:start w:val="1"/>
      <w:numFmt w:val="decimal"/>
      <w:lvlText w:val="4.%1."/>
      <w:legacy w:legacy="1" w:legacySpace="0" w:legacyIndent="465"/>
      <w:lvlJc w:val="left"/>
      <w:rPr>
        <w:rFonts w:ascii="Times New Roman" w:hAnsi="Times New Roman" w:cs="Times New Roman" w:hint="default"/>
      </w:rPr>
    </w:lvl>
  </w:abstractNum>
  <w:abstractNum w:abstractNumId="81">
    <w:nsid w:val="12753456"/>
    <w:multiLevelType w:val="hybridMultilevel"/>
    <w:tmpl w:val="F69EC0CC"/>
    <w:name w:val="WW8Num205"/>
    <w:lvl w:ilvl="0" w:tplc="FAF2C79C">
      <w:start w:val="1"/>
      <w:numFmt w:val="decimal"/>
      <w:lvlText w:val="%1."/>
      <w:lvlJc w:val="left"/>
      <w:pPr>
        <w:tabs>
          <w:tab w:val="num" w:pos="720"/>
        </w:tabs>
        <w:ind w:left="720" w:hanging="360"/>
      </w:pPr>
    </w:lvl>
    <w:lvl w:ilvl="1" w:tplc="22625F72" w:tentative="1">
      <w:start w:val="1"/>
      <w:numFmt w:val="lowerLetter"/>
      <w:lvlText w:val="%2."/>
      <w:lvlJc w:val="left"/>
      <w:pPr>
        <w:tabs>
          <w:tab w:val="num" w:pos="1440"/>
        </w:tabs>
        <w:ind w:left="1440" w:hanging="360"/>
      </w:pPr>
    </w:lvl>
    <w:lvl w:ilvl="2" w:tplc="14E6396E" w:tentative="1">
      <w:start w:val="1"/>
      <w:numFmt w:val="lowerRoman"/>
      <w:lvlText w:val="%3."/>
      <w:lvlJc w:val="right"/>
      <w:pPr>
        <w:tabs>
          <w:tab w:val="num" w:pos="2160"/>
        </w:tabs>
        <w:ind w:left="2160" w:hanging="180"/>
      </w:pPr>
    </w:lvl>
    <w:lvl w:ilvl="3" w:tplc="7ABCF3C8" w:tentative="1">
      <w:start w:val="1"/>
      <w:numFmt w:val="decimal"/>
      <w:lvlText w:val="%4."/>
      <w:lvlJc w:val="left"/>
      <w:pPr>
        <w:tabs>
          <w:tab w:val="num" w:pos="2880"/>
        </w:tabs>
        <w:ind w:left="2880" w:hanging="360"/>
      </w:pPr>
    </w:lvl>
    <w:lvl w:ilvl="4" w:tplc="F2DA5EE0" w:tentative="1">
      <w:start w:val="1"/>
      <w:numFmt w:val="lowerLetter"/>
      <w:lvlText w:val="%5."/>
      <w:lvlJc w:val="left"/>
      <w:pPr>
        <w:tabs>
          <w:tab w:val="num" w:pos="3600"/>
        </w:tabs>
        <w:ind w:left="3600" w:hanging="360"/>
      </w:pPr>
    </w:lvl>
    <w:lvl w:ilvl="5" w:tplc="3300F672" w:tentative="1">
      <w:start w:val="1"/>
      <w:numFmt w:val="lowerRoman"/>
      <w:lvlText w:val="%6."/>
      <w:lvlJc w:val="right"/>
      <w:pPr>
        <w:tabs>
          <w:tab w:val="num" w:pos="4320"/>
        </w:tabs>
        <w:ind w:left="4320" w:hanging="180"/>
      </w:pPr>
    </w:lvl>
    <w:lvl w:ilvl="6" w:tplc="3E628546" w:tentative="1">
      <w:start w:val="1"/>
      <w:numFmt w:val="decimal"/>
      <w:lvlText w:val="%7."/>
      <w:lvlJc w:val="left"/>
      <w:pPr>
        <w:tabs>
          <w:tab w:val="num" w:pos="5040"/>
        </w:tabs>
        <w:ind w:left="5040" w:hanging="360"/>
      </w:pPr>
    </w:lvl>
    <w:lvl w:ilvl="7" w:tplc="605E6E8C" w:tentative="1">
      <w:start w:val="1"/>
      <w:numFmt w:val="lowerLetter"/>
      <w:lvlText w:val="%8."/>
      <w:lvlJc w:val="left"/>
      <w:pPr>
        <w:tabs>
          <w:tab w:val="num" w:pos="5760"/>
        </w:tabs>
        <w:ind w:left="5760" w:hanging="360"/>
      </w:pPr>
    </w:lvl>
    <w:lvl w:ilvl="8" w:tplc="80D4CB46" w:tentative="1">
      <w:start w:val="1"/>
      <w:numFmt w:val="lowerRoman"/>
      <w:lvlText w:val="%9."/>
      <w:lvlJc w:val="right"/>
      <w:pPr>
        <w:tabs>
          <w:tab w:val="num" w:pos="6480"/>
        </w:tabs>
        <w:ind w:left="6480" w:hanging="180"/>
      </w:pPr>
    </w:lvl>
  </w:abstractNum>
  <w:abstractNum w:abstractNumId="82">
    <w:nsid w:val="14AE1DE2"/>
    <w:multiLevelType w:val="hybridMultilevel"/>
    <w:tmpl w:val="49747C90"/>
    <w:name w:val="WW8Num42"/>
    <w:lvl w:ilvl="0" w:tplc="87C2A646">
      <w:start w:val="1"/>
      <w:numFmt w:val="bullet"/>
      <w:lvlText w:val=""/>
      <w:lvlJc w:val="left"/>
      <w:pPr>
        <w:ind w:left="1259" w:hanging="360"/>
      </w:pPr>
      <w:rPr>
        <w:rFonts w:ascii="Symbol" w:hAnsi="Symbol" w:hint="default"/>
      </w:rPr>
    </w:lvl>
    <w:lvl w:ilvl="1" w:tplc="57A005F8" w:tentative="1">
      <w:start w:val="1"/>
      <w:numFmt w:val="bullet"/>
      <w:lvlText w:val="o"/>
      <w:lvlJc w:val="left"/>
      <w:pPr>
        <w:ind w:left="1979" w:hanging="360"/>
      </w:pPr>
      <w:rPr>
        <w:rFonts w:ascii="Courier New" w:hAnsi="Courier New" w:cs="Courier New" w:hint="default"/>
      </w:rPr>
    </w:lvl>
    <w:lvl w:ilvl="2" w:tplc="4062735E" w:tentative="1">
      <w:start w:val="1"/>
      <w:numFmt w:val="bullet"/>
      <w:lvlText w:val=""/>
      <w:lvlJc w:val="left"/>
      <w:pPr>
        <w:ind w:left="2699" w:hanging="360"/>
      </w:pPr>
      <w:rPr>
        <w:rFonts w:ascii="Wingdings" w:hAnsi="Wingdings" w:hint="default"/>
      </w:rPr>
    </w:lvl>
    <w:lvl w:ilvl="3" w:tplc="4590113A" w:tentative="1">
      <w:start w:val="1"/>
      <w:numFmt w:val="bullet"/>
      <w:lvlText w:val=""/>
      <w:lvlJc w:val="left"/>
      <w:pPr>
        <w:ind w:left="3419" w:hanging="360"/>
      </w:pPr>
      <w:rPr>
        <w:rFonts w:ascii="Symbol" w:hAnsi="Symbol" w:hint="default"/>
      </w:rPr>
    </w:lvl>
    <w:lvl w:ilvl="4" w:tplc="39F48D8C" w:tentative="1">
      <w:start w:val="1"/>
      <w:numFmt w:val="bullet"/>
      <w:lvlText w:val="o"/>
      <w:lvlJc w:val="left"/>
      <w:pPr>
        <w:ind w:left="4139" w:hanging="360"/>
      </w:pPr>
      <w:rPr>
        <w:rFonts w:ascii="Courier New" w:hAnsi="Courier New" w:cs="Courier New" w:hint="default"/>
      </w:rPr>
    </w:lvl>
    <w:lvl w:ilvl="5" w:tplc="E0C8F04C" w:tentative="1">
      <w:start w:val="1"/>
      <w:numFmt w:val="bullet"/>
      <w:lvlText w:val=""/>
      <w:lvlJc w:val="left"/>
      <w:pPr>
        <w:ind w:left="4859" w:hanging="360"/>
      </w:pPr>
      <w:rPr>
        <w:rFonts w:ascii="Wingdings" w:hAnsi="Wingdings" w:hint="default"/>
      </w:rPr>
    </w:lvl>
    <w:lvl w:ilvl="6" w:tplc="506834A2" w:tentative="1">
      <w:start w:val="1"/>
      <w:numFmt w:val="bullet"/>
      <w:lvlText w:val=""/>
      <w:lvlJc w:val="left"/>
      <w:pPr>
        <w:ind w:left="5579" w:hanging="360"/>
      </w:pPr>
      <w:rPr>
        <w:rFonts w:ascii="Symbol" w:hAnsi="Symbol" w:hint="default"/>
      </w:rPr>
    </w:lvl>
    <w:lvl w:ilvl="7" w:tplc="72B4DF0C" w:tentative="1">
      <w:start w:val="1"/>
      <w:numFmt w:val="bullet"/>
      <w:lvlText w:val="o"/>
      <w:lvlJc w:val="left"/>
      <w:pPr>
        <w:ind w:left="6299" w:hanging="360"/>
      </w:pPr>
      <w:rPr>
        <w:rFonts w:ascii="Courier New" w:hAnsi="Courier New" w:cs="Courier New" w:hint="default"/>
      </w:rPr>
    </w:lvl>
    <w:lvl w:ilvl="8" w:tplc="626C37BE" w:tentative="1">
      <w:start w:val="1"/>
      <w:numFmt w:val="bullet"/>
      <w:lvlText w:val=""/>
      <w:lvlJc w:val="left"/>
      <w:pPr>
        <w:ind w:left="7019" w:hanging="360"/>
      </w:pPr>
      <w:rPr>
        <w:rFonts w:ascii="Wingdings" w:hAnsi="Wingdings" w:hint="default"/>
      </w:rPr>
    </w:lvl>
  </w:abstractNum>
  <w:abstractNum w:abstractNumId="83">
    <w:nsid w:val="1ADE6070"/>
    <w:multiLevelType w:val="multilevel"/>
    <w:tmpl w:val="020856D6"/>
    <w:lvl w:ilvl="0">
      <w:start w:val="1"/>
      <w:numFmt w:val="decimal"/>
      <w:lvlText w:val="1.%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21FA2FC2"/>
    <w:multiLevelType w:val="hybridMultilevel"/>
    <w:tmpl w:val="08D097D4"/>
    <w:name w:val="WW8Num43"/>
    <w:lvl w:ilvl="0" w:tplc="3D8C7CEC">
      <w:start w:val="1"/>
      <w:numFmt w:val="bullet"/>
      <w:lvlText w:val=""/>
      <w:lvlJc w:val="left"/>
      <w:pPr>
        <w:ind w:left="1428" w:hanging="360"/>
      </w:pPr>
      <w:rPr>
        <w:rFonts w:ascii="Symbol" w:hAnsi="Symbol" w:hint="default"/>
      </w:rPr>
    </w:lvl>
    <w:lvl w:ilvl="1" w:tplc="EA52CD50" w:tentative="1">
      <w:start w:val="1"/>
      <w:numFmt w:val="bullet"/>
      <w:lvlText w:val="o"/>
      <w:lvlJc w:val="left"/>
      <w:pPr>
        <w:ind w:left="2148" w:hanging="360"/>
      </w:pPr>
      <w:rPr>
        <w:rFonts w:ascii="Courier New" w:hAnsi="Courier New" w:cs="Courier New" w:hint="default"/>
      </w:rPr>
    </w:lvl>
    <w:lvl w:ilvl="2" w:tplc="0E1EE02E" w:tentative="1">
      <w:start w:val="1"/>
      <w:numFmt w:val="bullet"/>
      <w:lvlText w:val=""/>
      <w:lvlJc w:val="left"/>
      <w:pPr>
        <w:ind w:left="2868" w:hanging="360"/>
      </w:pPr>
      <w:rPr>
        <w:rFonts w:ascii="Wingdings" w:hAnsi="Wingdings" w:hint="default"/>
      </w:rPr>
    </w:lvl>
    <w:lvl w:ilvl="3" w:tplc="CFBC144C" w:tentative="1">
      <w:start w:val="1"/>
      <w:numFmt w:val="bullet"/>
      <w:lvlText w:val=""/>
      <w:lvlJc w:val="left"/>
      <w:pPr>
        <w:ind w:left="3588" w:hanging="360"/>
      </w:pPr>
      <w:rPr>
        <w:rFonts w:ascii="Symbol" w:hAnsi="Symbol" w:hint="default"/>
      </w:rPr>
    </w:lvl>
    <w:lvl w:ilvl="4" w:tplc="FF6A1C7A" w:tentative="1">
      <w:start w:val="1"/>
      <w:numFmt w:val="bullet"/>
      <w:lvlText w:val="o"/>
      <w:lvlJc w:val="left"/>
      <w:pPr>
        <w:ind w:left="4308" w:hanging="360"/>
      </w:pPr>
      <w:rPr>
        <w:rFonts w:ascii="Courier New" w:hAnsi="Courier New" w:cs="Courier New" w:hint="default"/>
      </w:rPr>
    </w:lvl>
    <w:lvl w:ilvl="5" w:tplc="ECC6EB18" w:tentative="1">
      <w:start w:val="1"/>
      <w:numFmt w:val="bullet"/>
      <w:lvlText w:val=""/>
      <w:lvlJc w:val="left"/>
      <w:pPr>
        <w:ind w:left="5028" w:hanging="360"/>
      </w:pPr>
      <w:rPr>
        <w:rFonts w:ascii="Wingdings" w:hAnsi="Wingdings" w:hint="default"/>
      </w:rPr>
    </w:lvl>
    <w:lvl w:ilvl="6" w:tplc="7A9C4BFA" w:tentative="1">
      <w:start w:val="1"/>
      <w:numFmt w:val="bullet"/>
      <w:lvlText w:val=""/>
      <w:lvlJc w:val="left"/>
      <w:pPr>
        <w:ind w:left="5748" w:hanging="360"/>
      </w:pPr>
      <w:rPr>
        <w:rFonts w:ascii="Symbol" w:hAnsi="Symbol" w:hint="default"/>
      </w:rPr>
    </w:lvl>
    <w:lvl w:ilvl="7" w:tplc="3E468BC0" w:tentative="1">
      <w:start w:val="1"/>
      <w:numFmt w:val="bullet"/>
      <w:lvlText w:val="o"/>
      <w:lvlJc w:val="left"/>
      <w:pPr>
        <w:ind w:left="6468" w:hanging="360"/>
      </w:pPr>
      <w:rPr>
        <w:rFonts w:ascii="Courier New" w:hAnsi="Courier New" w:cs="Courier New" w:hint="default"/>
      </w:rPr>
    </w:lvl>
    <w:lvl w:ilvl="8" w:tplc="AE600E94" w:tentative="1">
      <w:start w:val="1"/>
      <w:numFmt w:val="bullet"/>
      <w:lvlText w:val=""/>
      <w:lvlJc w:val="left"/>
      <w:pPr>
        <w:ind w:left="7188" w:hanging="360"/>
      </w:pPr>
      <w:rPr>
        <w:rFonts w:ascii="Wingdings" w:hAnsi="Wingdings" w:hint="default"/>
      </w:rPr>
    </w:lvl>
  </w:abstractNum>
  <w:abstractNum w:abstractNumId="85">
    <w:nsid w:val="251018EF"/>
    <w:multiLevelType w:val="multilevel"/>
    <w:tmpl w:val="9BC696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270B021D"/>
    <w:multiLevelType w:val="singleLevel"/>
    <w:tmpl w:val="750A9744"/>
    <w:lvl w:ilvl="0">
      <w:start w:val="10"/>
      <w:numFmt w:val="decimal"/>
      <w:lvlText w:val="%1."/>
      <w:legacy w:legacy="1" w:legacySpace="0" w:legacyIndent="403"/>
      <w:lvlJc w:val="left"/>
      <w:rPr>
        <w:rFonts w:ascii="Times New Roman" w:hAnsi="Times New Roman" w:cs="Times New Roman" w:hint="default"/>
      </w:rPr>
    </w:lvl>
  </w:abstractNum>
  <w:abstractNum w:abstractNumId="87">
    <w:nsid w:val="27BC0CC4"/>
    <w:multiLevelType w:val="singleLevel"/>
    <w:tmpl w:val="E50811AE"/>
    <w:lvl w:ilvl="0">
      <w:start w:val="27"/>
      <w:numFmt w:val="decimal"/>
      <w:lvlText w:val="%1."/>
      <w:legacy w:legacy="1" w:legacySpace="0" w:legacyIndent="518"/>
      <w:lvlJc w:val="left"/>
      <w:rPr>
        <w:rFonts w:ascii="Times New Roman" w:hAnsi="Times New Roman" w:cs="Times New Roman" w:hint="default"/>
      </w:rPr>
    </w:lvl>
  </w:abstractNum>
  <w:abstractNum w:abstractNumId="88">
    <w:nsid w:val="288C2F9A"/>
    <w:multiLevelType w:val="singleLevel"/>
    <w:tmpl w:val="BB44A92A"/>
    <w:lvl w:ilvl="0">
      <w:start w:val="18"/>
      <w:numFmt w:val="decimal"/>
      <w:lvlText w:val="%1."/>
      <w:legacy w:legacy="1" w:legacySpace="0" w:legacyIndent="336"/>
      <w:lvlJc w:val="left"/>
      <w:rPr>
        <w:rFonts w:ascii="Times New Roman" w:hAnsi="Times New Roman" w:cs="Times New Roman" w:hint="default"/>
      </w:rPr>
    </w:lvl>
  </w:abstractNum>
  <w:abstractNum w:abstractNumId="89">
    <w:nsid w:val="3010007C"/>
    <w:multiLevelType w:val="multilevel"/>
    <w:tmpl w:val="66623DFE"/>
    <w:lvl w:ilvl="0">
      <w:start w:val="1"/>
      <w:numFmt w:val="decimal"/>
      <w:lvlText w:val="2.%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331E418B"/>
    <w:multiLevelType w:val="singleLevel"/>
    <w:tmpl w:val="5C549A12"/>
    <w:lvl w:ilvl="0">
      <w:start w:val="5"/>
      <w:numFmt w:val="decimal"/>
      <w:lvlText w:val="%1."/>
      <w:legacy w:legacy="1" w:legacySpace="0" w:legacyIndent="336"/>
      <w:lvlJc w:val="left"/>
      <w:rPr>
        <w:rFonts w:ascii="Times New Roman" w:hAnsi="Times New Roman" w:cs="Times New Roman" w:hint="default"/>
      </w:rPr>
    </w:lvl>
  </w:abstractNum>
  <w:abstractNum w:abstractNumId="91">
    <w:nsid w:val="407B64C7"/>
    <w:multiLevelType w:val="singleLevel"/>
    <w:tmpl w:val="EB2EDF32"/>
    <w:lvl w:ilvl="0">
      <w:start w:val="5"/>
      <w:numFmt w:val="decimal"/>
      <w:lvlText w:val="3.%1."/>
      <w:legacy w:legacy="1" w:legacySpace="0" w:legacyIndent="460"/>
      <w:lvlJc w:val="left"/>
      <w:rPr>
        <w:rFonts w:ascii="Times New Roman" w:hAnsi="Times New Roman" w:cs="Times New Roman" w:hint="default"/>
      </w:rPr>
    </w:lvl>
  </w:abstractNum>
  <w:abstractNum w:abstractNumId="92">
    <w:nsid w:val="44484377"/>
    <w:multiLevelType w:val="multilevel"/>
    <w:tmpl w:val="B8006850"/>
    <w:lvl w:ilvl="0">
      <w:start w:val="1"/>
      <w:numFmt w:val="decimal"/>
      <w:lvlText w:val="2.3.%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start w:val="4"/>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2">
      <w:start w:val="1"/>
      <w:numFmt w:val="decimal"/>
      <w:lvlText w:val="%1.%2.%3."/>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3">
      <w:start w:val="1"/>
      <w:numFmt w:val="decimal"/>
      <w:lvlText w:val="%1.%2.%3.%4."/>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53A14AB"/>
    <w:multiLevelType w:val="singleLevel"/>
    <w:tmpl w:val="39643E34"/>
    <w:lvl w:ilvl="0">
      <w:start w:val="4"/>
      <w:numFmt w:val="decimal"/>
      <w:lvlText w:val="1.%1."/>
      <w:legacy w:legacy="1" w:legacySpace="0" w:legacyIndent="648"/>
      <w:lvlJc w:val="left"/>
      <w:rPr>
        <w:rFonts w:ascii="Times New Roman" w:hAnsi="Times New Roman" w:cs="Times New Roman" w:hint="default"/>
      </w:rPr>
    </w:lvl>
  </w:abstractNum>
  <w:abstractNum w:abstractNumId="94">
    <w:nsid w:val="49115852"/>
    <w:multiLevelType w:val="singleLevel"/>
    <w:tmpl w:val="F5E02FEE"/>
    <w:lvl w:ilvl="0">
      <w:start w:val="1"/>
      <w:numFmt w:val="decimal"/>
      <w:lvlText w:val="%1."/>
      <w:legacy w:legacy="1" w:legacySpace="0" w:legacyIndent="744"/>
      <w:lvlJc w:val="left"/>
      <w:rPr>
        <w:rFonts w:ascii="Times New Roman" w:hAnsi="Times New Roman" w:cs="Times New Roman" w:hint="default"/>
      </w:rPr>
    </w:lvl>
  </w:abstractNum>
  <w:abstractNum w:abstractNumId="95">
    <w:nsid w:val="49311D9B"/>
    <w:multiLevelType w:val="singleLevel"/>
    <w:tmpl w:val="D958C8EC"/>
    <w:lvl w:ilvl="0">
      <w:start w:val="1"/>
      <w:numFmt w:val="decimal"/>
      <w:lvlText w:val="6.8.%1."/>
      <w:legacy w:legacy="1" w:legacySpace="0" w:legacyIndent="653"/>
      <w:lvlJc w:val="left"/>
      <w:rPr>
        <w:rFonts w:ascii="Times New Roman" w:hAnsi="Times New Roman" w:cs="Times New Roman" w:hint="default"/>
      </w:rPr>
    </w:lvl>
  </w:abstractNum>
  <w:abstractNum w:abstractNumId="96">
    <w:nsid w:val="4DCF4345"/>
    <w:multiLevelType w:val="singleLevel"/>
    <w:tmpl w:val="E5C8BBF2"/>
    <w:lvl w:ilvl="0">
      <w:start w:val="3"/>
      <w:numFmt w:val="decimal"/>
      <w:lvlText w:val="4.%1."/>
      <w:legacy w:legacy="1" w:legacySpace="0" w:legacyIndent="466"/>
      <w:lvlJc w:val="left"/>
      <w:rPr>
        <w:rFonts w:ascii="Times New Roman" w:hAnsi="Times New Roman" w:cs="Times New Roman" w:hint="default"/>
      </w:rPr>
    </w:lvl>
  </w:abstractNum>
  <w:abstractNum w:abstractNumId="97">
    <w:nsid w:val="4DCF4F4D"/>
    <w:multiLevelType w:val="singleLevel"/>
    <w:tmpl w:val="FDD2F882"/>
    <w:lvl w:ilvl="0">
      <w:start w:val="16"/>
      <w:numFmt w:val="decimal"/>
      <w:lvlText w:val="%1."/>
      <w:legacy w:legacy="1" w:legacySpace="0" w:legacyIndent="403"/>
      <w:lvlJc w:val="left"/>
      <w:rPr>
        <w:rFonts w:ascii="Times New Roman" w:hAnsi="Times New Roman" w:cs="Times New Roman" w:hint="default"/>
      </w:rPr>
    </w:lvl>
  </w:abstractNum>
  <w:abstractNum w:abstractNumId="98">
    <w:nsid w:val="51A039BB"/>
    <w:multiLevelType w:val="multilevel"/>
    <w:tmpl w:val="F000EF64"/>
    <w:lvl w:ilvl="0">
      <w:start w:val="1"/>
      <w:numFmt w:val="decimal"/>
      <w:lvlText w:val="1.3.%1"/>
      <w:lvlJc w:val="left"/>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1F7254E"/>
    <w:multiLevelType w:val="singleLevel"/>
    <w:tmpl w:val="95C2B11A"/>
    <w:lvl w:ilvl="0">
      <w:start w:val="29"/>
      <w:numFmt w:val="decimal"/>
      <w:lvlText w:val="%1."/>
      <w:legacy w:legacy="1" w:legacySpace="0" w:legacyIndent="331"/>
      <w:lvlJc w:val="left"/>
      <w:rPr>
        <w:rFonts w:ascii="Times New Roman" w:hAnsi="Times New Roman" w:cs="Times New Roman" w:hint="default"/>
      </w:rPr>
    </w:lvl>
  </w:abstractNum>
  <w:abstractNum w:abstractNumId="100">
    <w:nsid w:val="54E6410E"/>
    <w:multiLevelType w:val="hybridMultilevel"/>
    <w:tmpl w:val="29F0482E"/>
    <w:name w:val="WW8Num122"/>
    <w:lvl w:ilvl="0">
      <w:start w:val="1"/>
      <w:numFmt w:val="bullet"/>
      <w:lvlText w:val="-"/>
      <w:lvlJc w:val="left"/>
      <w:pPr>
        <w:ind w:left="720" w:hanging="360"/>
      </w:pPr>
      <w:rPr>
        <w:rFonts w:ascii="Times New Roman" w:eastAsia="Times New Roman" w:hAnsi="Times New Roman"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01">
    <w:nsid w:val="5ABA5B99"/>
    <w:multiLevelType w:val="hybridMultilevel"/>
    <w:tmpl w:val="DB8AEB4C"/>
    <w:name w:val="WW8Num40"/>
    <w:lvl w:ilvl="0">
      <w:numFmt w:val="bullet"/>
      <w:lvlText w:val="-"/>
      <w:lvlJc w:val="left"/>
      <w:pPr>
        <w:ind w:left="1211" w:hanging="360"/>
      </w:pPr>
      <w:rPr>
        <w:rFonts w:ascii="Times New Roman" w:eastAsia="TimesNewRomanPSMT" w:hAnsi="Times New Roman" w:hint="default"/>
      </w:rPr>
    </w:lvl>
    <w:lvl w:ilvl="1">
      <w:start w:val="1"/>
      <w:numFmt w:val="bullet"/>
      <w:lvlText w:val="o"/>
      <w:lvlJc w:val="left"/>
      <w:pPr>
        <w:ind w:left="1931" w:hanging="360"/>
      </w:pPr>
      <w:rPr>
        <w:rFonts w:ascii="Courier New" w:hAnsi="Courier New" w:hint="default"/>
      </w:rPr>
    </w:lvl>
    <w:lvl w:ilvl="2">
      <w:start w:val="1"/>
      <w:numFmt w:val="bullet"/>
      <w:lvlText w:val=""/>
      <w:lvlJc w:val="left"/>
      <w:pPr>
        <w:ind w:left="2651" w:hanging="360"/>
      </w:pPr>
      <w:rPr>
        <w:rFonts w:ascii="Wingdings" w:hAnsi="Wingdings" w:hint="default"/>
      </w:rPr>
    </w:lvl>
    <w:lvl w:ilvl="3">
      <w:start w:val="1"/>
      <w:numFmt w:val="bullet"/>
      <w:lvlText w:val=""/>
      <w:lvlJc w:val="left"/>
      <w:pPr>
        <w:ind w:left="3371" w:hanging="360"/>
      </w:pPr>
      <w:rPr>
        <w:rFonts w:ascii="Symbol" w:hAnsi="Symbol" w:hint="default"/>
      </w:rPr>
    </w:lvl>
    <w:lvl w:ilvl="4">
      <w:start w:val="1"/>
      <w:numFmt w:val="bullet"/>
      <w:lvlText w:val="o"/>
      <w:lvlJc w:val="left"/>
      <w:pPr>
        <w:ind w:left="4091" w:hanging="360"/>
      </w:pPr>
      <w:rPr>
        <w:rFonts w:ascii="Courier New" w:hAnsi="Courier New" w:hint="default"/>
      </w:rPr>
    </w:lvl>
    <w:lvl w:ilvl="5">
      <w:start w:val="1"/>
      <w:numFmt w:val="bullet"/>
      <w:lvlText w:val=""/>
      <w:lvlJc w:val="left"/>
      <w:pPr>
        <w:ind w:left="4811" w:hanging="360"/>
      </w:pPr>
      <w:rPr>
        <w:rFonts w:ascii="Wingdings" w:hAnsi="Wingdings" w:hint="default"/>
      </w:rPr>
    </w:lvl>
    <w:lvl w:ilvl="6">
      <w:start w:val="1"/>
      <w:numFmt w:val="bullet"/>
      <w:lvlText w:val=""/>
      <w:lvlJc w:val="left"/>
      <w:pPr>
        <w:ind w:left="5531" w:hanging="360"/>
      </w:pPr>
      <w:rPr>
        <w:rFonts w:ascii="Symbol" w:hAnsi="Symbol" w:hint="default"/>
      </w:rPr>
    </w:lvl>
    <w:lvl w:ilvl="7">
      <w:start w:val="1"/>
      <w:numFmt w:val="bullet"/>
      <w:lvlText w:val="o"/>
      <w:lvlJc w:val="left"/>
      <w:pPr>
        <w:ind w:left="6251" w:hanging="360"/>
      </w:pPr>
      <w:rPr>
        <w:rFonts w:ascii="Courier New" w:hAnsi="Courier New" w:hint="default"/>
      </w:rPr>
    </w:lvl>
    <w:lvl w:ilvl="8">
      <w:start w:val="1"/>
      <w:numFmt w:val="bullet"/>
      <w:lvlText w:val=""/>
      <w:lvlJc w:val="left"/>
      <w:pPr>
        <w:ind w:left="6971" w:hanging="360"/>
      </w:pPr>
      <w:rPr>
        <w:rFonts w:ascii="Wingdings" w:hAnsi="Wingdings" w:hint="default"/>
      </w:rPr>
    </w:lvl>
  </w:abstractNum>
  <w:abstractNum w:abstractNumId="102">
    <w:nsid w:val="5EDA12AF"/>
    <w:multiLevelType w:val="singleLevel"/>
    <w:tmpl w:val="EC4A900E"/>
    <w:lvl w:ilvl="0">
      <w:start w:val="1"/>
      <w:numFmt w:val="decimal"/>
      <w:lvlText w:val="2.%1."/>
      <w:legacy w:legacy="1" w:legacySpace="0" w:legacyIndent="600"/>
      <w:lvlJc w:val="left"/>
      <w:rPr>
        <w:rFonts w:ascii="Times New Roman" w:hAnsi="Times New Roman" w:cs="Times New Roman" w:hint="default"/>
      </w:rPr>
    </w:lvl>
  </w:abstractNum>
  <w:abstractNum w:abstractNumId="103">
    <w:nsid w:val="66911336"/>
    <w:multiLevelType w:val="singleLevel"/>
    <w:tmpl w:val="6FB043A6"/>
    <w:lvl w:ilvl="0">
      <w:start w:val="31"/>
      <w:numFmt w:val="decimal"/>
      <w:lvlText w:val="%1."/>
      <w:legacy w:legacy="1" w:legacySpace="0" w:legacyIndent="346"/>
      <w:lvlJc w:val="left"/>
      <w:rPr>
        <w:rFonts w:ascii="Times New Roman" w:hAnsi="Times New Roman" w:cs="Times New Roman" w:hint="default"/>
      </w:rPr>
    </w:lvl>
  </w:abstractNum>
  <w:abstractNum w:abstractNumId="104">
    <w:nsid w:val="690F2F9A"/>
    <w:multiLevelType w:val="singleLevel"/>
    <w:tmpl w:val="C7C8CACE"/>
    <w:lvl w:ilvl="0">
      <w:start w:val="2"/>
      <w:numFmt w:val="decimal"/>
      <w:lvlText w:val="4.5.%1."/>
      <w:legacy w:legacy="1" w:legacySpace="0" w:legacyIndent="667"/>
      <w:lvlJc w:val="left"/>
      <w:rPr>
        <w:rFonts w:ascii="Times New Roman" w:hAnsi="Times New Roman" w:cs="Times New Roman" w:hint="default"/>
      </w:rPr>
    </w:lvl>
  </w:abstractNum>
  <w:abstractNum w:abstractNumId="105">
    <w:nsid w:val="6E6A2BF5"/>
    <w:multiLevelType w:val="singleLevel"/>
    <w:tmpl w:val="0060B6A2"/>
    <w:lvl w:ilvl="0">
      <w:start w:val="3"/>
      <w:numFmt w:val="decimal"/>
      <w:lvlText w:val="5.%1."/>
      <w:legacy w:legacy="1" w:legacySpace="0" w:legacyIndent="590"/>
      <w:lvlJc w:val="left"/>
      <w:rPr>
        <w:rFonts w:ascii="Times New Roman" w:hAnsi="Times New Roman" w:cs="Times New Roman" w:hint="default"/>
      </w:rPr>
    </w:lvl>
  </w:abstractNum>
  <w:abstractNum w:abstractNumId="106">
    <w:nsid w:val="6EB322CB"/>
    <w:multiLevelType w:val="multilevel"/>
    <w:tmpl w:val="0666E3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71866C35"/>
    <w:multiLevelType w:val="singleLevel"/>
    <w:tmpl w:val="F432CB5E"/>
    <w:lvl w:ilvl="0">
      <w:start w:val="1"/>
      <w:numFmt w:val="decimal"/>
      <w:lvlText w:val="6.%1."/>
      <w:legacy w:legacy="1" w:legacySpace="0" w:legacyIndent="466"/>
      <w:lvlJc w:val="left"/>
      <w:rPr>
        <w:rFonts w:ascii="Times New Roman" w:hAnsi="Times New Roman" w:cs="Times New Roman" w:hint="default"/>
      </w:rPr>
    </w:lvl>
  </w:abstractNum>
  <w:abstractNum w:abstractNumId="108">
    <w:nsid w:val="71F6314F"/>
    <w:multiLevelType w:val="singleLevel"/>
    <w:tmpl w:val="B740C760"/>
    <w:lvl w:ilvl="0">
      <w:start w:val="1"/>
      <w:numFmt w:val="decimal"/>
      <w:lvlText w:val="%1."/>
      <w:legacy w:legacy="1" w:legacySpace="0" w:legacyIndent="336"/>
      <w:lvlJc w:val="left"/>
      <w:rPr>
        <w:rFonts w:ascii="Times New Roman" w:hAnsi="Times New Roman" w:cs="Times New Roman" w:hint="default"/>
      </w:rPr>
    </w:lvl>
  </w:abstractNum>
  <w:abstractNum w:abstractNumId="109">
    <w:nsid w:val="753E0A7D"/>
    <w:multiLevelType w:val="singleLevel"/>
    <w:tmpl w:val="F8E88602"/>
    <w:lvl w:ilvl="0">
      <w:start w:val="1"/>
      <w:numFmt w:val="decimal"/>
      <w:lvlText w:val="2.4.%1."/>
      <w:legacy w:legacy="1" w:legacySpace="0" w:legacyIndent="667"/>
      <w:lvlJc w:val="left"/>
      <w:rPr>
        <w:rFonts w:ascii="Times New Roman" w:hAnsi="Times New Roman" w:cs="Times New Roman" w:hint="default"/>
      </w:rPr>
    </w:lvl>
  </w:abstractNum>
  <w:abstractNum w:abstractNumId="110">
    <w:nsid w:val="77C875DB"/>
    <w:multiLevelType w:val="singleLevel"/>
    <w:tmpl w:val="371C7FBA"/>
    <w:lvl w:ilvl="0">
      <w:start w:val="1"/>
      <w:numFmt w:val="decimal"/>
      <w:lvlText w:val="1.%1."/>
      <w:legacy w:legacy="1" w:legacySpace="0" w:legacyIndent="643"/>
      <w:lvlJc w:val="left"/>
      <w:rPr>
        <w:rFonts w:ascii="Times New Roman" w:hAnsi="Times New Roman"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110"/>
  </w:num>
  <w:num w:numId="7">
    <w:abstractNumId w:val="93"/>
  </w:num>
  <w:num w:numId="8">
    <w:abstractNumId w:val="102"/>
  </w:num>
  <w:num w:numId="9">
    <w:abstractNumId w:val="109"/>
  </w:num>
  <w:num w:numId="10">
    <w:abstractNumId w:val="91"/>
  </w:num>
  <w:num w:numId="11">
    <w:abstractNumId w:val="80"/>
  </w:num>
  <w:num w:numId="12">
    <w:abstractNumId w:val="96"/>
  </w:num>
  <w:num w:numId="13">
    <w:abstractNumId w:val="104"/>
  </w:num>
  <w:num w:numId="14">
    <w:abstractNumId w:val="105"/>
  </w:num>
  <w:num w:numId="15">
    <w:abstractNumId w:val="107"/>
  </w:num>
  <w:num w:numId="16">
    <w:abstractNumId w:val="95"/>
  </w:num>
  <w:num w:numId="17">
    <w:abstractNumId w:val="94"/>
  </w:num>
  <w:num w:numId="18">
    <w:abstractNumId w:val="108"/>
  </w:num>
  <w:num w:numId="19">
    <w:abstractNumId w:val="90"/>
  </w:num>
  <w:num w:numId="20">
    <w:abstractNumId w:val="86"/>
  </w:num>
  <w:num w:numId="21">
    <w:abstractNumId w:val="97"/>
  </w:num>
  <w:num w:numId="22">
    <w:abstractNumId w:val="88"/>
  </w:num>
  <w:num w:numId="23">
    <w:abstractNumId w:val="77"/>
  </w:num>
  <w:num w:numId="24">
    <w:abstractNumId w:val="87"/>
  </w:num>
  <w:num w:numId="25">
    <w:abstractNumId w:val="99"/>
  </w:num>
  <w:num w:numId="26">
    <w:abstractNumId w:val="103"/>
  </w:num>
  <w:num w:numId="27">
    <w:abstractNumId w:val="83"/>
  </w:num>
  <w:num w:numId="28">
    <w:abstractNumId w:val="98"/>
  </w:num>
  <w:num w:numId="29">
    <w:abstractNumId w:val="89"/>
  </w:num>
  <w:num w:numId="30">
    <w:abstractNumId w:val="92"/>
  </w:num>
  <w:num w:numId="31">
    <w:abstractNumId w:val="85"/>
  </w:num>
  <w:num w:numId="32">
    <w:abstractNumId w:val="106"/>
  </w:num>
  <w:numIdMacAtCleanup w:val="2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11820"/>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769"/>
    <w:rsid w:val="0001077C"/>
    <w:rsid w:val="000107F1"/>
    <w:rsid w:val="0001084F"/>
    <w:rsid w:val="000109AB"/>
    <w:rsid w:val="000109D5"/>
    <w:rsid w:val="00010B0F"/>
    <w:rsid w:val="00010C3C"/>
    <w:rsid w:val="00010E4C"/>
    <w:rsid w:val="00010F22"/>
    <w:rsid w:val="00010FA1"/>
    <w:rsid w:val="00010FF2"/>
    <w:rsid w:val="00011047"/>
    <w:rsid w:val="00011261"/>
    <w:rsid w:val="0001128B"/>
    <w:rsid w:val="00011299"/>
    <w:rsid w:val="00011534"/>
    <w:rsid w:val="00011563"/>
    <w:rsid w:val="000115AE"/>
    <w:rsid w:val="00011621"/>
    <w:rsid w:val="00011643"/>
    <w:rsid w:val="0001168F"/>
    <w:rsid w:val="00011828"/>
    <w:rsid w:val="00011A28"/>
    <w:rsid w:val="00011B15"/>
    <w:rsid w:val="00011DBC"/>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A4"/>
    <w:rsid w:val="0001286F"/>
    <w:rsid w:val="0001292B"/>
    <w:rsid w:val="00012A69"/>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43"/>
    <w:rsid w:val="00016FF5"/>
    <w:rsid w:val="00017134"/>
    <w:rsid w:val="0001738A"/>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BF1"/>
    <w:rsid w:val="00026C92"/>
    <w:rsid w:val="00026CF3"/>
    <w:rsid w:val="00026CF4"/>
    <w:rsid w:val="00026F73"/>
    <w:rsid w:val="00026FAD"/>
    <w:rsid w:val="000270E6"/>
    <w:rsid w:val="00027162"/>
    <w:rsid w:val="0002717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3AF"/>
    <w:rsid w:val="000303CF"/>
    <w:rsid w:val="00030446"/>
    <w:rsid w:val="0003051A"/>
    <w:rsid w:val="000306FF"/>
    <w:rsid w:val="0003071D"/>
    <w:rsid w:val="00030783"/>
    <w:rsid w:val="000307BF"/>
    <w:rsid w:val="0003099D"/>
    <w:rsid w:val="00030AD8"/>
    <w:rsid w:val="00030AF8"/>
    <w:rsid w:val="00030C3F"/>
    <w:rsid w:val="00030D03"/>
    <w:rsid w:val="00030FB3"/>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719"/>
    <w:rsid w:val="00033862"/>
    <w:rsid w:val="00033880"/>
    <w:rsid w:val="0003392B"/>
    <w:rsid w:val="000339C2"/>
    <w:rsid w:val="000339D2"/>
    <w:rsid w:val="00033B0D"/>
    <w:rsid w:val="00033D4E"/>
    <w:rsid w:val="00033D98"/>
    <w:rsid w:val="00033DCA"/>
    <w:rsid w:val="00033EF2"/>
    <w:rsid w:val="00034285"/>
    <w:rsid w:val="00034395"/>
    <w:rsid w:val="000343C4"/>
    <w:rsid w:val="00034400"/>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224"/>
    <w:rsid w:val="00046288"/>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BB2"/>
    <w:rsid w:val="00046BBA"/>
    <w:rsid w:val="00046C68"/>
    <w:rsid w:val="00046D04"/>
    <w:rsid w:val="00046D49"/>
    <w:rsid w:val="00046D4A"/>
    <w:rsid w:val="00046E1D"/>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AA"/>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D59"/>
    <w:rsid w:val="00072202"/>
    <w:rsid w:val="00072225"/>
    <w:rsid w:val="00072251"/>
    <w:rsid w:val="000723C3"/>
    <w:rsid w:val="000725F9"/>
    <w:rsid w:val="000726CC"/>
    <w:rsid w:val="000726F4"/>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399"/>
    <w:rsid w:val="0008150E"/>
    <w:rsid w:val="00081753"/>
    <w:rsid w:val="0008181C"/>
    <w:rsid w:val="00081828"/>
    <w:rsid w:val="00081860"/>
    <w:rsid w:val="00081879"/>
    <w:rsid w:val="000819E6"/>
    <w:rsid w:val="00081A51"/>
    <w:rsid w:val="00081B18"/>
    <w:rsid w:val="00081CA6"/>
    <w:rsid w:val="00081CC3"/>
    <w:rsid w:val="00081DF5"/>
    <w:rsid w:val="00081E05"/>
    <w:rsid w:val="00081E09"/>
    <w:rsid w:val="00081E8B"/>
    <w:rsid w:val="00082002"/>
    <w:rsid w:val="0008218D"/>
    <w:rsid w:val="00082246"/>
    <w:rsid w:val="00082286"/>
    <w:rsid w:val="00082287"/>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51"/>
    <w:rsid w:val="000830CE"/>
    <w:rsid w:val="0008310C"/>
    <w:rsid w:val="000831AE"/>
    <w:rsid w:val="00083378"/>
    <w:rsid w:val="000833B8"/>
    <w:rsid w:val="00083427"/>
    <w:rsid w:val="0008352A"/>
    <w:rsid w:val="000836B3"/>
    <w:rsid w:val="00083803"/>
    <w:rsid w:val="00083807"/>
    <w:rsid w:val="000839E6"/>
    <w:rsid w:val="00083A76"/>
    <w:rsid w:val="00083AD9"/>
    <w:rsid w:val="00083CFA"/>
    <w:rsid w:val="00083D4F"/>
    <w:rsid w:val="00083D98"/>
    <w:rsid w:val="000840C1"/>
    <w:rsid w:val="000840F1"/>
    <w:rsid w:val="000840FA"/>
    <w:rsid w:val="0008416B"/>
    <w:rsid w:val="000842D3"/>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679"/>
    <w:rsid w:val="00087696"/>
    <w:rsid w:val="000876BB"/>
    <w:rsid w:val="000877AF"/>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80"/>
    <w:rsid w:val="0009191F"/>
    <w:rsid w:val="0009195A"/>
    <w:rsid w:val="00091A2B"/>
    <w:rsid w:val="00091A4B"/>
    <w:rsid w:val="00091A6D"/>
    <w:rsid w:val="00091A71"/>
    <w:rsid w:val="00091AB7"/>
    <w:rsid w:val="00091AEB"/>
    <w:rsid w:val="00091B4F"/>
    <w:rsid w:val="00091BCB"/>
    <w:rsid w:val="00091C33"/>
    <w:rsid w:val="00091E0F"/>
    <w:rsid w:val="00091EDA"/>
    <w:rsid w:val="00092294"/>
    <w:rsid w:val="000922C6"/>
    <w:rsid w:val="00092366"/>
    <w:rsid w:val="00092408"/>
    <w:rsid w:val="00092453"/>
    <w:rsid w:val="000924FE"/>
    <w:rsid w:val="000925CC"/>
    <w:rsid w:val="000926FF"/>
    <w:rsid w:val="00092743"/>
    <w:rsid w:val="0009279E"/>
    <w:rsid w:val="00092862"/>
    <w:rsid w:val="00092932"/>
    <w:rsid w:val="00092996"/>
    <w:rsid w:val="00092BCC"/>
    <w:rsid w:val="00092C45"/>
    <w:rsid w:val="00092D09"/>
    <w:rsid w:val="00092D8F"/>
    <w:rsid w:val="00092DF7"/>
    <w:rsid w:val="00092ED8"/>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BEB"/>
    <w:rsid w:val="000A2C82"/>
    <w:rsid w:val="000A2D44"/>
    <w:rsid w:val="000A2DFC"/>
    <w:rsid w:val="000A2E9E"/>
    <w:rsid w:val="000A2ECD"/>
    <w:rsid w:val="000A2F7A"/>
    <w:rsid w:val="000A3006"/>
    <w:rsid w:val="000A31AF"/>
    <w:rsid w:val="000A3268"/>
    <w:rsid w:val="000A3423"/>
    <w:rsid w:val="000A355E"/>
    <w:rsid w:val="000A3646"/>
    <w:rsid w:val="000A369B"/>
    <w:rsid w:val="000A36A1"/>
    <w:rsid w:val="000A36AB"/>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50E"/>
    <w:rsid w:val="000A668A"/>
    <w:rsid w:val="000A68CA"/>
    <w:rsid w:val="000A68CD"/>
    <w:rsid w:val="000A6937"/>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6E5"/>
    <w:rsid w:val="000A77CA"/>
    <w:rsid w:val="000A782B"/>
    <w:rsid w:val="000A7950"/>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E0D"/>
    <w:rsid w:val="000B5EFA"/>
    <w:rsid w:val="000B5F3B"/>
    <w:rsid w:val="000B60AB"/>
    <w:rsid w:val="000B60B4"/>
    <w:rsid w:val="000B6336"/>
    <w:rsid w:val="000B638A"/>
    <w:rsid w:val="000B642F"/>
    <w:rsid w:val="000B64EB"/>
    <w:rsid w:val="000B64F3"/>
    <w:rsid w:val="000B6567"/>
    <w:rsid w:val="000B65AD"/>
    <w:rsid w:val="000B65C0"/>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E1"/>
    <w:rsid w:val="000B7C38"/>
    <w:rsid w:val="000B7C62"/>
    <w:rsid w:val="000B7D92"/>
    <w:rsid w:val="000B7F96"/>
    <w:rsid w:val="000C003B"/>
    <w:rsid w:val="000C00DE"/>
    <w:rsid w:val="000C022A"/>
    <w:rsid w:val="000C0463"/>
    <w:rsid w:val="000C0482"/>
    <w:rsid w:val="000C0483"/>
    <w:rsid w:val="000C0681"/>
    <w:rsid w:val="000C06AE"/>
    <w:rsid w:val="000C06F5"/>
    <w:rsid w:val="000C0870"/>
    <w:rsid w:val="000C0B4A"/>
    <w:rsid w:val="000C0B94"/>
    <w:rsid w:val="000C0CCE"/>
    <w:rsid w:val="000C0D6C"/>
    <w:rsid w:val="000C0ECE"/>
    <w:rsid w:val="000C0F70"/>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57"/>
    <w:rsid w:val="000C6C64"/>
    <w:rsid w:val="000C6C67"/>
    <w:rsid w:val="000C6ED2"/>
    <w:rsid w:val="000C6EF5"/>
    <w:rsid w:val="000C6F38"/>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D8"/>
    <w:rsid w:val="000D2303"/>
    <w:rsid w:val="000D24E7"/>
    <w:rsid w:val="000D263F"/>
    <w:rsid w:val="000D26AE"/>
    <w:rsid w:val="000D2785"/>
    <w:rsid w:val="000D27CB"/>
    <w:rsid w:val="000D2957"/>
    <w:rsid w:val="000D29FA"/>
    <w:rsid w:val="000D2A3E"/>
    <w:rsid w:val="000D2B66"/>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C56"/>
    <w:rsid w:val="000D5C67"/>
    <w:rsid w:val="000D5D0B"/>
    <w:rsid w:val="000D5DA0"/>
    <w:rsid w:val="000D5FC2"/>
    <w:rsid w:val="000D6035"/>
    <w:rsid w:val="000D631D"/>
    <w:rsid w:val="000D632C"/>
    <w:rsid w:val="000D6437"/>
    <w:rsid w:val="000D647B"/>
    <w:rsid w:val="000D652A"/>
    <w:rsid w:val="000D676A"/>
    <w:rsid w:val="000D6864"/>
    <w:rsid w:val="000D6B10"/>
    <w:rsid w:val="000D6B60"/>
    <w:rsid w:val="000D6B66"/>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BE"/>
    <w:rsid w:val="000E64E1"/>
    <w:rsid w:val="000E6524"/>
    <w:rsid w:val="000E6559"/>
    <w:rsid w:val="000E6574"/>
    <w:rsid w:val="000E660D"/>
    <w:rsid w:val="000E6696"/>
    <w:rsid w:val="000E6775"/>
    <w:rsid w:val="000E681D"/>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F5"/>
    <w:rsid w:val="000E7B65"/>
    <w:rsid w:val="000E7C5B"/>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AD"/>
    <w:rsid w:val="000F2AF9"/>
    <w:rsid w:val="000F2C43"/>
    <w:rsid w:val="000F2C62"/>
    <w:rsid w:val="000F2DCB"/>
    <w:rsid w:val="000F30A3"/>
    <w:rsid w:val="000F31B0"/>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6D"/>
    <w:rsid w:val="000F6C09"/>
    <w:rsid w:val="000F6D4B"/>
    <w:rsid w:val="000F6EC4"/>
    <w:rsid w:val="000F70E5"/>
    <w:rsid w:val="000F710A"/>
    <w:rsid w:val="000F7129"/>
    <w:rsid w:val="000F718E"/>
    <w:rsid w:val="000F73F8"/>
    <w:rsid w:val="000F7467"/>
    <w:rsid w:val="000F74BB"/>
    <w:rsid w:val="000F7522"/>
    <w:rsid w:val="000F759C"/>
    <w:rsid w:val="000F7608"/>
    <w:rsid w:val="000F7688"/>
    <w:rsid w:val="000F76B3"/>
    <w:rsid w:val="000F775C"/>
    <w:rsid w:val="000F7764"/>
    <w:rsid w:val="000F778C"/>
    <w:rsid w:val="000F779C"/>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D13"/>
    <w:rsid w:val="00101DC6"/>
    <w:rsid w:val="00101EC4"/>
    <w:rsid w:val="00101ED7"/>
    <w:rsid w:val="00101F41"/>
    <w:rsid w:val="00101F72"/>
    <w:rsid w:val="00101FFE"/>
    <w:rsid w:val="0010200F"/>
    <w:rsid w:val="00102061"/>
    <w:rsid w:val="001020DC"/>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9E2"/>
    <w:rsid w:val="00111A19"/>
    <w:rsid w:val="00111A4E"/>
    <w:rsid w:val="00111F85"/>
    <w:rsid w:val="0011216C"/>
    <w:rsid w:val="00112365"/>
    <w:rsid w:val="00112460"/>
    <w:rsid w:val="0011248A"/>
    <w:rsid w:val="001125BB"/>
    <w:rsid w:val="00112642"/>
    <w:rsid w:val="00112801"/>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95"/>
    <w:rsid w:val="001212F4"/>
    <w:rsid w:val="001213B5"/>
    <w:rsid w:val="0012167C"/>
    <w:rsid w:val="001217DE"/>
    <w:rsid w:val="00121836"/>
    <w:rsid w:val="0012184D"/>
    <w:rsid w:val="0012188C"/>
    <w:rsid w:val="00121975"/>
    <w:rsid w:val="001219AA"/>
    <w:rsid w:val="00121BCE"/>
    <w:rsid w:val="00121BD5"/>
    <w:rsid w:val="00121C3C"/>
    <w:rsid w:val="00121C8A"/>
    <w:rsid w:val="00121D5E"/>
    <w:rsid w:val="00121DDA"/>
    <w:rsid w:val="00121DEC"/>
    <w:rsid w:val="00121F12"/>
    <w:rsid w:val="00121F26"/>
    <w:rsid w:val="00121F6D"/>
    <w:rsid w:val="00122039"/>
    <w:rsid w:val="001220CA"/>
    <w:rsid w:val="001221BA"/>
    <w:rsid w:val="0012229E"/>
    <w:rsid w:val="001222C4"/>
    <w:rsid w:val="00122571"/>
    <w:rsid w:val="00122703"/>
    <w:rsid w:val="001227DD"/>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089"/>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FD"/>
    <w:rsid w:val="00130D49"/>
    <w:rsid w:val="00130DB3"/>
    <w:rsid w:val="00130E45"/>
    <w:rsid w:val="00130F30"/>
    <w:rsid w:val="00131000"/>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A38"/>
    <w:rsid w:val="00131AA1"/>
    <w:rsid w:val="00131AC4"/>
    <w:rsid w:val="00131B2E"/>
    <w:rsid w:val="00131B5B"/>
    <w:rsid w:val="00131BAB"/>
    <w:rsid w:val="00131C46"/>
    <w:rsid w:val="00131CAC"/>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7D"/>
    <w:rsid w:val="00133047"/>
    <w:rsid w:val="00133068"/>
    <w:rsid w:val="001330AA"/>
    <w:rsid w:val="00133137"/>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1D"/>
    <w:rsid w:val="00136328"/>
    <w:rsid w:val="00136475"/>
    <w:rsid w:val="001364F2"/>
    <w:rsid w:val="001364FC"/>
    <w:rsid w:val="00136567"/>
    <w:rsid w:val="001365B7"/>
    <w:rsid w:val="00136947"/>
    <w:rsid w:val="00136A03"/>
    <w:rsid w:val="00136A4C"/>
    <w:rsid w:val="00136B2B"/>
    <w:rsid w:val="00136B4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B18"/>
    <w:rsid w:val="00141BE2"/>
    <w:rsid w:val="00141CFB"/>
    <w:rsid w:val="00141E4D"/>
    <w:rsid w:val="00141E7B"/>
    <w:rsid w:val="00141EBF"/>
    <w:rsid w:val="00141F28"/>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CE"/>
    <w:rsid w:val="00150F07"/>
    <w:rsid w:val="00150F85"/>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260"/>
    <w:rsid w:val="001563BC"/>
    <w:rsid w:val="00156501"/>
    <w:rsid w:val="001566CA"/>
    <w:rsid w:val="001567AD"/>
    <w:rsid w:val="00156A2C"/>
    <w:rsid w:val="00156A69"/>
    <w:rsid w:val="00156ADB"/>
    <w:rsid w:val="00156B03"/>
    <w:rsid w:val="00156B2A"/>
    <w:rsid w:val="00156E4C"/>
    <w:rsid w:val="00156EB4"/>
    <w:rsid w:val="00157006"/>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B43"/>
    <w:rsid w:val="00162B5C"/>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CE2"/>
    <w:rsid w:val="00165D19"/>
    <w:rsid w:val="00165E91"/>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F6"/>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700"/>
    <w:rsid w:val="00180702"/>
    <w:rsid w:val="0018077E"/>
    <w:rsid w:val="00180880"/>
    <w:rsid w:val="0018092F"/>
    <w:rsid w:val="0018097D"/>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E70"/>
    <w:rsid w:val="00181E9F"/>
    <w:rsid w:val="00181F4E"/>
    <w:rsid w:val="00181FEA"/>
    <w:rsid w:val="00182002"/>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5B1"/>
    <w:rsid w:val="0018765F"/>
    <w:rsid w:val="001877B6"/>
    <w:rsid w:val="00187986"/>
    <w:rsid w:val="00187A70"/>
    <w:rsid w:val="00187B04"/>
    <w:rsid w:val="00187B0C"/>
    <w:rsid w:val="00187B5D"/>
    <w:rsid w:val="00187BC6"/>
    <w:rsid w:val="00187CDA"/>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0E"/>
    <w:rsid w:val="001917A0"/>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926"/>
    <w:rsid w:val="00192ACC"/>
    <w:rsid w:val="00192BC1"/>
    <w:rsid w:val="00192CA1"/>
    <w:rsid w:val="00192CB1"/>
    <w:rsid w:val="00192DA1"/>
    <w:rsid w:val="00192DB3"/>
    <w:rsid w:val="00192E36"/>
    <w:rsid w:val="00193014"/>
    <w:rsid w:val="0019303A"/>
    <w:rsid w:val="00193104"/>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C"/>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39"/>
    <w:rsid w:val="001A2040"/>
    <w:rsid w:val="001A213F"/>
    <w:rsid w:val="001A21E3"/>
    <w:rsid w:val="001A2354"/>
    <w:rsid w:val="001A23CA"/>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D5C"/>
    <w:rsid w:val="001A6E3C"/>
    <w:rsid w:val="001A6E40"/>
    <w:rsid w:val="001A6FF0"/>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E02"/>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67"/>
    <w:rsid w:val="001C3012"/>
    <w:rsid w:val="001C3033"/>
    <w:rsid w:val="001C3148"/>
    <w:rsid w:val="001C314B"/>
    <w:rsid w:val="001C329D"/>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503D"/>
    <w:rsid w:val="001C507F"/>
    <w:rsid w:val="001C50C2"/>
    <w:rsid w:val="001C514A"/>
    <w:rsid w:val="001C519A"/>
    <w:rsid w:val="001C51B4"/>
    <w:rsid w:val="001C52AA"/>
    <w:rsid w:val="001C52B1"/>
    <w:rsid w:val="001C53C6"/>
    <w:rsid w:val="001C5484"/>
    <w:rsid w:val="001C5507"/>
    <w:rsid w:val="001C55C0"/>
    <w:rsid w:val="001C567D"/>
    <w:rsid w:val="001C56A7"/>
    <w:rsid w:val="001C56EF"/>
    <w:rsid w:val="001C578F"/>
    <w:rsid w:val="001C57AB"/>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C4"/>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409"/>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561"/>
    <w:rsid w:val="001D0683"/>
    <w:rsid w:val="001D06B0"/>
    <w:rsid w:val="001D09DF"/>
    <w:rsid w:val="001D0A63"/>
    <w:rsid w:val="001D0BAD"/>
    <w:rsid w:val="001D0BB1"/>
    <w:rsid w:val="001D0D5E"/>
    <w:rsid w:val="001D0DE3"/>
    <w:rsid w:val="001D0DF7"/>
    <w:rsid w:val="001D0E20"/>
    <w:rsid w:val="001D0F50"/>
    <w:rsid w:val="001D0F79"/>
    <w:rsid w:val="001D0F89"/>
    <w:rsid w:val="001D1249"/>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5ED"/>
    <w:rsid w:val="001D4600"/>
    <w:rsid w:val="001D467E"/>
    <w:rsid w:val="001D46B9"/>
    <w:rsid w:val="001D4756"/>
    <w:rsid w:val="001D484C"/>
    <w:rsid w:val="001D48D8"/>
    <w:rsid w:val="001D4927"/>
    <w:rsid w:val="001D4949"/>
    <w:rsid w:val="001D4997"/>
    <w:rsid w:val="001D4AD9"/>
    <w:rsid w:val="001D4AE5"/>
    <w:rsid w:val="001D4C73"/>
    <w:rsid w:val="001D502F"/>
    <w:rsid w:val="001D50DA"/>
    <w:rsid w:val="001D5166"/>
    <w:rsid w:val="001D5246"/>
    <w:rsid w:val="001D52E1"/>
    <w:rsid w:val="001D533B"/>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786"/>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BC"/>
    <w:rsid w:val="001E2C20"/>
    <w:rsid w:val="001E2C46"/>
    <w:rsid w:val="001E2D58"/>
    <w:rsid w:val="001E2D69"/>
    <w:rsid w:val="001E2E02"/>
    <w:rsid w:val="001E2EAC"/>
    <w:rsid w:val="001E2EC6"/>
    <w:rsid w:val="001E3034"/>
    <w:rsid w:val="001E31C2"/>
    <w:rsid w:val="001E321B"/>
    <w:rsid w:val="001E3241"/>
    <w:rsid w:val="001E325E"/>
    <w:rsid w:val="001E32AD"/>
    <w:rsid w:val="001E32E8"/>
    <w:rsid w:val="001E33B6"/>
    <w:rsid w:val="001E352D"/>
    <w:rsid w:val="001E36A4"/>
    <w:rsid w:val="001E36EA"/>
    <w:rsid w:val="001E3791"/>
    <w:rsid w:val="001E388D"/>
    <w:rsid w:val="001E38EC"/>
    <w:rsid w:val="001E3924"/>
    <w:rsid w:val="001E3936"/>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4F0"/>
    <w:rsid w:val="001F051B"/>
    <w:rsid w:val="001F0686"/>
    <w:rsid w:val="001F073D"/>
    <w:rsid w:val="001F0916"/>
    <w:rsid w:val="001F0917"/>
    <w:rsid w:val="001F098C"/>
    <w:rsid w:val="001F0B8D"/>
    <w:rsid w:val="001F0BF2"/>
    <w:rsid w:val="001F0C44"/>
    <w:rsid w:val="001F0CBC"/>
    <w:rsid w:val="001F0ED0"/>
    <w:rsid w:val="001F0F45"/>
    <w:rsid w:val="001F1051"/>
    <w:rsid w:val="001F10AF"/>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E7B"/>
    <w:rsid w:val="001F1EC6"/>
    <w:rsid w:val="001F1F47"/>
    <w:rsid w:val="001F1F78"/>
    <w:rsid w:val="001F1F80"/>
    <w:rsid w:val="001F201E"/>
    <w:rsid w:val="001F2075"/>
    <w:rsid w:val="001F2116"/>
    <w:rsid w:val="001F21AD"/>
    <w:rsid w:val="001F2487"/>
    <w:rsid w:val="001F2514"/>
    <w:rsid w:val="001F255E"/>
    <w:rsid w:val="001F25AC"/>
    <w:rsid w:val="001F2661"/>
    <w:rsid w:val="001F26A5"/>
    <w:rsid w:val="001F26E2"/>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8C"/>
    <w:rsid w:val="001F7190"/>
    <w:rsid w:val="001F71DB"/>
    <w:rsid w:val="001F734D"/>
    <w:rsid w:val="001F73C7"/>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6D"/>
    <w:rsid w:val="0020091E"/>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1B8"/>
    <w:rsid w:val="0020726D"/>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2AA"/>
    <w:rsid w:val="0021132D"/>
    <w:rsid w:val="0021132E"/>
    <w:rsid w:val="002114BD"/>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9A"/>
    <w:rsid w:val="00211F9D"/>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5FF"/>
    <w:rsid w:val="002176DB"/>
    <w:rsid w:val="002176F3"/>
    <w:rsid w:val="00217792"/>
    <w:rsid w:val="0021779C"/>
    <w:rsid w:val="002177BB"/>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E6"/>
    <w:rsid w:val="0022104A"/>
    <w:rsid w:val="00221219"/>
    <w:rsid w:val="0022138D"/>
    <w:rsid w:val="00221395"/>
    <w:rsid w:val="0022149C"/>
    <w:rsid w:val="002214D1"/>
    <w:rsid w:val="00221547"/>
    <w:rsid w:val="002216F1"/>
    <w:rsid w:val="00221936"/>
    <w:rsid w:val="002219F0"/>
    <w:rsid w:val="00221A2E"/>
    <w:rsid w:val="00221A3C"/>
    <w:rsid w:val="00221B7C"/>
    <w:rsid w:val="00221B8F"/>
    <w:rsid w:val="00221C41"/>
    <w:rsid w:val="00221CC5"/>
    <w:rsid w:val="00221DF9"/>
    <w:rsid w:val="00221EC6"/>
    <w:rsid w:val="00221EE8"/>
    <w:rsid w:val="002220ED"/>
    <w:rsid w:val="002221B0"/>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333"/>
    <w:rsid w:val="00224631"/>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539"/>
    <w:rsid w:val="00233602"/>
    <w:rsid w:val="00233605"/>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4001F"/>
    <w:rsid w:val="0024005B"/>
    <w:rsid w:val="002400F5"/>
    <w:rsid w:val="0024014B"/>
    <w:rsid w:val="0024024B"/>
    <w:rsid w:val="0024030B"/>
    <w:rsid w:val="00240318"/>
    <w:rsid w:val="0024044F"/>
    <w:rsid w:val="0024048D"/>
    <w:rsid w:val="0024051B"/>
    <w:rsid w:val="0024059F"/>
    <w:rsid w:val="002406F9"/>
    <w:rsid w:val="00240A2A"/>
    <w:rsid w:val="00240A2D"/>
    <w:rsid w:val="00240BFA"/>
    <w:rsid w:val="00240C49"/>
    <w:rsid w:val="00240D60"/>
    <w:rsid w:val="00240E29"/>
    <w:rsid w:val="00240E51"/>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920"/>
    <w:rsid w:val="00246A27"/>
    <w:rsid w:val="00246B37"/>
    <w:rsid w:val="00246BD4"/>
    <w:rsid w:val="00246C34"/>
    <w:rsid w:val="00246C3E"/>
    <w:rsid w:val="00246CD1"/>
    <w:rsid w:val="00246CD9"/>
    <w:rsid w:val="00246D6A"/>
    <w:rsid w:val="00246F05"/>
    <w:rsid w:val="0024714D"/>
    <w:rsid w:val="0024714F"/>
    <w:rsid w:val="00247220"/>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40E"/>
    <w:rsid w:val="0025042E"/>
    <w:rsid w:val="0025046F"/>
    <w:rsid w:val="002504A7"/>
    <w:rsid w:val="0025056C"/>
    <w:rsid w:val="00250576"/>
    <w:rsid w:val="00250588"/>
    <w:rsid w:val="00250699"/>
    <w:rsid w:val="0025081F"/>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C7D"/>
    <w:rsid w:val="00254D6C"/>
    <w:rsid w:val="00254E06"/>
    <w:rsid w:val="00254F85"/>
    <w:rsid w:val="002550EC"/>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7B"/>
    <w:rsid w:val="002666DA"/>
    <w:rsid w:val="00266835"/>
    <w:rsid w:val="00266880"/>
    <w:rsid w:val="002669C7"/>
    <w:rsid w:val="002669FC"/>
    <w:rsid w:val="00266A70"/>
    <w:rsid w:val="00266ACE"/>
    <w:rsid w:val="00266AEE"/>
    <w:rsid w:val="00266B35"/>
    <w:rsid w:val="00266B9B"/>
    <w:rsid w:val="00266DF9"/>
    <w:rsid w:val="00266E28"/>
    <w:rsid w:val="00266F2B"/>
    <w:rsid w:val="00266F4C"/>
    <w:rsid w:val="0026701C"/>
    <w:rsid w:val="0026704A"/>
    <w:rsid w:val="002671E1"/>
    <w:rsid w:val="00267223"/>
    <w:rsid w:val="002672C5"/>
    <w:rsid w:val="002673A7"/>
    <w:rsid w:val="0026750D"/>
    <w:rsid w:val="00267540"/>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334"/>
    <w:rsid w:val="00270538"/>
    <w:rsid w:val="002705B5"/>
    <w:rsid w:val="002706A4"/>
    <w:rsid w:val="0027079F"/>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97"/>
    <w:rsid w:val="00272CBE"/>
    <w:rsid w:val="00272CD7"/>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FE2"/>
    <w:rsid w:val="0027405E"/>
    <w:rsid w:val="00274191"/>
    <w:rsid w:val="0027420F"/>
    <w:rsid w:val="002742E1"/>
    <w:rsid w:val="00274375"/>
    <w:rsid w:val="00274515"/>
    <w:rsid w:val="00274555"/>
    <w:rsid w:val="002745BB"/>
    <w:rsid w:val="002745EB"/>
    <w:rsid w:val="002746A7"/>
    <w:rsid w:val="00274700"/>
    <w:rsid w:val="00274736"/>
    <w:rsid w:val="00274791"/>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7D"/>
    <w:rsid w:val="002761AD"/>
    <w:rsid w:val="0027625B"/>
    <w:rsid w:val="0027630A"/>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921"/>
    <w:rsid w:val="00290B98"/>
    <w:rsid w:val="00290CC3"/>
    <w:rsid w:val="00290CCF"/>
    <w:rsid w:val="00290D42"/>
    <w:rsid w:val="00290D7E"/>
    <w:rsid w:val="00290DA5"/>
    <w:rsid w:val="00290F85"/>
    <w:rsid w:val="00290FCD"/>
    <w:rsid w:val="00291087"/>
    <w:rsid w:val="002912B5"/>
    <w:rsid w:val="002913E6"/>
    <w:rsid w:val="00291459"/>
    <w:rsid w:val="00291480"/>
    <w:rsid w:val="00291501"/>
    <w:rsid w:val="002915D0"/>
    <w:rsid w:val="00291700"/>
    <w:rsid w:val="0029170C"/>
    <w:rsid w:val="00291784"/>
    <w:rsid w:val="002917FF"/>
    <w:rsid w:val="0029190F"/>
    <w:rsid w:val="00291982"/>
    <w:rsid w:val="00291B45"/>
    <w:rsid w:val="00291C62"/>
    <w:rsid w:val="00291EFB"/>
    <w:rsid w:val="00291F95"/>
    <w:rsid w:val="00291FC6"/>
    <w:rsid w:val="00291FF7"/>
    <w:rsid w:val="00292026"/>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EA"/>
    <w:rsid w:val="00293808"/>
    <w:rsid w:val="0029393C"/>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79"/>
    <w:rsid w:val="002962DD"/>
    <w:rsid w:val="00296526"/>
    <w:rsid w:val="00296543"/>
    <w:rsid w:val="002965D5"/>
    <w:rsid w:val="00296B41"/>
    <w:rsid w:val="00296BB3"/>
    <w:rsid w:val="00296CA3"/>
    <w:rsid w:val="00296FA0"/>
    <w:rsid w:val="00297137"/>
    <w:rsid w:val="0029725E"/>
    <w:rsid w:val="002973DB"/>
    <w:rsid w:val="0029753D"/>
    <w:rsid w:val="00297574"/>
    <w:rsid w:val="0029791A"/>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DD"/>
    <w:rsid w:val="002A713B"/>
    <w:rsid w:val="002A732F"/>
    <w:rsid w:val="002A748D"/>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D5"/>
    <w:rsid w:val="002C1A78"/>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F9"/>
    <w:rsid w:val="002C3C3F"/>
    <w:rsid w:val="002C3C77"/>
    <w:rsid w:val="002C3EA4"/>
    <w:rsid w:val="002C3EAD"/>
    <w:rsid w:val="002C3F1D"/>
    <w:rsid w:val="002C3F6B"/>
    <w:rsid w:val="002C3FB3"/>
    <w:rsid w:val="002C3FF9"/>
    <w:rsid w:val="002C40B4"/>
    <w:rsid w:val="002C40F1"/>
    <w:rsid w:val="002C42F0"/>
    <w:rsid w:val="002C435D"/>
    <w:rsid w:val="002C4406"/>
    <w:rsid w:val="002C4445"/>
    <w:rsid w:val="002C4907"/>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50"/>
    <w:rsid w:val="002D1471"/>
    <w:rsid w:val="002D14E9"/>
    <w:rsid w:val="002D153E"/>
    <w:rsid w:val="002D1577"/>
    <w:rsid w:val="002D15D9"/>
    <w:rsid w:val="002D1677"/>
    <w:rsid w:val="002D16A2"/>
    <w:rsid w:val="002D1766"/>
    <w:rsid w:val="002D190C"/>
    <w:rsid w:val="002D1C30"/>
    <w:rsid w:val="002D1DAB"/>
    <w:rsid w:val="002D1E3C"/>
    <w:rsid w:val="002D1EC9"/>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300"/>
    <w:rsid w:val="002D7367"/>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5E"/>
    <w:rsid w:val="002E0D92"/>
    <w:rsid w:val="002E0DE0"/>
    <w:rsid w:val="002E0DF5"/>
    <w:rsid w:val="002E0E40"/>
    <w:rsid w:val="002E0E77"/>
    <w:rsid w:val="002E0F1A"/>
    <w:rsid w:val="002E0F2E"/>
    <w:rsid w:val="002E0FBC"/>
    <w:rsid w:val="002E0FC1"/>
    <w:rsid w:val="002E1062"/>
    <w:rsid w:val="002E1083"/>
    <w:rsid w:val="002E110B"/>
    <w:rsid w:val="002E11D8"/>
    <w:rsid w:val="002E123D"/>
    <w:rsid w:val="002E1256"/>
    <w:rsid w:val="002E1385"/>
    <w:rsid w:val="002E13C3"/>
    <w:rsid w:val="002E15F8"/>
    <w:rsid w:val="002E184D"/>
    <w:rsid w:val="002E1999"/>
    <w:rsid w:val="002E19E4"/>
    <w:rsid w:val="002E1A4A"/>
    <w:rsid w:val="002E1B44"/>
    <w:rsid w:val="002E1BA5"/>
    <w:rsid w:val="002E1BFA"/>
    <w:rsid w:val="002E1CCA"/>
    <w:rsid w:val="002E1DED"/>
    <w:rsid w:val="002E1F60"/>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92D"/>
    <w:rsid w:val="002E7962"/>
    <w:rsid w:val="002E7AB9"/>
    <w:rsid w:val="002E7ADC"/>
    <w:rsid w:val="002E7B68"/>
    <w:rsid w:val="002E7CFF"/>
    <w:rsid w:val="002E7E43"/>
    <w:rsid w:val="002E7E71"/>
    <w:rsid w:val="002F01DF"/>
    <w:rsid w:val="002F01E8"/>
    <w:rsid w:val="002F0282"/>
    <w:rsid w:val="002F06BB"/>
    <w:rsid w:val="002F06D4"/>
    <w:rsid w:val="002F0754"/>
    <w:rsid w:val="002F0771"/>
    <w:rsid w:val="002F078C"/>
    <w:rsid w:val="002F0799"/>
    <w:rsid w:val="002F0854"/>
    <w:rsid w:val="002F097D"/>
    <w:rsid w:val="002F09C9"/>
    <w:rsid w:val="002F0A3F"/>
    <w:rsid w:val="002F0AF9"/>
    <w:rsid w:val="002F0BBB"/>
    <w:rsid w:val="002F0CCB"/>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AA8"/>
    <w:rsid w:val="002F1ABD"/>
    <w:rsid w:val="002F1ACE"/>
    <w:rsid w:val="002F1BCB"/>
    <w:rsid w:val="002F1C8E"/>
    <w:rsid w:val="002F1DB6"/>
    <w:rsid w:val="002F1EC2"/>
    <w:rsid w:val="002F222B"/>
    <w:rsid w:val="002F22AD"/>
    <w:rsid w:val="002F2416"/>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F1B"/>
    <w:rsid w:val="002F4F63"/>
    <w:rsid w:val="002F50AD"/>
    <w:rsid w:val="002F50CE"/>
    <w:rsid w:val="002F5109"/>
    <w:rsid w:val="002F5118"/>
    <w:rsid w:val="002F5167"/>
    <w:rsid w:val="002F517C"/>
    <w:rsid w:val="002F553E"/>
    <w:rsid w:val="002F5585"/>
    <w:rsid w:val="002F55A7"/>
    <w:rsid w:val="002F5619"/>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B52"/>
    <w:rsid w:val="00307BC2"/>
    <w:rsid w:val="00307C7E"/>
    <w:rsid w:val="00307DA9"/>
    <w:rsid w:val="00307DB4"/>
    <w:rsid w:val="00307DE7"/>
    <w:rsid w:val="00307E65"/>
    <w:rsid w:val="00307EA5"/>
    <w:rsid w:val="00307F0D"/>
    <w:rsid w:val="00307FF9"/>
    <w:rsid w:val="003101CB"/>
    <w:rsid w:val="0031026E"/>
    <w:rsid w:val="00310448"/>
    <w:rsid w:val="0031077C"/>
    <w:rsid w:val="003108B3"/>
    <w:rsid w:val="003109C4"/>
    <w:rsid w:val="00310A02"/>
    <w:rsid w:val="00310AD6"/>
    <w:rsid w:val="00310B29"/>
    <w:rsid w:val="00310BAE"/>
    <w:rsid w:val="00310BD9"/>
    <w:rsid w:val="00311080"/>
    <w:rsid w:val="00311106"/>
    <w:rsid w:val="00311172"/>
    <w:rsid w:val="003112A4"/>
    <w:rsid w:val="003113BE"/>
    <w:rsid w:val="0031152F"/>
    <w:rsid w:val="003115C6"/>
    <w:rsid w:val="00311656"/>
    <w:rsid w:val="003116D4"/>
    <w:rsid w:val="003116DD"/>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41F"/>
    <w:rsid w:val="00317435"/>
    <w:rsid w:val="00317507"/>
    <w:rsid w:val="003176BB"/>
    <w:rsid w:val="003176E0"/>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FA"/>
    <w:rsid w:val="0032690E"/>
    <w:rsid w:val="0032696A"/>
    <w:rsid w:val="0032698E"/>
    <w:rsid w:val="00326B35"/>
    <w:rsid w:val="00326B37"/>
    <w:rsid w:val="00326D49"/>
    <w:rsid w:val="00326DF8"/>
    <w:rsid w:val="00326E36"/>
    <w:rsid w:val="00326E4E"/>
    <w:rsid w:val="0032701C"/>
    <w:rsid w:val="0032704A"/>
    <w:rsid w:val="003270A1"/>
    <w:rsid w:val="00327219"/>
    <w:rsid w:val="00327287"/>
    <w:rsid w:val="003272C1"/>
    <w:rsid w:val="00327472"/>
    <w:rsid w:val="003276DB"/>
    <w:rsid w:val="003276F8"/>
    <w:rsid w:val="00327759"/>
    <w:rsid w:val="00327AB5"/>
    <w:rsid w:val="00327ADC"/>
    <w:rsid w:val="00327B76"/>
    <w:rsid w:val="00327C7A"/>
    <w:rsid w:val="00327D05"/>
    <w:rsid w:val="00327E8B"/>
    <w:rsid w:val="00327FCA"/>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66"/>
    <w:rsid w:val="003322D0"/>
    <w:rsid w:val="0033257E"/>
    <w:rsid w:val="0033289B"/>
    <w:rsid w:val="0033294A"/>
    <w:rsid w:val="00332973"/>
    <w:rsid w:val="00332A17"/>
    <w:rsid w:val="00332BE3"/>
    <w:rsid w:val="00332E62"/>
    <w:rsid w:val="003330E7"/>
    <w:rsid w:val="003330FA"/>
    <w:rsid w:val="00333284"/>
    <w:rsid w:val="003332F0"/>
    <w:rsid w:val="003333CC"/>
    <w:rsid w:val="00333604"/>
    <w:rsid w:val="00333611"/>
    <w:rsid w:val="0033362E"/>
    <w:rsid w:val="00333649"/>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25"/>
    <w:rsid w:val="00335E25"/>
    <w:rsid w:val="00335EEC"/>
    <w:rsid w:val="00336037"/>
    <w:rsid w:val="00336078"/>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E5C"/>
    <w:rsid w:val="00340EDE"/>
    <w:rsid w:val="00340F57"/>
    <w:rsid w:val="00340F7A"/>
    <w:rsid w:val="00340FB1"/>
    <w:rsid w:val="0034109E"/>
    <w:rsid w:val="0034124D"/>
    <w:rsid w:val="00341282"/>
    <w:rsid w:val="0034137F"/>
    <w:rsid w:val="003413BE"/>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47"/>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606A"/>
    <w:rsid w:val="003560EA"/>
    <w:rsid w:val="0035611A"/>
    <w:rsid w:val="0035611F"/>
    <w:rsid w:val="0035623A"/>
    <w:rsid w:val="0035624C"/>
    <w:rsid w:val="0035628B"/>
    <w:rsid w:val="003562E7"/>
    <w:rsid w:val="00356308"/>
    <w:rsid w:val="0035645C"/>
    <w:rsid w:val="003564DF"/>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B35"/>
    <w:rsid w:val="00363B53"/>
    <w:rsid w:val="00363B83"/>
    <w:rsid w:val="00363B85"/>
    <w:rsid w:val="00363B94"/>
    <w:rsid w:val="00363BB1"/>
    <w:rsid w:val="00363BFC"/>
    <w:rsid w:val="00363C42"/>
    <w:rsid w:val="00363C69"/>
    <w:rsid w:val="00363DB1"/>
    <w:rsid w:val="00363F07"/>
    <w:rsid w:val="00363F88"/>
    <w:rsid w:val="00364048"/>
    <w:rsid w:val="003640F2"/>
    <w:rsid w:val="0036412A"/>
    <w:rsid w:val="0036437B"/>
    <w:rsid w:val="003643B8"/>
    <w:rsid w:val="00364401"/>
    <w:rsid w:val="00364415"/>
    <w:rsid w:val="00364422"/>
    <w:rsid w:val="003644C7"/>
    <w:rsid w:val="00364657"/>
    <w:rsid w:val="00364663"/>
    <w:rsid w:val="003647AD"/>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309"/>
    <w:rsid w:val="003713C8"/>
    <w:rsid w:val="00371423"/>
    <w:rsid w:val="0037143A"/>
    <w:rsid w:val="00371442"/>
    <w:rsid w:val="003714FA"/>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98"/>
    <w:rsid w:val="00373980"/>
    <w:rsid w:val="00373AFE"/>
    <w:rsid w:val="00373B27"/>
    <w:rsid w:val="00373B3F"/>
    <w:rsid w:val="00373B58"/>
    <w:rsid w:val="00373C6D"/>
    <w:rsid w:val="00373C7B"/>
    <w:rsid w:val="00373D7D"/>
    <w:rsid w:val="00373D87"/>
    <w:rsid w:val="00373E03"/>
    <w:rsid w:val="00373E29"/>
    <w:rsid w:val="00373EED"/>
    <w:rsid w:val="003740B3"/>
    <w:rsid w:val="003740B8"/>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9A"/>
    <w:rsid w:val="00380969"/>
    <w:rsid w:val="003809D2"/>
    <w:rsid w:val="00380A2C"/>
    <w:rsid w:val="00380A44"/>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F66"/>
    <w:rsid w:val="003860BF"/>
    <w:rsid w:val="00386145"/>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E6"/>
    <w:rsid w:val="00395CF3"/>
    <w:rsid w:val="00395DF5"/>
    <w:rsid w:val="00395E2F"/>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DB"/>
    <w:rsid w:val="003A2FBC"/>
    <w:rsid w:val="003A2FEE"/>
    <w:rsid w:val="003A3231"/>
    <w:rsid w:val="003A3334"/>
    <w:rsid w:val="003A34DA"/>
    <w:rsid w:val="003A3507"/>
    <w:rsid w:val="003A375F"/>
    <w:rsid w:val="003A37D0"/>
    <w:rsid w:val="003A380D"/>
    <w:rsid w:val="003A38B9"/>
    <w:rsid w:val="003A39DD"/>
    <w:rsid w:val="003A3A0D"/>
    <w:rsid w:val="003A3ADC"/>
    <w:rsid w:val="003A3C0E"/>
    <w:rsid w:val="003A3D0B"/>
    <w:rsid w:val="003A3E0B"/>
    <w:rsid w:val="003A3EC0"/>
    <w:rsid w:val="003A3F0C"/>
    <w:rsid w:val="003A4043"/>
    <w:rsid w:val="003A40B6"/>
    <w:rsid w:val="003A4122"/>
    <w:rsid w:val="003A4315"/>
    <w:rsid w:val="003A439A"/>
    <w:rsid w:val="003A44BB"/>
    <w:rsid w:val="003A44CE"/>
    <w:rsid w:val="003A4583"/>
    <w:rsid w:val="003A459A"/>
    <w:rsid w:val="003A479F"/>
    <w:rsid w:val="003A4937"/>
    <w:rsid w:val="003A49C9"/>
    <w:rsid w:val="003A4AEA"/>
    <w:rsid w:val="003A4B1F"/>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9D8"/>
    <w:rsid w:val="003B1A07"/>
    <w:rsid w:val="003B1A6E"/>
    <w:rsid w:val="003B1A75"/>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7F"/>
    <w:rsid w:val="003B3697"/>
    <w:rsid w:val="003B37F2"/>
    <w:rsid w:val="003B3811"/>
    <w:rsid w:val="003B39DC"/>
    <w:rsid w:val="003B3AB6"/>
    <w:rsid w:val="003B3AEC"/>
    <w:rsid w:val="003B3BCE"/>
    <w:rsid w:val="003B3C0B"/>
    <w:rsid w:val="003B3C9D"/>
    <w:rsid w:val="003B3D81"/>
    <w:rsid w:val="003B3E87"/>
    <w:rsid w:val="003B3F95"/>
    <w:rsid w:val="003B40C4"/>
    <w:rsid w:val="003B42F2"/>
    <w:rsid w:val="003B446F"/>
    <w:rsid w:val="003B4472"/>
    <w:rsid w:val="003B4567"/>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B12"/>
    <w:rsid w:val="003C1CD4"/>
    <w:rsid w:val="003C1D74"/>
    <w:rsid w:val="003C1DEF"/>
    <w:rsid w:val="003C1E93"/>
    <w:rsid w:val="003C1EB7"/>
    <w:rsid w:val="003C1F12"/>
    <w:rsid w:val="003C20DC"/>
    <w:rsid w:val="003C23EC"/>
    <w:rsid w:val="003C23F0"/>
    <w:rsid w:val="003C241B"/>
    <w:rsid w:val="003C2448"/>
    <w:rsid w:val="003C25A3"/>
    <w:rsid w:val="003C26C4"/>
    <w:rsid w:val="003C27A3"/>
    <w:rsid w:val="003C2A5D"/>
    <w:rsid w:val="003C2B8D"/>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71"/>
    <w:rsid w:val="003C6D30"/>
    <w:rsid w:val="003C6DE1"/>
    <w:rsid w:val="003C6E80"/>
    <w:rsid w:val="003C6FAA"/>
    <w:rsid w:val="003C7041"/>
    <w:rsid w:val="003C70A7"/>
    <w:rsid w:val="003C70B7"/>
    <w:rsid w:val="003C7169"/>
    <w:rsid w:val="003C74D5"/>
    <w:rsid w:val="003C750F"/>
    <w:rsid w:val="003C762C"/>
    <w:rsid w:val="003C76F5"/>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2031"/>
    <w:rsid w:val="003E2071"/>
    <w:rsid w:val="003E21A4"/>
    <w:rsid w:val="003E21EB"/>
    <w:rsid w:val="003E233E"/>
    <w:rsid w:val="003E24B1"/>
    <w:rsid w:val="003E24E2"/>
    <w:rsid w:val="003E273F"/>
    <w:rsid w:val="003E2786"/>
    <w:rsid w:val="003E28F0"/>
    <w:rsid w:val="003E2913"/>
    <w:rsid w:val="003E2950"/>
    <w:rsid w:val="003E29EE"/>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EA"/>
    <w:rsid w:val="003E3D03"/>
    <w:rsid w:val="003E3F24"/>
    <w:rsid w:val="003E4039"/>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192"/>
    <w:rsid w:val="003E62A6"/>
    <w:rsid w:val="003E63A0"/>
    <w:rsid w:val="003E63CE"/>
    <w:rsid w:val="003E6449"/>
    <w:rsid w:val="003E6864"/>
    <w:rsid w:val="003E68FC"/>
    <w:rsid w:val="003E69BC"/>
    <w:rsid w:val="003E6B76"/>
    <w:rsid w:val="003E6BA7"/>
    <w:rsid w:val="003E6BB4"/>
    <w:rsid w:val="003E6CCC"/>
    <w:rsid w:val="003E6D7B"/>
    <w:rsid w:val="003E6DFD"/>
    <w:rsid w:val="003E6E6D"/>
    <w:rsid w:val="003E6EF5"/>
    <w:rsid w:val="003E71BF"/>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B7"/>
    <w:rsid w:val="003F1F45"/>
    <w:rsid w:val="003F1FF0"/>
    <w:rsid w:val="003F2157"/>
    <w:rsid w:val="003F2187"/>
    <w:rsid w:val="003F2299"/>
    <w:rsid w:val="003F261D"/>
    <w:rsid w:val="003F2671"/>
    <w:rsid w:val="003F2677"/>
    <w:rsid w:val="003F277F"/>
    <w:rsid w:val="003F2A3E"/>
    <w:rsid w:val="003F2BF2"/>
    <w:rsid w:val="003F2C0B"/>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404"/>
    <w:rsid w:val="003F465D"/>
    <w:rsid w:val="003F4680"/>
    <w:rsid w:val="003F4859"/>
    <w:rsid w:val="003F4868"/>
    <w:rsid w:val="003F48D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7F4"/>
    <w:rsid w:val="00403C87"/>
    <w:rsid w:val="00403CF4"/>
    <w:rsid w:val="00403D4B"/>
    <w:rsid w:val="00403D9A"/>
    <w:rsid w:val="00403DF7"/>
    <w:rsid w:val="00403E90"/>
    <w:rsid w:val="00403F8F"/>
    <w:rsid w:val="0040408D"/>
    <w:rsid w:val="004040AC"/>
    <w:rsid w:val="004040EE"/>
    <w:rsid w:val="004040F4"/>
    <w:rsid w:val="0040411C"/>
    <w:rsid w:val="00404160"/>
    <w:rsid w:val="00404216"/>
    <w:rsid w:val="0040421F"/>
    <w:rsid w:val="0040449B"/>
    <w:rsid w:val="004044E1"/>
    <w:rsid w:val="0040450F"/>
    <w:rsid w:val="00404592"/>
    <w:rsid w:val="004045F9"/>
    <w:rsid w:val="00404626"/>
    <w:rsid w:val="0040467B"/>
    <w:rsid w:val="004046C6"/>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94F"/>
    <w:rsid w:val="00410C1E"/>
    <w:rsid w:val="00410C6F"/>
    <w:rsid w:val="00410DF9"/>
    <w:rsid w:val="00410E14"/>
    <w:rsid w:val="00410EBD"/>
    <w:rsid w:val="004110FA"/>
    <w:rsid w:val="00411125"/>
    <w:rsid w:val="0041118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61"/>
    <w:rsid w:val="004151E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60"/>
    <w:rsid w:val="00417193"/>
    <w:rsid w:val="00417254"/>
    <w:rsid w:val="0041725A"/>
    <w:rsid w:val="0041725F"/>
    <w:rsid w:val="00417350"/>
    <w:rsid w:val="00417552"/>
    <w:rsid w:val="004175AC"/>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A1E"/>
    <w:rsid w:val="00421A26"/>
    <w:rsid w:val="00421BE7"/>
    <w:rsid w:val="00421CE1"/>
    <w:rsid w:val="00421D26"/>
    <w:rsid w:val="00421D78"/>
    <w:rsid w:val="00421E25"/>
    <w:rsid w:val="00421F7F"/>
    <w:rsid w:val="00421FB1"/>
    <w:rsid w:val="004222B2"/>
    <w:rsid w:val="00422340"/>
    <w:rsid w:val="004225B0"/>
    <w:rsid w:val="00422704"/>
    <w:rsid w:val="00422870"/>
    <w:rsid w:val="00422949"/>
    <w:rsid w:val="0042299F"/>
    <w:rsid w:val="00422AA2"/>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C2"/>
    <w:rsid w:val="00425472"/>
    <w:rsid w:val="0042554B"/>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6B8"/>
    <w:rsid w:val="0042670D"/>
    <w:rsid w:val="00426745"/>
    <w:rsid w:val="00426782"/>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FC"/>
    <w:rsid w:val="00430631"/>
    <w:rsid w:val="00430634"/>
    <w:rsid w:val="00430640"/>
    <w:rsid w:val="0043081A"/>
    <w:rsid w:val="0043083D"/>
    <w:rsid w:val="00430962"/>
    <w:rsid w:val="004309DF"/>
    <w:rsid w:val="00430AA6"/>
    <w:rsid w:val="00430B50"/>
    <w:rsid w:val="00430C6D"/>
    <w:rsid w:val="00430D70"/>
    <w:rsid w:val="00430EC2"/>
    <w:rsid w:val="00430EF2"/>
    <w:rsid w:val="00430F6B"/>
    <w:rsid w:val="00430F80"/>
    <w:rsid w:val="0043100E"/>
    <w:rsid w:val="00431029"/>
    <w:rsid w:val="00431079"/>
    <w:rsid w:val="0043108C"/>
    <w:rsid w:val="00431282"/>
    <w:rsid w:val="00431353"/>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AB9"/>
    <w:rsid w:val="00450BB1"/>
    <w:rsid w:val="00450C25"/>
    <w:rsid w:val="00450E37"/>
    <w:rsid w:val="00450F13"/>
    <w:rsid w:val="00450FB8"/>
    <w:rsid w:val="00450FF7"/>
    <w:rsid w:val="0045118C"/>
    <w:rsid w:val="004511C6"/>
    <w:rsid w:val="004512D0"/>
    <w:rsid w:val="00451375"/>
    <w:rsid w:val="00451437"/>
    <w:rsid w:val="004514F0"/>
    <w:rsid w:val="00451566"/>
    <w:rsid w:val="00451693"/>
    <w:rsid w:val="0045170A"/>
    <w:rsid w:val="0045177A"/>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A6"/>
    <w:rsid w:val="00453FF2"/>
    <w:rsid w:val="00454097"/>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A81"/>
    <w:rsid w:val="00461AA6"/>
    <w:rsid w:val="00461BCC"/>
    <w:rsid w:val="00461C45"/>
    <w:rsid w:val="00461CEE"/>
    <w:rsid w:val="00461D0A"/>
    <w:rsid w:val="00462064"/>
    <w:rsid w:val="004621B9"/>
    <w:rsid w:val="004621D8"/>
    <w:rsid w:val="004621EE"/>
    <w:rsid w:val="00462376"/>
    <w:rsid w:val="00462483"/>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FA"/>
    <w:rsid w:val="00463418"/>
    <w:rsid w:val="00463441"/>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D3"/>
    <w:rsid w:val="004653E8"/>
    <w:rsid w:val="004653E9"/>
    <w:rsid w:val="00465448"/>
    <w:rsid w:val="0046549A"/>
    <w:rsid w:val="00465681"/>
    <w:rsid w:val="00465699"/>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512"/>
    <w:rsid w:val="0047366D"/>
    <w:rsid w:val="00473701"/>
    <w:rsid w:val="00473893"/>
    <w:rsid w:val="004738EF"/>
    <w:rsid w:val="0047396C"/>
    <w:rsid w:val="0047399F"/>
    <w:rsid w:val="00473B69"/>
    <w:rsid w:val="00473E56"/>
    <w:rsid w:val="00473E68"/>
    <w:rsid w:val="0047404B"/>
    <w:rsid w:val="00474264"/>
    <w:rsid w:val="004742A1"/>
    <w:rsid w:val="004743A9"/>
    <w:rsid w:val="004743AC"/>
    <w:rsid w:val="0047451B"/>
    <w:rsid w:val="0047457F"/>
    <w:rsid w:val="004749B9"/>
    <w:rsid w:val="00474A67"/>
    <w:rsid w:val="00474AFD"/>
    <w:rsid w:val="00474BC2"/>
    <w:rsid w:val="00474C38"/>
    <w:rsid w:val="00474CA3"/>
    <w:rsid w:val="00474D23"/>
    <w:rsid w:val="00474F81"/>
    <w:rsid w:val="0047500F"/>
    <w:rsid w:val="0047501D"/>
    <w:rsid w:val="004750AC"/>
    <w:rsid w:val="00475133"/>
    <w:rsid w:val="0047516A"/>
    <w:rsid w:val="00475199"/>
    <w:rsid w:val="0047524A"/>
    <w:rsid w:val="0047530F"/>
    <w:rsid w:val="004753B3"/>
    <w:rsid w:val="004753D3"/>
    <w:rsid w:val="00475433"/>
    <w:rsid w:val="004755D7"/>
    <w:rsid w:val="004756B5"/>
    <w:rsid w:val="004756BB"/>
    <w:rsid w:val="00475824"/>
    <w:rsid w:val="00475963"/>
    <w:rsid w:val="00475982"/>
    <w:rsid w:val="0047598B"/>
    <w:rsid w:val="00475C0D"/>
    <w:rsid w:val="00475E3E"/>
    <w:rsid w:val="00475F3A"/>
    <w:rsid w:val="0047604D"/>
    <w:rsid w:val="00476065"/>
    <w:rsid w:val="004760CC"/>
    <w:rsid w:val="00476119"/>
    <w:rsid w:val="004761E8"/>
    <w:rsid w:val="004763CB"/>
    <w:rsid w:val="0047643D"/>
    <w:rsid w:val="00476458"/>
    <w:rsid w:val="004764C8"/>
    <w:rsid w:val="00476581"/>
    <w:rsid w:val="004765B0"/>
    <w:rsid w:val="00476651"/>
    <w:rsid w:val="0047667B"/>
    <w:rsid w:val="00476755"/>
    <w:rsid w:val="00476767"/>
    <w:rsid w:val="004768BC"/>
    <w:rsid w:val="004768F5"/>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E6"/>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571"/>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A74"/>
    <w:rsid w:val="00490B46"/>
    <w:rsid w:val="00490C02"/>
    <w:rsid w:val="00490C77"/>
    <w:rsid w:val="00490C9D"/>
    <w:rsid w:val="00490CAD"/>
    <w:rsid w:val="00490F14"/>
    <w:rsid w:val="00490F6F"/>
    <w:rsid w:val="00490FBB"/>
    <w:rsid w:val="00490FE6"/>
    <w:rsid w:val="0049107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A4"/>
    <w:rsid w:val="004A12E4"/>
    <w:rsid w:val="004A14DC"/>
    <w:rsid w:val="004A1532"/>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2"/>
    <w:rsid w:val="004A6D3B"/>
    <w:rsid w:val="004A7037"/>
    <w:rsid w:val="004A71D4"/>
    <w:rsid w:val="004A728E"/>
    <w:rsid w:val="004A745B"/>
    <w:rsid w:val="004A748C"/>
    <w:rsid w:val="004A74FF"/>
    <w:rsid w:val="004A757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308"/>
    <w:rsid w:val="004B1319"/>
    <w:rsid w:val="004B137F"/>
    <w:rsid w:val="004B148B"/>
    <w:rsid w:val="004B164F"/>
    <w:rsid w:val="004B17AF"/>
    <w:rsid w:val="004B1832"/>
    <w:rsid w:val="004B18C0"/>
    <w:rsid w:val="004B18D0"/>
    <w:rsid w:val="004B1978"/>
    <w:rsid w:val="004B1CA7"/>
    <w:rsid w:val="004B1CBD"/>
    <w:rsid w:val="004B1EF2"/>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39"/>
    <w:rsid w:val="004B2A45"/>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73B"/>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D63"/>
    <w:rsid w:val="004B6DA2"/>
    <w:rsid w:val="004B6E9D"/>
    <w:rsid w:val="004B6EE8"/>
    <w:rsid w:val="004B6F32"/>
    <w:rsid w:val="004B6FF8"/>
    <w:rsid w:val="004B7000"/>
    <w:rsid w:val="004B703E"/>
    <w:rsid w:val="004B7238"/>
    <w:rsid w:val="004B7556"/>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563"/>
    <w:rsid w:val="004C76A2"/>
    <w:rsid w:val="004C7A9A"/>
    <w:rsid w:val="004C7B31"/>
    <w:rsid w:val="004C7B4A"/>
    <w:rsid w:val="004C7D17"/>
    <w:rsid w:val="004C7E66"/>
    <w:rsid w:val="004C7E8D"/>
    <w:rsid w:val="004C7EA5"/>
    <w:rsid w:val="004C7F7C"/>
    <w:rsid w:val="004C7F8D"/>
    <w:rsid w:val="004C7F90"/>
    <w:rsid w:val="004C7F9E"/>
    <w:rsid w:val="004D0038"/>
    <w:rsid w:val="004D00C1"/>
    <w:rsid w:val="004D0117"/>
    <w:rsid w:val="004D0146"/>
    <w:rsid w:val="004D01F5"/>
    <w:rsid w:val="004D0288"/>
    <w:rsid w:val="004D02AB"/>
    <w:rsid w:val="004D0321"/>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3AD"/>
    <w:rsid w:val="004D150C"/>
    <w:rsid w:val="004D1668"/>
    <w:rsid w:val="004D16B9"/>
    <w:rsid w:val="004D16E0"/>
    <w:rsid w:val="004D1730"/>
    <w:rsid w:val="004D1904"/>
    <w:rsid w:val="004D190D"/>
    <w:rsid w:val="004D1A17"/>
    <w:rsid w:val="004D1AE0"/>
    <w:rsid w:val="004D1B54"/>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87A"/>
    <w:rsid w:val="004D787E"/>
    <w:rsid w:val="004D797E"/>
    <w:rsid w:val="004D79AD"/>
    <w:rsid w:val="004D7B62"/>
    <w:rsid w:val="004D7BB0"/>
    <w:rsid w:val="004D7BCE"/>
    <w:rsid w:val="004D7D67"/>
    <w:rsid w:val="004D7FE2"/>
    <w:rsid w:val="004E0085"/>
    <w:rsid w:val="004E00A3"/>
    <w:rsid w:val="004E00EE"/>
    <w:rsid w:val="004E013A"/>
    <w:rsid w:val="004E014C"/>
    <w:rsid w:val="004E017B"/>
    <w:rsid w:val="004E01E3"/>
    <w:rsid w:val="004E020C"/>
    <w:rsid w:val="004E0435"/>
    <w:rsid w:val="004E050B"/>
    <w:rsid w:val="004E05EB"/>
    <w:rsid w:val="004E07B1"/>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3B1"/>
    <w:rsid w:val="004E19A5"/>
    <w:rsid w:val="004E1A45"/>
    <w:rsid w:val="004E1A71"/>
    <w:rsid w:val="004E1ADD"/>
    <w:rsid w:val="004E1DD7"/>
    <w:rsid w:val="004E1E15"/>
    <w:rsid w:val="004E1E25"/>
    <w:rsid w:val="004E1F01"/>
    <w:rsid w:val="004E2092"/>
    <w:rsid w:val="004E218B"/>
    <w:rsid w:val="004E2289"/>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86"/>
    <w:rsid w:val="004E45C4"/>
    <w:rsid w:val="004E4677"/>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358"/>
    <w:rsid w:val="004F56C1"/>
    <w:rsid w:val="004F573F"/>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9"/>
    <w:rsid w:val="004F7080"/>
    <w:rsid w:val="004F715A"/>
    <w:rsid w:val="004F7191"/>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DC6"/>
    <w:rsid w:val="004F7E77"/>
    <w:rsid w:val="004F7FED"/>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51"/>
    <w:rsid w:val="0051575D"/>
    <w:rsid w:val="005157B3"/>
    <w:rsid w:val="005158F6"/>
    <w:rsid w:val="00515A20"/>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E8"/>
    <w:rsid w:val="00527442"/>
    <w:rsid w:val="00527554"/>
    <w:rsid w:val="0052766B"/>
    <w:rsid w:val="005277A0"/>
    <w:rsid w:val="00527809"/>
    <w:rsid w:val="00527978"/>
    <w:rsid w:val="00527998"/>
    <w:rsid w:val="005279A5"/>
    <w:rsid w:val="00527A8C"/>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1C"/>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769"/>
    <w:rsid w:val="00535AC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7B"/>
    <w:rsid w:val="00543B56"/>
    <w:rsid w:val="00543C37"/>
    <w:rsid w:val="00543F62"/>
    <w:rsid w:val="00544209"/>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14"/>
    <w:rsid w:val="005470B5"/>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EA"/>
    <w:rsid w:val="00550276"/>
    <w:rsid w:val="00550354"/>
    <w:rsid w:val="005504AB"/>
    <w:rsid w:val="005504D3"/>
    <w:rsid w:val="00550552"/>
    <w:rsid w:val="00550752"/>
    <w:rsid w:val="0055094C"/>
    <w:rsid w:val="00550AA2"/>
    <w:rsid w:val="00550BDD"/>
    <w:rsid w:val="00550C0A"/>
    <w:rsid w:val="00550EDB"/>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2D"/>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DFE"/>
    <w:rsid w:val="00552E45"/>
    <w:rsid w:val="005531D2"/>
    <w:rsid w:val="005531D9"/>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943"/>
    <w:rsid w:val="00564A91"/>
    <w:rsid w:val="00564B2C"/>
    <w:rsid w:val="00564D52"/>
    <w:rsid w:val="00564D59"/>
    <w:rsid w:val="00564DE4"/>
    <w:rsid w:val="00564DFA"/>
    <w:rsid w:val="00564EDE"/>
    <w:rsid w:val="00564F76"/>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84E"/>
    <w:rsid w:val="0056698D"/>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28"/>
    <w:rsid w:val="00567950"/>
    <w:rsid w:val="00567961"/>
    <w:rsid w:val="00567977"/>
    <w:rsid w:val="00567990"/>
    <w:rsid w:val="005679C5"/>
    <w:rsid w:val="00567A1B"/>
    <w:rsid w:val="00567A8D"/>
    <w:rsid w:val="00567ADF"/>
    <w:rsid w:val="00567B58"/>
    <w:rsid w:val="00567BA8"/>
    <w:rsid w:val="00567BB6"/>
    <w:rsid w:val="00567BF1"/>
    <w:rsid w:val="00567CC2"/>
    <w:rsid w:val="00567D26"/>
    <w:rsid w:val="00567D50"/>
    <w:rsid w:val="00567D7A"/>
    <w:rsid w:val="00567F98"/>
    <w:rsid w:val="0057001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311"/>
    <w:rsid w:val="00572422"/>
    <w:rsid w:val="00572455"/>
    <w:rsid w:val="00572602"/>
    <w:rsid w:val="005726D3"/>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DFB"/>
    <w:rsid w:val="00583E89"/>
    <w:rsid w:val="00583FF6"/>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45D"/>
    <w:rsid w:val="0059247A"/>
    <w:rsid w:val="005928CD"/>
    <w:rsid w:val="005928E3"/>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3FD1"/>
    <w:rsid w:val="0059409D"/>
    <w:rsid w:val="005940AF"/>
    <w:rsid w:val="005940C9"/>
    <w:rsid w:val="005940D4"/>
    <w:rsid w:val="005941D7"/>
    <w:rsid w:val="0059429E"/>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75"/>
    <w:rsid w:val="005A19D5"/>
    <w:rsid w:val="005A1ACC"/>
    <w:rsid w:val="005A1B75"/>
    <w:rsid w:val="005A1BEE"/>
    <w:rsid w:val="005A1CBB"/>
    <w:rsid w:val="005A1D09"/>
    <w:rsid w:val="005A1D49"/>
    <w:rsid w:val="005A1D78"/>
    <w:rsid w:val="005A1DA8"/>
    <w:rsid w:val="005A1E77"/>
    <w:rsid w:val="005A1F64"/>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F75"/>
    <w:rsid w:val="005A6071"/>
    <w:rsid w:val="005A6188"/>
    <w:rsid w:val="005A628D"/>
    <w:rsid w:val="005A63D3"/>
    <w:rsid w:val="005A6489"/>
    <w:rsid w:val="005A64CE"/>
    <w:rsid w:val="005A6507"/>
    <w:rsid w:val="005A651D"/>
    <w:rsid w:val="005A6579"/>
    <w:rsid w:val="005A666B"/>
    <w:rsid w:val="005A6939"/>
    <w:rsid w:val="005A6A20"/>
    <w:rsid w:val="005A6A53"/>
    <w:rsid w:val="005A6E0F"/>
    <w:rsid w:val="005A6E6B"/>
    <w:rsid w:val="005A6EAD"/>
    <w:rsid w:val="005A6F65"/>
    <w:rsid w:val="005A702D"/>
    <w:rsid w:val="005A704E"/>
    <w:rsid w:val="005A705A"/>
    <w:rsid w:val="005A714F"/>
    <w:rsid w:val="005A7219"/>
    <w:rsid w:val="005A72AC"/>
    <w:rsid w:val="005A7646"/>
    <w:rsid w:val="005A7666"/>
    <w:rsid w:val="005A76E0"/>
    <w:rsid w:val="005A7787"/>
    <w:rsid w:val="005A78E5"/>
    <w:rsid w:val="005A78E6"/>
    <w:rsid w:val="005A7AA6"/>
    <w:rsid w:val="005A7D54"/>
    <w:rsid w:val="005A7F05"/>
    <w:rsid w:val="005A7F2F"/>
    <w:rsid w:val="005A7F31"/>
    <w:rsid w:val="005A7F5B"/>
    <w:rsid w:val="005B0222"/>
    <w:rsid w:val="005B0242"/>
    <w:rsid w:val="005B0247"/>
    <w:rsid w:val="005B024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81A"/>
    <w:rsid w:val="005B7860"/>
    <w:rsid w:val="005B7874"/>
    <w:rsid w:val="005B78C9"/>
    <w:rsid w:val="005B78E8"/>
    <w:rsid w:val="005B798B"/>
    <w:rsid w:val="005B7BF4"/>
    <w:rsid w:val="005B7C2F"/>
    <w:rsid w:val="005B7D18"/>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EE1"/>
    <w:rsid w:val="005D3F7E"/>
    <w:rsid w:val="005D3FF0"/>
    <w:rsid w:val="005D3FFF"/>
    <w:rsid w:val="005D4108"/>
    <w:rsid w:val="005D41DC"/>
    <w:rsid w:val="005D4203"/>
    <w:rsid w:val="005D4278"/>
    <w:rsid w:val="005D4372"/>
    <w:rsid w:val="005D439F"/>
    <w:rsid w:val="005D43F5"/>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7C6"/>
    <w:rsid w:val="005D57DF"/>
    <w:rsid w:val="005D582D"/>
    <w:rsid w:val="005D585D"/>
    <w:rsid w:val="005D5BF0"/>
    <w:rsid w:val="005D5C5D"/>
    <w:rsid w:val="005D5D51"/>
    <w:rsid w:val="005D5E25"/>
    <w:rsid w:val="005D5F8E"/>
    <w:rsid w:val="005D6028"/>
    <w:rsid w:val="005D6065"/>
    <w:rsid w:val="005D610C"/>
    <w:rsid w:val="005D611E"/>
    <w:rsid w:val="005D613F"/>
    <w:rsid w:val="005D61B6"/>
    <w:rsid w:val="005D6304"/>
    <w:rsid w:val="005D637C"/>
    <w:rsid w:val="005D63F4"/>
    <w:rsid w:val="005D64E7"/>
    <w:rsid w:val="005D6591"/>
    <w:rsid w:val="005D6657"/>
    <w:rsid w:val="005D667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D1A"/>
    <w:rsid w:val="005E1E4E"/>
    <w:rsid w:val="005E1F87"/>
    <w:rsid w:val="005E1FAE"/>
    <w:rsid w:val="005E210D"/>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D63"/>
    <w:rsid w:val="005F1FB0"/>
    <w:rsid w:val="005F212D"/>
    <w:rsid w:val="005F2161"/>
    <w:rsid w:val="005F2164"/>
    <w:rsid w:val="005F2222"/>
    <w:rsid w:val="005F23EF"/>
    <w:rsid w:val="005F241E"/>
    <w:rsid w:val="005F25AC"/>
    <w:rsid w:val="005F25ED"/>
    <w:rsid w:val="005F26B4"/>
    <w:rsid w:val="005F2787"/>
    <w:rsid w:val="005F27F1"/>
    <w:rsid w:val="005F2A2E"/>
    <w:rsid w:val="005F2BBA"/>
    <w:rsid w:val="005F2C41"/>
    <w:rsid w:val="005F2CAB"/>
    <w:rsid w:val="005F2D97"/>
    <w:rsid w:val="005F2F93"/>
    <w:rsid w:val="005F304D"/>
    <w:rsid w:val="005F3102"/>
    <w:rsid w:val="005F3244"/>
    <w:rsid w:val="005F341A"/>
    <w:rsid w:val="005F3453"/>
    <w:rsid w:val="005F350C"/>
    <w:rsid w:val="005F3569"/>
    <w:rsid w:val="005F3880"/>
    <w:rsid w:val="005F38D9"/>
    <w:rsid w:val="005F39AA"/>
    <w:rsid w:val="005F3A09"/>
    <w:rsid w:val="005F3ABE"/>
    <w:rsid w:val="005F3B51"/>
    <w:rsid w:val="005F3D46"/>
    <w:rsid w:val="005F3D60"/>
    <w:rsid w:val="005F3DAD"/>
    <w:rsid w:val="005F3DB6"/>
    <w:rsid w:val="005F3EA5"/>
    <w:rsid w:val="005F3F7F"/>
    <w:rsid w:val="005F3F9A"/>
    <w:rsid w:val="005F4008"/>
    <w:rsid w:val="005F40B8"/>
    <w:rsid w:val="005F42C2"/>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AF"/>
    <w:rsid w:val="00602EAD"/>
    <w:rsid w:val="00602F04"/>
    <w:rsid w:val="00602FA7"/>
    <w:rsid w:val="00602FEC"/>
    <w:rsid w:val="0060343A"/>
    <w:rsid w:val="00603445"/>
    <w:rsid w:val="00603586"/>
    <w:rsid w:val="0060364C"/>
    <w:rsid w:val="0060368B"/>
    <w:rsid w:val="006036F9"/>
    <w:rsid w:val="00603752"/>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FF"/>
    <w:rsid w:val="00631624"/>
    <w:rsid w:val="006318C9"/>
    <w:rsid w:val="00631A67"/>
    <w:rsid w:val="00631AB6"/>
    <w:rsid w:val="00631B74"/>
    <w:rsid w:val="00631CB0"/>
    <w:rsid w:val="00631CF1"/>
    <w:rsid w:val="00632229"/>
    <w:rsid w:val="00632364"/>
    <w:rsid w:val="006323C7"/>
    <w:rsid w:val="006324D9"/>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5CC9"/>
    <w:rsid w:val="006360A5"/>
    <w:rsid w:val="0063626A"/>
    <w:rsid w:val="0063634C"/>
    <w:rsid w:val="006364D0"/>
    <w:rsid w:val="0063651D"/>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5F4"/>
    <w:rsid w:val="00642602"/>
    <w:rsid w:val="006426E8"/>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20D"/>
    <w:rsid w:val="0064376A"/>
    <w:rsid w:val="006437D9"/>
    <w:rsid w:val="006438A1"/>
    <w:rsid w:val="006438B4"/>
    <w:rsid w:val="006439BB"/>
    <w:rsid w:val="00643B22"/>
    <w:rsid w:val="00643B5D"/>
    <w:rsid w:val="00643BF8"/>
    <w:rsid w:val="00643D7B"/>
    <w:rsid w:val="00643DB5"/>
    <w:rsid w:val="00643FDB"/>
    <w:rsid w:val="006440E4"/>
    <w:rsid w:val="0064413A"/>
    <w:rsid w:val="0064431D"/>
    <w:rsid w:val="00644426"/>
    <w:rsid w:val="006444C3"/>
    <w:rsid w:val="00644724"/>
    <w:rsid w:val="006447AA"/>
    <w:rsid w:val="006447FD"/>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B0"/>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763"/>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28"/>
    <w:rsid w:val="0065368E"/>
    <w:rsid w:val="00653770"/>
    <w:rsid w:val="00653779"/>
    <w:rsid w:val="00653886"/>
    <w:rsid w:val="006538DC"/>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8AA"/>
    <w:rsid w:val="006568AD"/>
    <w:rsid w:val="006568EE"/>
    <w:rsid w:val="0065693F"/>
    <w:rsid w:val="00656976"/>
    <w:rsid w:val="00656A83"/>
    <w:rsid w:val="00656AC7"/>
    <w:rsid w:val="00656BAD"/>
    <w:rsid w:val="00656BC3"/>
    <w:rsid w:val="00656DE0"/>
    <w:rsid w:val="00656F93"/>
    <w:rsid w:val="00657010"/>
    <w:rsid w:val="00657024"/>
    <w:rsid w:val="00657046"/>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48"/>
    <w:rsid w:val="00660863"/>
    <w:rsid w:val="006608A3"/>
    <w:rsid w:val="006609A9"/>
    <w:rsid w:val="00660AB9"/>
    <w:rsid w:val="00660BAD"/>
    <w:rsid w:val="00660CBD"/>
    <w:rsid w:val="00660CE0"/>
    <w:rsid w:val="00660D22"/>
    <w:rsid w:val="00660E94"/>
    <w:rsid w:val="00660EAA"/>
    <w:rsid w:val="00660FCA"/>
    <w:rsid w:val="00661040"/>
    <w:rsid w:val="00661176"/>
    <w:rsid w:val="006612A2"/>
    <w:rsid w:val="006612AA"/>
    <w:rsid w:val="00661333"/>
    <w:rsid w:val="006614C7"/>
    <w:rsid w:val="00661524"/>
    <w:rsid w:val="00661599"/>
    <w:rsid w:val="006615E5"/>
    <w:rsid w:val="0066161F"/>
    <w:rsid w:val="006617DC"/>
    <w:rsid w:val="006618CF"/>
    <w:rsid w:val="006618F9"/>
    <w:rsid w:val="00661958"/>
    <w:rsid w:val="00661B0A"/>
    <w:rsid w:val="00661C08"/>
    <w:rsid w:val="00661D07"/>
    <w:rsid w:val="00661DD8"/>
    <w:rsid w:val="00661E55"/>
    <w:rsid w:val="00661F86"/>
    <w:rsid w:val="0066200D"/>
    <w:rsid w:val="00662048"/>
    <w:rsid w:val="0066205F"/>
    <w:rsid w:val="006620E5"/>
    <w:rsid w:val="006620F9"/>
    <w:rsid w:val="00662111"/>
    <w:rsid w:val="006621CB"/>
    <w:rsid w:val="00662337"/>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E7"/>
    <w:rsid w:val="006634F7"/>
    <w:rsid w:val="00663995"/>
    <w:rsid w:val="00663A05"/>
    <w:rsid w:val="00663A3E"/>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720"/>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51A"/>
    <w:rsid w:val="00670803"/>
    <w:rsid w:val="00670967"/>
    <w:rsid w:val="00670A81"/>
    <w:rsid w:val="00670AB1"/>
    <w:rsid w:val="00670ADF"/>
    <w:rsid w:val="00670B43"/>
    <w:rsid w:val="00670B50"/>
    <w:rsid w:val="00670DCB"/>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E3"/>
    <w:rsid w:val="00671F2A"/>
    <w:rsid w:val="0067203C"/>
    <w:rsid w:val="0067204F"/>
    <w:rsid w:val="006721BD"/>
    <w:rsid w:val="00672247"/>
    <w:rsid w:val="0067230C"/>
    <w:rsid w:val="00672329"/>
    <w:rsid w:val="006724F1"/>
    <w:rsid w:val="0067250C"/>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48"/>
    <w:rsid w:val="00680849"/>
    <w:rsid w:val="0068085F"/>
    <w:rsid w:val="00680956"/>
    <w:rsid w:val="00680AA2"/>
    <w:rsid w:val="00680AB2"/>
    <w:rsid w:val="00680BBF"/>
    <w:rsid w:val="00680C18"/>
    <w:rsid w:val="00680D7C"/>
    <w:rsid w:val="00680DA0"/>
    <w:rsid w:val="00680E7C"/>
    <w:rsid w:val="00680F9F"/>
    <w:rsid w:val="006811B0"/>
    <w:rsid w:val="00681218"/>
    <w:rsid w:val="00681253"/>
    <w:rsid w:val="00681312"/>
    <w:rsid w:val="0068141F"/>
    <w:rsid w:val="00681477"/>
    <w:rsid w:val="006814C4"/>
    <w:rsid w:val="006814C9"/>
    <w:rsid w:val="00681583"/>
    <w:rsid w:val="00681635"/>
    <w:rsid w:val="006816B3"/>
    <w:rsid w:val="00681700"/>
    <w:rsid w:val="0068173D"/>
    <w:rsid w:val="006817F4"/>
    <w:rsid w:val="0068189B"/>
    <w:rsid w:val="00681920"/>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773"/>
    <w:rsid w:val="00682BD3"/>
    <w:rsid w:val="00682DAD"/>
    <w:rsid w:val="00682E45"/>
    <w:rsid w:val="00682E5C"/>
    <w:rsid w:val="00682EA2"/>
    <w:rsid w:val="00682EFC"/>
    <w:rsid w:val="00682F28"/>
    <w:rsid w:val="00682FD3"/>
    <w:rsid w:val="006830AC"/>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6E0"/>
    <w:rsid w:val="0068485A"/>
    <w:rsid w:val="0068498F"/>
    <w:rsid w:val="006849D9"/>
    <w:rsid w:val="00684A0D"/>
    <w:rsid w:val="00684DAF"/>
    <w:rsid w:val="00684DCE"/>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A8D"/>
    <w:rsid w:val="00694E74"/>
    <w:rsid w:val="00694FA5"/>
    <w:rsid w:val="00694FD2"/>
    <w:rsid w:val="0069514B"/>
    <w:rsid w:val="00695157"/>
    <w:rsid w:val="00695395"/>
    <w:rsid w:val="006953EB"/>
    <w:rsid w:val="00695466"/>
    <w:rsid w:val="006954E9"/>
    <w:rsid w:val="00695589"/>
    <w:rsid w:val="00695596"/>
    <w:rsid w:val="00695793"/>
    <w:rsid w:val="006957D6"/>
    <w:rsid w:val="00695961"/>
    <w:rsid w:val="00695A65"/>
    <w:rsid w:val="00695B5D"/>
    <w:rsid w:val="00695C0D"/>
    <w:rsid w:val="00695D42"/>
    <w:rsid w:val="00695D62"/>
    <w:rsid w:val="00695E07"/>
    <w:rsid w:val="00695EE2"/>
    <w:rsid w:val="00695F24"/>
    <w:rsid w:val="00695F4A"/>
    <w:rsid w:val="00695FAE"/>
    <w:rsid w:val="0069617B"/>
    <w:rsid w:val="0069625E"/>
    <w:rsid w:val="00696340"/>
    <w:rsid w:val="00696394"/>
    <w:rsid w:val="0069646C"/>
    <w:rsid w:val="00696497"/>
    <w:rsid w:val="00696509"/>
    <w:rsid w:val="006967A9"/>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7F"/>
    <w:rsid w:val="006A49A0"/>
    <w:rsid w:val="006A4AD4"/>
    <w:rsid w:val="006A4B00"/>
    <w:rsid w:val="006A4B7F"/>
    <w:rsid w:val="006A4C47"/>
    <w:rsid w:val="006A4C90"/>
    <w:rsid w:val="006A4D74"/>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8C4"/>
    <w:rsid w:val="006A58EF"/>
    <w:rsid w:val="006A5B55"/>
    <w:rsid w:val="006A5CE0"/>
    <w:rsid w:val="006A605B"/>
    <w:rsid w:val="006A607E"/>
    <w:rsid w:val="006A60AE"/>
    <w:rsid w:val="006A6348"/>
    <w:rsid w:val="006A63D1"/>
    <w:rsid w:val="006A656B"/>
    <w:rsid w:val="006A67AA"/>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51"/>
    <w:rsid w:val="006B0986"/>
    <w:rsid w:val="006B0A46"/>
    <w:rsid w:val="006B0A92"/>
    <w:rsid w:val="006B0B19"/>
    <w:rsid w:val="006B0B74"/>
    <w:rsid w:val="006B0CC0"/>
    <w:rsid w:val="006B0CFB"/>
    <w:rsid w:val="006B0DC4"/>
    <w:rsid w:val="006B0E82"/>
    <w:rsid w:val="006B0EBB"/>
    <w:rsid w:val="006B0EF6"/>
    <w:rsid w:val="006B0F46"/>
    <w:rsid w:val="006B0FE2"/>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61"/>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09B"/>
    <w:rsid w:val="006B7198"/>
    <w:rsid w:val="006B719F"/>
    <w:rsid w:val="006B72BA"/>
    <w:rsid w:val="006B7405"/>
    <w:rsid w:val="006B74FC"/>
    <w:rsid w:val="006B75C1"/>
    <w:rsid w:val="006B76F9"/>
    <w:rsid w:val="006B7749"/>
    <w:rsid w:val="006B792E"/>
    <w:rsid w:val="006B7A65"/>
    <w:rsid w:val="006B7AA6"/>
    <w:rsid w:val="006B7ABA"/>
    <w:rsid w:val="006B7BA3"/>
    <w:rsid w:val="006B7C85"/>
    <w:rsid w:val="006B7DC6"/>
    <w:rsid w:val="006B7DDD"/>
    <w:rsid w:val="006B7EEB"/>
    <w:rsid w:val="006C0068"/>
    <w:rsid w:val="006C00CA"/>
    <w:rsid w:val="006C00E9"/>
    <w:rsid w:val="006C01C1"/>
    <w:rsid w:val="006C0301"/>
    <w:rsid w:val="006C0395"/>
    <w:rsid w:val="006C057D"/>
    <w:rsid w:val="006C0635"/>
    <w:rsid w:val="006C0643"/>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A85"/>
    <w:rsid w:val="006C2B41"/>
    <w:rsid w:val="006C2BB2"/>
    <w:rsid w:val="006C2C0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D0027"/>
    <w:rsid w:val="006D0068"/>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E6C"/>
    <w:rsid w:val="006D2EE1"/>
    <w:rsid w:val="006D2FE5"/>
    <w:rsid w:val="006D30B1"/>
    <w:rsid w:val="006D3230"/>
    <w:rsid w:val="006D3246"/>
    <w:rsid w:val="006D329E"/>
    <w:rsid w:val="006D32B0"/>
    <w:rsid w:val="006D33AE"/>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6049"/>
    <w:rsid w:val="006E60D7"/>
    <w:rsid w:val="006E6200"/>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B8C"/>
    <w:rsid w:val="006F2C3E"/>
    <w:rsid w:val="006F2FA3"/>
    <w:rsid w:val="006F308F"/>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B0"/>
    <w:rsid w:val="006F72C4"/>
    <w:rsid w:val="006F72D2"/>
    <w:rsid w:val="006F7307"/>
    <w:rsid w:val="006F731D"/>
    <w:rsid w:val="006F76AF"/>
    <w:rsid w:val="006F774C"/>
    <w:rsid w:val="006F7872"/>
    <w:rsid w:val="006F78B5"/>
    <w:rsid w:val="006F798F"/>
    <w:rsid w:val="006F79EF"/>
    <w:rsid w:val="006F7A48"/>
    <w:rsid w:val="006F7B05"/>
    <w:rsid w:val="006F7C50"/>
    <w:rsid w:val="006F7D10"/>
    <w:rsid w:val="006F7E1A"/>
    <w:rsid w:val="006F7F38"/>
    <w:rsid w:val="00700074"/>
    <w:rsid w:val="0070013C"/>
    <w:rsid w:val="00700189"/>
    <w:rsid w:val="00700306"/>
    <w:rsid w:val="0070039E"/>
    <w:rsid w:val="0070045A"/>
    <w:rsid w:val="007004D8"/>
    <w:rsid w:val="0070054D"/>
    <w:rsid w:val="007005F6"/>
    <w:rsid w:val="00700775"/>
    <w:rsid w:val="007007AA"/>
    <w:rsid w:val="007008FE"/>
    <w:rsid w:val="0070090D"/>
    <w:rsid w:val="00700971"/>
    <w:rsid w:val="00700A28"/>
    <w:rsid w:val="00700A79"/>
    <w:rsid w:val="00700D68"/>
    <w:rsid w:val="00700E78"/>
    <w:rsid w:val="00700EEC"/>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D"/>
    <w:rsid w:val="0070319A"/>
    <w:rsid w:val="00703217"/>
    <w:rsid w:val="00703289"/>
    <w:rsid w:val="007034D2"/>
    <w:rsid w:val="00703602"/>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A4"/>
    <w:rsid w:val="007111D8"/>
    <w:rsid w:val="007111EA"/>
    <w:rsid w:val="0071126E"/>
    <w:rsid w:val="0071127E"/>
    <w:rsid w:val="00711334"/>
    <w:rsid w:val="007113CB"/>
    <w:rsid w:val="007114D9"/>
    <w:rsid w:val="007115B3"/>
    <w:rsid w:val="007115DD"/>
    <w:rsid w:val="00711661"/>
    <w:rsid w:val="007116EF"/>
    <w:rsid w:val="0071172E"/>
    <w:rsid w:val="0071198B"/>
    <w:rsid w:val="00711A0E"/>
    <w:rsid w:val="00711ADD"/>
    <w:rsid w:val="00711B67"/>
    <w:rsid w:val="00711BCF"/>
    <w:rsid w:val="00711D31"/>
    <w:rsid w:val="00711E55"/>
    <w:rsid w:val="00711E6F"/>
    <w:rsid w:val="00711FA1"/>
    <w:rsid w:val="00711FF8"/>
    <w:rsid w:val="00712036"/>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6C"/>
    <w:rsid w:val="00723089"/>
    <w:rsid w:val="00723126"/>
    <w:rsid w:val="007232ED"/>
    <w:rsid w:val="007234E4"/>
    <w:rsid w:val="00723501"/>
    <w:rsid w:val="007236BB"/>
    <w:rsid w:val="00723828"/>
    <w:rsid w:val="00723877"/>
    <w:rsid w:val="00723A7B"/>
    <w:rsid w:val="00723B2B"/>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67F"/>
    <w:rsid w:val="00735814"/>
    <w:rsid w:val="007358D3"/>
    <w:rsid w:val="0073594C"/>
    <w:rsid w:val="00735AE4"/>
    <w:rsid w:val="00735CC0"/>
    <w:rsid w:val="00735E0A"/>
    <w:rsid w:val="00735EDB"/>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CD1"/>
    <w:rsid w:val="00741EC5"/>
    <w:rsid w:val="00741F3A"/>
    <w:rsid w:val="00742001"/>
    <w:rsid w:val="00742207"/>
    <w:rsid w:val="0074228F"/>
    <w:rsid w:val="00742395"/>
    <w:rsid w:val="007423C5"/>
    <w:rsid w:val="0074252A"/>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533"/>
    <w:rsid w:val="0074559F"/>
    <w:rsid w:val="007455DC"/>
    <w:rsid w:val="00745672"/>
    <w:rsid w:val="007456AE"/>
    <w:rsid w:val="007456CF"/>
    <w:rsid w:val="00745946"/>
    <w:rsid w:val="00745A72"/>
    <w:rsid w:val="00745B08"/>
    <w:rsid w:val="00745C53"/>
    <w:rsid w:val="00745E23"/>
    <w:rsid w:val="00745E88"/>
    <w:rsid w:val="00745EFA"/>
    <w:rsid w:val="00745F5F"/>
    <w:rsid w:val="00745FAF"/>
    <w:rsid w:val="00746057"/>
    <w:rsid w:val="00746113"/>
    <w:rsid w:val="0074622C"/>
    <w:rsid w:val="00746252"/>
    <w:rsid w:val="007462E5"/>
    <w:rsid w:val="007462FC"/>
    <w:rsid w:val="00746305"/>
    <w:rsid w:val="0074638B"/>
    <w:rsid w:val="00746586"/>
    <w:rsid w:val="007466F8"/>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75"/>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6C"/>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39"/>
    <w:rsid w:val="00761E94"/>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24"/>
    <w:rsid w:val="00765795"/>
    <w:rsid w:val="0076581E"/>
    <w:rsid w:val="007658C5"/>
    <w:rsid w:val="007658D6"/>
    <w:rsid w:val="007659C5"/>
    <w:rsid w:val="00765C2E"/>
    <w:rsid w:val="00765E3D"/>
    <w:rsid w:val="00765EBC"/>
    <w:rsid w:val="00765F11"/>
    <w:rsid w:val="00765F6F"/>
    <w:rsid w:val="00765FB3"/>
    <w:rsid w:val="0076600D"/>
    <w:rsid w:val="0076604E"/>
    <w:rsid w:val="00766122"/>
    <w:rsid w:val="00766314"/>
    <w:rsid w:val="00766383"/>
    <w:rsid w:val="00766467"/>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484"/>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FC"/>
    <w:rsid w:val="007A1595"/>
    <w:rsid w:val="007A172F"/>
    <w:rsid w:val="007A187A"/>
    <w:rsid w:val="007A1A69"/>
    <w:rsid w:val="007A1AFE"/>
    <w:rsid w:val="007A1B98"/>
    <w:rsid w:val="007A1C5B"/>
    <w:rsid w:val="007A1C78"/>
    <w:rsid w:val="007A1CCC"/>
    <w:rsid w:val="007A1D30"/>
    <w:rsid w:val="007A1EC7"/>
    <w:rsid w:val="007A1F32"/>
    <w:rsid w:val="007A209C"/>
    <w:rsid w:val="007A20EA"/>
    <w:rsid w:val="007A2105"/>
    <w:rsid w:val="007A225A"/>
    <w:rsid w:val="007A2331"/>
    <w:rsid w:val="007A2580"/>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A"/>
    <w:rsid w:val="007C03AC"/>
    <w:rsid w:val="007C03B5"/>
    <w:rsid w:val="007C0405"/>
    <w:rsid w:val="007C043E"/>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104"/>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B15"/>
    <w:rsid w:val="007D1B4F"/>
    <w:rsid w:val="007D1B7E"/>
    <w:rsid w:val="007D1CE7"/>
    <w:rsid w:val="007D1D1E"/>
    <w:rsid w:val="007D1D45"/>
    <w:rsid w:val="007D2039"/>
    <w:rsid w:val="007D229A"/>
    <w:rsid w:val="007D22C4"/>
    <w:rsid w:val="007D23F7"/>
    <w:rsid w:val="007D2770"/>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36"/>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220A"/>
    <w:rsid w:val="007E2289"/>
    <w:rsid w:val="007E22B1"/>
    <w:rsid w:val="007E22BE"/>
    <w:rsid w:val="007E22DF"/>
    <w:rsid w:val="007E22EC"/>
    <w:rsid w:val="007E240E"/>
    <w:rsid w:val="007E24F2"/>
    <w:rsid w:val="007E2638"/>
    <w:rsid w:val="007E269B"/>
    <w:rsid w:val="007E26B4"/>
    <w:rsid w:val="007E275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645"/>
    <w:rsid w:val="007E7714"/>
    <w:rsid w:val="007E7789"/>
    <w:rsid w:val="007E7994"/>
    <w:rsid w:val="007E79D3"/>
    <w:rsid w:val="007E7A2A"/>
    <w:rsid w:val="007E7B70"/>
    <w:rsid w:val="007E7BAC"/>
    <w:rsid w:val="007E7C93"/>
    <w:rsid w:val="007E7CDA"/>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77"/>
    <w:rsid w:val="007F3691"/>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3F"/>
    <w:rsid w:val="00802E8D"/>
    <w:rsid w:val="00802F99"/>
    <w:rsid w:val="008030F8"/>
    <w:rsid w:val="008032BB"/>
    <w:rsid w:val="00803441"/>
    <w:rsid w:val="00803491"/>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0C"/>
    <w:rsid w:val="00814498"/>
    <w:rsid w:val="00814650"/>
    <w:rsid w:val="00814651"/>
    <w:rsid w:val="008147F6"/>
    <w:rsid w:val="00814835"/>
    <w:rsid w:val="00814922"/>
    <w:rsid w:val="0081495A"/>
    <w:rsid w:val="008149A1"/>
    <w:rsid w:val="00814BAC"/>
    <w:rsid w:val="00814BCB"/>
    <w:rsid w:val="00814C00"/>
    <w:rsid w:val="00814C27"/>
    <w:rsid w:val="00814CE1"/>
    <w:rsid w:val="00814D42"/>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C1E"/>
    <w:rsid w:val="00815C51"/>
    <w:rsid w:val="00815E8B"/>
    <w:rsid w:val="00815FB6"/>
    <w:rsid w:val="008161FD"/>
    <w:rsid w:val="00816282"/>
    <w:rsid w:val="008163B0"/>
    <w:rsid w:val="008166D5"/>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F0"/>
    <w:rsid w:val="00820BD2"/>
    <w:rsid w:val="00820D87"/>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28A"/>
    <w:rsid w:val="008223EE"/>
    <w:rsid w:val="00822497"/>
    <w:rsid w:val="008224D9"/>
    <w:rsid w:val="008224F7"/>
    <w:rsid w:val="00822533"/>
    <w:rsid w:val="00822540"/>
    <w:rsid w:val="00822745"/>
    <w:rsid w:val="00822821"/>
    <w:rsid w:val="008228C2"/>
    <w:rsid w:val="008229D4"/>
    <w:rsid w:val="00822BF8"/>
    <w:rsid w:val="00822CA4"/>
    <w:rsid w:val="00822DA0"/>
    <w:rsid w:val="00822EAF"/>
    <w:rsid w:val="008230DA"/>
    <w:rsid w:val="0082321A"/>
    <w:rsid w:val="008232BE"/>
    <w:rsid w:val="00823656"/>
    <w:rsid w:val="0082375A"/>
    <w:rsid w:val="0082394B"/>
    <w:rsid w:val="008239A9"/>
    <w:rsid w:val="00823AB2"/>
    <w:rsid w:val="00823C8C"/>
    <w:rsid w:val="00823F7F"/>
    <w:rsid w:val="00823FCA"/>
    <w:rsid w:val="00824010"/>
    <w:rsid w:val="00824177"/>
    <w:rsid w:val="008242B4"/>
    <w:rsid w:val="0082437F"/>
    <w:rsid w:val="0082438E"/>
    <w:rsid w:val="0082439E"/>
    <w:rsid w:val="008243A2"/>
    <w:rsid w:val="00824414"/>
    <w:rsid w:val="0082444F"/>
    <w:rsid w:val="008245EC"/>
    <w:rsid w:val="00824744"/>
    <w:rsid w:val="008247F3"/>
    <w:rsid w:val="00824AB9"/>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986"/>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38C"/>
    <w:rsid w:val="00835478"/>
    <w:rsid w:val="008354C1"/>
    <w:rsid w:val="00835533"/>
    <w:rsid w:val="00835537"/>
    <w:rsid w:val="0083556E"/>
    <w:rsid w:val="00835844"/>
    <w:rsid w:val="0083598C"/>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40080"/>
    <w:rsid w:val="008400E6"/>
    <w:rsid w:val="00840102"/>
    <w:rsid w:val="008401A5"/>
    <w:rsid w:val="00840330"/>
    <w:rsid w:val="008403D7"/>
    <w:rsid w:val="0084046A"/>
    <w:rsid w:val="00840601"/>
    <w:rsid w:val="00840661"/>
    <w:rsid w:val="0084069D"/>
    <w:rsid w:val="008406AE"/>
    <w:rsid w:val="00840736"/>
    <w:rsid w:val="00840BED"/>
    <w:rsid w:val="00840D36"/>
    <w:rsid w:val="00840DA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E4"/>
    <w:rsid w:val="008421D2"/>
    <w:rsid w:val="008422ED"/>
    <w:rsid w:val="0084230C"/>
    <w:rsid w:val="00842311"/>
    <w:rsid w:val="0084253C"/>
    <w:rsid w:val="008425BB"/>
    <w:rsid w:val="008425F3"/>
    <w:rsid w:val="008426F8"/>
    <w:rsid w:val="00842AB2"/>
    <w:rsid w:val="00842B70"/>
    <w:rsid w:val="00842C4C"/>
    <w:rsid w:val="00842CB6"/>
    <w:rsid w:val="00842F5A"/>
    <w:rsid w:val="008430BC"/>
    <w:rsid w:val="0084319A"/>
    <w:rsid w:val="008432C9"/>
    <w:rsid w:val="00843333"/>
    <w:rsid w:val="0084335C"/>
    <w:rsid w:val="0084337D"/>
    <w:rsid w:val="00843386"/>
    <w:rsid w:val="00843419"/>
    <w:rsid w:val="00843577"/>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549"/>
    <w:rsid w:val="008506BB"/>
    <w:rsid w:val="008506D7"/>
    <w:rsid w:val="00850744"/>
    <w:rsid w:val="00850763"/>
    <w:rsid w:val="00850865"/>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235"/>
    <w:rsid w:val="008542FE"/>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10"/>
    <w:rsid w:val="00856419"/>
    <w:rsid w:val="00856502"/>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28A"/>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EA9"/>
    <w:rsid w:val="00864F00"/>
    <w:rsid w:val="0086506B"/>
    <w:rsid w:val="008650C4"/>
    <w:rsid w:val="00865277"/>
    <w:rsid w:val="008652A1"/>
    <w:rsid w:val="0086530B"/>
    <w:rsid w:val="00865332"/>
    <w:rsid w:val="008653EF"/>
    <w:rsid w:val="00865460"/>
    <w:rsid w:val="008654D1"/>
    <w:rsid w:val="0086563C"/>
    <w:rsid w:val="008658DB"/>
    <w:rsid w:val="00865922"/>
    <w:rsid w:val="00865931"/>
    <w:rsid w:val="00865A3E"/>
    <w:rsid w:val="00865A99"/>
    <w:rsid w:val="00865B66"/>
    <w:rsid w:val="00865B77"/>
    <w:rsid w:val="00865BC6"/>
    <w:rsid w:val="00865C50"/>
    <w:rsid w:val="00865D1C"/>
    <w:rsid w:val="00865D46"/>
    <w:rsid w:val="00865E0E"/>
    <w:rsid w:val="00865FD7"/>
    <w:rsid w:val="0086614B"/>
    <w:rsid w:val="008661B7"/>
    <w:rsid w:val="008661EF"/>
    <w:rsid w:val="0086634D"/>
    <w:rsid w:val="008663B7"/>
    <w:rsid w:val="008663DE"/>
    <w:rsid w:val="008663EA"/>
    <w:rsid w:val="00866641"/>
    <w:rsid w:val="00866647"/>
    <w:rsid w:val="0086672E"/>
    <w:rsid w:val="00866871"/>
    <w:rsid w:val="0086688C"/>
    <w:rsid w:val="00866899"/>
    <w:rsid w:val="008668CE"/>
    <w:rsid w:val="00866B1C"/>
    <w:rsid w:val="00866CE4"/>
    <w:rsid w:val="00866D60"/>
    <w:rsid w:val="00866DEF"/>
    <w:rsid w:val="00866F8A"/>
    <w:rsid w:val="00866F8B"/>
    <w:rsid w:val="00866FB1"/>
    <w:rsid w:val="00867004"/>
    <w:rsid w:val="008670C8"/>
    <w:rsid w:val="00867236"/>
    <w:rsid w:val="00867256"/>
    <w:rsid w:val="00867320"/>
    <w:rsid w:val="0086751E"/>
    <w:rsid w:val="0086756B"/>
    <w:rsid w:val="0086756E"/>
    <w:rsid w:val="00867743"/>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4B8"/>
    <w:rsid w:val="008715BA"/>
    <w:rsid w:val="008715FE"/>
    <w:rsid w:val="008718F2"/>
    <w:rsid w:val="00871AC5"/>
    <w:rsid w:val="00871ACF"/>
    <w:rsid w:val="00871CFA"/>
    <w:rsid w:val="00871D46"/>
    <w:rsid w:val="00871E00"/>
    <w:rsid w:val="00871E9C"/>
    <w:rsid w:val="0087204A"/>
    <w:rsid w:val="00872107"/>
    <w:rsid w:val="00872213"/>
    <w:rsid w:val="0087222A"/>
    <w:rsid w:val="0087227E"/>
    <w:rsid w:val="00872391"/>
    <w:rsid w:val="00872516"/>
    <w:rsid w:val="00872563"/>
    <w:rsid w:val="008725A3"/>
    <w:rsid w:val="008725D6"/>
    <w:rsid w:val="008725DE"/>
    <w:rsid w:val="00872672"/>
    <w:rsid w:val="008726B9"/>
    <w:rsid w:val="008727EF"/>
    <w:rsid w:val="00872969"/>
    <w:rsid w:val="008729FE"/>
    <w:rsid w:val="00872CCA"/>
    <w:rsid w:val="00872D08"/>
    <w:rsid w:val="00872D1E"/>
    <w:rsid w:val="00872D88"/>
    <w:rsid w:val="00872FAF"/>
    <w:rsid w:val="008730D9"/>
    <w:rsid w:val="0087330D"/>
    <w:rsid w:val="00873464"/>
    <w:rsid w:val="008734FC"/>
    <w:rsid w:val="008735A7"/>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9FA"/>
    <w:rsid w:val="00876BA8"/>
    <w:rsid w:val="00876C76"/>
    <w:rsid w:val="00876D09"/>
    <w:rsid w:val="00876E20"/>
    <w:rsid w:val="00876E4C"/>
    <w:rsid w:val="00876FED"/>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19"/>
    <w:rsid w:val="00880270"/>
    <w:rsid w:val="0088033D"/>
    <w:rsid w:val="00880379"/>
    <w:rsid w:val="00880449"/>
    <w:rsid w:val="00880547"/>
    <w:rsid w:val="0088062B"/>
    <w:rsid w:val="008807BE"/>
    <w:rsid w:val="0088083E"/>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848"/>
    <w:rsid w:val="00883DA2"/>
    <w:rsid w:val="00883E8C"/>
    <w:rsid w:val="00883F47"/>
    <w:rsid w:val="008840FE"/>
    <w:rsid w:val="008841BF"/>
    <w:rsid w:val="00884218"/>
    <w:rsid w:val="008843F6"/>
    <w:rsid w:val="008845AA"/>
    <w:rsid w:val="0088465C"/>
    <w:rsid w:val="0088469B"/>
    <w:rsid w:val="00884759"/>
    <w:rsid w:val="00884790"/>
    <w:rsid w:val="008847A1"/>
    <w:rsid w:val="00884ADD"/>
    <w:rsid w:val="00884AF3"/>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D8"/>
    <w:rsid w:val="00886826"/>
    <w:rsid w:val="00886841"/>
    <w:rsid w:val="008868D5"/>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E"/>
    <w:rsid w:val="00890A8A"/>
    <w:rsid w:val="00890B86"/>
    <w:rsid w:val="00890B92"/>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E1C"/>
    <w:rsid w:val="008A1E27"/>
    <w:rsid w:val="008A1F1B"/>
    <w:rsid w:val="008A1FD5"/>
    <w:rsid w:val="008A20F8"/>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A4F"/>
    <w:rsid w:val="008A7A5F"/>
    <w:rsid w:val="008A7AC9"/>
    <w:rsid w:val="008A7B81"/>
    <w:rsid w:val="008A7C20"/>
    <w:rsid w:val="008A7CEA"/>
    <w:rsid w:val="008A7EB7"/>
    <w:rsid w:val="008A7ECE"/>
    <w:rsid w:val="008A7F44"/>
    <w:rsid w:val="008B00D0"/>
    <w:rsid w:val="008B00F3"/>
    <w:rsid w:val="008B01E8"/>
    <w:rsid w:val="008B033B"/>
    <w:rsid w:val="008B0366"/>
    <w:rsid w:val="008B03C5"/>
    <w:rsid w:val="008B06B8"/>
    <w:rsid w:val="008B06C5"/>
    <w:rsid w:val="008B0710"/>
    <w:rsid w:val="008B076B"/>
    <w:rsid w:val="008B078C"/>
    <w:rsid w:val="008B07A2"/>
    <w:rsid w:val="008B0900"/>
    <w:rsid w:val="008B0907"/>
    <w:rsid w:val="008B0978"/>
    <w:rsid w:val="008B09C3"/>
    <w:rsid w:val="008B09C4"/>
    <w:rsid w:val="008B09E2"/>
    <w:rsid w:val="008B09FF"/>
    <w:rsid w:val="008B0C57"/>
    <w:rsid w:val="008B0CD3"/>
    <w:rsid w:val="008B0E89"/>
    <w:rsid w:val="008B0E8D"/>
    <w:rsid w:val="008B0EF4"/>
    <w:rsid w:val="008B0F0A"/>
    <w:rsid w:val="008B0FEF"/>
    <w:rsid w:val="008B10AE"/>
    <w:rsid w:val="008B10B4"/>
    <w:rsid w:val="008B10FB"/>
    <w:rsid w:val="008B111C"/>
    <w:rsid w:val="008B1166"/>
    <w:rsid w:val="008B1213"/>
    <w:rsid w:val="008B15F5"/>
    <w:rsid w:val="008B16DE"/>
    <w:rsid w:val="008B16E3"/>
    <w:rsid w:val="008B1934"/>
    <w:rsid w:val="008B1A99"/>
    <w:rsid w:val="008B1B23"/>
    <w:rsid w:val="008B1BC0"/>
    <w:rsid w:val="008B1BFE"/>
    <w:rsid w:val="008B1DA6"/>
    <w:rsid w:val="008B1E39"/>
    <w:rsid w:val="008B1F78"/>
    <w:rsid w:val="008B2036"/>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85"/>
    <w:rsid w:val="008B52A9"/>
    <w:rsid w:val="008B52BE"/>
    <w:rsid w:val="008B53CA"/>
    <w:rsid w:val="008B5438"/>
    <w:rsid w:val="008B5454"/>
    <w:rsid w:val="008B5460"/>
    <w:rsid w:val="008B54C9"/>
    <w:rsid w:val="008B562B"/>
    <w:rsid w:val="008B5730"/>
    <w:rsid w:val="008B5870"/>
    <w:rsid w:val="008B5ABF"/>
    <w:rsid w:val="008B5AD9"/>
    <w:rsid w:val="008B5CED"/>
    <w:rsid w:val="008B5D18"/>
    <w:rsid w:val="008B6220"/>
    <w:rsid w:val="008B628B"/>
    <w:rsid w:val="008B62C5"/>
    <w:rsid w:val="008B6375"/>
    <w:rsid w:val="008B64DB"/>
    <w:rsid w:val="008B64E5"/>
    <w:rsid w:val="008B6556"/>
    <w:rsid w:val="008B6595"/>
    <w:rsid w:val="008B65B7"/>
    <w:rsid w:val="008B66C6"/>
    <w:rsid w:val="008B6796"/>
    <w:rsid w:val="008B6AC8"/>
    <w:rsid w:val="008B6BDC"/>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7A6"/>
    <w:rsid w:val="008C1868"/>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7C5"/>
    <w:rsid w:val="008C482B"/>
    <w:rsid w:val="008C4914"/>
    <w:rsid w:val="008C492E"/>
    <w:rsid w:val="008C49E4"/>
    <w:rsid w:val="008C4A45"/>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D9C"/>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8F0"/>
    <w:rsid w:val="008D19FE"/>
    <w:rsid w:val="008D1A57"/>
    <w:rsid w:val="008D1C32"/>
    <w:rsid w:val="008D1C7E"/>
    <w:rsid w:val="008D1CB3"/>
    <w:rsid w:val="008D1D90"/>
    <w:rsid w:val="008D1FF7"/>
    <w:rsid w:val="008D210A"/>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C0F"/>
    <w:rsid w:val="008D70AD"/>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F08"/>
    <w:rsid w:val="008E0F99"/>
    <w:rsid w:val="008E115D"/>
    <w:rsid w:val="008E1163"/>
    <w:rsid w:val="008E11DC"/>
    <w:rsid w:val="008E1322"/>
    <w:rsid w:val="008E139C"/>
    <w:rsid w:val="008E13E3"/>
    <w:rsid w:val="008E1484"/>
    <w:rsid w:val="008E149B"/>
    <w:rsid w:val="008E1648"/>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852"/>
    <w:rsid w:val="008E587F"/>
    <w:rsid w:val="008E5C83"/>
    <w:rsid w:val="008E5D25"/>
    <w:rsid w:val="008E5DBF"/>
    <w:rsid w:val="008E5FC3"/>
    <w:rsid w:val="008E5FF8"/>
    <w:rsid w:val="008E6169"/>
    <w:rsid w:val="008E621A"/>
    <w:rsid w:val="008E62FA"/>
    <w:rsid w:val="008E640B"/>
    <w:rsid w:val="008E6528"/>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24D"/>
    <w:rsid w:val="008E72A2"/>
    <w:rsid w:val="008E7326"/>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29C"/>
    <w:rsid w:val="008F062C"/>
    <w:rsid w:val="008F0676"/>
    <w:rsid w:val="008F0709"/>
    <w:rsid w:val="008F085D"/>
    <w:rsid w:val="008F0B31"/>
    <w:rsid w:val="008F0B4D"/>
    <w:rsid w:val="008F0C14"/>
    <w:rsid w:val="008F0CE1"/>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B08"/>
    <w:rsid w:val="008F4BF8"/>
    <w:rsid w:val="008F4CBC"/>
    <w:rsid w:val="008F4F85"/>
    <w:rsid w:val="008F50B8"/>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D4A"/>
    <w:rsid w:val="008F5DD5"/>
    <w:rsid w:val="008F5DE8"/>
    <w:rsid w:val="008F5DF1"/>
    <w:rsid w:val="008F5E55"/>
    <w:rsid w:val="008F5E8E"/>
    <w:rsid w:val="008F6082"/>
    <w:rsid w:val="008F608F"/>
    <w:rsid w:val="008F61D7"/>
    <w:rsid w:val="008F655F"/>
    <w:rsid w:val="008F6664"/>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D"/>
    <w:rsid w:val="009023A8"/>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80D"/>
    <w:rsid w:val="00904842"/>
    <w:rsid w:val="0090484C"/>
    <w:rsid w:val="00904BF7"/>
    <w:rsid w:val="00904C77"/>
    <w:rsid w:val="00904D66"/>
    <w:rsid w:val="00904E66"/>
    <w:rsid w:val="00904ECB"/>
    <w:rsid w:val="00904F39"/>
    <w:rsid w:val="00905094"/>
    <w:rsid w:val="009050AB"/>
    <w:rsid w:val="00905113"/>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50A"/>
    <w:rsid w:val="00906643"/>
    <w:rsid w:val="0090665B"/>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956"/>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8F"/>
    <w:rsid w:val="00914193"/>
    <w:rsid w:val="00914262"/>
    <w:rsid w:val="00914299"/>
    <w:rsid w:val="009143B5"/>
    <w:rsid w:val="0091440F"/>
    <w:rsid w:val="009144C5"/>
    <w:rsid w:val="00914816"/>
    <w:rsid w:val="00914A03"/>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D7"/>
    <w:rsid w:val="00926018"/>
    <w:rsid w:val="00926076"/>
    <w:rsid w:val="0092610E"/>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60B"/>
    <w:rsid w:val="009316F3"/>
    <w:rsid w:val="009318D0"/>
    <w:rsid w:val="0093195D"/>
    <w:rsid w:val="00931A84"/>
    <w:rsid w:val="00931AD9"/>
    <w:rsid w:val="00931C3C"/>
    <w:rsid w:val="00931F64"/>
    <w:rsid w:val="009320A6"/>
    <w:rsid w:val="00932174"/>
    <w:rsid w:val="00932286"/>
    <w:rsid w:val="009322FC"/>
    <w:rsid w:val="00932317"/>
    <w:rsid w:val="0093231B"/>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E3"/>
    <w:rsid w:val="00933C2E"/>
    <w:rsid w:val="00933D0E"/>
    <w:rsid w:val="00933D46"/>
    <w:rsid w:val="00933D94"/>
    <w:rsid w:val="00933E3A"/>
    <w:rsid w:val="00933F7A"/>
    <w:rsid w:val="00934015"/>
    <w:rsid w:val="0093416C"/>
    <w:rsid w:val="00934193"/>
    <w:rsid w:val="009341F2"/>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770"/>
    <w:rsid w:val="00936778"/>
    <w:rsid w:val="0093681C"/>
    <w:rsid w:val="009368F2"/>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42"/>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A4"/>
    <w:rsid w:val="00943303"/>
    <w:rsid w:val="009433AF"/>
    <w:rsid w:val="009433CE"/>
    <w:rsid w:val="00943994"/>
    <w:rsid w:val="009439CB"/>
    <w:rsid w:val="00943A28"/>
    <w:rsid w:val="00943AE6"/>
    <w:rsid w:val="00943C0C"/>
    <w:rsid w:val="00943CF3"/>
    <w:rsid w:val="00943E91"/>
    <w:rsid w:val="00943EC7"/>
    <w:rsid w:val="00943ED2"/>
    <w:rsid w:val="00943EDB"/>
    <w:rsid w:val="0094405B"/>
    <w:rsid w:val="009440AF"/>
    <w:rsid w:val="00944114"/>
    <w:rsid w:val="0094420C"/>
    <w:rsid w:val="00944313"/>
    <w:rsid w:val="009444C5"/>
    <w:rsid w:val="00944582"/>
    <w:rsid w:val="00944591"/>
    <w:rsid w:val="00944689"/>
    <w:rsid w:val="00944698"/>
    <w:rsid w:val="009446A4"/>
    <w:rsid w:val="00944830"/>
    <w:rsid w:val="00944833"/>
    <w:rsid w:val="00944B93"/>
    <w:rsid w:val="00944BE7"/>
    <w:rsid w:val="00944D91"/>
    <w:rsid w:val="00944F09"/>
    <w:rsid w:val="00945002"/>
    <w:rsid w:val="00945057"/>
    <w:rsid w:val="009451CF"/>
    <w:rsid w:val="0094523F"/>
    <w:rsid w:val="009452B8"/>
    <w:rsid w:val="009455B1"/>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56"/>
    <w:rsid w:val="00950E84"/>
    <w:rsid w:val="00950FD4"/>
    <w:rsid w:val="00951003"/>
    <w:rsid w:val="0095101E"/>
    <w:rsid w:val="0095110A"/>
    <w:rsid w:val="009511A1"/>
    <w:rsid w:val="009511E1"/>
    <w:rsid w:val="009512D6"/>
    <w:rsid w:val="0095151E"/>
    <w:rsid w:val="009515DC"/>
    <w:rsid w:val="009517BF"/>
    <w:rsid w:val="0095181F"/>
    <w:rsid w:val="00951886"/>
    <w:rsid w:val="0095195B"/>
    <w:rsid w:val="00951A5B"/>
    <w:rsid w:val="00951A6A"/>
    <w:rsid w:val="00951AE7"/>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C68"/>
    <w:rsid w:val="00965C92"/>
    <w:rsid w:val="00965EED"/>
    <w:rsid w:val="00965FFA"/>
    <w:rsid w:val="0096601D"/>
    <w:rsid w:val="00966057"/>
    <w:rsid w:val="009662E1"/>
    <w:rsid w:val="0096644E"/>
    <w:rsid w:val="009664EE"/>
    <w:rsid w:val="00966571"/>
    <w:rsid w:val="00966651"/>
    <w:rsid w:val="0096674B"/>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743"/>
    <w:rsid w:val="0097075A"/>
    <w:rsid w:val="00970774"/>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32F"/>
    <w:rsid w:val="00972454"/>
    <w:rsid w:val="00972458"/>
    <w:rsid w:val="009724F7"/>
    <w:rsid w:val="00972656"/>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26E"/>
    <w:rsid w:val="009733CD"/>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1F4"/>
    <w:rsid w:val="00975591"/>
    <w:rsid w:val="00975696"/>
    <w:rsid w:val="009757B6"/>
    <w:rsid w:val="00975916"/>
    <w:rsid w:val="009759A0"/>
    <w:rsid w:val="00975AB1"/>
    <w:rsid w:val="00975B3D"/>
    <w:rsid w:val="00975C12"/>
    <w:rsid w:val="00975CC7"/>
    <w:rsid w:val="00975D80"/>
    <w:rsid w:val="00975DE9"/>
    <w:rsid w:val="00975FF1"/>
    <w:rsid w:val="00976030"/>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41"/>
    <w:rsid w:val="009807E3"/>
    <w:rsid w:val="009807EA"/>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622"/>
    <w:rsid w:val="0098778A"/>
    <w:rsid w:val="009878F6"/>
    <w:rsid w:val="00987AE7"/>
    <w:rsid w:val="00987C0F"/>
    <w:rsid w:val="00987C2E"/>
    <w:rsid w:val="00987E20"/>
    <w:rsid w:val="00987FCF"/>
    <w:rsid w:val="00990043"/>
    <w:rsid w:val="00990177"/>
    <w:rsid w:val="009901F3"/>
    <w:rsid w:val="009903AA"/>
    <w:rsid w:val="009903E0"/>
    <w:rsid w:val="009904FC"/>
    <w:rsid w:val="0099051E"/>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EF3"/>
    <w:rsid w:val="00995F67"/>
    <w:rsid w:val="00995F94"/>
    <w:rsid w:val="00996163"/>
    <w:rsid w:val="00996180"/>
    <w:rsid w:val="00996238"/>
    <w:rsid w:val="0099633D"/>
    <w:rsid w:val="00996544"/>
    <w:rsid w:val="00996548"/>
    <w:rsid w:val="00996650"/>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E0"/>
    <w:rsid w:val="009A069B"/>
    <w:rsid w:val="009A06C6"/>
    <w:rsid w:val="009A087E"/>
    <w:rsid w:val="009A094C"/>
    <w:rsid w:val="009A09B5"/>
    <w:rsid w:val="009A09CD"/>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B36"/>
    <w:rsid w:val="009A5B6B"/>
    <w:rsid w:val="009A5CB6"/>
    <w:rsid w:val="009A5CF9"/>
    <w:rsid w:val="009A5EED"/>
    <w:rsid w:val="009A5F3E"/>
    <w:rsid w:val="009A5F8D"/>
    <w:rsid w:val="009A602C"/>
    <w:rsid w:val="009A60FB"/>
    <w:rsid w:val="009A6134"/>
    <w:rsid w:val="009A6309"/>
    <w:rsid w:val="009A6529"/>
    <w:rsid w:val="009A655F"/>
    <w:rsid w:val="009A65D1"/>
    <w:rsid w:val="009A6686"/>
    <w:rsid w:val="009A6709"/>
    <w:rsid w:val="009A6A22"/>
    <w:rsid w:val="009A6A85"/>
    <w:rsid w:val="009A6B72"/>
    <w:rsid w:val="009A6B73"/>
    <w:rsid w:val="009A6BF3"/>
    <w:rsid w:val="009A6C33"/>
    <w:rsid w:val="009A6D4F"/>
    <w:rsid w:val="009A6EB5"/>
    <w:rsid w:val="009A708F"/>
    <w:rsid w:val="009A7107"/>
    <w:rsid w:val="009A7370"/>
    <w:rsid w:val="009A738B"/>
    <w:rsid w:val="009A745F"/>
    <w:rsid w:val="009A748B"/>
    <w:rsid w:val="009A75AC"/>
    <w:rsid w:val="009A75ED"/>
    <w:rsid w:val="009A7619"/>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843"/>
    <w:rsid w:val="009B7980"/>
    <w:rsid w:val="009B7996"/>
    <w:rsid w:val="009B79CA"/>
    <w:rsid w:val="009B7A7E"/>
    <w:rsid w:val="009B7A8D"/>
    <w:rsid w:val="009B7B84"/>
    <w:rsid w:val="009B7C42"/>
    <w:rsid w:val="009B7C81"/>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FA2"/>
    <w:rsid w:val="009D4FE8"/>
    <w:rsid w:val="009D53EA"/>
    <w:rsid w:val="009D5541"/>
    <w:rsid w:val="009D583E"/>
    <w:rsid w:val="009D58F3"/>
    <w:rsid w:val="009D5951"/>
    <w:rsid w:val="009D595D"/>
    <w:rsid w:val="009D5962"/>
    <w:rsid w:val="009D5A9E"/>
    <w:rsid w:val="009D5B46"/>
    <w:rsid w:val="009D5C72"/>
    <w:rsid w:val="009D5D3F"/>
    <w:rsid w:val="009D5DFF"/>
    <w:rsid w:val="009D5E55"/>
    <w:rsid w:val="009D5F4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5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83"/>
    <w:rsid w:val="009E67A0"/>
    <w:rsid w:val="009E67B6"/>
    <w:rsid w:val="009E686C"/>
    <w:rsid w:val="009E6B63"/>
    <w:rsid w:val="009E6BBF"/>
    <w:rsid w:val="009E6BD5"/>
    <w:rsid w:val="009E6C4F"/>
    <w:rsid w:val="009E6E3A"/>
    <w:rsid w:val="009E7069"/>
    <w:rsid w:val="009E70C0"/>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E7"/>
    <w:rsid w:val="009F2520"/>
    <w:rsid w:val="009F255D"/>
    <w:rsid w:val="009F2575"/>
    <w:rsid w:val="009F2635"/>
    <w:rsid w:val="009F26E3"/>
    <w:rsid w:val="009F2722"/>
    <w:rsid w:val="009F278D"/>
    <w:rsid w:val="009F27FF"/>
    <w:rsid w:val="009F287A"/>
    <w:rsid w:val="009F28CC"/>
    <w:rsid w:val="009F29E6"/>
    <w:rsid w:val="009F2A20"/>
    <w:rsid w:val="009F2AD4"/>
    <w:rsid w:val="009F2AFA"/>
    <w:rsid w:val="009F2D4F"/>
    <w:rsid w:val="009F2DB3"/>
    <w:rsid w:val="009F2DFB"/>
    <w:rsid w:val="009F2E1E"/>
    <w:rsid w:val="009F2F41"/>
    <w:rsid w:val="009F2FC7"/>
    <w:rsid w:val="009F3131"/>
    <w:rsid w:val="009F31C7"/>
    <w:rsid w:val="009F3213"/>
    <w:rsid w:val="009F324A"/>
    <w:rsid w:val="009F331C"/>
    <w:rsid w:val="009F3417"/>
    <w:rsid w:val="009F3484"/>
    <w:rsid w:val="009F365D"/>
    <w:rsid w:val="009F3E10"/>
    <w:rsid w:val="009F3E4D"/>
    <w:rsid w:val="009F3EBA"/>
    <w:rsid w:val="009F3F07"/>
    <w:rsid w:val="009F3FA2"/>
    <w:rsid w:val="009F406D"/>
    <w:rsid w:val="009F40F3"/>
    <w:rsid w:val="009F40FC"/>
    <w:rsid w:val="009F4114"/>
    <w:rsid w:val="009F4193"/>
    <w:rsid w:val="009F41F2"/>
    <w:rsid w:val="009F428B"/>
    <w:rsid w:val="009F447D"/>
    <w:rsid w:val="009F4492"/>
    <w:rsid w:val="009F44AD"/>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466"/>
    <w:rsid w:val="00A026C1"/>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C9E"/>
    <w:rsid w:val="00A10CD0"/>
    <w:rsid w:val="00A10D95"/>
    <w:rsid w:val="00A10EEA"/>
    <w:rsid w:val="00A10FC0"/>
    <w:rsid w:val="00A110FD"/>
    <w:rsid w:val="00A11351"/>
    <w:rsid w:val="00A11438"/>
    <w:rsid w:val="00A114BA"/>
    <w:rsid w:val="00A115B5"/>
    <w:rsid w:val="00A1186A"/>
    <w:rsid w:val="00A1199A"/>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F37"/>
    <w:rsid w:val="00A12F84"/>
    <w:rsid w:val="00A1309D"/>
    <w:rsid w:val="00A13454"/>
    <w:rsid w:val="00A13460"/>
    <w:rsid w:val="00A13557"/>
    <w:rsid w:val="00A136A0"/>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0F"/>
    <w:rsid w:val="00A1722E"/>
    <w:rsid w:val="00A1726B"/>
    <w:rsid w:val="00A17496"/>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865"/>
    <w:rsid w:val="00A21892"/>
    <w:rsid w:val="00A21A73"/>
    <w:rsid w:val="00A21AEF"/>
    <w:rsid w:val="00A21CBC"/>
    <w:rsid w:val="00A21DAC"/>
    <w:rsid w:val="00A21DCB"/>
    <w:rsid w:val="00A21E26"/>
    <w:rsid w:val="00A21EC4"/>
    <w:rsid w:val="00A21FB1"/>
    <w:rsid w:val="00A21FF6"/>
    <w:rsid w:val="00A220AD"/>
    <w:rsid w:val="00A220DE"/>
    <w:rsid w:val="00A221AF"/>
    <w:rsid w:val="00A22270"/>
    <w:rsid w:val="00A2272D"/>
    <w:rsid w:val="00A22860"/>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4A2"/>
    <w:rsid w:val="00A264D6"/>
    <w:rsid w:val="00A26516"/>
    <w:rsid w:val="00A26570"/>
    <w:rsid w:val="00A26681"/>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8B0"/>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450"/>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E4"/>
    <w:rsid w:val="00A42390"/>
    <w:rsid w:val="00A424A2"/>
    <w:rsid w:val="00A4275F"/>
    <w:rsid w:val="00A427EB"/>
    <w:rsid w:val="00A42928"/>
    <w:rsid w:val="00A429F9"/>
    <w:rsid w:val="00A42A7D"/>
    <w:rsid w:val="00A42AFB"/>
    <w:rsid w:val="00A42C0E"/>
    <w:rsid w:val="00A42CC1"/>
    <w:rsid w:val="00A42CE7"/>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50006"/>
    <w:rsid w:val="00A50064"/>
    <w:rsid w:val="00A50094"/>
    <w:rsid w:val="00A50236"/>
    <w:rsid w:val="00A50284"/>
    <w:rsid w:val="00A502B0"/>
    <w:rsid w:val="00A5031A"/>
    <w:rsid w:val="00A5038F"/>
    <w:rsid w:val="00A504DD"/>
    <w:rsid w:val="00A5054A"/>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A7"/>
    <w:rsid w:val="00A559C3"/>
    <w:rsid w:val="00A55ACE"/>
    <w:rsid w:val="00A55B69"/>
    <w:rsid w:val="00A55B77"/>
    <w:rsid w:val="00A55C22"/>
    <w:rsid w:val="00A55D65"/>
    <w:rsid w:val="00A55DB9"/>
    <w:rsid w:val="00A55E09"/>
    <w:rsid w:val="00A55E1A"/>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107"/>
    <w:rsid w:val="00A61180"/>
    <w:rsid w:val="00A612FF"/>
    <w:rsid w:val="00A61433"/>
    <w:rsid w:val="00A61459"/>
    <w:rsid w:val="00A61515"/>
    <w:rsid w:val="00A615B7"/>
    <w:rsid w:val="00A615F2"/>
    <w:rsid w:val="00A61614"/>
    <w:rsid w:val="00A61664"/>
    <w:rsid w:val="00A617B5"/>
    <w:rsid w:val="00A6183B"/>
    <w:rsid w:val="00A618DD"/>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E82"/>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D5D"/>
    <w:rsid w:val="00A71DF6"/>
    <w:rsid w:val="00A71E71"/>
    <w:rsid w:val="00A71EBA"/>
    <w:rsid w:val="00A71F01"/>
    <w:rsid w:val="00A71F49"/>
    <w:rsid w:val="00A71FA4"/>
    <w:rsid w:val="00A7217D"/>
    <w:rsid w:val="00A72240"/>
    <w:rsid w:val="00A72252"/>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A4A"/>
    <w:rsid w:val="00A77BB8"/>
    <w:rsid w:val="00A77C10"/>
    <w:rsid w:val="00A77C3F"/>
    <w:rsid w:val="00A77CC1"/>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3DE"/>
    <w:rsid w:val="00A813F0"/>
    <w:rsid w:val="00A815C5"/>
    <w:rsid w:val="00A81681"/>
    <w:rsid w:val="00A816EA"/>
    <w:rsid w:val="00A8172E"/>
    <w:rsid w:val="00A818BE"/>
    <w:rsid w:val="00A81959"/>
    <w:rsid w:val="00A81A28"/>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9"/>
    <w:rsid w:val="00A82AD7"/>
    <w:rsid w:val="00A82AE6"/>
    <w:rsid w:val="00A82B27"/>
    <w:rsid w:val="00A82BCF"/>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EC"/>
    <w:rsid w:val="00A909CB"/>
    <w:rsid w:val="00A90C1D"/>
    <w:rsid w:val="00A90D39"/>
    <w:rsid w:val="00A90E12"/>
    <w:rsid w:val="00A90E19"/>
    <w:rsid w:val="00A90EC9"/>
    <w:rsid w:val="00A90F93"/>
    <w:rsid w:val="00A90FF7"/>
    <w:rsid w:val="00A91107"/>
    <w:rsid w:val="00A911EC"/>
    <w:rsid w:val="00A91577"/>
    <w:rsid w:val="00A915E3"/>
    <w:rsid w:val="00A916DB"/>
    <w:rsid w:val="00A91714"/>
    <w:rsid w:val="00A91AC0"/>
    <w:rsid w:val="00A91B4B"/>
    <w:rsid w:val="00A91BB5"/>
    <w:rsid w:val="00A91BFF"/>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4073"/>
    <w:rsid w:val="00A9418A"/>
    <w:rsid w:val="00A942BF"/>
    <w:rsid w:val="00A942FF"/>
    <w:rsid w:val="00A94349"/>
    <w:rsid w:val="00A9437D"/>
    <w:rsid w:val="00A94381"/>
    <w:rsid w:val="00A944B2"/>
    <w:rsid w:val="00A94686"/>
    <w:rsid w:val="00A94705"/>
    <w:rsid w:val="00A94721"/>
    <w:rsid w:val="00A94768"/>
    <w:rsid w:val="00A9477E"/>
    <w:rsid w:val="00A947BB"/>
    <w:rsid w:val="00A9481A"/>
    <w:rsid w:val="00A94889"/>
    <w:rsid w:val="00A949EF"/>
    <w:rsid w:val="00A949F9"/>
    <w:rsid w:val="00A94A18"/>
    <w:rsid w:val="00A94B39"/>
    <w:rsid w:val="00A94BE0"/>
    <w:rsid w:val="00A94DB0"/>
    <w:rsid w:val="00A94DC4"/>
    <w:rsid w:val="00A95114"/>
    <w:rsid w:val="00A9514B"/>
    <w:rsid w:val="00A95217"/>
    <w:rsid w:val="00A95338"/>
    <w:rsid w:val="00A95433"/>
    <w:rsid w:val="00A9575C"/>
    <w:rsid w:val="00A95876"/>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16A"/>
    <w:rsid w:val="00AA01DE"/>
    <w:rsid w:val="00AA01F5"/>
    <w:rsid w:val="00AA0374"/>
    <w:rsid w:val="00AA0397"/>
    <w:rsid w:val="00AA03C1"/>
    <w:rsid w:val="00AA04DF"/>
    <w:rsid w:val="00AA0596"/>
    <w:rsid w:val="00AA0610"/>
    <w:rsid w:val="00AA06C4"/>
    <w:rsid w:val="00AA0786"/>
    <w:rsid w:val="00AA092D"/>
    <w:rsid w:val="00AA0C50"/>
    <w:rsid w:val="00AA0D95"/>
    <w:rsid w:val="00AA0F54"/>
    <w:rsid w:val="00AA10A3"/>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A39"/>
    <w:rsid w:val="00AA3AF6"/>
    <w:rsid w:val="00AA3C39"/>
    <w:rsid w:val="00AA3E2F"/>
    <w:rsid w:val="00AA3E69"/>
    <w:rsid w:val="00AA3F1B"/>
    <w:rsid w:val="00AA4069"/>
    <w:rsid w:val="00AA4122"/>
    <w:rsid w:val="00AA416A"/>
    <w:rsid w:val="00AA4183"/>
    <w:rsid w:val="00AA4252"/>
    <w:rsid w:val="00AA4481"/>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5D2"/>
    <w:rsid w:val="00AA5727"/>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09"/>
    <w:rsid w:val="00AB4C53"/>
    <w:rsid w:val="00AB4D2E"/>
    <w:rsid w:val="00AB4D90"/>
    <w:rsid w:val="00AB4D9D"/>
    <w:rsid w:val="00AB4FB7"/>
    <w:rsid w:val="00AB4FED"/>
    <w:rsid w:val="00AB508F"/>
    <w:rsid w:val="00AB50AA"/>
    <w:rsid w:val="00AB51BC"/>
    <w:rsid w:val="00AB527F"/>
    <w:rsid w:val="00AB52FD"/>
    <w:rsid w:val="00AB5300"/>
    <w:rsid w:val="00AB5352"/>
    <w:rsid w:val="00AB5396"/>
    <w:rsid w:val="00AB55C0"/>
    <w:rsid w:val="00AB55D6"/>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56"/>
    <w:rsid w:val="00AC3BD1"/>
    <w:rsid w:val="00AC3BF6"/>
    <w:rsid w:val="00AC3D8A"/>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F7"/>
    <w:rsid w:val="00AC5628"/>
    <w:rsid w:val="00AC5717"/>
    <w:rsid w:val="00AC57BB"/>
    <w:rsid w:val="00AC583B"/>
    <w:rsid w:val="00AC589A"/>
    <w:rsid w:val="00AC598F"/>
    <w:rsid w:val="00AC5AE0"/>
    <w:rsid w:val="00AC5AF7"/>
    <w:rsid w:val="00AC5B89"/>
    <w:rsid w:val="00AC5CEB"/>
    <w:rsid w:val="00AC5DC0"/>
    <w:rsid w:val="00AC5F04"/>
    <w:rsid w:val="00AC5F05"/>
    <w:rsid w:val="00AC5FC2"/>
    <w:rsid w:val="00AC5FC6"/>
    <w:rsid w:val="00AC606D"/>
    <w:rsid w:val="00AC606E"/>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C8B"/>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63"/>
    <w:rsid w:val="00AD7CA3"/>
    <w:rsid w:val="00AD7D15"/>
    <w:rsid w:val="00AD7D46"/>
    <w:rsid w:val="00AD7E64"/>
    <w:rsid w:val="00AD7F81"/>
    <w:rsid w:val="00AE004C"/>
    <w:rsid w:val="00AE0311"/>
    <w:rsid w:val="00AE0332"/>
    <w:rsid w:val="00AE0339"/>
    <w:rsid w:val="00AE0354"/>
    <w:rsid w:val="00AE038B"/>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A78"/>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D8"/>
    <w:rsid w:val="00AF7E4C"/>
    <w:rsid w:val="00AF7EE7"/>
    <w:rsid w:val="00AF7F0C"/>
    <w:rsid w:val="00B00047"/>
    <w:rsid w:val="00B00211"/>
    <w:rsid w:val="00B0036E"/>
    <w:rsid w:val="00B00515"/>
    <w:rsid w:val="00B00574"/>
    <w:rsid w:val="00B00768"/>
    <w:rsid w:val="00B00808"/>
    <w:rsid w:val="00B0083C"/>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923"/>
    <w:rsid w:val="00B029DD"/>
    <w:rsid w:val="00B02B69"/>
    <w:rsid w:val="00B02B7F"/>
    <w:rsid w:val="00B02E20"/>
    <w:rsid w:val="00B02EF9"/>
    <w:rsid w:val="00B0315F"/>
    <w:rsid w:val="00B0321D"/>
    <w:rsid w:val="00B03249"/>
    <w:rsid w:val="00B033EF"/>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CD"/>
    <w:rsid w:val="00B071DD"/>
    <w:rsid w:val="00B07222"/>
    <w:rsid w:val="00B072AE"/>
    <w:rsid w:val="00B0756E"/>
    <w:rsid w:val="00B07739"/>
    <w:rsid w:val="00B0778C"/>
    <w:rsid w:val="00B0787F"/>
    <w:rsid w:val="00B07A6A"/>
    <w:rsid w:val="00B07B63"/>
    <w:rsid w:val="00B07D1E"/>
    <w:rsid w:val="00B07D7B"/>
    <w:rsid w:val="00B07D8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74"/>
    <w:rsid w:val="00B10C13"/>
    <w:rsid w:val="00B10C4A"/>
    <w:rsid w:val="00B10C6F"/>
    <w:rsid w:val="00B10D6E"/>
    <w:rsid w:val="00B10DF9"/>
    <w:rsid w:val="00B10EF5"/>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EEA"/>
    <w:rsid w:val="00B17F0C"/>
    <w:rsid w:val="00B17FA0"/>
    <w:rsid w:val="00B2000F"/>
    <w:rsid w:val="00B200CF"/>
    <w:rsid w:val="00B2028A"/>
    <w:rsid w:val="00B203B4"/>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6B3"/>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90"/>
    <w:rsid w:val="00B310E5"/>
    <w:rsid w:val="00B3128B"/>
    <w:rsid w:val="00B313D6"/>
    <w:rsid w:val="00B3147A"/>
    <w:rsid w:val="00B31500"/>
    <w:rsid w:val="00B3154E"/>
    <w:rsid w:val="00B3157F"/>
    <w:rsid w:val="00B31616"/>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A3B"/>
    <w:rsid w:val="00B34B4C"/>
    <w:rsid w:val="00B34BEE"/>
    <w:rsid w:val="00B34D1C"/>
    <w:rsid w:val="00B34E59"/>
    <w:rsid w:val="00B34EF8"/>
    <w:rsid w:val="00B34F24"/>
    <w:rsid w:val="00B34FC2"/>
    <w:rsid w:val="00B35278"/>
    <w:rsid w:val="00B35373"/>
    <w:rsid w:val="00B35379"/>
    <w:rsid w:val="00B3537B"/>
    <w:rsid w:val="00B3538B"/>
    <w:rsid w:val="00B35475"/>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71"/>
    <w:rsid w:val="00B468E0"/>
    <w:rsid w:val="00B46A31"/>
    <w:rsid w:val="00B46A74"/>
    <w:rsid w:val="00B46AB5"/>
    <w:rsid w:val="00B46AB8"/>
    <w:rsid w:val="00B46B23"/>
    <w:rsid w:val="00B46FC1"/>
    <w:rsid w:val="00B4707C"/>
    <w:rsid w:val="00B47141"/>
    <w:rsid w:val="00B471B0"/>
    <w:rsid w:val="00B47287"/>
    <w:rsid w:val="00B472A6"/>
    <w:rsid w:val="00B4734E"/>
    <w:rsid w:val="00B47386"/>
    <w:rsid w:val="00B474CE"/>
    <w:rsid w:val="00B475BF"/>
    <w:rsid w:val="00B47723"/>
    <w:rsid w:val="00B47740"/>
    <w:rsid w:val="00B477AE"/>
    <w:rsid w:val="00B478FE"/>
    <w:rsid w:val="00B47964"/>
    <w:rsid w:val="00B47973"/>
    <w:rsid w:val="00B479F7"/>
    <w:rsid w:val="00B47A54"/>
    <w:rsid w:val="00B47B85"/>
    <w:rsid w:val="00B47DB2"/>
    <w:rsid w:val="00B47DFF"/>
    <w:rsid w:val="00B47E46"/>
    <w:rsid w:val="00B47E9E"/>
    <w:rsid w:val="00B47F89"/>
    <w:rsid w:val="00B50329"/>
    <w:rsid w:val="00B5059B"/>
    <w:rsid w:val="00B505CE"/>
    <w:rsid w:val="00B505D0"/>
    <w:rsid w:val="00B5066F"/>
    <w:rsid w:val="00B506A5"/>
    <w:rsid w:val="00B50747"/>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CBA"/>
    <w:rsid w:val="00B55D40"/>
    <w:rsid w:val="00B55D70"/>
    <w:rsid w:val="00B56096"/>
    <w:rsid w:val="00B562AE"/>
    <w:rsid w:val="00B5633A"/>
    <w:rsid w:val="00B56378"/>
    <w:rsid w:val="00B563AB"/>
    <w:rsid w:val="00B56628"/>
    <w:rsid w:val="00B5670E"/>
    <w:rsid w:val="00B5675E"/>
    <w:rsid w:val="00B56930"/>
    <w:rsid w:val="00B56AD5"/>
    <w:rsid w:val="00B56ADB"/>
    <w:rsid w:val="00B56B18"/>
    <w:rsid w:val="00B56E24"/>
    <w:rsid w:val="00B56EA1"/>
    <w:rsid w:val="00B57008"/>
    <w:rsid w:val="00B57263"/>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F6"/>
    <w:rsid w:val="00B6027A"/>
    <w:rsid w:val="00B603A5"/>
    <w:rsid w:val="00B604B1"/>
    <w:rsid w:val="00B60700"/>
    <w:rsid w:val="00B608EE"/>
    <w:rsid w:val="00B60985"/>
    <w:rsid w:val="00B609D0"/>
    <w:rsid w:val="00B609F9"/>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F9D"/>
    <w:rsid w:val="00B63224"/>
    <w:rsid w:val="00B6327F"/>
    <w:rsid w:val="00B632C8"/>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B6"/>
    <w:rsid w:val="00B64269"/>
    <w:rsid w:val="00B64364"/>
    <w:rsid w:val="00B6437B"/>
    <w:rsid w:val="00B643E4"/>
    <w:rsid w:val="00B643FA"/>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85"/>
    <w:rsid w:val="00B70288"/>
    <w:rsid w:val="00B702AC"/>
    <w:rsid w:val="00B70367"/>
    <w:rsid w:val="00B703B8"/>
    <w:rsid w:val="00B70563"/>
    <w:rsid w:val="00B70589"/>
    <w:rsid w:val="00B7059D"/>
    <w:rsid w:val="00B7078F"/>
    <w:rsid w:val="00B70871"/>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5044"/>
    <w:rsid w:val="00B75052"/>
    <w:rsid w:val="00B750B6"/>
    <w:rsid w:val="00B75112"/>
    <w:rsid w:val="00B75195"/>
    <w:rsid w:val="00B751D7"/>
    <w:rsid w:val="00B752A9"/>
    <w:rsid w:val="00B752B5"/>
    <w:rsid w:val="00B7543F"/>
    <w:rsid w:val="00B754DA"/>
    <w:rsid w:val="00B75597"/>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9E9"/>
    <w:rsid w:val="00B80A58"/>
    <w:rsid w:val="00B80ACB"/>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249"/>
    <w:rsid w:val="00B833A2"/>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9A"/>
    <w:rsid w:val="00B847C9"/>
    <w:rsid w:val="00B84878"/>
    <w:rsid w:val="00B84957"/>
    <w:rsid w:val="00B84A12"/>
    <w:rsid w:val="00B84C38"/>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2"/>
    <w:rsid w:val="00B8613D"/>
    <w:rsid w:val="00B86491"/>
    <w:rsid w:val="00B866FF"/>
    <w:rsid w:val="00B86718"/>
    <w:rsid w:val="00B868C4"/>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ED0"/>
    <w:rsid w:val="00B90F35"/>
    <w:rsid w:val="00B90FF4"/>
    <w:rsid w:val="00B91085"/>
    <w:rsid w:val="00B910F3"/>
    <w:rsid w:val="00B91107"/>
    <w:rsid w:val="00B9113F"/>
    <w:rsid w:val="00B91278"/>
    <w:rsid w:val="00B91329"/>
    <w:rsid w:val="00B91424"/>
    <w:rsid w:val="00B914D3"/>
    <w:rsid w:val="00B9157C"/>
    <w:rsid w:val="00B915A2"/>
    <w:rsid w:val="00B916B2"/>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E16"/>
    <w:rsid w:val="00B92E26"/>
    <w:rsid w:val="00B92FBE"/>
    <w:rsid w:val="00B92FC6"/>
    <w:rsid w:val="00B92FEB"/>
    <w:rsid w:val="00B93109"/>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C1"/>
    <w:rsid w:val="00B9495F"/>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2B9"/>
    <w:rsid w:val="00BA0427"/>
    <w:rsid w:val="00BA0864"/>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EA1"/>
    <w:rsid w:val="00BA6FE6"/>
    <w:rsid w:val="00BA7254"/>
    <w:rsid w:val="00BA725F"/>
    <w:rsid w:val="00BA72D7"/>
    <w:rsid w:val="00BA736B"/>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117"/>
    <w:rsid w:val="00BB11F6"/>
    <w:rsid w:val="00BB126D"/>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F06"/>
    <w:rsid w:val="00BB7003"/>
    <w:rsid w:val="00BB7277"/>
    <w:rsid w:val="00BB73E2"/>
    <w:rsid w:val="00BB7583"/>
    <w:rsid w:val="00BB7641"/>
    <w:rsid w:val="00BB780E"/>
    <w:rsid w:val="00BB7928"/>
    <w:rsid w:val="00BB7B8B"/>
    <w:rsid w:val="00BB7BDB"/>
    <w:rsid w:val="00BB7BFA"/>
    <w:rsid w:val="00BB7CD3"/>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4B"/>
    <w:rsid w:val="00BC1686"/>
    <w:rsid w:val="00BC1A63"/>
    <w:rsid w:val="00BC1A95"/>
    <w:rsid w:val="00BC1B38"/>
    <w:rsid w:val="00BC1B3A"/>
    <w:rsid w:val="00BC1C12"/>
    <w:rsid w:val="00BC1C83"/>
    <w:rsid w:val="00BC1D92"/>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14B"/>
    <w:rsid w:val="00BC3234"/>
    <w:rsid w:val="00BC32FD"/>
    <w:rsid w:val="00BC3398"/>
    <w:rsid w:val="00BC33FF"/>
    <w:rsid w:val="00BC340C"/>
    <w:rsid w:val="00BC345F"/>
    <w:rsid w:val="00BC355B"/>
    <w:rsid w:val="00BC3657"/>
    <w:rsid w:val="00BC3834"/>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838"/>
    <w:rsid w:val="00BC4A02"/>
    <w:rsid w:val="00BC4A60"/>
    <w:rsid w:val="00BC4C2B"/>
    <w:rsid w:val="00BC4C4A"/>
    <w:rsid w:val="00BC4C51"/>
    <w:rsid w:val="00BC4C95"/>
    <w:rsid w:val="00BC4DA3"/>
    <w:rsid w:val="00BC4DE9"/>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E0"/>
    <w:rsid w:val="00BC71FD"/>
    <w:rsid w:val="00BC7286"/>
    <w:rsid w:val="00BC7346"/>
    <w:rsid w:val="00BC73D9"/>
    <w:rsid w:val="00BC7590"/>
    <w:rsid w:val="00BC75EF"/>
    <w:rsid w:val="00BC762D"/>
    <w:rsid w:val="00BC765B"/>
    <w:rsid w:val="00BC77AC"/>
    <w:rsid w:val="00BC7907"/>
    <w:rsid w:val="00BC79DD"/>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73E"/>
    <w:rsid w:val="00BD2786"/>
    <w:rsid w:val="00BD27A7"/>
    <w:rsid w:val="00BD27E1"/>
    <w:rsid w:val="00BD2842"/>
    <w:rsid w:val="00BD2878"/>
    <w:rsid w:val="00BD28DD"/>
    <w:rsid w:val="00BD2A1F"/>
    <w:rsid w:val="00BD2BD7"/>
    <w:rsid w:val="00BD2C2F"/>
    <w:rsid w:val="00BD2C63"/>
    <w:rsid w:val="00BD2CA0"/>
    <w:rsid w:val="00BD2D56"/>
    <w:rsid w:val="00BD2D64"/>
    <w:rsid w:val="00BD2D8C"/>
    <w:rsid w:val="00BD2E01"/>
    <w:rsid w:val="00BD2E3B"/>
    <w:rsid w:val="00BD2EA9"/>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2F3"/>
    <w:rsid w:val="00BD7391"/>
    <w:rsid w:val="00BD73B6"/>
    <w:rsid w:val="00BD73D6"/>
    <w:rsid w:val="00BD765A"/>
    <w:rsid w:val="00BD78F6"/>
    <w:rsid w:val="00BD7906"/>
    <w:rsid w:val="00BD7B13"/>
    <w:rsid w:val="00BD7B27"/>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FEA"/>
    <w:rsid w:val="00BF3072"/>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78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C"/>
    <w:rsid w:val="00C011AB"/>
    <w:rsid w:val="00C012AC"/>
    <w:rsid w:val="00C014C6"/>
    <w:rsid w:val="00C01506"/>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E3B"/>
    <w:rsid w:val="00C03040"/>
    <w:rsid w:val="00C03075"/>
    <w:rsid w:val="00C030BB"/>
    <w:rsid w:val="00C03100"/>
    <w:rsid w:val="00C03447"/>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9B"/>
    <w:rsid w:val="00C124D8"/>
    <w:rsid w:val="00C12513"/>
    <w:rsid w:val="00C12520"/>
    <w:rsid w:val="00C12738"/>
    <w:rsid w:val="00C12763"/>
    <w:rsid w:val="00C12854"/>
    <w:rsid w:val="00C12A99"/>
    <w:rsid w:val="00C12B02"/>
    <w:rsid w:val="00C12B6E"/>
    <w:rsid w:val="00C12BF8"/>
    <w:rsid w:val="00C12CF8"/>
    <w:rsid w:val="00C12DE8"/>
    <w:rsid w:val="00C12E5B"/>
    <w:rsid w:val="00C12EE8"/>
    <w:rsid w:val="00C12F55"/>
    <w:rsid w:val="00C12FB4"/>
    <w:rsid w:val="00C12FB5"/>
    <w:rsid w:val="00C12FE6"/>
    <w:rsid w:val="00C1301A"/>
    <w:rsid w:val="00C131FD"/>
    <w:rsid w:val="00C13413"/>
    <w:rsid w:val="00C1350A"/>
    <w:rsid w:val="00C13531"/>
    <w:rsid w:val="00C13608"/>
    <w:rsid w:val="00C136EB"/>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DD7"/>
    <w:rsid w:val="00C14E06"/>
    <w:rsid w:val="00C14EFF"/>
    <w:rsid w:val="00C15134"/>
    <w:rsid w:val="00C1519E"/>
    <w:rsid w:val="00C15232"/>
    <w:rsid w:val="00C15274"/>
    <w:rsid w:val="00C15341"/>
    <w:rsid w:val="00C1538A"/>
    <w:rsid w:val="00C153D7"/>
    <w:rsid w:val="00C15406"/>
    <w:rsid w:val="00C156BA"/>
    <w:rsid w:val="00C157D2"/>
    <w:rsid w:val="00C157EF"/>
    <w:rsid w:val="00C157FB"/>
    <w:rsid w:val="00C15851"/>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92B"/>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C7"/>
    <w:rsid w:val="00C2215B"/>
    <w:rsid w:val="00C222BE"/>
    <w:rsid w:val="00C223EE"/>
    <w:rsid w:val="00C22452"/>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66"/>
    <w:rsid w:val="00C23E2B"/>
    <w:rsid w:val="00C23E93"/>
    <w:rsid w:val="00C23EB2"/>
    <w:rsid w:val="00C23ED0"/>
    <w:rsid w:val="00C24014"/>
    <w:rsid w:val="00C24072"/>
    <w:rsid w:val="00C240EB"/>
    <w:rsid w:val="00C240EE"/>
    <w:rsid w:val="00C2412E"/>
    <w:rsid w:val="00C24189"/>
    <w:rsid w:val="00C243EC"/>
    <w:rsid w:val="00C243F5"/>
    <w:rsid w:val="00C24461"/>
    <w:rsid w:val="00C244B9"/>
    <w:rsid w:val="00C24531"/>
    <w:rsid w:val="00C245C1"/>
    <w:rsid w:val="00C246EE"/>
    <w:rsid w:val="00C247CC"/>
    <w:rsid w:val="00C24A08"/>
    <w:rsid w:val="00C24B24"/>
    <w:rsid w:val="00C24C99"/>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C6D"/>
    <w:rsid w:val="00C25CDD"/>
    <w:rsid w:val="00C25E8B"/>
    <w:rsid w:val="00C25EE9"/>
    <w:rsid w:val="00C25F16"/>
    <w:rsid w:val="00C25FEB"/>
    <w:rsid w:val="00C262E7"/>
    <w:rsid w:val="00C262F6"/>
    <w:rsid w:val="00C264DB"/>
    <w:rsid w:val="00C26576"/>
    <w:rsid w:val="00C26680"/>
    <w:rsid w:val="00C266A9"/>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1A6"/>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E0"/>
    <w:rsid w:val="00C30295"/>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AC"/>
    <w:rsid w:val="00C417D4"/>
    <w:rsid w:val="00C41889"/>
    <w:rsid w:val="00C4196F"/>
    <w:rsid w:val="00C41973"/>
    <w:rsid w:val="00C419A4"/>
    <w:rsid w:val="00C41AA1"/>
    <w:rsid w:val="00C41E6F"/>
    <w:rsid w:val="00C41F42"/>
    <w:rsid w:val="00C41F5F"/>
    <w:rsid w:val="00C41FAE"/>
    <w:rsid w:val="00C42051"/>
    <w:rsid w:val="00C422AD"/>
    <w:rsid w:val="00C4247A"/>
    <w:rsid w:val="00C424C2"/>
    <w:rsid w:val="00C4251E"/>
    <w:rsid w:val="00C42529"/>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CB3"/>
    <w:rsid w:val="00C46CC1"/>
    <w:rsid w:val="00C46DA8"/>
    <w:rsid w:val="00C46E55"/>
    <w:rsid w:val="00C470C4"/>
    <w:rsid w:val="00C472A1"/>
    <w:rsid w:val="00C47332"/>
    <w:rsid w:val="00C47349"/>
    <w:rsid w:val="00C4734A"/>
    <w:rsid w:val="00C4736A"/>
    <w:rsid w:val="00C47565"/>
    <w:rsid w:val="00C47578"/>
    <w:rsid w:val="00C4760E"/>
    <w:rsid w:val="00C476BA"/>
    <w:rsid w:val="00C476E3"/>
    <w:rsid w:val="00C477B3"/>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44"/>
    <w:rsid w:val="00C535E8"/>
    <w:rsid w:val="00C53624"/>
    <w:rsid w:val="00C53642"/>
    <w:rsid w:val="00C5367A"/>
    <w:rsid w:val="00C53749"/>
    <w:rsid w:val="00C538AB"/>
    <w:rsid w:val="00C53A32"/>
    <w:rsid w:val="00C53A3C"/>
    <w:rsid w:val="00C53AB1"/>
    <w:rsid w:val="00C53B01"/>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C7"/>
    <w:rsid w:val="00C630F3"/>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52"/>
    <w:rsid w:val="00C646C0"/>
    <w:rsid w:val="00C64788"/>
    <w:rsid w:val="00C64806"/>
    <w:rsid w:val="00C64995"/>
    <w:rsid w:val="00C649EB"/>
    <w:rsid w:val="00C64DA6"/>
    <w:rsid w:val="00C64DCB"/>
    <w:rsid w:val="00C64DE7"/>
    <w:rsid w:val="00C64E72"/>
    <w:rsid w:val="00C64EDC"/>
    <w:rsid w:val="00C64EF9"/>
    <w:rsid w:val="00C64FDC"/>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E7"/>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A66"/>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BC3"/>
    <w:rsid w:val="00C87CA7"/>
    <w:rsid w:val="00C87DC9"/>
    <w:rsid w:val="00C87EA7"/>
    <w:rsid w:val="00C87F93"/>
    <w:rsid w:val="00C90010"/>
    <w:rsid w:val="00C900B3"/>
    <w:rsid w:val="00C900FE"/>
    <w:rsid w:val="00C901DA"/>
    <w:rsid w:val="00C9025D"/>
    <w:rsid w:val="00C903CA"/>
    <w:rsid w:val="00C90432"/>
    <w:rsid w:val="00C906A9"/>
    <w:rsid w:val="00C90792"/>
    <w:rsid w:val="00C9079C"/>
    <w:rsid w:val="00C909B3"/>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CFF"/>
    <w:rsid w:val="00CA0DDA"/>
    <w:rsid w:val="00CA0EBF"/>
    <w:rsid w:val="00CA1090"/>
    <w:rsid w:val="00CA10AC"/>
    <w:rsid w:val="00CA10DA"/>
    <w:rsid w:val="00CA1111"/>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758"/>
    <w:rsid w:val="00CA676C"/>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52F"/>
    <w:rsid w:val="00CA760D"/>
    <w:rsid w:val="00CA76A5"/>
    <w:rsid w:val="00CA7780"/>
    <w:rsid w:val="00CA7833"/>
    <w:rsid w:val="00CA7895"/>
    <w:rsid w:val="00CA78F0"/>
    <w:rsid w:val="00CA7901"/>
    <w:rsid w:val="00CA792F"/>
    <w:rsid w:val="00CA7957"/>
    <w:rsid w:val="00CA7967"/>
    <w:rsid w:val="00CA79DF"/>
    <w:rsid w:val="00CA7A83"/>
    <w:rsid w:val="00CA7B32"/>
    <w:rsid w:val="00CA7C1C"/>
    <w:rsid w:val="00CA7D7F"/>
    <w:rsid w:val="00CA7D8B"/>
    <w:rsid w:val="00CA7E28"/>
    <w:rsid w:val="00CA7ED6"/>
    <w:rsid w:val="00CA7F28"/>
    <w:rsid w:val="00CA7F42"/>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5C4"/>
    <w:rsid w:val="00CB25CA"/>
    <w:rsid w:val="00CB2646"/>
    <w:rsid w:val="00CB273D"/>
    <w:rsid w:val="00CB2818"/>
    <w:rsid w:val="00CB2853"/>
    <w:rsid w:val="00CB2863"/>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5C7"/>
    <w:rsid w:val="00CB367F"/>
    <w:rsid w:val="00CB38A7"/>
    <w:rsid w:val="00CB3B7B"/>
    <w:rsid w:val="00CB3D27"/>
    <w:rsid w:val="00CB3EB6"/>
    <w:rsid w:val="00CB4111"/>
    <w:rsid w:val="00CB43BC"/>
    <w:rsid w:val="00CB461D"/>
    <w:rsid w:val="00CB4677"/>
    <w:rsid w:val="00CB4876"/>
    <w:rsid w:val="00CB4907"/>
    <w:rsid w:val="00CB4A19"/>
    <w:rsid w:val="00CB4AA1"/>
    <w:rsid w:val="00CB4B52"/>
    <w:rsid w:val="00CB4C66"/>
    <w:rsid w:val="00CB4F0A"/>
    <w:rsid w:val="00CB503C"/>
    <w:rsid w:val="00CB51A4"/>
    <w:rsid w:val="00CB53BB"/>
    <w:rsid w:val="00CB5499"/>
    <w:rsid w:val="00CB54F8"/>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C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3C"/>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41"/>
    <w:rsid w:val="00CE1CF8"/>
    <w:rsid w:val="00CE1D37"/>
    <w:rsid w:val="00CE1D3F"/>
    <w:rsid w:val="00CE1D84"/>
    <w:rsid w:val="00CE1D9B"/>
    <w:rsid w:val="00CE1F06"/>
    <w:rsid w:val="00CE2042"/>
    <w:rsid w:val="00CE23CA"/>
    <w:rsid w:val="00CE23DB"/>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BD"/>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1044"/>
    <w:rsid w:val="00CF1082"/>
    <w:rsid w:val="00CF10C5"/>
    <w:rsid w:val="00CF1181"/>
    <w:rsid w:val="00CF120A"/>
    <w:rsid w:val="00CF1253"/>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390"/>
    <w:rsid w:val="00CF243C"/>
    <w:rsid w:val="00CF24E8"/>
    <w:rsid w:val="00CF25B9"/>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30"/>
    <w:rsid w:val="00CF355F"/>
    <w:rsid w:val="00CF358C"/>
    <w:rsid w:val="00CF375A"/>
    <w:rsid w:val="00CF37B6"/>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3D1"/>
    <w:rsid w:val="00CF4426"/>
    <w:rsid w:val="00CF44DE"/>
    <w:rsid w:val="00CF460D"/>
    <w:rsid w:val="00CF4688"/>
    <w:rsid w:val="00CF4741"/>
    <w:rsid w:val="00CF47D9"/>
    <w:rsid w:val="00CF48F4"/>
    <w:rsid w:val="00CF49C4"/>
    <w:rsid w:val="00CF4A56"/>
    <w:rsid w:val="00CF4B45"/>
    <w:rsid w:val="00CF4BC3"/>
    <w:rsid w:val="00CF4F01"/>
    <w:rsid w:val="00CF4FFC"/>
    <w:rsid w:val="00CF50BE"/>
    <w:rsid w:val="00CF50C3"/>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BC"/>
    <w:rsid w:val="00D075DD"/>
    <w:rsid w:val="00D07803"/>
    <w:rsid w:val="00D07A68"/>
    <w:rsid w:val="00D07ACC"/>
    <w:rsid w:val="00D07B44"/>
    <w:rsid w:val="00D07BE2"/>
    <w:rsid w:val="00D07D5E"/>
    <w:rsid w:val="00D07DC4"/>
    <w:rsid w:val="00D07F45"/>
    <w:rsid w:val="00D07F4E"/>
    <w:rsid w:val="00D1004F"/>
    <w:rsid w:val="00D1034C"/>
    <w:rsid w:val="00D103E0"/>
    <w:rsid w:val="00D10500"/>
    <w:rsid w:val="00D10520"/>
    <w:rsid w:val="00D105A5"/>
    <w:rsid w:val="00D1068D"/>
    <w:rsid w:val="00D106B8"/>
    <w:rsid w:val="00D10836"/>
    <w:rsid w:val="00D108E0"/>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E08"/>
    <w:rsid w:val="00D13E2F"/>
    <w:rsid w:val="00D13EAA"/>
    <w:rsid w:val="00D1401B"/>
    <w:rsid w:val="00D14039"/>
    <w:rsid w:val="00D141EC"/>
    <w:rsid w:val="00D143E5"/>
    <w:rsid w:val="00D14669"/>
    <w:rsid w:val="00D1466C"/>
    <w:rsid w:val="00D14785"/>
    <w:rsid w:val="00D147CA"/>
    <w:rsid w:val="00D1497D"/>
    <w:rsid w:val="00D14A67"/>
    <w:rsid w:val="00D14A76"/>
    <w:rsid w:val="00D14BE8"/>
    <w:rsid w:val="00D14C14"/>
    <w:rsid w:val="00D14C45"/>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A9C"/>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B0"/>
    <w:rsid w:val="00D253B1"/>
    <w:rsid w:val="00D25576"/>
    <w:rsid w:val="00D2564E"/>
    <w:rsid w:val="00D25699"/>
    <w:rsid w:val="00D257EE"/>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AB4"/>
    <w:rsid w:val="00D26BFC"/>
    <w:rsid w:val="00D26E32"/>
    <w:rsid w:val="00D2705F"/>
    <w:rsid w:val="00D27060"/>
    <w:rsid w:val="00D2706B"/>
    <w:rsid w:val="00D2709A"/>
    <w:rsid w:val="00D271C8"/>
    <w:rsid w:val="00D27293"/>
    <w:rsid w:val="00D27509"/>
    <w:rsid w:val="00D27580"/>
    <w:rsid w:val="00D27600"/>
    <w:rsid w:val="00D2767A"/>
    <w:rsid w:val="00D276BA"/>
    <w:rsid w:val="00D27857"/>
    <w:rsid w:val="00D27910"/>
    <w:rsid w:val="00D27920"/>
    <w:rsid w:val="00D27AB9"/>
    <w:rsid w:val="00D27B87"/>
    <w:rsid w:val="00D30053"/>
    <w:rsid w:val="00D301E1"/>
    <w:rsid w:val="00D302E9"/>
    <w:rsid w:val="00D303E1"/>
    <w:rsid w:val="00D30403"/>
    <w:rsid w:val="00D3043A"/>
    <w:rsid w:val="00D304AF"/>
    <w:rsid w:val="00D305E6"/>
    <w:rsid w:val="00D306F0"/>
    <w:rsid w:val="00D3089A"/>
    <w:rsid w:val="00D3098B"/>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18D"/>
    <w:rsid w:val="00D3637C"/>
    <w:rsid w:val="00D363CE"/>
    <w:rsid w:val="00D36410"/>
    <w:rsid w:val="00D36459"/>
    <w:rsid w:val="00D364E0"/>
    <w:rsid w:val="00D364E4"/>
    <w:rsid w:val="00D364EE"/>
    <w:rsid w:val="00D36542"/>
    <w:rsid w:val="00D36562"/>
    <w:rsid w:val="00D368B5"/>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C5A"/>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235"/>
    <w:rsid w:val="00D4742A"/>
    <w:rsid w:val="00D474C2"/>
    <w:rsid w:val="00D47587"/>
    <w:rsid w:val="00D4767A"/>
    <w:rsid w:val="00D47A22"/>
    <w:rsid w:val="00D47A63"/>
    <w:rsid w:val="00D47C02"/>
    <w:rsid w:val="00D47D12"/>
    <w:rsid w:val="00D47D6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70D"/>
    <w:rsid w:val="00D517A9"/>
    <w:rsid w:val="00D517EC"/>
    <w:rsid w:val="00D519F6"/>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9C"/>
    <w:rsid w:val="00D627C7"/>
    <w:rsid w:val="00D629BB"/>
    <w:rsid w:val="00D62BA9"/>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2B3"/>
    <w:rsid w:val="00D643BF"/>
    <w:rsid w:val="00D643DC"/>
    <w:rsid w:val="00D64506"/>
    <w:rsid w:val="00D645DB"/>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C8"/>
    <w:rsid w:val="00D70CAF"/>
    <w:rsid w:val="00D70D86"/>
    <w:rsid w:val="00D70E26"/>
    <w:rsid w:val="00D70E9F"/>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5BD"/>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3F82"/>
    <w:rsid w:val="00D8404D"/>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FFC"/>
    <w:rsid w:val="00D8704F"/>
    <w:rsid w:val="00D8711F"/>
    <w:rsid w:val="00D87149"/>
    <w:rsid w:val="00D87175"/>
    <w:rsid w:val="00D87216"/>
    <w:rsid w:val="00D87238"/>
    <w:rsid w:val="00D872CF"/>
    <w:rsid w:val="00D873B3"/>
    <w:rsid w:val="00D87501"/>
    <w:rsid w:val="00D87649"/>
    <w:rsid w:val="00D8784D"/>
    <w:rsid w:val="00D8797C"/>
    <w:rsid w:val="00D87BE3"/>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4C6"/>
    <w:rsid w:val="00D90751"/>
    <w:rsid w:val="00D9076C"/>
    <w:rsid w:val="00D9082C"/>
    <w:rsid w:val="00D90860"/>
    <w:rsid w:val="00D90911"/>
    <w:rsid w:val="00D9092E"/>
    <w:rsid w:val="00D909A0"/>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546"/>
    <w:rsid w:val="00D93611"/>
    <w:rsid w:val="00D936EA"/>
    <w:rsid w:val="00D937DA"/>
    <w:rsid w:val="00D937FE"/>
    <w:rsid w:val="00D93809"/>
    <w:rsid w:val="00D9383E"/>
    <w:rsid w:val="00D938BA"/>
    <w:rsid w:val="00D93947"/>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1D7"/>
    <w:rsid w:val="00D962F8"/>
    <w:rsid w:val="00D966A6"/>
    <w:rsid w:val="00D96752"/>
    <w:rsid w:val="00D9677D"/>
    <w:rsid w:val="00D96866"/>
    <w:rsid w:val="00D968F2"/>
    <w:rsid w:val="00D968FE"/>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61F"/>
    <w:rsid w:val="00DA1C02"/>
    <w:rsid w:val="00DA1E6C"/>
    <w:rsid w:val="00DA1E9D"/>
    <w:rsid w:val="00DA1FA3"/>
    <w:rsid w:val="00DA2053"/>
    <w:rsid w:val="00DA2223"/>
    <w:rsid w:val="00DA225A"/>
    <w:rsid w:val="00DA22E6"/>
    <w:rsid w:val="00DA2359"/>
    <w:rsid w:val="00DA275D"/>
    <w:rsid w:val="00DA2909"/>
    <w:rsid w:val="00DA29EC"/>
    <w:rsid w:val="00DA2A76"/>
    <w:rsid w:val="00DA2EBB"/>
    <w:rsid w:val="00DA2F92"/>
    <w:rsid w:val="00DA3064"/>
    <w:rsid w:val="00DA309A"/>
    <w:rsid w:val="00DA32BB"/>
    <w:rsid w:val="00DA3513"/>
    <w:rsid w:val="00DA3580"/>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DC9"/>
    <w:rsid w:val="00DA5E6F"/>
    <w:rsid w:val="00DA5F64"/>
    <w:rsid w:val="00DA5F8F"/>
    <w:rsid w:val="00DA610A"/>
    <w:rsid w:val="00DA623C"/>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10F"/>
    <w:rsid w:val="00DA7234"/>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F4"/>
    <w:rsid w:val="00DB5104"/>
    <w:rsid w:val="00DB512F"/>
    <w:rsid w:val="00DB51EF"/>
    <w:rsid w:val="00DB52CE"/>
    <w:rsid w:val="00DB52FD"/>
    <w:rsid w:val="00DB53A4"/>
    <w:rsid w:val="00DB556D"/>
    <w:rsid w:val="00DB55DD"/>
    <w:rsid w:val="00DB56AD"/>
    <w:rsid w:val="00DB57D3"/>
    <w:rsid w:val="00DB5893"/>
    <w:rsid w:val="00DB58C4"/>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DE"/>
    <w:rsid w:val="00DC0988"/>
    <w:rsid w:val="00DC09F0"/>
    <w:rsid w:val="00DC0AA4"/>
    <w:rsid w:val="00DC0BEB"/>
    <w:rsid w:val="00DC0C17"/>
    <w:rsid w:val="00DC0C89"/>
    <w:rsid w:val="00DC0CDE"/>
    <w:rsid w:val="00DC0E20"/>
    <w:rsid w:val="00DC0E7B"/>
    <w:rsid w:val="00DC0E82"/>
    <w:rsid w:val="00DC0F4D"/>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61"/>
    <w:rsid w:val="00DC18DE"/>
    <w:rsid w:val="00DC1A0E"/>
    <w:rsid w:val="00DC1A44"/>
    <w:rsid w:val="00DC1C88"/>
    <w:rsid w:val="00DC1E40"/>
    <w:rsid w:val="00DC1ED9"/>
    <w:rsid w:val="00DC1F36"/>
    <w:rsid w:val="00DC1F40"/>
    <w:rsid w:val="00DC1FF1"/>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ABB"/>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5D"/>
    <w:rsid w:val="00DE58F2"/>
    <w:rsid w:val="00DE5A47"/>
    <w:rsid w:val="00DE5BDA"/>
    <w:rsid w:val="00DE5C45"/>
    <w:rsid w:val="00DE5E77"/>
    <w:rsid w:val="00DE5F7E"/>
    <w:rsid w:val="00DE5FFE"/>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C7D"/>
    <w:rsid w:val="00DE7D18"/>
    <w:rsid w:val="00DE7D42"/>
    <w:rsid w:val="00DE7DAE"/>
    <w:rsid w:val="00DF001D"/>
    <w:rsid w:val="00DF013D"/>
    <w:rsid w:val="00DF04E5"/>
    <w:rsid w:val="00DF0711"/>
    <w:rsid w:val="00DF0954"/>
    <w:rsid w:val="00DF0B42"/>
    <w:rsid w:val="00DF0BF9"/>
    <w:rsid w:val="00DF0CCE"/>
    <w:rsid w:val="00DF0D96"/>
    <w:rsid w:val="00DF0F9E"/>
    <w:rsid w:val="00DF11FD"/>
    <w:rsid w:val="00DF1288"/>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E"/>
    <w:rsid w:val="00DF39B1"/>
    <w:rsid w:val="00DF3A6C"/>
    <w:rsid w:val="00DF3AC6"/>
    <w:rsid w:val="00DF3AC7"/>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C3"/>
    <w:rsid w:val="00DF68FA"/>
    <w:rsid w:val="00DF68FF"/>
    <w:rsid w:val="00DF6C9D"/>
    <w:rsid w:val="00DF6CB4"/>
    <w:rsid w:val="00DF6DCF"/>
    <w:rsid w:val="00DF6DF4"/>
    <w:rsid w:val="00DF6F28"/>
    <w:rsid w:val="00DF6F55"/>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5AA"/>
    <w:rsid w:val="00E005CF"/>
    <w:rsid w:val="00E00702"/>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546"/>
    <w:rsid w:val="00E12623"/>
    <w:rsid w:val="00E12674"/>
    <w:rsid w:val="00E12681"/>
    <w:rsid w:val="00E1270C"/>
    <w:rsid w:val="00E1271A"/>
    <w:rsid w:val="00E1280B"/>
    <w:rsid w:val="00E12849"/>
    <w:rsid w:val="00E12949"/>
    <w:rsid w:val="00E12A74"/>
    <w:rsid w:val="00E12C2F"/>
    <w:rsid w:val="00E12CEB"/>
    <w:rsid w:val="00E12CF6"/>
    <w:rsid w:val="00E12E12"/>
    <w:rsid w:val="00E12EF6"/>
    <w:rsid w:val="00E12FB9"/>
    <w:rsid w:val="00E13038"/>
    <w:rsid w:val="00E130E4"/>
    <w:rsid w:val="00E13187"/>
    <w:rsid w:val="00E13263"/>
    <w:rsid w:val="00E132A0"/>
    <w:rsid w:val="00E13390"/>
    <w:rsid w:val="00E133CA"/>
    <w:rsid w:val="00E133ED"/>
    <w:rsid w:val="00E134DA"/>
    <w:rsid w:val="00E136F2"/>
    <w:rsid w:val="00E1371A"/>
    <w:rsid w:val="00E13729"/>
    <w:rsid w:val="00E13874"/>
    <w:rsid w:val="00E139DC"/>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BA1"/>
    <w:rsid w:val="00E15BFA"/>
    <w:rsid w:val="00E1601A"/>
    <w:rsid w:val="00E160E4"/>
    <w:rsid w:val="00E161CA"/>
    <w:rsid w:val="00E161F0"/>
    <w:rsid w:val="00E16217"/>
    <w:rsid w:val="00E16468"/>
    <w:rsid w:val="00E164A8"/>
    <w:rsid w:val="00E16517"/>
    <w:rsid w:val="00E16568"/>
    <w:rsid w:val="00E16645"/>
    <w:rsid w:val="00E166C1"/>
    <w:rsid w:val="00E16749"/>
    <w:rsid w:val="00E168A8"/>
    <w:rsid w:val="00E168D8"/>
    <w:rsid w:val="00E1690A"/>
    <w:rsid w:val="00E16968"/>
    <w:rsid w:val="00E16992"/>
    <w:rsid w:val="00E16A0A"/>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78"/>
    <w:rsid w:val="00E2465C"/>
    <w:rsid w:val="00E24691"/>
    <w:rsid w:val="00E2487C"/>
    <w:rsid w:val="00E24946"/>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820"/>
    <w:rsid w:val="00E258C2"/>
    <w:rsid w:val="00E25994"/>
    <w:rsid w:val="00E25A57"/>
    <w:rsid w:val="00E25C18"/>
    <w:rsid w:val="00E25D83"/>
    <w:rsid w:val="00E25E59"/>
    <w:rsid w:val="00E25EDB"/>
    <w:rsid w:val="00E25F0C"/>
    <w:rsid w:val="00E25F62"/>
    <w:rsid w:val="00E25FF6"/>
    <w:rsid w:val="00E26073"/>
    <w:rsid w:val="00E26237"/>
    <w:rsid w:val="00E2638D"/>
    <w:rsid w:val="00E265E6"/>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59A"/>
    <w:rsid w:val="00E355B6"/>
    <w:rsid w:val="00E355FD"/>
    <w:rsid w:val="00E35885"/>
    <w:rsid w:val="00E358C9"/>
    <w:rsid w:val="00E358F6"/>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4F0"/>
    <w:rsid w:val="00E36500"/>
    <w:rsid w:val="00E3661C"/>
    <w:rsid w:val="00E36669"/>
    <w:rsid w:val="00E36707"/>
    <w:rsid w:val="00E3690E"/>
    <w:rsid w:val="00E3696C"/>
    <w:rsid w:val="00E36A30"/>
    <w:rsid w:val="00E36AAE"/>
    <w:rsid w:val="00E36B04"/>
    <w:rsid w:val="00E36B3A"/>
    <w:rsid w:val="00E370C2"/>
    <w:rsid w:val="00E370CA"/>
    <w:rsid w:val="00E3731D"/>
    <w:rsid w:val="00E3733D"/>
    <w:rsid w:val="00E37472"/>
    <w:rsid w:val="00E374EE"/>
    <w:rsid w:val="00E375A4"/>
    <w:rsid w:val="00E375B5"/>
    <w:rsid w:val="00E376AB"/>
    <w:rsid w:val="00E376BD"/>
    <w:rsid w:val="00E37771"/>
    <w:rsid w:val="00E37861"/>
    <w:rsid w:val="00E3787B"/>
    <w:rsid w:val="00E3798B"/>
    <w:rsid w:val="00E37A07"/>
    <w:rsid w:val="00E37AC4"/>
    <w:rsid w:val="00E37ADB"/>
    <w:rsid w:val="00E37AEC"/>
    <w:rsid w:val="00E37B71"/>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5E6"/>
    <w:rsid w:val="00E51614"/>
    <w:rsid w:val="00E5184A"/>
    <w:rsid w:val="00E518C6"/>
    <w:rsid w:val="00E5194A"/>
    <w:rsid w:val="00E51972"/>
    <w:rsid w:val="00E519BA"/>
    <w:rsid w:val="00E51A5E"/>
    <w:rsid w:val="00E51A91"/>
    <w:rsid w:val="00E51D21"/>
    <w:rsid w:val="00E51D41"/>
    <w:rsid w:val="00E51E61"/>
    <w:rsid w:val="00E51ED5"/>
    <w:rsid w:val="00E51F32"/>
    <w:rsid w:val="00E51FB4"/>
    <w:rsid w:val="00E52063"/>
    <w:rsid w:val="00E520FD"/>
    <w:rsid w:val="00E52155"/>
    <w:rsid w:val="00E521AA"/>
    <w:rsid w:val="00E52341"/>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95"/>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612"/>
    <w:rsid w:val="00E57626"/>
    <w:rsid w:val="00E578A3"/>
    <w:rsid w:val="00E5797E"/>
    <w:rsid w:val="00E57B56"/>
    <w:rsid w:val="00E57C4C"/>
    <w:rsid w:val="00E57C7F"/>
    <w:rsid w:val="00E57CEA"/>
    <w:rsid w:val="00E57DE9"/>
    <w:rsid w:val="00E57ECC"/>
    <w:rsid w:val="00E600CA"/>
    <w:rsid w:val="00E60170"/>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690"/>
    <w:rsid w:val="00E627C4"/>
    <w:rsid w:val="00E6288B"/>
    <w:rsid w:val="00E62ACC"/>
    <w:rsid w:val="00E62B9D"/>
    <w:rsid w:val="00E62C61"/>
    <w:rsid w:val="00E62CAA"/>
    <w:rsid w:val="00E62D1E"/>
    <w:rsid w:val="00E62E59"/>
    <w:rsid w:val="00E62EF5"/>
    <w:rsid w:val="00E62FFE"/>
    <w:rsid w:val="00E63192"/>
    <w:rsid w:val="00E63296"/>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1FF0"/>
    <w:rsid w:val="00E7203B"/>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703A"/>
    <w:rsid w:val="00E7706A"/>
    <w:rsid w:val="00E771B7"/>
    <w:rsid w:val="00E7756F"/>
    <w:rsid w:val="00E775C2"/>
    <w:rsid w:val="00E776E3"/>
    <w:rsid w:val="00E77846"/>
    <w:rsid w:val="00E7785C"/>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660"/>
    <w:rsid w:val="00E81685"/>
    <w:rsid w:val="00E816AA"/>
    <w:rsid w:val="00E816AC"/>
    <w:rsid w:val="00E817B2"/>
    <w:rsid w:val="00E817FB"/>
    <w:rsid w:val="00E819BD"/>
    <w:rsid w:val="00E819DF"/>
    <w:rsid w:val="00E81A4E"/>
    <w:rsid w:val="00E81AD7"/>
    <w:rsid w:val="00E81B08"/>
    <w:rsid w:val="00E81C5D"/>
    <w:rsid w:val="00E81E4E"/>
    <w:rsid w:val="00E81E62"/>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A89"/>
    <w:rsid w:val="00E82B8D"/>
    <w:rsid w:val="00E82C91"/>
    <w:rsid w:val="00E82CAE"/>
    <w:rsid w:val="00E82D66"/>
    <w:rsid w:val="00E82D83"/>
    <w:rsid w:val="00E82E8F"/>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C83"/>
    <w:rsid w:val="00E85E2E"/>
    <w:rsid w:val="00E85E95"/>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FA"/>
    <w:rsid w:val="00E910E9"/>
    <w:rsid w:val="00E913D0"/>
    <w:rsid w:val="00E91533"/>
    <w:rsid w:val="00E91553"/>
    <w:rsid w:val="00E9163F"/>
    <w:rsid w:val="00E9164A"/>
    <w:rsid w:val="00E916A5"/>
    <w:rsid w:val="00E91A01"/>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F"/>
    <w:rsid w:val="00E971E0"/>
    <w:rsid w:val="00E97221"/>
    <w:rsid w:val="00E97261"/>
    <w:rsid w:val="00E972D5"/>
    <w:rsid w:val="00E97373"/>
    <w:rsid w:val="00E973DC"/>
    <w:rsid w:val="00E973E3"/>
    <w:rsid w:val="00E9740A"/>
    <w:rsid w:val="00E974A0"/>
    <w:rsid w:val="00E975CF"/>
    <w:rsid w:val="00E97611"/>
    <w:rsid w:val="00E9765B"/>
    <w:rsid w:val="00E977AB"/>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D27"/>
    <w:rsid w:val="00EA7DB0"/>
    <w:rsid w:val="00EA7F4D"/>
    <w:rsid w:val="00EA7F92"/>
    <w:rsid w:val="00EA7FEB"/>
    <w:rsid w:val="00EB0037"/>
    <w:rsid w:val="00EB008E"/>
    <w:rsid w:val="00EB00B4"/>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4E0"/>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B20"/>
    <w:rsid w:val="00EB4D61"/>
    <w:rsid w:val="00EB4DEB"/>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86"/>
    <w:rsid w:val="00EB7EAD"/>
    <w:rsid w:val="00EB7F67"/>
    <w:rsid w:val="00EC064B"/>
    <w:rsid w:val="00EC08DB"/>
    <w:rsid w:val="00EC095B"/>
    <w:rsid w:val="00EC0B0C"/>
    <w:rsid w:val="00EC0B45"/>
    <w:rsid w:val="00EC0B54"/>
    <w:rsid w:val="00EC0B5B"/>
    <w:rsid w:val="00EC0C37"/>
    <w:rsid w:val="00EC0C78"/>
    <w:rsid w:val="00EC0DBF"/>
    <w:rsid w:val="00EC0E69"/>
    <w:rsid w:val="00EC0EBB"/>
    <w:rsid w:val="00EC0F4E"/>
    <w:rsid w:val="00EC1139"/>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7FE"/>
    <w:rsid w:val="00EC28AD"/>
    <w:rsid w:val="00EC29BD"/>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459"/>
    <w:rsid w:val="00EC3542"/>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DAA"/>
    <w:rsid w:val="00EC4ED6"/>
    <w:rsid w:val="00EC4EFE"/>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75F"/>
    <w:rsid w:val="00EC686B"/>
    <w:rsid w:val="00EC68A7"/>
    <w:rsid w:val="00EC68C7"/>
    <w:rsid w:val="00EC6A3E"/>
    <w:rsid w:val="00EC6C01"/>
    <w:rsid w:val="00EC6C93"/>
    <w:rsid w:val="00EC6E1E"/>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77"/>
    <w:rsid w:val="00EE0CC0"/>
    <w:rsid w:val="00EE0D0B"/>
    <w:rsid w:val="00EE0D46"/>
    <w:rsid w:val="00EE0DFB"/>
    <w:rsid w:val="00EE0F46"/>
    <w:rsid w:val="00EE0F4C"/>
    <w:rsid w:val="00EE1343"/>
    <w:rsid w:val="00EE1397"/>
    <w:rsid w:val="00EE13D1"/>
    <w:rsid w:val="00EE142C"/>
    <w:rsid w:val="00EE1477"/>
    <w:rsid w:val="00EE1626"/>
    <w:rsid w:val="00EE1655"/>
    <w:rsid w:val="00EE1714"/>
    <w:rsid w:val="00EE17A1"/>
    <w:rsid w:val="00EE185E"/>
    <w:rsid w:val="00EE19B3"/>
    <w:rsid w:val="00EE19CA"/>
    <w:rsid w:val="00EE1A17"/>
    <w:rsid w:val="00EE1A95"/>
    <w:rsid w:val="00EE1C28"/>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1E"/>
    <w:rsid w:val="00EE2F96"/>
    <w:rsid w:val="00EE3035"/>
    <w:rsid w:val="00EE3082"/>
    <w:rsid w:val="00EE324B"/>
    <w:rsid w:val="00EE32D1"/>
    <w:rsid w:val="00EE32E8"/>
    <w:rsid w:val="00EE3301"/>
    <w:rsid w:val="00EE334B"/>
    <w:rsid w:val="00EE335D"/>
    <w:rsid w:val="00EE33CE"/>
    <w:rsid w:val="00EE33F4"/>
    <w:rsid w:val="00EE3401"/>
    <w:rsid w:val="00EE3771"/>
    <w:rsid w:val="00EE3885"/>
    <w:rsid w:val="00EE3909"/>
    <w:rsid w:val="00EE39F5"/>
    <w:rsid w:val="00EE3A58"/>
    <w:rsid w:val="00EE3AFA"/>
    <w:rsid w:val="00EE3BA1"/>
    <w:rsid w:val="00EE3D4E"/>
    <w:rsid w:val="00EE3E5C"/>
    <w:rsid w:val="00EE3EDC"/>
    <w:rsid w:val="00EE4159"/>
    <w:rsid w:val="00EE41B1"/>
    <w:rsid w:val="00EE4287"/>
    <w:rsid w:val="00EE432B"/>
    <w:rsid w:val="00EE4419"/>
    <w:rsid w:val="00EE4505"/>
    <w:rsid w:val="00EE4630"/>
    <w:rsid w:val="00EE463E"/>
    <w:rsid w:val="00EE4644"/>
    <w:rsid w:val="00EE46E7"/>
    <w:rsid w:val="00EE4718"/>
    <w:rsid w:val="00EE47C3"/>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ABB"/>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9"/>
    <w:rsid w:val="00EF5517"/>
    <w:rsid w:val="00EF5610"/>
    <w:rsid w:val="00EF5654"/>
    <w:rsid w:val="00EF56DA"/>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C6"/>
    <w:rsid w:val="00EF70A1"/>
    <w:rsid w:val="00EF710A"/>
    <w:rsid w:val="00EF711F"/>
    <w:rsid w:val="00EF7132"/>
    <w:rsid w:val="00EF73E4"/>
    <w:rsid w:val="00EF7565"/>
    <w:rsid w:val="00EF756A"/>
    <w:rsid w:val="00EF762A"/>
    <w:rsid w:val="00EF7675"/>
    <w:rsid w:val="00EF76AE"/>
    <w:rsid w:val="00EF78FB"/>
    <w:rsid w:val="00EF7A39"/>
    <w:rsid w:val="00EF7A83"/>
    <w:rsid w:val="00EF7C72"/>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912"/>
    <w:rsid w:val="00F0094E"/>
    <w:rsid w:val="00F00A94"/>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225"/>
    <w:rsid w:val="00F1229E"/>
    <w:rsid w:val="00F123E6"/>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B8"/>
    <w:rsid w:val="00F149BC"/>
    <w:rsid w:val="00F14A72"/>
    <w:rsid w:val="00F14B25"/>
    <w:rsid w:val="00F14B68"/>
    <w:rsid w:val="00F14D55"/>
    <w:rsid w:val="00F14E10"/>
    <w:rsid w:val="00F14E1F"/>
    <w:rsid w:val="00F14E6F"/>
    <w:rsid w:val="00F14EE0"/>
    <w:rsid w:val="00F14F63"/>
    <w:rsid w:val="00F14FC0"/>
    <w:rsid w:val="00F15040"/>
    <w:rsid w:val="00F15215"/>
    <w:rsid w:val="00F1534C"/>
    <w:rsid w:val="00F153FE"/>
    <w:rsid w:val="00F154B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85C"/>
    <w:rsid w:val="00F16B02"/>
    <w:rsid w:val="00F16B1C"/>
    <w:rsid w:val="00F16DA3"/>
    <w:rsid w:val="00F16E70"/>
    <w:rsid w:val="00F1700D"/>
    <w:rsid w:val="00F1706A"/>
    <w:rsid w:val="00F170DF"/>
    <w:rsid w:val="00F17133"/>
    <w:rsid w:val="00F1713D"/>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6EB"/>
    <w:rsid w:val="00F26969"/>
    <w:rsid w:val="00F26AA4"/>
    <w:rsid w:val="00F26C41"/>
    <w:rsid w:val="00F26CF8"/>
    <w:rsid w:val="00F26EA0"/>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C9"/>
    <w:rsid w:val="00F30F85"/>
    <w:rsid w:val="00F31113"/>
    <w:rsid w:val="00F31215"/>
    <w:rsid w:val="00F31259"/>
    <w:rsid w:val="00F31264"/>
    <w:rsid w:val="00F3148E"/>
    <w:rsid w:val="00F31518"/>
    <w:rsid w:val="00F315A3"/>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612"/>
    <w:rsid w:val="00F3788A"/>
    <w:rsid w:val="00F378E9"/>
    <w:rsid w:val="00F3793C"/>
    <w:rsid w:val="00F37A20"/>
    <w:rsid w:val="00F37AE4"/>
    <w:rsid w:val="00F37AEA"/>
    <w:rsid w:val="00F37D53"/>
    <w:rsid w:val="00F37D91"/>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202F"/>
    <w:rsid w:val="00F42030"/>
    <w:rsid w:val="00F42057"/>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D2F"/>
    <w:rsid w:val="00F43E31"/>
    <w:rsid w:val="00F43E8A"/>
    <w:rsid w:val="00F43EA4"/>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C3"/>
    <w:rsid w:val="00F47FE6"/>
    <w:rsid w:val="00F50017"/>
    <w:rsid w:val="00F5002A"/>
    <w:rsid w:val="00F500AF"/>
    <w:rsid w:val="00F5022D"/>
    <w:rsid w:val="00F50372"/>
    <w:rsid w:val="00F50424"/>
    <w:rsid w:val="00F50545"/>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E0E"/>
    <w:rsid w:val="00F53E48"/>
    <w:rsid w:val="00F53E5B"/>
    <w:rsid w:val="00F53E9D"/>
    <w:rsid w:val="00F53F55"/>
    <w:rsid w:val="00F5412E"/>
    <w:rsid w:val="00F5415D"/>
    <w:rsid w:val="00F542F1"/>
    <w:rsid w:val="00F5435D"/>
    <w:rsid w:val="00F543A7"/>
    <w:rsid w:val="00F54488"/>
    <w:rsid w:val="00F545E3"/>
    <w:rsid w:val="00F547B9"/>
    <w:rsid w:val="00F54953"/>
    <w:rsid w:val="00F5496F"/>
    <w:rsid w:val="00F54971"/>
    <w:rsid w:val="00F54984"/>
    <w:rsid w:val="00F549E2"/>
    <w:rsid w:val="00F54AED"/>
    <w:rsid w:val="00F551BA"/>
    <w:rsid w:val="00F55320"/>
    <w:rsid w:val="00F55368"/>
    <w:rsid w:val="00F553EE"/>
    <w:rsid w:val="00F55412"/>
    <w:rsid w:val="00F555F3"/>
    <w:rsid w:val="00F555F8"/>
    <w:rsid w:val="00F5584E"/>
    <w:rsid w:val="00F55867"/>
    <w:rsid w:val="00F55871"/>
    <w:rsid w:val="00F558D5"/>
    <w:rsid w:val="00F55A10"/>
    <w:rsid w:val="00F55AB1"/>
    <w:rsid w:val="00F55BD0"/>
    <w:rsid w:val="00F55C93"/>
    <w:rsid w:val="00F55CE7"/>
    <w:rsid w:val="00F55DBF"/>
    <w:rsid w:val="00F55E0F"/>
    <w:rsid w:val="00F55E82"/>
    <w:rsid w:val="00F55EDC"/>
    <w:rsid w:val="00F55F59"/>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A0"/>
    <w:rsid w:val="00F569F7"/>
    <w:rsid w:val="00F56A0D"/>
    <w:rsid w:val="00F56A2F"/>
    <w:rsid w:val="00F56A5F"/>
    <w:rsid w:val="00F56B29"/>
    <w:rsid w:val="00F56B72"/>
    <w:rsid w:val="00F56D19"/>
    <w:rsid w:val="00F56DC6"/>
    <w:rsid w:val="00F56E51"/>
    <w:rsid w:val="00F56E85"/>
    <w:rsid w:val="00F56EB0"/>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32"/>
    <w:rsid w:val="00F6585D"/>
    <w:rsid w:val="00F658F8"/>
    <w:rsid w:val="00F65B64"/>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96F"/>
    <w:rsid w:val="00F71976"/>
    <w:rsid w:val="00F71C86"/>
    <w:rsid w:val="00F71D7D"/>
    <w:rsid w:val="00F71DD1"/>
    <w:rsid w:val="00F71F1A"/>
    <w:rsid w:val="00F71F1C"/>
    <w:rsid w:val="00F72003"/>
    <w:rsid w:val="00F721AD"/>
    <w:rsid w:val="00F72491"/>
    <w:rsid w:val="00F7249C"/>
    <w:rsid w:val="00F72671"/>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A2"/>
    <w:rsid w:val="00F769F3"/>
    <w:rsid w:val="00F76A9A"/>
    <w:rsid w:val="00F76B0D"/>
    <w:rsid w:val="00F76CEF"/>
    <w:rsid w:val="00F76ECC"/>
    <w:rsid w:val="00F76EE7"/>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17"/>
    <w:rsid w:val="00F77FA3"/>
    <w:rsid w:val="00F77FEB"/>
    <w:rsid w:val="00F80046"/>
    <w:rsid w:val="00F80095"/>
    <w:rsid w:val="00F800E5"/>
    <w:rsid w:val="00F801AC"/>
    <w:rsid w:val="00F801D4"/>
    <w:rsid w:val="00F8029D"/>
    <w:rsid w:val="00F80428"/>
    <w:rsid w:val="00F804A4"/>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40C"/>
    <w:rsid w:val="00F81483"/>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94B"/>
    <w:rsid w:val="00F83B14"/>
    <w:rsid w:val="00F83BA9"/>
    <w:rsid w:val="00F83BB6"/>
    <w:rsid w:val="00F83C29"/>
    <w:rsid w:val="00F83C5B"/>
    <w:rsid w:val="00F83CA3"/>
    <w:rsid w:val="00F83CFA"/>
    <w:rsid w:val="00F83E84"/>
    <w:rsid w:val="00F83F8A"/>
    <w:rsid w:val="00F83FD9"/>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9EB"/>
    <w:rsid w:val="00F84A79"/>
    <w:rsid w:val="00F84B63"/>
    <w:rsid w:val="00F84B7B"/>
    <w:rsid w:val="00F84BB0"/>
    <w:rsid w:val="00F84C6E"/>
    <w:rsid w:val="00F84D40"/>
    <w:rsid w:val="00F84F2E"/>
    <w:rsid w:val="00F84F71"/>
    <w:rsid w:val="00F84F89"/>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A67"/>
    <w:rsid w:val="00F87AD3"/>
    <w:rsid w:val="00F87BD7"/>
    <w:rsid w:val="00F87C79"/>
    <w:rsid w:val="00F87CB9"/>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EE0"/>
    <w:rsid w:val="00F95EEC"/>
    <w:rsid w:val="00F9602A"/>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68"/>
    <w:rsid w:val="00FA0171"/>
    <w:rsid w:val="00FA01CB"/>
    <w:rsid w:val="00FA02EE"/>
    <w:rsid w:val="00FA0415"/>
    <w:rsid w:val="00FA081C"/>
    <w:rsid w:val="00FA08AB"/>
    <w:rsid w:val="00FA099A"/>
    <w:rsid w:val="00FA0BCE"/>
    <w:rsid w:val="00FA0D18"/>
    <w:rsid w:val="00FA0E6D"/>
    <w:rsid w:val="00FA0F76"/>
    <w:rsid w:val="00FA0FC0"/>
    <w:rsid w:val="00FA1025"/>
    <w:rsid w:val="00FA1039"/>
    <w:rsid w:val="00FA1085"/>
    <w:rsid w:val="00FA1248"/>
    <w:rsid w:val="00FA12EB"/>
    <w:rsid w:val="00FA12F8"/>
    <w:rsid w:val="00FA14A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AF8"/>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68"/>
    <w:rsid w:val="00FB10C4"/>
    <w:rsid w:val="00FB1137"/>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4FA"/>
    <w:rsid w:val="00FB2529"/>
    <w:rsid w:val="00FB25B9"/>
    <w:rsid w:val="00FB25EA"/>
    <w:rsid w:val="00FB2687"/>
    <w:rsid w:val="00FB26B4"/>
    <w:rsid w:val="00FB2739"/>
    <w:rsid w:val="00FB2791"/>
    <w:rsid w:val="00FB281D"/>
    <w:rsid w:val="00FB2833"/>
    <w:rsid w:val="00FB28E3"/>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7F7"/>
    <w:rsid w:val="00FB7824"/>
    <w:rsid w:val="00FB787F"/>
    <w:rsid w:val="00FB7950"/>
    <w:rsid w:val="00FB7988"/>
    <w:rsid w:val="00FB7AA8"/>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ED"/>
    <w:rsid w:val="00FC4012"/>
    <w:rsid w:val="00FC4077"/>
    <w:rsid w:val="00FC4135"/>
    <w:rsid w:val="00FC413B"/>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14D"/>
    <w:rsid w:val="00FC547D"/>
    <w:rsid w:val="00FC58B2"/>
    <w:rsid w:val="00FC5A9B"/>
    <w:rsid w:val="00FC5AE9"/>
    <w:rsid w:val="00FC5C65"/>
    <w:rsid w:val="00FC5D15"/>
    <w:rsid w:val="00FC5D17"/>
    <w:rsid w:val="00FC5E70"/>
    <w:rsid w:val="00FC5E7E"/>
    <w:rsid w:val="00FC5F4A"/>
    <w:rsid w:val="00FC5FE7"/>
    <w:rsid w:val="00FC6021"/>
    <w:rsid w:val="00FC6111"/>
    <w:rsid w:val="00FC6434"/>
    <w:rsid w:val="00FC648C"/>
    <w:rsid w:val="00FC68F1"/>
    <w:rsid w:val="00FC6916"/>
    <w:rsid w:val="00FC6A78"/>
    <w:rsid w:val="00FC6C8B"/>
    <w:rsid w:val="00FC6DCE"/>
    <w:rsid w:val="00FC6E46"/>
    <w:rsid w:val="00FC6E90"/>
    <w:rsid w:val="00FC6EE9"/>
    <w:rsid w:val="00FC6FB2"/>
    <w:rsid w:val="00FC6FC6"/>
    <w:rsid w:val="00FC714F"/>
    <w:rsid w:val="00FC71D9"/>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8B8"/>
    <w:rsid w:val="00FE1992"/>
    <w:rsid w:val="00FE19C7"/>
    <w:rsid w:val="00FE19EF"/>
    <w:rsid w:val="00FE1A04"/>
    <w:rsid w:val="00FE1B9B"/>
    <w:rsid w:val="00FE1D58"/>
    <w:rsid w:val="00FE1E31"/>
    <w:rsid w:val="00FE20C1"/>
    <w:rsid w:val="00FE214D"/>
    <w:rsid w:val="00FE21CA"/>
    <w:rsid w:val="00FE2294"/>
    <w:rsid w:val="00FE22D4"/>
    <w:rsid w:val="00FE2422"/>
    <w:rsid w:val="00FE24AC"/>
    <w:rsid w:val="00FE25AC"/>
    <w:rsid w:val="00FE25F6"/>
    <w:rsid w:val="00FE2783"/>
    <w:rsid w:val="00FE281A"/>
    <w:rsid w:val="00FE286F"/>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8E6"/>
    <w:rsid w:val="00FE7B77"/>
    <w:rsid w:val="00FE7E08"/>
    <w:rsid w:val="00FE7E2B"/>
    <w:rsid w:val="00FE7E82"/>
    <w:rsid w:val="00FE7F40"/>
    <w:rsid w:val="00FF00E1"/>
    <w:rsid w:val="00FF03E4"/>
    <w:rsid w:val="00FF0467"/>
    <w:rsid w:val="00FF04D3"/>
    <w:rsid w:val="00FF069D"/>
    <w:rsid w:val="00FF07D2"/>
    <w:rsid w:val="00FF0873"/>
    <w:rsid w:val="00FF0A8C"/>
    <w:rsid w:val="00FF0AF1"/>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2A1"/>
    <w:rsid w:val="00FF34FA"/>
    <w:rsid w:val="00FF3569"/>
    <w:rsid w:val="00FF35F9"/>
    <w:rsid w:val="00FF3726"/>
    <w:rsid w:val="00FF375A"/>
    <w:rsid w:val="00FF3782"/>
    <w:rsid w:val="00FF3838"/>
    <w:rsid w:val="00FF3A35"/>
    <w:rsid w:val="00FF3B49"/>
    <w:rsid w:val="00FF3BAF"/>
    <w:rsid w:val="00FF3BCC"/>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1820"/>
    <o:shapelayout v:ext="edit">
      <o:idmap v:ext="edit" data="1,597"/>
      <o:rules v:ext="edit">
        <o:r id="V:Rule1" type="connector" idref="#Line 370"/>
        <o:r id="V:Rule2" type="connector" idref="#Line 375"/>
        <o:r id="V:Rule3" type="connector" idref="#Line 376"/>
        <o:r id="V:Rule4" type="connector" idref="#Line 377"/>
        <o:r id="V:Rule5" type="connector" idref="#Line 378"/>
        <o:r id="V:Rule6" type="connector" idref="#Line 379"/>
        <o:r id="V:Rule7" type="connector" idref="#Line 384"/>
        <o:r id="V:Rule8" type="connector" idref="#Line 385"/>
        <o:r id="V:Rule9" type="connector" idref="#Line 386"/>
        <o:r id="V:Rule10" type="connector" idref="#Line 387"/>
        <o:r id="V:Rule11" type="connector" idref="#Line 388"/>
        <o:r id="V:Rule12" type="connector" idref="#Line 389"/>
        <o:r id="V:Rule13" type="connector" idref="#Line 390"/>
        <o:r id="V:Rule14" type="connector" idref="#Line 391"/>
        <o:r id="V:Rule15" type="connector" idref="#Line 392"/>
        <o:r id="V:Rule16" type="connector" idref="#Line 393"/>
        <o:r id="V:Rule17" type="connector" idref="#Line 394"/>
        <o:r id="V:Rule18" type="connector" idref="#Line 395"/>
        <o:r id="V:Rule19" type="connector" idref="#Line 396"/>
        <o:r id="V:Rule20" type="connector" idref="#Line 397"/>
        <o:r id="V:Rule21" type="connector" idref="#Line 398"/>
        <o:r id="V:Rule22" type="connector" idref="#Line 399"/>
        <o:r id="V:Rule23" type="connector" idref="#Line 400"/>
        <o:r id="V:Rule24" type="connector" idref="#Line 281"/>
        <o:r id="V:Rule25" type="connector" idref="#Line 282"/>
        <o:r id="V:Rule26" type="connector" idref="#Line 283"/>
        <o:r id="V:Rule27" type="connector" idref="#Line 284"/>
        <o:r id="V:Rule28" type="connector" idref="#Line 285"/>
        <o:r id="V:Rule29" type="connector" idref="#Line 286"/>
        <o:r id="V:Rule30" type="connector" idref="#Line 370"/>
        <o:r id="V:Rule31" type="connector" idref="#Line 375"/>
        <o:r id="V:Rule32" type="connector" idref="#Line 376"/>
        <o:r id="V:Rule33" type="connector" idref="#Line 377"/>
        <o:r id="V:Rule34" type="connector" idref="#Line 378"/>
        <o:r id="V:Rule35" type="connector" idref="#Line 379"/>
        <o:r id="V:Rule36" type="connector" idref="#Line 384"/>
        <o:r id="V:Rule37" type="connector" idref="#Line 385"/>
        <o:r id="V:Rule38" type="connector" idref="#Line 386"/>
        <o:r id="V:Rule39" type="connector" idref="#Line 387"/>
        <o:r id="V:Rule40" type="connector" idref="#Line 388"/>
        <o:r id="V:Rule41" type="connector" idref="#Line 389"/>
        <o:r id="V:Rule42" type="connector" idref="#Line 390"/>
        <o:r id="V:Rule43" type="connector" idref="#Line 391"/>
        <o:r id="V:Rule44" type="connector" idref="#Line 392"/>
        <o:r id="V:Rule45" type="connector" idref="#Line 393"/>
        <o:r id="V:Rule46" type="connector" idref="#Line 394"/>
        <o:r id="V:Rule47" type="connector" idref="#Line 395"/>
        <o:r id="V:Rule48" type="connector" idref="#Line 396"/>
        <o:r id="V:Rule49" type="connector" idref="#Line 397"/>
        <o:r id="V:Rule50" type="connector" idref="#Line 398"/>
        <o:r id="V:Rule51" type="connector" idref="#Line 399"/>
        <o:r id="V:Rule52" type="connector" idref="#Line 400"/>
        <o:r id="V:Rule53" type="connector" idref="#Line 281"/>
        <o:r id="V:Rule54" type="connector" idref="#Line 282"/>
        <o:r id="V:Rule55" type="connector" idref="#Line 283"/>
        <o:r id="V:Rule56" type="connector" idref="#Line 284"/>
        <o:r id="V:Rule57" type="connector" idref="#Line 285"/>
        <o:r id="V:Rule58" type="connector" idref="#Line 286"/>
        <o:r id="V:Rule59" type="connector" idref="#_x0000_s1947"/>
        <o:r id="V:Rule60" type="connector" idref="#_x0000_s1948"/>
        <o:r id="V:Rule61" type="connector" idref="#_x0000_s1937"/>
        <o:r id="V:Rule62" type="connector" idref="#_x0000_s1938"/>
        <o:r id="V:Rule63" type="connector" idref="#_x0000_s1939"/>
        <o:r id="V:Rule64" type="connector" idref="#_x0000_s1949"/>
        <o:r id="V:Rule65" type="connector" idref="#_x0000_s1950"/>
        <o:r id="V:Rule66" type="connector" idref="#_x0000_s1951">
          <o:proxy start="" idref="#_x0000_s1946" connectloc="2"/>
        </o:r>
        <o:r id="V:Rule67" type="connector" idref="#_x0000_s1980">
          <o:proxy start="" idref="#_x0000_s1979" connectloc="3"/>
          <o:proxy end="" idref="#_x0000_s1976" connectloc="3"/>
        </o:r>
        <o:r id="V:Rule68" type="connector" idref="#_x0000_s1952"/>
        <o:r id="V:Rule69" type="connector" idref="#_x0000_s1953"/>
        <o:r id="V:Rule70" type="connector" idref="#_x0000_s1981"/>
        <o:r id="V:Rule71" type="connector" idref="#_x0000_s2031">
          <o:proxy start="" idref="#_x0000_s2026" connectloc="3"/>
          <o:proxy end="" idref="#_x0000_s2030" connectloc="0"/>
        </o:r>
        <o:r id="V:Rule72" type="connector" idref="#_x0000_s2023"/>
        <o:r id="V:Rule73" type="connector" idref="#_x0000_s2024">
          <o:proxy end="" idref="#_x0000_s2029" connectloc="0"/>
        </o:r>
        <o:r id="V:Rule74" type="connector" idref="#_x0000_s2001"/>
        <o:r id="V:Rule75" type="connector" idref="#_x0000_s2018"/>
        <o:r id="V:Rule76" type="connector" idref="#_x0000_s1998"/>
        <o:r id="V:Rule77" type="connector" idref="#_x0000_s2019"/>
        <o:r id="V:Rule78" type="connector" idref="#_x0000_s2002"/>
        <o:r id="V:Rule79" type="connector" idref="#_x0000_s2045">
          <o:proxy start="" idref="#_x0000_s2026" connectloc="1"/>
          <o:proxy end="" idref="#_x0000_s2027" connectloc="0"/>
        </o:r>
        <o:r id="V:Rule80" type="connector" idref="#_x0000_s1999"/>
        <o:r id="V:Rule81" type="connector" idref="#_x0000_s2022">
          <o:proxy end="" idref="#_x0000_s2025" connectloc="3"/>
        </o:r>
        <o:r id="V:Rule82" type="connector" idref="#_x0000_s2046">
          <o:proxy start="" idref="#_x0000_s2027" connectloc="2"/>
          <o:proxy end="" idref="#_x0000_s2025" connectloc="0"/>
        </o:r>
        <o:r id="V:Rule83" type="connector" idref="#_x0000_s2047">
          <o:proxy start="" idref="#_x0000_s2030" connectloc="2"/>
          <o:proxy end="" idref="#_x0000_s2025" connectloc="0"/>
        </o:r>
        <o:r id="V:Rule84" type="connector" idref="#_x0000_s611328">
          <o:proxy start="" idref="#_x0000_s2028" connectloc="2"/>
        </o:r>
        <o:r id="V:Rule85" type="connector" idref="#_x0000_s611329">
          <o:proxy start="" idref="#_x0000_s2029" connectloc="2"/>
        </o:r>
        <o:r id="V:Rule86" type="connector" idref="#_x0000_s611350"/>
        <o:r id="V:Rule87" type="connector" idref="#_x0000_s611351"/>
        <o:r id="V:Rule88" type="connector" idref="#_x0000_s611340"/>
        <o:r id="V:Rule89" type="connector" idref="#_x0000_s611341"/>
        <o:r id="V:Rule90" type="connector" idref="#_x0000_s611342"/>
        <o:r id="V:Rule91" type="connector" idref="#_x0000_s611352"/>
        <o:r id="V:Rule92" type="connector" idref="#_x0000_s611353"/>
        <o:r id="V:Rule93" type="connector" idref="#_x0000_s611354"/>
        <o:r id="V:Rule94" type="connector" idref="#_x0000_s611383"/>
        <o:r id="V:Rule95" type="connector" idref="#_x0000_s611355"/>
        <o:r id="V:Rule96" type="connector" idref="#_x0000_s611356"/>
        <o:r id="V:Rule97" type="connector" idref="#_x0000_s611384"/>
        <o:r id="V:Rule98" type="connector" idref="#_x0000_s611434"/>
        <o:r id="V:Rule99" type="connector" idref="#_x0000_s611426"/>
        <o:r id="V:Rule100" type="connector" idref="#_x0000_s611427">
          <o:proxy end="" idref="#_x0000_s611432" connectloc="0"/>
        </o:r>
        <o:r id="V:Rule101" type="connector" idref="#_x0000_s611404"/>
        <o:r id="V:Rule102" type="connector" idref="#_x0000_s611421"/>
        <o:r id="V:Rule103" type="connector" idref="#_x0000_s611401"/>
        <o:r id="V:Rule104" type="connector" idref="#_x0000_s611422"/>
        <o:r id="V:Rule105" type="connector" idref="#_x0000_s611405"/>
        <o:r id="V:Rule106" type="connector" idref="#_x0000_s611448"/>
        <o:r id="V:Rule107" type="connector" idref="#_x0000_s611402"/>
        <o:r id="V:Rule108" type="connector" idref="#_x0000_s611425">
          <o:proxy end="" idref="#_x0000_s611428" connectloc="3"/>
        </o:r>
        <o:r id="V:Rule109" type="connector" idref="#_x0000_s611449"/>
        <o:r id="V:Rule110" type="connector" idref="#_x0000_s611450"/>
        <o:r id="V:Rule111" type="connector" idref="#_x0000_s611451"/>
        <o:r id="V:Rule112" type="connector" idref="#_x0000_s611452"/>
        <o:r id="V:Rule113" type="connector" idref="#_x0000_s611575"/>
        <o:r id="V:Rule114" type="connector" idref="#Line 138">
          <o:proxy end="" idref="#Rectangle 148" connectloc="0"/>
        </o:r>
        <o:r id="V:Rule115" type="connector" idref="#Line 172"/>
        <o:r id="V:Rule116" type="connector" idref="#Line 173">
          <o:proxy end="" idref="#Rectangle 143" connectloc="0"/>
        </o:r>
        <o:r id="V:Rule117" type="connector" idref="#Line 174"/>
        <o:r id="V:Rule118" type="connector" idref="#Line 175"/>
        <o:r id="V:Rule119" type="connector" idref="#Line 176"/>
        <o:r id="V:Rule120" type="connector" idref="#Line 177"/>
        <o:r id="V:Rule121" type="connector" idref="#Line 178"/>
        <o:r id="V:Rule122" type="connector" idref="#Line 179"/>
        <o:r id="V:Rule123" type="connector" idref="#Line 183"/>
        <o:r id="V:Rule124" type="connector" idref="#Line 185"/>
        <o:r id="V:Rule125" type="connector" idref="#_x0000_s611617"/>
        <o:r id="V:Rule126" type="connector" idref="#Line 188"/>
        <o:r id="V:Rule127" type="connector" idref="#Line 189"/>
        <o:r id="V:Rule128" type="connector" idref="#Line 192"/>
        <o:r id="V:Rule129" type="connector" idref="#Line 210">
          <o:proxy end="" idref="#Rectangle 149" connectloc="0"/>
        </o:r>
        <o:r id="V:Rule130" type="connector" idref="#Line 211"/>
        <o:r id="V:Rule131" type="connector" idref="#Line 349"/>
        <o:r id="V:Rule132" type="connector" idref="#Line 350"/>
        <o:r id="V:Rule133" type="connector" idref="#Line 351"/>
        <o:r id="V:Rule134" type="connector" idref="#Line 352"/>
        <o:r id="V:Rule135" type="connector" idref="#_x0000_s611738"/>
        <o:r id="V:Rule136" type="connector" idref="#Line 138">
          <o:proxy end="" idref="#Rectangle 148" connectloc="0"/>
        </o:r>
        <o:r id="V:Rule137" type="connector" idref="#Line 172"/>
        <o:r id="V:Rule138" type="connector" idref="#Line 173"/>
        <o:r id="V:Rule139" type="connector" idref="#Line 174"/>
        <o:r id="V:Rule140" type="connector" idref="#Line 175"/>
        <o:r id="V:Rule141" type="connector" idref="#Line 176"/>
        <o:r id="V:Rule142" type="connector" idref="#Line 177"/>
        <o:r id="V:Rule143" type="connector" idref="#Line 178"/>
        <o:r id="V:Rule144" type="connector" idref="#Line 179"/>
        <o:r id="V:Rule145" type="connector" idref="#Line 183"/>
        <o:r id="V:Rule146" type="connector" idref="#Line 185"/>
        <o:r id="V:Rule147" type="connector" idref="#_x0000_s611780"/>
        <o:r id="V:Rule148" type="connector" idref="#Line 188"/>
        <o:r id="V:Rule149" type="connector" idref="#Line 189"/>
        <o:r id="V:Rule150" type="connector" idref="#Line 192"/>
        <o:r id="V:Rule151" type="connector" idref="#Line 210"/>
        <o:r id="V:Rule152" type="connector" idref="#Line 211"/>
        <o:r id="V:Rule153" type="connector" idref="#Line 349"/>
        <o:r id="V:Rule154" type="connector" idref="#Line 350"/>
        <o:r id="V:Rule155" type="connector" idref="#Line 351"/>
        <o:r id="V:Rule156" type="connector" idref="#Line 352"/>
      </o:rules>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nhideWhenUsed="0" w:qFormat="1"/>
    <w:lsdException w:name="heading 4" w:semiHidden="0" w:uiPriority="0" w:unhideWhenUsed="0" w:qFormat="1"/>
    <w:lsdException w:name="heading 5" w:semiHidden="0" w:uiPriority="0"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0" w:qFormat="1"/>
    <w:lsdException w:name="toc 3" w:uiPriority="39" w:qFormat="1"/>
    <w:lsdException w:name="footnote text" w:uiPriority="0" w:qFormat="1"/>
    <w:lsdException w:name="annotation text" w:uiPriority="0" w:qFormat="1"/>
    <w:lsdException w:name="header" w:uiPriority="0"/>
    <w:lsdException w:name="footer" w:uiPriority="0"/>
    <w:lsdException w:name="caption" w:uiPriority="0"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nhideWhenUsed="0" w:qFormat="1"/>
    <w:lsdException w:name="Emphasis" w:semiHidden="0" w:uiPriority="20" w:unhideWhenUsed="0" w:qFormat="1"/>
    <w:lsdException w:name="Plain Text" w:uiPriority="0"/>
    <w:lsdException w:name="Normal (Web)" w:uiPriority="0" w:qFormat="1"/>
    <w:lsdException w:name="HTML Preformatted" w:uiPriority="0"/>
    <w:lsdException w:name="HTML Typewriter" w:uiPriority="0"/>
    <w:lsdException w:name="annotation subject" w:uiPriority="0"/>
    <w:lsdException w:name="Balloon Text" w:uiPriority="0"/>
    <w:lsdException w:name="Table Grid" w:semiHidden="0" w:uiPriority="0"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uiPriority w:val="99"/>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uiPriority w:val="9"/>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uiPriority w:val="9"/>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uiPriority w:val="9"/>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uiPriority w:val="99"/>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uiPriority w:val="9"/>
    <w:rsid w:val="00F40032"/>
    <w:rPr>
      <w:b/>
      <w:i/>
      <w:color w:val="000000"/>
      <w:sz w:val="26"/>
    </w:rPr>
  </w:style>
  <w:style w:type="character" w:customStyle="1" w:styleId="90">
    <w:name w:val="Заголовок 9 Знак"/>
    <w:aliases w:val="Heading 9 Char Знак,Знак11 Знак"/>
    <w:uiPriority w:val="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uiPriority w:val="99"/>
    <w:rsid w:val="00F40032"/>
    <w:rPr>
      <w:rFonts w:ascii="Symbol" w:hAnsi="Symbol" w:cs="Symbol"/>
      <w:sz w:val="16"/>
      <w:szCs w:val="16"/>
    </w:rPr>
  </w:style>
  <w:style w:type="character" w:styleId="af2">
    <w:name w:val="Strong"/>
    <w:uiPriority w:val="99"/>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99"/>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uiPriority w:val="99"/>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uiPriority w:val="99"/>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uiPriority w:val="99"/>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uiPriority w:val="99"/>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3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uiPriority w:val="34"/>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9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9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9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9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uiPriority w:val="99"/>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uiPriority w:val="99"/>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uiPriority w:val="99"/>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uiPriority w:val="99"/>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1"/>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iPriority w:val="99"/>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4.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EF9524-A70E-4DA3-8C79-6FBF97989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525</TotalTime>
  <Pages>17</Pages>
  <Words>3354</Words>
  <Characters>19118</Characters>
  <Application>Microsoft Office Word</Application>
  <DocSecurity>0</DocSecurity>
  <Lines>159</Lines>
  <Paragraphs>44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22428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40</cp:revision>
  <cp:lastPrinted>2009-02-06T05:36:00Z</cp:lastPrinted>
  <dcterms:created xsi:type="dcterms:W3CDTF">2020-12-17T16:51:00Z</dcterms:created>
  <dcterms:modified xsi:type="dcterms:W3CDTF">2020-12-18T08:07:00Z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