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7BA9" w14:textId="53B9B4B0" w:rsidR="005C1C8B" w:rsidRDefault="00100FDE" w:rsidP="00100FDE">
      <w:pPr>
        <w:rPr>
          <w:rFonts w:ascii="Times New Roman" w:eastAsia="Arial Unicode MS" w:hAnsi="Times New Roman" w:cs="Times New Roman"/>
          <w:b/>
          <w:bCs/>
          <w:color w:val="000000"/>
          <w:kern w:val="0"/>
          <w:sz w:val="28"/>
          <w:szCs w:val="28"/>
          <w:lang w:eastAsia="ru-RU" w:bidi="uk-UA"/>
        </w:rPr>
      </w:pPr>
      <w:r w:rsidRPr="00100FDE">
        <w:rPr>
          <w:rFonts w:ascii="Times New Roman" w:eastAsia="Arial Unicode MS" w:hAnsi="Times New Roman" w:cs="Times New Roman" w:hint="eastAsia"/>
          <w:b/>
          <w:bCs/>
          <w:color w:val="000000"/>
          <w:kern w:val="0"/>
          <w:sz w:val="28"/>
          <w:szCs w:val="28"/>
          <w:lang w:eastAsia="ru-RU" w:bidi="uk-UA"/>
        </w:rPr>
        <w:t>Бобкова</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Татьяна</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Превращения</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углеводородов</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в</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присутствии</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азотистых</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соединений</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различных</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классов</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в</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процессе</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каталитического</w:t>
      </w:r>
      <w:r w:rsidRPr="00100FDE">
        <w:rPr>
          <w:rFonts w:ascii="Times New Roman" w:eastAsia="Arial Unicode MS" w:hAnsi="Times New Roman" w:cs="Times New Roman"/>
          <w:b/>
          <w:bCs/>
          <w:color w:val="000000"/>
          <w:kern w:val="0"/>
          <w:sz w:val="28"/>
          <w:szCs w:val="28"/>
          <w:lang w:eastAsia="ru-RU" w:bidi="uk-UA"/>
        </w:rPr>
        <w:t xml:space="preserve"> </w:t>
      </w:r>
      <w:r w:rsidRPr="00100FDE">
        <w:rPr>
          <w:rFonts w:ascii="Times New Roman" w:eastAsia="Arial Unicode MS" w:hAnsi="Times New Roman" w:cs="Times New Roman" w:hint="eastAsia"/>
          <w:b/>
          <w:bCs/>
          <w:color w:val="000000"/>
          <w:kern w:val="0"/>
          <w:sz w:val="28"/>
          <w:szCs w:val="28"/>
          <w:lang w:eastAsia="ru-RU" w:bidi="uk-UA"/>
        </w:rPr>
        <w:t>крекинга</w:t>
      </w:r>
    </w:p>
    <w:p w14:paraId="0780AE2E" w14:textId="77777777" w:rsidR="00100FDE" w:rsidRDefault="00100FDE" w:rsidP="00100FDE">
      <w:r>
        <w:rPr>
          <w:rFonts w:hint="eastAsia"/>
        </w:rPr>
        <w:t>ОГЛАВЛЕНИЕ</w:t>
      </w:r>
      <w:r>
        <w:t xml:space="preserve"> </w:t>
      </w:r>
      <w:r>
        <w:rPr>
          <w:rFonts w:hint="eastAsia"/>
        </w:rPr>
        <w:t>ДИССЕРТАЦИИ</w:t>
      </w:r>
    </w:p>
    <w:p w14:paraId="6EA6CB7D" w14:textId="77777777" w:rsidR="00100FDE" w:rsidRDefault="00100FDE" w:rsidP="00100FDE">
      <w:r>
        <w:rPr>
          <w:rFonts w:hint="eastAsia"/>
        </w:rPr>
        <w:t>кандидат</w:t>
      </w:r>
      <w:r>
        <w:t xml:space="preserve"> </w:t>
      </w:r>
      <w:r>
        <w:rPr>
          <w:rFonts w:hint="eastAsia"/>
        </w:rPr>
        <w:t>наук</w:t>
      </w:r>
      <w:r>
        <w:t xml:space="preserve"> </w:t>
      </w:r>
      <w:r>
        <w:rPr>
          <w:rFonts w:hint="eastAsia"/>
        </w:rPr>
        <w:t>Бобкова</w:t>
      </w:r>
      <w:r>
        <w:t xml:space="preserve"> </w:t>
      </w:r>
      <w:r>
        <w:rPr>
          <w:rFonts w:hint="eastAsia"/>
        </w:rPr>
        <w:t>Татьяна</w:t>
      </w:r>
      <w:r>
        <w:t xml:space="preserve"> </w:t>
      </w:r>
      <w:r>
        <w:rPr>
          <w:rFonts w:hint="eastAsia"/>
        </w:rPr>
        <w:t>Викторовна</w:t>
      </w:r>
    </w:p>
    <w:p w14:paraId="0FD95DC5" w14:textId="77777777" w:rsidR="00100FDE" w:rsidRDefault="00100FDE" w:rsidP="00100FDE">
      <w:r>
        <w:rPr>
          <w:rFonts w:hint="eastAsia"/>
        </w:rPr>
        <w:t>Введение</w:t>
      </w:r>
    </w:p>
    <w:p w14:paraId="20EEFCA6" w14:textId="77777777" w:rsidR="00100FDE" w:rsidRDefault="00100FDE" w:rsidP="00100FDE"/>
    <w:p w14:paraId="0B5F3AFC" w14:textId="77777777" w:rsidR="00100FDE" w:rsidRDefault="00100FDE" w:rsidP="00100FDE">
      <w:r>
        <w:rPr>
          <w:rFonts w:hint="eastAsia"/>
        </w:rPr>
        <w:t>Глава</w:t>
      </w:r>
      <w:r>
        <w:t xml:space="preserve"> 1. </w:t>
      </w:r>
      <w:r>
        <w:rPr>
          <w:rFonts w:hint="eastAsia"/>
        </w:rPr>
        <w:t>Литературный</w:t>
      </w:r>
      <w:r>
        <w:t xml:space="preserve"> </w:t>
      </w:r>
      <w:r>
        <w:rPr>
          <w:rFonts w:hint="eastAsia"/>
        </w:rPr>
        <w:t>обзор</w:t>
      </w:r>
    </w:p>
    <w:p w14:paraId="5F667E62" w14:textId="77777777" w:rsidR="00100FDE" w:rsidRDefault="00100FDE" w:rsidP="00100FDE"/>
    <w:p w14:paraId="7A0B4F36" w14:textId="77777777" w:rsidR="00100FDE" w:rsidRDefault="00100FDE" w:rsidP="00100FDE">
      <w:r>
        <w:t xml:space="preserve">1.1. </w:t>
      </w:r>
      <w:r>
        <w:rPr>
          <w:rFonts w:hint="eastAsia"/>
        </w:rPr>
        <w:t>Процесс</w:t>
      </w:r>
      <w:r>
        <w:t xml:space="preserve"> </w:t>
      </w:r>
      <w:r>
        <w:rPr>
          <w:rFonts w:hint="eastAsia"/>
        </w:rPr>
        <w:t>каталитического</w:t>
      </w:r>
      <w:r>
        <w:t xml:space="preserve"> </w:t>
      </w:r>
      <w:r>
        <w:rPr>
          <w:rFonts w:hint="eastAsia"/>
        </w:rPr>
        <w:t>крекинга</w:t>
      </w:r>
    </w:p>
    <w:p w14:paraId="1EEAD41D" w14:textId="77777777" w:rsidR="00100FDE" w:rsidRDefault="00100FDE" w:rsidP="00100FDE"/>
    <w:p w14:paraId="31D81C00" w14:textId="77777777" w:rsidR="00100FDE" w:rsidRDefault="00100FDE" w:rsidP="00100FDE">
      <w:r>
        <w:t xml:space="preserve">1.2. </w:t>
      </w:r>
      <w:r>
        <w:rPr>
          <w:rFonts w:hint="eastAsia"/>
        </w:rPr>
        <w:t>Катализаторы</w:t>
      </w:r>
      <w:r>
        <w:t xml:space="preserve"> </w:t>
      </w:r>
      <w:r>
        <w:rPr>
          <w:rFonts w:hint="eastAsia"/>
        </w:rPr>
        <w:t>крекинга</w:t>
      </w:r>
    </w:p>
    <w:p w14:paraId="4AB70012" w14:textId="77777777" w:rsidR="00100FDE" w:rsidRDefault="00100FDE" w:rsidP="00100FDE"/>
    <w:p w14:paraId="698A84BC" w14:textId="77777777" w:rsidR="00100FDE" w:rsidRDefault="00100FDE" w:rsidP="00100FDE">
      <w:r>
        <w:t xml:space="preserve">1.3. </w:t>
      </w:r>
      <w:r>
        <w:rPr>
          <w:rFonts w:hint="eastAsia"/>
        </w:rPr>
        <w:t>Сырье</w:t>
      </w:r>
      <w:r>
        <w:t xml:space="preserve"> </w:t>
      </w:r>
      <w:r>
        <w:rPr>
          <w:rFonts w:hint="eastAsia"/>
        </w:rPr>
        <w:t>каталитического</w:t>
      </w:r>
      <w:r>
        <w:t xml:space="preserve"> </w:t>
      </w:r>
      <w:r>
        <w:rPr>
          <w:rFonts w:hint="eastAsia"/>
        </w:rPr>
        <w:t>крекинга</w:t>
      </w:r>
    </w:p>
    <w:p w14:paraId="0213041B" w14:textId="77777777" w:rsidR="00100FDE" w:rsidRDefault="00100FDE" w:rsidP="00100FDE"/>
    <w:p w14:paraId="2E913130" w14:textId="77777777" w:rsidR="00100FDE" w:rsidRDefault="00100FDE" w:rsidP="00100FDE">
      <w:r>
        <w:t xml:space="preserve">1.4. </w:t>
      </w:r>
      <w:r>
        <w:rPr>
          <w:rFonts w:hint="eastAsia"/>
        </w:rPr>
        <w:t>Азотистые</w:t>
      </w:r>
      <w:r>
        <w:t xml:space="preserve"> </w:t>
      </w:r>
      <w:r>
        <w:rPr>
          <w:rFonts w:hint="eastAsia"/>
        </w:rPr>
        <w:t>соединения</w:t>
      </w:r>
      <w:r>
        <w:t xml:space="preserve"> </w:t>
      </w:r>
      <w:r>
        <w:rPr>
          <w:rFonts w:hint="eastAsia"/>
        </w:rPr>
        <w:t>нефти</w:t>
      </w:r>
      <w:r>
        <w:t xml:space="preserve"> </w:t>
      </w:r>
      <w:r>
        <w:rPr>
          <w:rFonts w:hint="eastAsia"/>
        </w:rPr>
        <w:t>и</w:t>
      </w:r>
      <w:r>
        <w:t xml:space="preserve"> </w:t>
      </w:r>
      <w:r>
        <w:rPr>
          <w:rFonts w:hint="eastAsia"/>
        </w:rPr>
        <w:t>сырья</w:t>
      </w:r>
      <w:r>
        <w:t xml:space="preserve"> </w:t>
      </w:r>
      <w:r>
        <w:rPr>
          <w:rFonts w:hint="eastAsia"/>
        </w:rPr>
        <w:t>каталитического</w:t>
      </w:r>
      <w:r>
        <w:t xml:space="preserve"> </w:t>
      </w:r>
      <w:r>
        <w:rPr>
          <w:rFonts w:hint="eastAsia"/>
        </w:rPr>
        <w:t>крекинга</w:t>
      </w:r>
    </w:p>
    <w:p w14:paraId="1318CCD1" w14:textId="77777777" w:rsidR="00100FDE" w:rsidRDefault="00100FDE" w:rsidP="00100FDE"/>
    <w:p w14:paraId="39763841" w14:textId="77777777" w:rsidR="00100FDE" w:rsidRDefault="00100FDE" w:rsidP="00100FDE">
      <w:r>
        <w:t xml:space="preserve">1.5. </w:t>
      </w:r>
      <w:r>
        <w:rPr>
          <w:rFonts w:hint="eastAsia"/>
        </w:rPr>
        <w:t>Методы</w:t>
      </w:r>
      <w:r>
        <w:t xml:space="preserve"> </w:t>
      </w:r>
      <w:r>
        <w:rPr>
          <w:rFonts w:hint="eastAsia"/>
        </w:rPr>
        <w:t>снижения</w:t>
      </w:r>
      <w:r>
        <w:t xml:space="preserve"> </w:t>
      </w:r>
      <w:r>
        <w:rPr>
          <w:rFonts w:hint="eastAsia"/>
        </w:rPr>
        <w:t>отравляющего</w:t>
      </w:r>
      <w:r>
        <w:t xml:space="preserve"> </w:t>
      </w:r>
      <w:r>
        <w:rPr>
          <w:rFonts w:hint="eastAsia"/>
        </w:rPr>
        <w:t>действия</w:t>
      </w:r>
      <w:r>
        <w:t xml:space="preserve"> </w:t>
      </w:r>
      <w:r>
        <w:rPr>
          <w:rFonts w:hint="eastAsia"/>
        </w:rPr>
        <w:t>азотистых</w:t>
      </w:r>
      <w:r>
        <w:t xml:space="preserve"> </w:t>
      </w:r>
      <w:r>
        <w:rPr>
          <w:rFonts w:hint="eastAsia"/>
        </w:rPr>
        <w:t>соединений</w:t>
      </w:r>
    </w:p>
    <w:p w14:paraId="0758F6A6" w14:textId="77777777" w:rsidR="00100FDE" w:rsidRDefault="00100FDE" w:rsidP="00100FDE"/>
    <w:p w14:paraId="7AFAFA65" w14:textId="77777777" w:rsidR="00100FDE" w:rsidRDefault="00100FDE" w:rsidP="00100FDE">
      <w:r>
        <w:rPr>
          <w:rFonts w:hint="eastAsia"/>
        </w:rPr>
        <w:t>на</w:t>
      </w:r>
      <w:r>
        <w:t xml:space="preserve"> </w:t>
      </w:r>
      <w:r>
        <w:rPr>
          <w:rFonts w:hint="eastAsia"/>
        </w:rPr>
        <w:t>процесс</w:t>
      </w:r>
      <w:r>
        <w:t xml:space="preserve"> </w:t>
      </w:r>
      <w:r>
        <w:rPr>
          <w:rFonts w:hint="eastAsia"/>
        </w:rPr>
        <w:t>каталитического</w:t>
      </w:r>
      <w:r>
        <w:t xml:space="preserve"> </w:t>
      </w:r>
      <w:r>
        <w:rPr>
          <w:rFonts w:hint="eastAsia"/>
        </w:rPr>
        <w:t>крекинга</w:t>
      </w:r>
    </w:p>
    <w:p w14:paraId="0964E876" w14:textId="77777777" w:rsidR="00100FDE" w:rsidRDefault="00100FDE" w:rsidP="00100FDE"/>
    <w:p w14:paraId="7F369C67" w14:textId="77777777" w:rsidR="00100FDE" w:rsidRDefault="00100FDE" w:rsidP="00100FDE">
      <w:r>
        <w:rPr>
          <w:rFonts w:hint="eastAsia"/>
        </w:rPr>
        <w:t>Заключение</w:t>
      </w:r>
      <w:r>
        <w:t xml:space="preserve"> </w:t>
      </w:r>
      <w:r>
        <w:rPr>
          <w:rFonts w:hint="eastAsia"/>
        </w:rPr>
        <w:t>к</w:t>
      </w:r>
      <w:r>
        <w:t xml:space="preserve"> </w:t>
      </w:r>
      <w:r>
        <w:rPr>
          <w:rFonts w:hint="eastAsia"/>
        </w:rPr>
        <w:t>главе</w:t>
      </w:r>
    </w:p>
    <w:p w14:paraId="6D1B1BB1" w14:textId="77777777" w:rsidR="00100FDE" w:rsidRDefault="00100FDE" w:rsidP="00100FDE"/>
    <w:p w14:paraId="4402544E" w14:textId="77777777" w:rsidR="00100FDE" w:rsidRDefault="00100FDE" w:rsidP="00100FDE">
      <w:r>
        <w:rPr>
          <w:rFonts w:hint="eastAsia"/>
        </w:rPr>
        <w:t>Глава</w:t>
      </w:r>
      <w:r>
        <w:t xml:space="preserve"> 2. </w:t>
      </w:r>
      <w:r>
        <w:rPr>
          <w:rFonts w:hint="eastAsia"/>
        </w:rPr>
        <w:t>Экспериментальная</w:t>
      </w:r>
      <w:r>
        <w:t xml:space="preserve"> </w:t>
      </w:r>
      <w:r>
        <w:rPr>
          <w:rFonts w:hint="eastAsia"/>
        </w:rPr>
        <w:t>часть</w:t>
      </w:r>
    </w:p>
    <w:p w14:paraId="286909AE" w14:textId="77777777" w:rsidR="00100FDE" w:rsidRDefault="00100FDE" w:rsidP="00100FDE"/>
    <w:p w14:paraId="60A52DC7" w14:textId="77777777" w:rsidR="00100FDE" w:rsidRDefault="00100FDE" w:rsidP="00100FDE">
      <w:r>
        <w:t xml:space="preserve">2.1. </w:t>
      </w:r>
      <w:r>
        <w:rPr>
          <w:rFonts w:hint="eastAsia"/>
        </w:rPr>
        <w:t>Модифицирование</w:t>
      </w:r>
      <w:r>
        <w:t xml:space="preserve"> </w:t>
      </w:r>
      <w:r>
        <w:rPr>
          <w:rFonts w:hint="eastAsia"/>
        </w:rPr>
        <w:t>компонентов</w:t>
      </w:r>
      <w:r>
        <w:t xml:space="preserve"> </w:t>
      </w:r>
      <w:r>
        <w:rPr>
          <w:rFonts w:hint="eastAsia"/>
        </w:rPr>
        <w:t>катализатора</w:t>
      </w:r>
      <w:r>
        <w:t xml:space="preserve"> </w:t>
      </w:r>
      <w:r>
        <w:rPr>
          <w:rFonts w:hint="eastAsia"/>
        </w:rPr>
        <w:t>крекинга</w:t>
      </w:r>
      <w:r>
        <w:t xml:space="preserve"> </w:t>
      </w:r>
      <w:r>
        <w:rPr>
          <w:rFonts w:hint="eastAsia"/>
        </w:rPr>
        <w:t>с</w:t>
      </w:r>
      <w:r>
        <w:t xml:space="preserve"> </w:t>
      </w:r>
      <w:r>
        <w:rPr>
          <w:rFonts w:hint="eastAsia"/>
        </w:rPr>
        <w:t>целью</w:t>
      </w:r>
      <w:r>
        <w:t xml:space="preserve"> </w:t>
      </w:r>
      <w:r>
        <w:rPr>
          <w:rFonts w:hint="eastAsia"/>
        </w:rPr>
        <w:t>увеличения</w:t>
      </w:r>
      <w:r>
        <w:t xml:space="preserve"> </w:t>
      </w:r>
      <w:r>
        <w:rPr>
          <w:rFonts w:hint="eastAsia"/>
        </w:rPr>
        <w:t>устойчивости</w:t>
      </w:r>
      <w:r>
        <w:t xml:space="preserve"> </w:t>
      </w:r>
      <w:r>
        <w:rPr>
          <w:rFonts w:hint="eastAsia"/>
        </w:rPr>
        <w:t>к</w:t>
      </w:r>
      <w:r>
        <w:t xml:space="preserve"> </w:t>
      </w:r>
      <w:r>
        <w:rPr>
          <w:rFonts w:hint="eastAsia"/>
        </w:rPr>
        <w:t>отравляющему</w:t>
      </w:r>
      <w:r>
        <w:t xml:space="preserve"> </w:t>
      </w:r>
      <w:r>
        <w:rPr>
          <w:rFonts w:hint="eastAsia"/>
        </w:rPr>
        <w:t>действию</w:t>
      </w:r>
      <w:r>
        <w:t xml:space="preserve"> </w:t>
      </w:r>
      <w:r>
        <w:rPr>
          <w:rFonts w:hint="eastAsia"/>
        </w:rPr>
        <w:t>азотистых</w:t>
      </w:r>
      <w:r>
        <w:t xml:space="preserve"> </w:t>
      </w:r>
      <w:r>
        <w:rPr>
          <w:rFonts w:hint="eastAsia"/>
        </w:rPr>
        <w:t>соединений</w:t>
      </w:r>
      <w:r>
        <w:t xml:space="preserve"> </w:t>
      </w:r>
      <w:r>
        <w:rPr>
          <w:rFonts w:hint="eastAsia"/>
        </w:rPr>
        <w:t>различных</w:t>
      </w:r>
      <w:r>
        <w:t xml:space="preserve"> </w:t>
      </w:r>
      <w:r>
        <w:rPr>
          <w:rFonts w:hint="eastAsia"/>
        </w:rPr>
        <w:t>классов</w:t>
      </w:r>
    </w:p>
    <w:p w14:paraId="3BDA15C4" w14:textId="77777777" w:rsidR="00100FDE" w:rsidRDefault="00100FDE" w:rsidP="00100FDE"/>
    <w:p w14:paraId="3881DE50" w14:textId="77777777" w:rsidR="00100FDE" w:rsidRDefault="00100FDE" w:rsidP="00100FDE">
      <w:r>
        <w:lastRenderedPageBreak/>
        <w:t xml:space="preserve">2.1.1. </w:t>
      </w:r>
      <w:r>
        <w:rPr>
          <w:rFonts w:hint="eastAsia"/>
        </w:rPr>
        <w:t>Модифицирование</w:t>
      </w:r>
      <w:r>
        <w:t xml:space="preserve"> </w:t>
      </w:r>
      <w:r>
        <w:rPr>
          <w:rFonts w:hint="eastAsia"/>
        </w:rPr>
        <w:t>цеолита</w:t>
      </w:r>
      <w:r>
        <w:t xml:space="preserve"> </w:t>
      </w:r>
      <w:r>
        <w:rPr>
          <w:rFonts w:hint="eastAsia"/>
        </w:rPr>
        <w:t>типа</w:t>
      </w:r>
      <w:r>
        <w:t xml:space="preserve"> Y</w:t>
      </w:r>
    </w:p>
    <w:p w14:paraId="693A824B" w14:textId="77777777" w:rsidR="00100FDE" w:rsidRDefault="00100FDE" w:rsidP="00100FDE"/>
    <w:p w14:paraId="04A57248" w14:textId="77777777" w:rsidR="00100FDE" w:rsidRDefault="00100FDE" w:rsidP="00100FDE">
      <w:r>
        <w:t xml:space="preserve">2.1.2. </w:t>
      </w:r>
      <w:r>
        <w:rPr>
          <w:rFonts w:hint="eastAsia"/>
        </w:rPr>
        <w:t>Кислотная</w:t>
      </w:r>
      <w:r>
        <w:t xml:space="preserve"> </w:t>
      </w:r>
      <w:r>
        <w:rPr>
          <w:rFonts w:hint="eastAsia"/>
        </w:rPr>
        <w:t>активация</w:t>
      </w:r>
      <w:r>
        <w:t xml:space="preserve"> </w:t>
      </w:r>
      <w:r>
        <w:rPr>
          <w:rFonts w:hint="eastAsia"/>
        </w:rPr>
        <w:t>глин</w:t>
      </w:r>
    </w:p>
    <w:p w14:paraId="5A1DF15F" w14:textId="77777777" w:rsidR="00100FDE" w:rsidRDefault="00100FDE" w:rsidP="00100FDE"/>
    <w:p w14:paraId="49C1B2B6" w14:textId="77777777" w:rsidR="00100FDE" w:rsidRDefault="00100FDE" w:rsidP="00100FDE">
      <w:r>
        <w:t xml:space="preserve">2.1.3. </w:t>
      </w:r>
      <w:r>
        <w:rPr>
          <w:rFonts w:hint="eastAsia"/>
        </w:rPr>
        <w:t>Синтез</w:t>
      </w:r>
      <w:r>
        <w:t xml:space="preserve"> </w:t>
      </w:r>
      <w:r>
        <w:rPr>
          <w:rFonts w:hint="eastAsia"/>
        </w:rPr>
        <w:t>смешанных</w:t>
      </w:r>
      <w:r>
        <w:t xml:space="preserve"> </w:t>
      </w:r>
      <w:r>
        <w:rPr>
          <w:rFonts w:hint="eastAsia"/>
        </w:rPr>
        <w:t>оксидов</w:t>
      </w:r>
    </w:p>
    <w:p w14:paraId="26F1CADB" w14:textId="77777777" w:rsidR="00100FDE" w:rsidRDefault="00100FDE" w:rsidP="00100FDE"/>
    <w:p w14:paraId="25000C20" w14:textId="77777777" w:rsidR="00100FDE" w:rsidRDefault="00100FDE" w:rsidP="00100FDE">
      <w:r>
        <w:t xml:space="preserve">2.1.4. </w:t>
      </w:r>
      <w:r>
        <w:rPr>
          <w:rFonts w:hint="eastAsia"/>
        </w:rPr>
        <w:t>Приготовление</w:t>
      </w:r>
      <w:r>
        <w:t xml:space="preserve"> </w:t>
      </w:r>
      <w:r>
        <w:rPr>
          <w:rFonts w:hint="eastAsia"/>
        </w:rPr>
        <w:t>образцов</w:t>
      </w:r>
      <w:r>
        <w:t xml:space="preserve"> </w:t>
      </w:r>
      <w:r>
        <w:rPr>
          <w:rFonts w:hint="eastAsia"/>
        </w:rPr>
        <w:t>катализаторов</w:t>
      </w:r>
      <w:r>
        <w:t xml:space="preserve"> </w:t>
      </w:r>
      <w:r>
        <w:rPr>
          <w:rFonts w:hint="eastAsia"/>
        </w:rPr>
        <w:t>крекинга</w:t>
      </w:r>
    </w:p>
    <w:p w14:paraId="0DDDF5EE" w14:textId="77777777" w:rsidR="00100FDE" w:rsidRDefault="00100FDE" w:rsidP="00100FDE"/>
    <w:p w14:paraId="173057D2" w14:textId="77777777" w:rsidR="00100FDE" w:rsidRDefault="00100FDE" w:rsidP="00100FDE">
      <w:r>
        <w:t xml:space="preserve">2.2.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добавок</w:t>
      </w:r>
      <w:r>
        <w:t xml:space="preserve"> </w:t>
      </w:r>
      <w:r>
        <w:rPr>
          <w:rFonts w:hint="eastAsia"/>
        </w:rPr>
        <w:t>и</w:t>
      </w:r>
      <w:r>
        <w:t xml:space="preserve"> </w:t>
      </w:r>
      <w:r>
        <w:rPr>
          <w:rFonts w:hint="eastAsia"/>
        </w:rPr>
        <w:t>катализаторов</w:t>
      </w:r>
    </w:p>
    <w:p w14:paraId="34A5DB25" w14:textId="77777777" w:rsidR="00100FDE" w:rsidRDefault="00100FDE" w:rsidP="00100FDE"/>
    <w:p w14:paraId="59D4FBB2" w14:textId="77777777" w:rsidR="00100FDE" w:rsidRDefault="00100FDE" w:rsidP="00100FDE">
      <w:r>
        <w:t xml:space="preserve">2.2.1. </w:t>
      </w:r>
      <w:r>
        <w:rPr>
          <w:rFonts w:hint="eastAsia"/>
        </w:rPr>
        <w:t>Определение</w:t>
      </w:r>
      <w:r>
        <w:t xml:space="preserve"> </w:t>
      </w:r>
      <w:r>
        <w:rPr>
          <w:rFonts w:hint="eastAsia"/>
        </w:rPr>
        <w:t>химического</w:t>
      </w:r>
      <w:r>
        <w:t xml:space="preserve"> </w:t>
      </w:r>
      <w:r>
        <w:rPr>
          <w:rFonts w:hint="eastAsia"/>
        </w:rPr>
        <w:t>состава</w:t>
      </w:r>
      <w:r>
        <w:t xml:space="preserve"> </w:t>
      </w:r>
      <w:r>
        <w:rPr>
          <w:rFonts w:hint="eastAsia"/>
        </w:rPr>
        <w:t>образцов</w:t>
      </w:r>
    </w:p>
    <w:p w14:paraId="5AC8D306" w14:textId="77777777" w:rsidR="00100FDE" w:rsidRDefault="00100FDE" w:rsidP="00100FDE"/>
    <w:p w14:paraId="65547494" w14:textId="77777777" w:rsidR="00100FDE" w:rsidRDefault="00100FDE" w:rsidP="00100FDE">
      <w:r>
        <w:t xml:space="preserve">2.2.2. </w:t>
      </w:r>
      <w:r>
        <w:rPr>
          <w:rFonts w:hint="eastAsia"/>
        </w:rPr>
        <w:t>Исследование</w:t>
      </w:r>
      <w:r>
        <w:t xml:space="preserve"> </w:t>
      </w:r>
      <w:r>
        <w:rPr>
          <w:rFonts w:hint="eastAsia"/>
        </w:rPr>
        <w:t>текстурных</w:t>
      </w:r>
      <w:r>
        <w:t xml:space="preserve"> </w:t>
      </w:r>
      <w:r>
        <w:rPr>
          <w:rFonts w:hint="eastAsia"/>
        </w:rPr>
        <w:t>характеристик</w:t>
      </w:r>
      <w:r>
        <w:t xml:space="preserve"> </w:t>
      </w:r>
      <w:r>
        <w:rPr>
          <w:rFonts w:hint="eastAsia"/>
        </w:rPr>
        <w:t>образцов</w:t>
      </w:r>
      <w:r>
        <w:t xml:space="preserve"> </w:t>
      </w:r>
      <w:r>
        <w:rPr>
          <w:rFonts w:hint="eastAsia"/>
        </w:rPr>
        <w:t>катализаторов</w:t>
      </w:r>
      <w:r>
        <w:t xml:space="preserve"> </w:t>
      </w:r>
      <w:r>
        <w:rPr>
          <w:rFonts w:hint="eastAsia"/>
        </w:rPr>
        <w:t>и</w:t>
      </w:r>
      <w:r>
        <w:t xml:space="preserve"> </w:t>
      </w:r>
      <w:r>
        <w:rPr>
          <w:rFonts w:hint="eastAsia"/>
        </w:rPr>
        <w:t>добавок</w:t>
      </w:r>
      <w:r>
        <w:t xml:space="preserve"> </w:t>
      </w:r>
      <w:r>
        <w:rPr>
          <w:rFonts w:hint="eastAsia"/>
        </w:rPr>
        <w:t>к</w:t>
      </w:r>
      <w:r>
        <w:t xml:space="preserve"> </w:t>
      </w:r>
      <w:r>
        <w:rPr>
          <w:rFonts w:hint="eastAsia"/>
        </w:rPr>
        <w:t>ним</w:t>
      </w:r>
    </w:p>
    <w:p w14:paraId="74094514" w14:textId="77777777" w:rsidR="00100FDE" w:rsidRDefault="00100FDE" w:rsidP="00100FDE"/>
    <w:p w14:paraId="22ABFF03" w14:textId="77777777" w:rsidR="00100FDE" w:rsidRDefault="00100FDE" w:rsidP="00100FDE">
      <w:r>
        <w:t xml:space="preserve">2.2.3. </w:t>
      </w:r>
      <w:r>
        <w:rPr>
          <w:rFonts w:hint="eastAsia"/>
        </w:rPr>
        <w:t>Исследование</w:t>
      </w:r>
      <w:r>
        <w:t xml:space="preserve"> </w:t>
      </w:r>
      <w:r>
        <w:rPr>
          <w:rFonts w:hint="eastAsia"/>
        </w:rPr>
        <w:t>кислотных</w:t>
      </w:r>
      <w:r>
        <w:t xml:space="preserve"> </w:t>
      </w:r>
      <w:r>
        <w:rPr>
          <w:rFonts w:hint="eastAsia"/>
        </w:rPr>
        <w:t>свойств</w:t>
      </w:r>
      <w:r>
        <w:t xml:space="preserve"> </w:t>
      </w:r>
      <w:r>
        <w:rPr>
          <w:rFonts w:hint="eastAsia"/>
        </w:rPr>
        <w:t>добавок</w:t>
      </w:r>
      <w:r>
        <w:t xml:space="preserve"> </w:t>
      </w:r>
      <w:r>
        <w:rPr>
          <w:rFonts w:hint="eastAsia"/>
        </w:rPr>
        <w:t>и</w:t>
      </w:r>
      <w:r>
        <w:t xml:space="preserve"> </w:t>
      </w:r>
      <w:r>
        <w:rPr>
          <w:rFonts w:hint="eastAsia"/>
        </w:rPr>
        <w:t>лабораторных</w:t>
      </w:r>
      <w:r>
        <w:t xml:space="preserve"> </w:t>
      </w:r>
      <w:r>
        <w:rPr>
          <w:rFonts w:hint="eastAsia"/>
        </w:rPr>
        <w:t>образцов</w:t>
      </w:r>
      <w:r>
        <w:t xml:space="preserve"> </w:t>
      </w:r>
      <w:r>
        <w:rPr>
          <w:rFonts w:hint="eastAsia"/>
        </w:rPr>
        <w:t>катализаторов</w:t>
      </w:r>
    </w:p>
    <w:p w14:paraId="3B62DB8D" w14:textId="77777777" w:rsidR="00100FDE" w:rsidRDefault="00100FDE" w:rsidP="00100FDE"/>
    <w:p w14:paraId="5A8D724F" w14:textId="77777777" w:rsidR="00100FDE" w:rsidRDefault="00100FDE" w:rsidP="00100FDE">
      <w:r>
        <w:t xml:space="preserve">2.2.4. </w:t>
      </w:r>
      <w:r>
        <w:rPr>
          <w:rFonts w:hint="eastAsia"/>
        </w:rPr>
        <w:t>Изучение</w:t>
      </w:r>
      <w:r>
        <w:t xml:space="preserve"> </w:t>
      </w:r>
      <w:r>
        <w:rPr>
          <w:rFonts w:hint="eastAsia"/>
        </w:rPr>
        <w:t>фазового</w:t>
      </w:r>
      <w:r>
        <w:t xml:space="preserve"> </w:t>
      </w:r>
      <w:r>
        <w:rPr>
          <w:rFonts w:hint="eastAsia"/>
        </w:rPr>
        <w:t>состава</w:t>
      </w:r>
      <w:r>
        <w:t xml:space="preserve"> </w:t>
      </w:r>
      <w:r>
        <w:rPr>
          <w:rFonts w:hint="eastAsia"/>
        </w:rPr>
        <w:t>образцов</w:t>
      </w:r>
    </w:p>
    <w:p w14:paraId="7F67227A" w14:textId="77777777" w:rsidR="00100FDE" w:rsidRDefault="00100FDE" w:rsidP="00100FDE"/>
    <w:p w14:paraId="32A2A419" w14:textId="77777777" w:rsidR="00100FDE" w:rsidRDefault="00100FDE" w:rsidP="00100FDE">
      <w:r>
        <w:t xml:space="preserve">2.2.5. </w:t>
      </w:r>
      <w:r>
        <w:rPr>
          <w:rFonts w:hint="eastAsia"/>
        </w:rPr>
        <w:t>Термогравиметрический</w:t>
      </w:r>
      <w:r>
        <w:t xml:space="preserve"> </w:t>
      </w:r>
      <w:r>
        <w:rPr>
          <w:rFonts w:hint="eastAsia"/>
        </w:rPr>
        <w:t>метод</w:t>
      </w:r>
      <w:r>
        <w:t xml:space="preserve"> </w:t>
      </w:r>
      <w:r>
        <w:rPr>
          <w:rFonts w:hint="eastAsia"/>
        </w:rPr>
        <w:t>исследования</w:t>
      </w:r>
      <w:r>
        <w:t xml:space="preserve"> </w:t>
      </w:r>
      <w:r>
        <w:rPr>
          <w:rFonts w:hint="eastAsia"/>
        </w:rPr>
        <w:t>образцов</w:t>
      </w:r>
      <w:r>
        <w:t xml:space="preserve"> </w:t>
      </w:r>
      <w:r>
        <w:rPr>
          <w:rFonts w:hint="eastAsia"/>
        </w:rPr>
        <w:t>добавок</w:t>
      </w:r>
    </w:p>
    <w:p w14:paraId="247E1DA3" w14:textId="77777777" w:rsidR="00100FDE" w:rsidRDefault="00100FDE" w:rsidP="00100FDE"/>
    <w:p w14:paraId="1543C5CB" w14:textId="77777777" w:rsidR="00100FDE" w:rsidRDefault="00100FDE" w:rsidP="00100FDE">
      <w:r>
        <w:t xml:space="preserve">2.3. </w:t>
      </w:r>
      <w:r>
        <w:rPr>
          <w:rFonts w:hint="eastAsia"/>
        </w:rPr>
        <w:t>Исследование</w:t>
      </w:r>
      <w:r>
        <w:t xml:space="preserve"> </w:t>
      </w:r>
      <w:r>
        <w:rPr>
          <w:rFonts w:hint="eastAsia"/>
        </w:rPr>
        <w:t>активности</w:t>
      </w:r>
      <w:r>
        <w:t xml:space="preserve"> </w:t>
      </w:r>
      <w:r>
        <w:rPr>
          <w:rFonts w:hint="eastAsia"/>
        </w:rPr>
        <w:t>стабилизированных</w:t>
      </w:r>
      <w:r>
        <w:t xml:space="preserve"> </w:t>
      </w:r>
      <w:r>
        <w:rPr>
          <w:rFonts w:hint="eastAsia"/>
        </w:rPr>
        <w:t>образцов</w:t>
      </w:r>
    </w:p>
    <w:p w14:paraId="6407AC79" w14:textId="77777777" w:rsidR="00100FDE" w:rsidRDefault="00100FDE" w:rsidP="00100FDE"/>
    <w:p w14:paraId="157092D9" w14:textId="77777777" w:rsidR="00100FDE" w:rsidRDefault="00100FDE" w:rsidP="00100FDE">
      <w:r>
        <w:rPr>
          <w:rFonts w:hint="eastAsia"/>
        </w:rPr>
        <w:t>катализаторов</w:t>
      </w:r>
      <w:r>
        <w:t xml:space="preserve"> </w:t>
      </w:r>
      <w:r>
        <w:rPr>
          <w:rFonts w:hint="eastAsia"/>
        </w:rPr>
        <w:t>крекинга</w:t>
      </w:r>
    </w:p>
    <w:p w14:paraId="1ABE5019" w14:textId="77777777" w:rsidR="00100FDE" w:rsidRDefault="00100FDE" w:rsidP="00100FDE"/>
    <w:p w14:paraId="12138A94" w14:textId="77777777" w:rsidR="00100FDE" w:rsidRDefault="00100FDE" w:rsidP="00100FDE">
      <w:r>
        <w:t xml:space="preserve">2.3.1. </w:t>
      </w:r>
      <w:r>
        <w:rPr>
          <w:rFonts w:hint="eastAsia"/>
        </w:rPr>
        <w:t>Крекинг</w:t>
      </w:r>
      <w:r>
        <w:t xml:space="preserve"> </w:t>
      </w:r>
      <w:r>
        <w:rPr>
          <w:rFonts w:hint="eastAsia"/>
        </w:rPr>
        <w:t>модельного</w:t>
      </w:r>
      <w:r>
        <w:t xml:space="preserve"> </w:t>
      </w:r>
      <w:r>
        <w:rPr>
          <w:rFonts w:hint="eastAsia"/>
        </w:rPr>
        <w:t>сырья</w:t>
      </w:r>
    </w:p>
    <w:p w14:paraId="12B80BC9" w14:textId="77777777" w:rsidR="00100FDE" w:rsidRDefault="00100FDE" w:rsidP="00100FDE"/>
    <w:p w14:paraId="39A8E474" w14:textId="77777777" w:rsidR="00100FDE" w:rsidRDefault="00100FDE" w:rsidP="00100FDE">
      <w:r>
        <w:t xml:space="preserve">2.3.2. </w:t>
      </w:r>
      <w:r>
        <w:rPr>
          <w:rFonts w:hint="eastAsia"/>
        </w:rPr>
        <w:t>Крекинг</w:t>
      </w:r>
      <w:r>
        <w:t xml:space="preserve"> </w:t>
      </w:r>
      <w:r>
        <w:rPr>
          <w:rFonts w:hint="eastAsia"/>
        </w:rPr>
        <w:t>реального</w:t>
      </w:r>
      <w:r>
        <w:t xml:space="preserve"> </w:t>
      </w:r>
      <w:r>
        <w:rPr>
          <w:rFonts w:hint="eastAsia"/>
        </w:rPr>
        <w:t>сырья</w:t>
      </w:r>
    </w:p>
    <w:p w14:paraId="1F510617" w14:textId="77777777" w:rsidR="00100FDE" w:rsidRDefault="00100FDE" w:rsidP="00100FDE"/>
    <w:p w14:paraId="026372EE" w14:textId="77777777" w:rsidR="00100FDE" w:rsidRDefault="00100FDE" w:rsidP="00100FDE">
      <w:r>
        <w:t xml:space="preserve">2.3.3. </w:t>
      </w:r>
      <w:r>
        <w:rPr>
          <w:rFonts w:hint="eastAsia"/>
        </w:rPr>
        <w:t>Анализ</w:t>
      </w:r>
      <w:r>
        <w:t xml:space="preserve"> </w:t>
      </w:r>
      <w:r>
        <w:rPr>
          <w:rFonts w:hint="eastAsia"/>
        </w:rPr>
        <w:t>продуктов</w:t>
      </w:r>
      <w:r>
        <w:t xml:space="preserve"> </w:t>
      </w:r>
      <w:r>
        <w:rPr>
          <w:rFonts w:hint="eastAsia"/>
        </w:rPr>
        <w:t>крекинга</w:t>
      </w:r>
      <w:r>
        <w:t xml:space="preserve"> </w:t>
      </w:r>
      <w:r>
        <w:rPr>
          <w:rFonts w:hint="eastAsia"/>
        </w:rPr>
        <w:t>и</w:t>
      </w:r>
      <w:r>
        <w:t xml:space="preserve"> </w:t>
      </w:r>
      <w:r>
        <w:rPr>
          <w:rFonts w:hint="eastAsia"/>
        </w:rPr>
        <w:t>расчет</w:t>
      </w:r>
      <w:r>
        <w:t xml:space="preserve"> </w:t>
      </w:r>
      <w:r>
        <w:rPr>
          <w:rFonts w:hint="eastAsia"/>
        </w:rPr>
        <w:t>основных</w:t>
      </w:r>
      <w:r>
        <w:t xml:space="preserve"> </w:t>
      </w:r>
      <w:r>
        <w:rPr>
          <w:rFonts w:hint="eastAsia"/>
        </w:rPr>
        <w:t>показателей</w:t>
      </w:r>
      <w:r>
        <w:t xml:space="preserve"> </w:t>
      </w:r>
      <w:r>
        <w:rPr>
          <w:rFonts w:hint="eastAsia"/>
        </w:rPr>
        <w:t>процесса</w:t>
      </w:r>
    </w:p>
    <w:p w14:paraId="3C3CCE62" w14:textId="77777777" w:rsidR="00100FDE" w:rsidRDefault="00100FDE" w:rsidP="00100FDE"/>
    <w:p w14:paraId="03C648BE" w14:textId="77777777" w:rsidR="00100FDE" w:rsidRDefault="00100FDE" w:rsidP="00100FDE">
      <w:r>
        <w:rPr>
          <w:rFonts w:hint="eastAsia"/>
        </w:rPr>
        <w:t>Глава</w:t>
      </w:r>
      <w:r>
        <w:t xml:space="preserve"> 3. </w:t>
      </w:r>
      <w:r>
        <w:rPr>
          <w:rFonts w:hint="eastAsia"/>
        </w:rPr>
        <w:t>Влияние</w:t>
      </w:r>
      <w:r>
        <w:t xml:space="preserve"> </w:t>
      </w:r>
      <w:r>
        <w:rPr>
          <w:rFonts w:hint="eastAsia"/>
        </w:rPr>
        <w:t>присутствия</w:t>
      </w:r>
      <w:r>
        <w:t xml:space="preserve"> </w:t>
      </w:r>
      <w:r>
        <w:rPr>
          <w:rFonts w:hint="eastAsia"/>
        </w:rPr>
        <w:t>азотистых</w:t>
      </w:r>
      <w:r>
        <w:t xml:space="preserve"> </w:t>
      </w:r>
      <w:r>
        <w:rPr>
          <w:rFonts w:hint="eastAsia"/>
        </w:rPr>
        <w:t>соединений</w:t>
      </w:r>
      <w:r>
        <w:t xml:space="preserve"> </w:t>
      </w:r>
      <w:r>
        <w:rPr>
          <w:rFonts w:hint="eastAsia"/>
        </w:rPr>
        <w:t>в</w:t>
      </w:r>
      <w:r>
        <w:t xml:space="preserve"> </w:t>
      </w:r>
      <w:r>
        <w:rPr>
          <w:rFonts w:hint="eastAsia"/>
        </w:rPr>
        <w:t>сырье</w:t>
      </w:r>
    </w:p>
    <w:p w14:paraId="68E161E9" w14:textId="77777777" w:rsidR="00100FDE" w:rsidRDefault="00100FDE" w:rsidP="00100FDE"/>
    <w:p w14:paraId="29760D06" w14:textId="77777777" w:rsidR="00100FDE" w:rsidRDefault="00100FDE" w:rsidP="00100FDE">
      <w:r>
        <w:rPr>
          <w:rFonts w:hint="eastAsia"/>
        </w:rPr>
        <w:t>на</w:t>
      </w:r>
      <w:r>
        <w:t xml:space="preserve"> </w:t>
      </w:r>
      <w:r>
        <w:rPr>
          <w:rFonts w:hint="eastAsia"/>
        </w:rPr>
        <w:t>процесс</w:t>
      </w:r>
      <w:r>
        <w:t xml:space="preserve"> </w:t>
      </w:r>
      <w:r>
        <w:rPr>
          <w:rFonts w:hint="eastAsia"/>
        </w:rPr>
        <w:t>каталитического</w:t>
      </w:r>
      <w:r>
        <w:t xml:space="preserve"> </w:t>
      </w:r>
      <w:r>
        <w:rPr>
          <w:rFonts w:hint="eastAsia"/>
        </w:rPr>
        <w:t>крекинга</w:t>
      </w:r>
    </w:p>
    <w:p w14:paraId="30DE6FCE" w14:textId="77777777" w:rsidR="00100FDE" w:rsidRDefault="00100FDE" w:rsidP="00100FDE"/>
    <w:p w14:paraId="6073F665" w14:textId="77777777" w:rsidR="00100FDE" w:rsidRDefault="00100FDE" w:rsidP="00100FDE">
      <w:r>
        <w:t xml:space="preserve">3.1. </w:t>
      </w:r>
      <w:r>
        <w:rPr>
          <w:rFonts w:hint="eastAsia"/>
        </w:rPr>
        <w:t>Влияние</w:t>
      </w:r>
      <w:r>
        <w:t xml:space="preserve"> </w:t>
      </w:r>
      <w:r>
        <w:rPr>
          <w:rFonts w:hint="eastAsia"/>
        </w:rPr>
        <w:t>содержания</w:t>
      </w:r>
      <w:r>
        <w:t xml:space="preserve"> </w:t>
      </w:r>
      <w:r>
        <w:rPr>
          <w:rFonts w:hint="eastAsia"/>
        </w:rPr>
        <w:t>азотистого</w:t>
      </w:r>
      <w:r>
        <w:t xml:space="preserve"> </w:t>
      </w:r>
      <w:r>
        <w:rPr>
          <w:rFonts w:hint="eastAsia"/>
        </w:rPr>
        <w:t>соединения</w:t>
      </w:r>
      <w:r>
        <w:t xml:space="preserve"> </w:t>
      </w:r>
      <w:r>
        <w:rPr>
          <w:rFonts w:hint="eastAsia"/>
        </w:rPr>
        <w:t>на</w:t>
      </w:r>
      <w:r>
        <w:t xml:space="preserve"> </w:t>
      </w:r>
      <w:r>
        <w:rPr>
          <w:rFonts w:hint="eastAsia"/>
        </w:rPr>
        <w:t>превращения</w:t>
      </w:r>
      <w:r>
        <w:t xml:space="preserve"> </w:t>
      </w:r>
      <w:r>
        <w:rPr>
          <w:rFonts w:hint="eastAsia"/>
        </w:rPr>
        <w:t>модельных</w:t>
      </w:r>
      <w:r>
        <w:t xml:space="preserve"> </w:t>
      </w:r>
      <w:r>
        <w:rPr>
          <w:rFonts w:hint="eastAsia"/>
        </w:rPr>
        <w:t>углеводородов</w:t>
      </w:r>
    </w:p>
    <w:p w14:paraId="5BC0623F" w14:textId="77777777" w:rsidR="00100FDE" w:rsidRDefault="00100FDE" w:rsidP="00100FDE"/>
    <w:p w14:paraId="7E85F7C1" w14:textId="77777777" w:rsidR="00100FDE" w:rsidRDefault="00100FDE" w:rsidP="00100FDE">
      <w:r>
        <w:t xml:space="preserve">3.2. </w:t>
      </w:r>
      <w:r>
        <w:rPr>
          <w:rFonts w:hint="eastAsia"/>
        </w:rPr>
        <w:t>Влияние</w:t>
      </w:r>
      <w:r>
        <w:t xml:space="preserve"> </w:t>
      </w:r>
      <w:r>
        <w:rPr>
          <w:rFonts w:hint="eastAsia"/>
        </w:rPr>
        <w:t>природы</w:t>
      </w:r>
      <w:r>
        <w:t xml:space="preserve"> </w:t>
      </w:r>
      <w:r>
        <w:rPr>
          <w:rFonts w:hint="eastAsia"/>
        </w:rPr>
        <w:t>азотистого</w:t>
      </w:r>
      <w:r>
        <w:t xml:space="preserve"> </w:t>
      </w:r>
      <w:r>
        <w:rPr>
          <w:rFonts w:hint="eastAsia"/>
        </w:rPr>
        <w:t>соединения</w:t>
      </w:r>
      <w:r>
        <w:t xml:space="preserve"> </w:t>
      </w:r>
      <w:r>
        <w:rPr>
          <w:rFonts w:hint="eastAsia"/>
        </w:rPr>
        <w:t>на</w:t>
      </w:r>
      <w:r>
        <w:t xml:space="preserve"> </w:t>
      </w:r>
      <w:r>
        <w:rPr>
          <w:rFonts w:hint="eastAsia"/>
        </w:rPr>
        <w:t>превращения</w:t>
      </w:r>
      <w:r>
        <w:t xml:space="preserve"> </w:t>
      </w:r>
      <w:r>
        <w:rPr>
          <w:rFonts w:hint="eastAsia"/>
        </w:rPr>
        <w:t>модельных</w:t>
      </w:r>
      <w:r>
        <w:t xml:space="preserve"> </w:t>
      </w:r>
      <w:r>
        <w:rPr>
          <w:rFonts w:hint="eastAsia"/>
        </w:rPr>
        <w:t>углеводородов</w:t>
      </w:r>
      <w:r>
        <w:t xml:space="preserve"> </w:t>
      </w:r>
      <w:r>
        <w:rPr>
          <w:rFonts w:hint="eastAsia"/>
        </w:rPr>
        <w:t>на</w:t>
      </w:r>
      <w:r>
        <w:t xml:space="preserve"> </w:t>
      </w:r>
      <w:r>
        <w:rPr>
          <w:rFonts w:hint="eastAsia"/>
        </w:rPr>
        <w:t>цеолитсодержащем</w:t>
      </w:r>
      <w:r>
        <w:t xml:space="preserve"> </w:t>
      </w:r>
      <w:r>
        <w:rPr>
          <w:rFonts w:hint="eastAsia"/>
        </w:rPr>
        <w:t>катализаторе</w:t>
      </w:r>
    </w:p>
    <w:p w14:paraId="747EA464" w14:textId="77777777" w:rsidR="00100FDE" w:rsidRDefault="00100FDE" w:rsidP="00100FDE"/>
    <w:p w14:paraId="39758524" w14:textId="77777777" w:rsidR="00100FDE" w:rsidRDefault="00100FDE" w:rsidP="00100FDE">
      <w:r>
        <w:t xml:space="preserve">3.3. </w:t>
      </w:r>
      <w:r>
        <w:rPr>
          <w:rFonts w:hint="eastAsia"/>
        </w:rPr>
        <w:t>Превращения</w:t>
      </w:r>
      <w:r>
        <w:t xml:space="preserve"> </w:t>
      </w:r>
      <w:r>
        <w:rPr>
          <w:rFonts w:hint="eastAsia"/>
        </w:rPr>
        <w:t>углеводородов</w:t>
      </w:r>
      <w:r>
        <w:t xml:space="preserve"> </w:t>
      </w:r>
      <w:r>
        <w:rPr>
          <w:rFonts w:hint="eastAsia"/>
        </w:rPr>
        <w:t>с</w:t>
      </w:r>
      <w:r>
        <w:t xml:space="preserve"> </w:t>
      </w:r>
      <w:r>
        <w:rPr>
          <w:rFonts w:hint="eastAsia"/>
        </w:rPr>
        <w:t>различной</w:t>
      </w:r>
      <w:r>
        <w:t xml:space="preserve"> [</w:t>
      </w:r>
      <w:r>
        <w:rPr>
          <w:rFonts w:hint="eastAsia"/>
        </w:rPr>
        <w:t>Щ</w:t>
      </w:r>
      <w:r>
        <w:t>-</w:t>
      </w:r>
      <w:r>
        <w:rPr>
          <w:rFonts w:hint="eastAsia"/>
        </w:rPr>
        <w:t>донорной</w:t>
      </w:r>
      <w:r>
        <w:t xml:space="preserve"> </w:t>
      </w:r>
      <w:r>
        <w:rPr>
          <w:rFonts w:hint="eastAsia"/>
        </w:rPr>
        <w:t>способностью</w:t>
      </w:r>
      <w:r>
        <w:t xml:space="preserve"> </w:t>
      </w:r>
      <w:r>
        <w:rPr>
          <w:rFonts w:hint="eastAsia"/>
        </w:rPr>
        <w:t>в</w:t>
      </w:r>
      <w:r>
        <w:t xml:space="preserve"> </w:t>
      </w:r>
      <w:r>
        <w:rPr>
          <w:rFonts w:hint="eastAsia"/>
        </w:rPr>
        <w:t>присутствии</w:t>
      </w:r>
      <w:r>
        <w:t xml:space="preserve"> </w:t>
      </w:r>
      <w:r>
        <w:rPr>
          <w:rFonts w:hint="eastAsia"/>
        </w:rPr>
        <w:t>азотистых</w:t>
      </w:r>
      <w:r>
        <w:t xml:space="preserve"> </w:t>
      </w:r>
      <w:r>
        <w:rPr>
          <w:rFonts w:hint="eastAsia"/>
        </w:rPr>
        <w:t>соединений</w:t>
      </w:r>
    </w:p>
    <w:p w14:paraId="6C8196CF" w14:textId="77777777" w:rsidR="00100FDE" w:rsidRDefault="00100FDE" w:rsidP="00100FDE"/>
    <w:p w14:paraId="42837025" w14:textId="77777777" w:rsidR="00100FDE" w:rsidRDefault="00100FDE" w:rsidP="00100FDE">
      <w:r>
        <w:t xml:space="preserve">3.4. </w:t>
      </w:r>
      <w:r>
        <w:rPr>
          <w:rFonts w:hint="eastAsia"/>
        </w:rPr>
        <w:t>Влияние</w:t>
      </w:r>
      <w:r>
        <w:t xml:space="preserve"> </w:t>
      </w:r>
      <w:r>
        <w:rPr>
          <w:rFonts w:hint="eastAsia"/>
        </w:rPr>
        <w:t>азотистых</w:t>
      </w:r>
      <w:r>
        <w:t xml:space="preserve"> </w:t>
      </w:r>
      <w:r>
        <w:rPr>
          <w:rFonts w:hint="eastAsia"/>
        </w:rPr>
        <w:t>соединений</w:t>
      </w:r>
      <w:r>
        <w:t xml:space="preserve"> </w:t>
      </w:r>
      <w:r>
        <w:rPr>
          <w:rFonts w:hint="eastAsia"/>
        </w:rPr>
        <w:t>на</w:t>
      </w:r>
      <w:r>
        <w:t xml:space="preserve"> </w:t>
      </w:r>
      <w:r>
        <w:rPr>
          <w:rFonts w:hint="eastAsia"/>
        </w:rPr>
        <w:t>крекинг</w:t>
      </w:r>
      <w:r>
        <w:t xml:space="preserve"> </w:t>
      </w:r>
      <w:r>
        <w:rPr>
          <w:rFonts w:hint="eastAsia"/>
        </w:rPr>
        <w:t>реального</w:t>
      </w:r>
      <w:r>
        <w:t xml:space="preserve"> </w:t>
      </w:r>
      <w:r>
        <w:rPr>
          <w:rFonts w:hint="eastAsia"/>
        </w:rPr>
        <w:t>сырья</w:t>
      </w:r>
      <w:r>
        <w:t xml:space="preserve"> </w:t>
      </w:r>
      <w:r>
        <w:rPr>
          <w:rFonts w:hint="eastAsia"/>
        </w:rPr>
        <w:t>на</w:t>
      </w:r>
      <w:r>
        <w:t xml:space="preserve"> </w:t>
      </w:r>
      <w:r>
        <w:rPr>
          <w:rFonts w:hint="eastAsia"/>
        </w:rPr>
        <w:t>цеолитсодержащем</w:t>
      </w:r>
      <w:r>
        <w:t xml:space="preserve"> </w:t>
      </w:r>
      <w:r>
        <w:rPr>
          <w:rFonts w:hint="eastAsia"/>
        </w:rPr>
        <w:t>катализаторе</w:t>
      </w:r>
    </w:p>
    <w:p w14:paraId="4772197A" w14:textId="77777777" w:rsidR="00100FDE" w:rsidRDefault="00100FDE" w:rsidP="00100FDE"/>
    <w:p w14:paraId="7F483595" w14:textId="77777777" w:rsidR="00100FDE" w:rsidRDefault="00100FDE" w:rsidP="00100FDE">
      <w:r>
        <w:rPr>
          <w:rFonts w:hint="eastAsia"/>
        </w:rPr>
        <w:t>Заключение</w:t>
      </w:r>
      <w:r>
        <w:t xml:space="preserve"> </w:t>
      </w:r>
      <w:r>
        <w:rPr>
          <w:rFonts w:hint="eastAsia"/>
        </w:rPr>
        <w:t>к</w:t>
      </w:r>
      <w:r>
        <w:t xml:space="preserve"> </w:t>
      </w:r>
      <w:r>
        <w:rPr>
          <w:rFonts w:hint="eastAsia"/>
        </w:rPr>
        <w:t>главе</w:t>
      </w:r>
    </w:p>
    <w:p w14:paraId="103C9449" w14:textId="77777777" w:rsidR="00100FDE" w:rsidRDefault="00100FDE" w:rsidP="00100FDE"/>
    <w:p w14:paraId="7F11716F" w14:textId="77777777" w:rsidR="00100FDE" w:rsidRDefault="00100FDE" w:rsidP="00100FDE">
      <w:r>
        <w:rPr>
          <w:rFonts w:hint="eastAsia"/>
        </w:rPr>
        <w:t>Глава</w:t>
      </w:r>
      <w:r>
        <w:t xml:space="preserve"> 4. </w:t>
      </w:r>
      <w:r>
        <w:rPr>
          <w:rFonts w:hint="eastAsia"/>
        </w:rPr>
        <w:t>Модифицирование</w:t>
      </w:r>
      <w:r>
        <w:t xml:space="preserve"> </w:t>
      </w:r>
      <w:r>
        <w:rPr>
          <w:rFonts w:hint="eastAsia"/>
        </w:rPr>
        <w:t>катализаторов</w:t>
      </w:r>
      <w:r>
        <w:t xml:space="preserve"> </w:t>
      </w:r>
      <w:r>
        <w:rPr>
          <w:rFonts w:hint="eastAsia"/>
        </w:rPr>
        <w:t>крекинга</w:t>
      </w:r>
      <w:r>
        <w:t xml:space="preserve"> </w:t>
      </w:r>
      <w:r>
        <w:rPr>
          <w:rFonts w:hint="eastAsia"/>
        </w:rPr>
        <w:t>с</w:t>
      </w:r>
      <w:r>
        <w:t xml:space="preserve"> </w:t>
      </w:r>
      <w:r>
        <w:rPr>
          <w:rFonts w:hint="eastAsia"/>
        </w:rPr>
        <w:t>целью</w:t>
      </w:r>
      <w:r>
        <w:t xml:space="preserve"> </w:t>
      </w:r>
      <w:r>
        <w:rPr>
          <w:rFonts w:hint="eastAsia"/>
        </w:rPr>
        <w:t>увеличения</w:t>
      </w:r>
      <w:r>
        <w:t xml:space="preserve"> </w:t>
      </w:r>
      <w:r>
        <w:rPr>
          <w:rFonts w:hint="eastAsia"/>
        </w:rPr>
        <w:t>устойчивости</w:t>
      </w:r>
      <w:r>
        <w:t xml:space="preserve"> </w:t>
      </w:r>
      <w:r>
        <w:rPr>
          <w:rFonts w:hint="eastAsia"/>
        </w:rPr>
        <w:t>к</w:t>
      </w:r>
      <w:r>
        <w:t xml:space="preserve"> </w:t>
      </w:r>
      <w:r>
        <w:rPr>
          <w:rFonts w:hint="eastAsia"/>
        </w:rPr>
        <w:t>отравляющему</w:t>
      </w:r>
      <w:r>
        <w:t xml:space="preserve"> </w:t>
      </w:r>
      <w:r>
        <w:rPr>
          <w:rFonts w:hint="eastAsia"/>
        </w:rPr>
        <w:t>действию</w:t>
      </w:r>
      <w:r>
        <w:t xml:space="preserve"> </w:t>
      </w:r>
      <w:r>
        <w:rPr>
          <w:rFonts w:hint="eastAsia"/>
        </w:rPr>
        <w:t>азотистых</w:t>
      </w:r>
    </w:p>
    <w:p w14:paraId="5B39A303" w14:textId="77777777" w:rsidR="00100FDE" w:rsidRDefault="00100FDE" w:rsidP="00100FDE"/>
    <w:p w14:paraId="4D2F9550" w14:textId="77777777" w:rsidR="00100FDE" w:rsidRDefault="00100FDE" w:rsidP="00100FDE">
      <w:r>
        <w:rPr>
          <w:rFonts w:hint="eastAsia"/>
        </w:rPr>
        <w:t>соединений</w:t>
      </w:r>
      <w:r>
        <w:t xml:space="preserve"> </w:t>
      </w:r>
      <w:r>
        <w:rPr>
          <w:rFonts w:hint="eastAsia"/>
        </w:rPr>
        <w:t>различных</w:t>
      </w:r>
      <w:r>
        <w:t xml:space="preserve"> </w:t>
      </w:r>
      <w:r>
        <w:rPr>
          <w:rFonts w:hint="eastAsia"/>
        </w:rPr>
        <w:t>классов</w:t>
      </w:r>
    </w:p>
    <w:p w14:paraId="357FF521" w14:textId="77777777" w:rsidR="00100FDE" w:rsidRDefault="00100FDE" w:rsidP="00100FDE"/>
    <w:p w14:paraId="08EBCF61" w14:textId="77777777" w:rsidR="00100FDE" w:rsidRDefault="00100FDE" w:rsidP="00100FDE">
      <w:r>
        <w:t xml:space="preserve">4.1. </w:t>
      </w:r>
      <w:r>
        <w:rPr>
          <w:rFonts w:hint="eastAsia"/>
        </w:rPr>
        <w:t>Варьирование</w:t>
      </w:r>
      <w:r>
        <w:t xml:space="preserve"> </w:t>
      </w:r>
      <w:r>
        <w:rPr>
          <w:rFonts w:hint="eastAsia"/>
        </w:rPr>
        <w:t>катионного</w:t>
      </w:r>
      <w:r>
        <w:t xml:space="preserve"> </w:t>
      </w:r>
      <w:r>
        <w:rPr>
          <w:rFonts w:hint="eastAsia"/>
        </w:rPr>
        <w:t>состава</w:t>
      </w:r>
      <w:r>
        <w:t xml:space="preserve"> </w:t>
      </w:r>
      <w:r>
        <w:rPr>
          <w:rFonts w:hint="eastAsia"/>
        </w:rPr>
        <w:t>цеолита</w:t>
      </w:r>
      <w:r>
        <w:t xml:space="preserve"> </w:t>
      </w:r>
      <w:r>
        <w:rPr>
          <w:rFonts w:hint="eastAsia"/>
        </w:rPr>
        <w:t>типа</w:t>
      </w:r>
      <w:r>
        <w:t xml:space="preserve"> </w:t>
      </w:r>
      <w:r>
        <w:rPr>
          <w:rFonts w:hint="eastAsia"/>
        </w:rPr>
        <w:t>НРЗЭ</w:t>
      </w:r>
      <w:r>
        <w:t>Y</w:t>
      </w:r>
    </w:p>
    <w:p w14:paraId="597F6E4A" w14:textId="77777777" w:rsidR="00100FDE" w:rsidRDefault="00100FDE" w:rsidP="00100FDE"/>
    <w:p w14:paraId="08B6F39D" w14:textId="77777777" w:rsidR="00100FDE" w:rsidRDefault="00100FDE" w:rsidP="00100FDE">
      <w:r>
        <w:t xml:space="preserve">4.2. </w:t>
      </w:r>
      <w:r>
        <w:rPr>
          <w:rFonts w:hint="eastAsia"/>
        </w:rPr>
        <w:t>Кислотная</w:t>
      </w:r>
      <w:r>
        <w:t xml:space="preserve"> </w:t>
      </w:r>
      <w:r>
        <w:rPr>
          <w:rFonts w:hint="eastAsia"/>
        </w:rPr>
        <w:t>активация</w:t>
      </w:r>
      <w:r>
        <w:t xml:space="preserve"> </w:t>
      </w:r>
      <w:r>
        <w:rPr>
          <w:rFonts w:hint="eastAsia"/>
        </w:rPr>
        <w:t>глин</w:t>
      </w:r>
    </w:p>
    <w:p w14:paraId="6DAC82A2" w14:textId="77777777" w:rsidR="00100FDE" w:rsidRDefault="00100FDE" w:rsidP="00100FDE"/>
    <w:p w14:paraId="0E1C6E53" w14:textId="77777777" w:rsidR="00100FDE" w:rsidRDefault="00100FDE" w:rsidP="00100FDE">
      <w:r>
        <w:t xml:space="preserve">4.3. </w:t>
      </w:r>
      <w:r>
        <w:rPr>
          <w:rFonts w:hint="eastAsia"/>
        </w:rPr>
        <w:t>Добавки</w:t>
      </w:r>
      <w:r>
        <w:t xml:space="preserve"> </w:t>
      </w:r>
      <w:r>
        <w:rPr>
          <w:rFonts w:hint="eastAsia"/>
        </w:rPr>
        <w:t>смешанных</w:t>
      </w:r>
      <w:r>
        <w:t xml:space="preserve"> </w:t>
      </w:r>
      <w:r>
        <w:rPr>
          <w:rFonts w:hint="eastAsia"/>
        </w:rPr>
        <w:t>оксидов</w:t>
      </w:r>
    </w:p>
    <w:p w14:paraId="73C12829" w14:textId="77777777" w:rsidR="00100FDE" w:rsidRDefault="00100FDE" w:rsidP="00100FDE"/>
    <w:p w14:paraId="542EAE12" w14:textId="77777777" w:rsidR="00100FDE" w:rsidRDefault="00100FDE" w:rsidP="00100FDE">
      <w:r>
        <w:t xml:space="preserve">4.3.1. </w:t>
      </w:r>
      <w:r>
        <w:rPr>
          <w:rFonts w:hint="eastAsia"/>
        </w:rPr>
        <w:t>Добавки</w:t>
      </w:r>
      <w:r>
        <w:t xml:space="preserve"> </w:t>
      </w:r>
      <w:r>
        <w:rPr>
          <w:rFonts w:hint="eastAsia"/>
        </w:rPr>
        <w:t>магний</w:t>
      </w:r>
      <w:r>
        <w:t>-</w:t>
      </w:r>
      <w:r>
        <w:rPr>
          <w:rFonts w:hint="eastAsia"/>
        </w:rPr>
        <w:t>алюминиевых</w:t>
      </w:r>
      <w:r>
        <w:t xml:space="preserve"> </w:t>
      </w:r>
      <w:r>
        <w:rPr>
          <w:rFonts w:hint="eastAsia"/>
        </w:rPr>
        <w:t>смешанных</w:t>
      </w:r>
      <w:r>
        <w:t xml:space="preserve"> </w:t>
      </w:r>
      <w:r>
        <w:rPr>
          <w:rFonts w:hint="eastAsia"/>
        </w:rPr>
        <w:t>оксидов</w:t>
      </w:r>
    </w:p>
    <w:p w14:paraId="1DD8C813" w14:textId="77777777" w:rsidR="00100FDE" w:rsidRDefault="00100FDE" w:rsidP="00100FDE"/>
    <w:p w14:paraId="20804B15" w14:textId="77777777" w:rsidR="00100FDE" w:rsidRDefault="00100FDE" w:rsidP="00100FDE">
      <w:r>
        <w:t xml:space="preserve">4.3.2. </w:t>
      </w:r>
      <w:r>
        <w:rPr>
          <w:rFonts w:hint="eastAsia"/>
        </w:rPr>
        <w:t>Добавки</w:t>
      </w:r>
      <w:r>
        <w:t xml:space="preserve"> </w:t>
      </w:r>
      <w:r>
        <w:rPr>
          <w:rFonts w:hint="eastAsia"/>
        </w:rPr>
        <w:t>смешанных</w:t>
      </w:r>
      <w:r>
        <w:t xml:space="preserve"> </w:t>
      </w:r>
      <w:r>
        <w:rPr>
          <w:rFonts w:hint="eastAsia"/>
        </w:rPr>
        <w:t>Ме</w:t>
      </w:r>
      <w:r>
        <w:t xml:space="preserve">, Mg, Al - </w:t>
      </w:r>
      <w:r>
        <w:rPr>
          <w:rFonts w:hint="eastAsia"/>
        </w:rPr>
        <w:t>оксидов</w:t>
      </w:r>
    </w:p>
    <w:p w14:paraId="74CD37B9" w14:textId="77777777" w:rsidR="00100FDE" w:rsidRDefault="00100FDE" w:rsidP="00100FDE"/>
    <w:p w14:paraId="7FDF9EE7" w14:textId="77777777" w:rsidR="00100FDE" w:rsidRDefault="00100FDE" w:rsidP="00100FDE">
      <w:r>
        <w:rPr>
          <w:rFonts w:hint="eastAsia"/>
        </w:rPr>
        <w:t>Заключение</w:t>
      </w:r>
      <w:r>
        <w:t xml:space="preserve"> </w:t>
      </w:r>
      <w:r>
        <w:rPr>
          <w:rFonts w:hint="eastAsia"/>
        </w:rPr>
        <w:t>к</w:t>
      </w:r>
      <w:r>
        <w:t xml:space="preserve"> </w:t>
      </w:r>
      <w:r>
        <w:rPr>
          <w:rFonts w:hint="eastAsia"/>
        </w:rPr>
        <w:t>главе</w:t>
      </w:r>
    </w:p>
    <w:p w14:paraId="40DFF6EF" w14:textId="77777777" w:rsidR="00100FDE" w:rsidRDefault="00100FDE" w:rsidP="00100FDE"/>
    <w:p w14:paraId="6B1101C4" w14:textId="77777777" w:rsidR="00100FDE" w:rsidRDefault="00100FDE" w:rsidP="00100FDE">
      <w:r>
        <w:rPr>
          <w:rFonts w:hint="eastAsia"/>
        </w:rPr>
        <w:t>Заключение</w:t>
      </w:r>
    </w:p>
    <w:p w14:paraId="067DBF55" w14:textId="77777777" w:rsidR="00100FDE" w:rsidRDefault="00100FDE" w:rsidP="00100FDE"/>
    <w:p w14:paraId="2121CE90" w14:textId="77777777" w:rsidR="00100FDE" w:rsidRDefault="00100FDE" w:rsidP="00100FDE">
      <w:r>
        <w:rPr>
          <w:rFonts w:hint="eastAsia"/>
        </w:rPr>
        <w:t>Выводы</w:t>
      </w:r>
    </w:p>
    <w:p w14:paraId="28FE2402" w14:textId="77777777" w:rsidR="00100FDE" w:rsidRDefault="00100FDE" w:rsidP="00100FDE"/>
    <w:p w14:paraId="38B83552" w14:textId="77777777" w:rsidR="00100FDE" w:rsidRDefault="00100FDE" w:rsidP="00100FDE">
      <w:r>
        <w:rPr>
          <w:rFonts w:hint="eastAsia"/>
        </w:rPr>
        <w:t>Благодарности</w:t>
      </w:r>
    </w:p>
    <w:p w14:paraId="0DE26767" w14:textId="77777777" w:rsidR="00100FDE" w:rsidRDefault="00100FDE" w:rsidP="00100FDE"/>
    <w:p w14:paraId="41A5A160" w14:textId="77777777" w:rsidR="00100FDE" w:rsidRDefault="00100FDE" w:rsidP="00100FDE">
      <w:r>
        <w:rPr>
          <w:rFonts w:hint="eastAsia"/>
        </w:rPr>
        <w:t>Список</w:t>
      </w:r>
      <w:r>
        <w:t xml:space="preserve"> </w:t>
      </w:r>
      <w:r>
        <w:rPr>
          <w:rFonts w:hint="eastAsia"/>
        </w:rPr>
        <w:t>литературы</w:t>
      </w:r>
    </w:p>
    <w:p w14:paraId="0A2CBA3E" w14:textId="77777777" w:rsidR="00100FDE" w:rsidRDefault="00100FDE" w:rsidP="00100FDE"/>
    <w:p w14:paraId="7138E2EE" w14:textId="70F1923F" w:rsidR="00100FDE" w:rsidRPr="00100FDE" w:rsidRDefault="00100FDE" w:rsidP="00100FDE">
      <w:r>
        <w:rPr>
          <w:rFonts w:hint="eastAsia"/>
        </w:rPr>
        <w:t>ВВЕДЕНИЕ</w:t>
      </w:r>
    </w:p>
    <w:sectPr w:rsidR="00100FDE" w:rsidRPr="00100FDE" w:rsidSect="00436C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3A56" w14:textId="77777777" w:rsidR="00436C2B" w:rsidRDefault="00436C2B">
      <w:pPr>
        <w:spacing w:after="0" w:line="240" w:lineRule="auto"/>
      </w:pPr>
      <w:r>
        <w:separator/>
      </w:r>
    </w:p>
  </w:endnote>
  <w:endnote w:type="continuationSeparator" w:id="0">
    <w:p w14:paraId="0699DA87" w14:textId="77777777" w:rsidR="00436C2B" w:rsidRDefault="0043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21FF" w14:textId="77777777" w:rsidR="00436C2B" w:rsidRDefault="00436C2B"/>
    <w:p w14:paraId="72FF4020" w14:textId="77777777" w:rsidR="00436C2B" w:rsidRDefault="00436C2B"/>
    <w:p w14:paraId="454BFBA5" w14:textId="77777777" w:rsidR="00436C2B" w:rsidRDefault="00436C2B"/>
    <w:p w14:paraId="0F01B1B3" w14:textId="77777777" w:rsidR="00436C2B" w:rsidRDefault="00436C2B"/>
    <w:p w14:paraId="4F0AE1D0" w14:textId="77777777" w:rsidR="00436C2B" w:rsidRDefault="00436C2B"/>
    <w:p w14:paraId="6F85D4D5" w14:textId="77777777" w:rsidR="00436C2B" w:rsidRDefault="00436C2B"/>
    <w:p w14:paraId="7C42DB46" w14:textId="77777777" w:rsidR="00436C2B" w:rsidRDefault="00436C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D3A614" wp14:editId="169700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BE59" w14:textId="77777777" w:rsidR="00436C2B" w:rsidRDefault="00436C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D3A6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4ABE59" w14:textId="77777777" w:rsidR="00436C2B" w:rsidRDefault="00436C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E2FBDA" w14:textId="77777777" w:rsidR="00436C2B" w:rsidRDefault="00436C2B"/>
    <w:p w14:paraId="3DE49191" w14:textId="77777777" w:rsidR="00436C2B" w:rsidRDefault="00436C2B"/>
    <w:p w14:paraId="04B14A6F" w14:textId="77777777" w:rsidR="00436C2B" w:rsidRDefault="00436C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FBAB15" wp14:editId="06DF2A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BDE0B" w14:textId="77777777" w:rsidR="00436C2B" w:rsidRDefault="00436C2B"/>
                          <w:p w14:paraId="45F24275" w14:textId="77777777" w:rsidR="00436C2B" w:rsidRDefault="00436C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FBAB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2BDE0B" w14:textId="77777777" w:rsidR="00436C2B" w:rsidRDefault="00436C2B"/>
                    <w:p w14:paraId="45F24275" w14:textId="77777777" w:rsidR="00436C2B" w:rsidRDefault="00436C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81473D" w14:textId="77777777" w:rsidR="00436C2B" w:rsidRDefault="00436C2B"/>
    <w:p w14:paraId="1A96AA82" w14:textId="77777777" w:rsidR="00436C2B" w:rsidRDefault="00436C2B">
      <w:pPr>
        <w:rPr>
          <w:sz w:val="2"/>
          <w:szCs w:val="2"/>
        </w:rPr>
      </w:pPr>
    </w:p>
    <w:p w14:paraId="2117EB4F" w14:textId="77777777" w:rsidR="00436C2B" w:rsidRDefault="00436C2B"/>
    <w:p w14:paraId="2DAB0460" w14:textId="77777777" w:rsidR="00436C2B" w:rsidRDefault="00436C2B">
      <w:pPr>
        <w:spacing w:after="0" w:line="240" w:lineRule="auto"/>
      </w:pPr>
    </w:p>
  </w:footnote>
  <w:footnote w:type="continuationSeparator" w:id="0">
    <w:p w14:paraId="05C5D5B6" w14:textId="77777777" w:rsidR="00436C2B" w:rsidRDefault="0043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2B"/>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17664</TotalTime>
  <Pages>4</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2223</cp:revision>
  <cp:lastPrinted>2009-02-06T05:36:00Z</cp:lastPrinted>
  <dcterms:created xsi:type="dcterms:W3CDTF">2024-01-07T13:43:00Z</dcterms:created>
  <dcterms:modified xsi:type="dcterms:W3CDTF">2024-02-07T10:05:00Z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