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5BAD7" w14:textId="5D43F3CA" w:rsidR="004F54BB" w:rsidRDefault="00524B3B" w:rsidP="00524B3B">
      <w:pPr>
        <w:rPr>
          <w:lang w:val="ru-RU"/>
        </w:rPr>
      </w:pPr>
      <w:r w:rsidRPr="00524B3B">
        <w:rPr>
          <w:rFonts w:hint="eastAsia"/>
          <w:lang w:val="ru-RU"/>
        </w:rPr>
        <w:t>Научное</w:t>
      </w:r>
      <w:r w:rsidRPr="00524B3B">
        <w:rPr>
          <w:lang w:val="ru-RU"/>
        </w:rPr>
        <w:t xml:space="preserve"> </w:t>
      </w:r>
      <w:r w:rsidRPr="00524B3B">
        <w:rPr>
          <w:rFonts w:hint="eastAsia"/>
          <w:lang w:val="ru-RU"/>
        </w:rPr>
        <w:t>обоснование</w:t>
      </w:r>
      <w:r w:rsidRPr="00524B3B">
        <w:rPr>
          <w:lang w:val="ru-RU"/>
        </w:rPr>
        <w:t xml:space="preserve"> </w:t>
      </w:r>
      <w:r w:rsidRPr="00524B3B">
        <w:rPr>
          <w:rFonts w:hint="eastAsia"/>
          <w:lang w:val="ru-RU"/>
        </w:rPr>
        <w:t>зависимости</w:t>
      </w:r>
      <w:r w:rsidRPr="00524B3B">
        <w:rPr>
          <w:lang w:val="ru-RU"/>
        </w:rPr>
        <w:t xml:space="preserve"> </w:t>
      </w:r>
      <w:r w:rsidRPr="00524B3B">
        <w:rPr>
          <w:rFonts w:hint="eastAsia"/>
          <w:lang w:val="ru-RU"/>
        </w:rPr>
        <w:t>уровня</w:t>
      </w:r>
      <w:r w:rsidRPr="00524B3B">
        <w:rPr>
          <w:lang w:val="ru-RU"/>
        </w:rPr>
        <w:t xml:space="preserve"> </w:t>
      </w:r>
      <w:r w:rsidRPr="00524B3B">
        <w:rPr>
          <w:rFonts w:hint="eastAsia"/>
          <w:lang w:val="ru-RU"/>
        </w:rPr>
        <w:t>подготовленности</w:t>
      </w:r>
      <w:r w:rsidRPr="00524B3B">
        <w:rPr>
          <w:lang w:val="ru-RU"/>
        </w:rPr>
        <w:t xml:space="preserve"> </w:t>
      </w:r>
      <w:r w:rsidRPr="00524B3B">
        <w:rPr>
          <w:rFonts w:hint="eastAsia"/>
          <w:lang w:val="ru-RU"/>
        </w:rPr>
        <w:t>медицинских</w:t>
      </w:r>
      <w:r w:rsidRPr="00524B3B">
        <w:rPr>
          <w:lang w:val="ru-RU"/>
        </w:rPr>
        <w:t xml:space="preserve"> </w:t>
      </w:r>
      <w:r w:rsidRPr="00524B3B">
        <w:rPr>
          <w:rFonts w:hint="eastAsia"/>
          <w:lang w:val="ru-RU"/>
        </w:rPr>
        <w:t>кадров</w:t>
      </w:r>
      <w:r w:rsidRPr="00524B3B">
        <w:rPr>
          <w:lang w:val="ru-RU"/>
        </w:rPr>
        <w:t xml:space="preserve"> </w:t>
      </w:r>
      <w:r w:rsidRPr="00524B3B">
        <w:rPr>
          <w:rFonts w:hint="eastAsia"/>
          <w:lang w:val="ru-RU"/>
        </w:rPr>
        <w:t>вуза</w:t>
      </w:r>
      <w:r w:rsidRPr="00524B3B">
        <w:rPr>
          <w:lang w:val="ru-RU"/>
        </w:rPr>
        <w:t xml:space="preserve"> </w:t>
      </w:r>
      <w:r w:rsidRPr="00524B3B">
        <w:rPr>
          <w:rFonts w:hint="eastAsia"/>
          <w:lang w:val="ru-RU"/>
        </w:rPr>
        <w:t>от</w:t>
      </w:r>
      <w:r w:rsidRPr="00524B3B">
        <w:rPr>
          <w:lang w:val="ru-RU"/>
        </w:rPr>
        <w:t xml:space="preserve"> </w:t>
      </w:r>
      <w:r w:rsidRPr="00524B3B">
        <w:rPr>
          <w:rFonts w:hint="eastAsia"/>
          <w:lang w:val="ru-RU"/>
        </w:rPr>
        <w:t>медико</w:t>
      </w:r>
      <w:r w:rsidRPr="00524B3B">
        <w:rPr>
          <w:lang w:val="ru-RU"/>
        </w:rPr>
        <w:t>-</w:t>
      </w:r>
      <w:r w:rsidRPr="00524B3B">
        <w:rPr>
          <w:rFonts w:hint="eastAsia"/>
          <w:lang w:val="ru-RU"/>
        </w:rPr>
        <w:t>социальных</w:t>
      </w:r>
      <w:r w:rsidRPr="00524B3B">
        <w:rPr>
          <w:lang w:val="ru-RU"/>
        </w:rPr>
        <w:t xml:space="preserve"> </w:t>
      </w:r>
      <w:r w:rsidRPr="00524B3B">
        <w:rPr>
          <w:rFonts w:hint="eastAsia"/>
          <w:lang w:val="ru-RU"/>
        </w:rPr>
        <w:t>факторов</w:t>
      </w:r>
      <w:r w:rsidRPr="00524B3B">
        <w:rPr>
          <w:lang w:val="ru-RU"/>
        </w:rPr>
        <w:t xml:space="preserve"> </w:t>
      </w:r>
      <w:r w:rsidRPr="00524B3B">
        <w:rPr>
          <w:rFonts w:hint="eastAsia"/>
          <w:lang w:val="ru-RU"/>
        </w:rPr>
        <w:t>региона</w:t>
      </w:r>
      <w:r>
        <w:rPr>
          <w:lang w:val="ru-RU"/>
        </w:rPr>
        <w:t xml:space="preserve"> </w:t>
      </w:r>
      <w:r w:rsidRPr="00524B3B">
        <w:rPr>
          <w:rFonts w:hint="eastAsia"/>
          <w:lang w:val="ru-RU"/>
        </w:rPr>
        <w:t>Сеченых</w:t>
      </w:r>
      <w:r w:rsidRPr="00524B3B">
        <w:rPr>
          <w:lang w:val="ru-RU"/>
        </w:rPr>
        <w:t xml:space="preserve">, </w:t>
      </w:r>
      <w:r w:rsidRPr="00524B3B">
        <w:rPr>
          <w:rFonts w:hint="eastAsia"/>
          <w:lang w:val="ru-RU"/>
        </w:rPr>
        <w:t>Александр</w:t>
      </w:r>
      <w:r w:rsidRPr="00524B3B">
        <w:rPr>
          <w:lang w:val="ru-RU"/>
        </w:rPr>
        <w:t xml:space="preserve"> </w:t>
      </w:r>
      <w:r w:rsidRPr="00524B3B">
        <w:rPr>
          <w:rFonts w:hint="eastAsia"/>
          <w:lang w:val="ru-RU"/>
        </w:rPr>
        <w:t>Николаевич</w:t>
      </w:r>
    </w:p>
    <w:p w14:paraId="2A8E9704" w14:textId="77777777" w:rsidR="00524B3B" w:rsidRDefault="00524B3B" w:rsidP="00524B3B">
      <w:r>
        <w:rPr>
          <w:rFonts w:hint="eastAsia"/>
        </w:rPr>
        <w:t>ОГЛАВЛЕНИЕ</w:t>
      </w:r>
      <w:r>
        <w:t xml:space="preserve"> </w:t>
      </w:r>
      <w:r>
        <w:rPr>
          <w:rFonts w:hint="eastAsia"/>
        </w:rPr>
        <w:t>ДИССЕРТАЦИИ</w:t>
      </w:r>
    </w:p>
    <w:p w14:paraId="3B4434F8" w14:textId="77777777" w:rsidR="00524B3B" w:rsidRDefault="00524B3B" w:rsidP="00524B3B">
      <w:r>
        <w:rPr>
          <w:rFonts w:hint="eastAsia"/>
        </w:rPr>
        <w:t>кандидат</w:t>
      </w:r>
      <w:r>
        <w:t xml:space="preserve"> </w:t>
      </w:r>
      <w:r>
        <w:rPr>
          <w:rFonts w:hint="eastAsia"/>
        </w:rPr>
        <w:t>наук</w:t>
      </w:r>
      <w:r>
        <w:t xml:space="preserve"> </w:t>
      </w:r>
      <w:r>
        <w:rPr>
          <w:rFonts w:hint="eastAsia"/>
        </w:rPr>
        <w:t>Сеченых</w:t>
      </w:r>
      <w:r>
        <w:t xml:space="preserve">, </w:t>
      </w:r>
      <w:r>
        <w:rPr>
          <w:rFonts w:hint="eastAsia"/>
        </w:rPr>
        <w:t>Александр</w:t>
      </w:r>
      <w:r>
        <w:t xml:space="preserve"> </w:t>
      </w:r>
      <w:r>
        <w:rPr>
          <w:rFonts w:hint="eastAsia"/>
        </w:rPr>
        <w:t>Николаевич</w:t>
      </w:r>
    </w:p>
    <w:p w14:paraId="42B0D0A1" w14:textId="77777777" w:rsidR="00524B3B" w:rsidRDefault="00524B3B" w:rsidP="00524B3B">
      <w:r>
        <w:rPr>
          <w:rFonts w:hint="eastAsia"/>
        </w:rPr>
        <w:t>ОГЛАВЛЕНИЕ</w:t>
      </w:r>
    </w:p>
    <w:p w14:paraId="144095B8" w14:textId="77777777" w:rsidR="00524B3B" w:rsidRDefault="00524B3B" w:rsidP="00524B3B"/>
    <w:p w14:paraId="0CBC7689" w14:textId="77777777" w:rsidR="00524B3B" w:rsidRDefault="00524B3B" w:rsidP="00524B3B">
      <w:r>
        <w:rPr>
          <w:rFonts w:hint="eastAsia"/>
        </w:rPr>
        <w:t>Список</w:t>
      </w:r>
      <w:r>
        <w:t xml:space="preserve"> </w:t>
      </w:r>
      <w:r>
        <w:rPr>
          <w:rFonts w:hint="eastAsia"/>
        </w:rPr>
        <w:t>использованных</w:t>
      </w:r>
      <w:r>
        <w:t xml:space="preserve"> </w:t>
      </w:r>
      <w:r>
        <w:rPr>
          <w:rFonts w:hint="eastAsia"/>
        </w:rPr>
        <w:t>сокращений</w:t>
      </w:r>
    </w:p>
    <w:p w14:paraId="351C0C35" w14:textId="77777777" w:rsidR="00524B3B" w:rsidRDefault="00524B3B" w:rsidP="00524B3B"/>
    <w:p w14:paraId="100D2E11" w14:textId="77777777" w:rsidR="00524B3B" w:rsidRDefault="00524B3B" w:rsidP="00524B3B">
      <w:r>
        <w:rPr>
          <w:rFonts w:hint="eastAsia"/>
        </w:rPr>
        <w:t>Глоссарий</w:t>
      </w:r>
    </w:p>
    <w:p w14:paraId="64ACE95D" w14:textId="77777777" w:rsidR="00524B3B" w:rsidRDefault="00524B3B" w:rsidP="00524B3B"/>
    <w:p w14:paraId="58816E8C" w14:textId="77777777" w:rsidR="00524B3B" w:rsidRDefault="00524B3B" w:rsidP="00524B3B">
      <w:r>
        <w:rPr>
          <w:rFonts w:hint="eastAsia"/>
        </w:rPr>
        <w:t>Введение</w:t>
      </w:r>
    </w:p>
    <w:p w14:paraId="787AE1EC" w14:textId="77777777" w:rsidR="00524B3B" w:rsidRDefault="00524B3B" w:rsidP="00524B3B"/>
    <w:p w14:paraId="1D3A1E9C" w14:textId="77777777" w:rsidR="00524B3B" w:rsidRDefault="00524B3B" w:rsidP="00524B3B">
      <w:r>
        <w:rPr>
          <w:rFonts w:hint="eastAsia"/>
        </w:rPr>
        <w:t>Глава</w:t>
      </w:r>
      <w:r>
        <w:t xml:space="preserve"> 1. </w:t>
      </w:r>
      <w:r>
        <w:rPr>
          <w:rFonts w:hint="eastAsia"/>
        </w:rPr>
        <w:t>Литературный</w:t>
      </w:r>
      <w:r>
        <w:t xml:space="preserve"> </w:t>
      </w:r>
      <w:r>
        <w:rPr>
          <w:rFonts w:hint="eastAsia"/>
        </w:rPr>
        <w:t>обзор</w:t>
      </w:r>
      <w:r>
        <w:t xml:space="preserve"> </w:t>
      </w:r>
      <w:r>
        <w:rPr>
          <w:rFonts w:hint="eastAsia"/>
        </w:rPr>
        <w:t>по</w:t>
      </w:r>
      <w:r>
        <w:t xml:space="preserve"> </w:t>
      </w:r>
      <w:r>
        <w:rPr>
          <w:rFonts w:hint="eastAsia"/>
        </w:rPr>
        <w:t>основным</w:t>
      </w:r>
      <w:r>
        <w:t xml:space="preserve"> </w:t>
      </w:r>
      <w:r>
        <w:rPr>
          <w:rFonts w:hint="eastAsia"/>
        </w:rPr>
        <w:t>кадровым</w:t>
      </w:r>
      <w:r>
        <w:t xml:space="preserve"> </w:t>
      </w:r>
      <w:r>
        <w:rPr>
          <w:rFonts w:hint="eastAsia"/>
        </w:rPr>
        <w:t>проблемам</w:t>
      </w:r>
      <w:r>
        <w:t xml:space="preserve"> </w:t>
      </w:r>
      <w:r>
        <w:rPr>
          <w:rFonts w:hint="eastAsia"/>
        </w:rPr>
        <w:t>при</w:t>
      </w:r>
      <w:r>
        <w:t xml:space="preserve"> </w:t>
      </w:r>
      <w:r>
        <w:rPr>
          <w:rFonts w:hint="eastAsia"/>
        </w:rPr>
        <w:t>охране</w:t>
      </w:r>
      <w:r>
        <w:t xml:space="preserve"> </w:t>
      </w:r>
      <w:r>
        <w:rPr>
          <w:rFonts w:hint="eastAsia"/>
        </w:rPr>
        <w:t>здоровья</w:t>
      </w:r>
      <w:r>
        <w:t xml:space="preserve"> </w:t>
      </w:r>
      <w:r>
        <w:rPr>
          <w:rFonts w:hint="eastAsia"/>
        </w:rPr>
        <w:t>в</w:t>
      </w:r>
      <w:r>
        <w:t xml:space="preserve"> </w:t>
      </w:r>
      <w:r>
        <w:rPr>
          <w:rFonts w:hint="eastAsia"/>
        </w:rPr>
        <w:t>современной</w:t>
      </w:r>
      <w:r>
        <w:t xml:space="preserve"> </w:t>
      </w:r>
      <w:r>
        <w:rPr>
          <w:rFonts w:hint="eastAsia"/>
        </w:rPr>
        <w:t>России</w:t>
      </w:r>
    </w:p>
    <w:p w14:paraId="59B51485" w14:textId="77777777" w:rsidR="00524B3B" w:rsidRDefault="00524B3B" w:rsidP="00524B3B"/>
    <w:p w14:paraId="12E127F5" w14:textId="77777777" w:rsidR="00524B3B" w:rsidRDefault="00524B3B" w:rsidP="00524B3B">
      <w:r>
        <w:t xml:space="preserve">1.1. </w:t>
      </w:r>
      <w:r>
        <w:rPr>
          <w:rFonts w:hint="eastAsia"/>
        </w:rPr>
        <w:t>Современное</w:t>
      </w:r>
      <w:r>
        <w:t xml:space="preserve"> </w:t>
      </w:r>
      <w:r>
        <w:rPr>
          <w:rFonts w:hint="eastAsia"/>
        </w:rPr>
        <w:t>положение</w:t>
      </w:r>
      <w:r>
        <w:t xml:space="preserve"> </w:t>
      </w:r>
      <w:r>
        <w:rPr>
          <w:rFonts w:hint="eastAsia"/>
        </w:rPr>
        <w:t>в</w:t>
      </w:r>
      <w:r>
        <w:t xml:space="preserve"> </w:t>
      </w:r>
      <w:r>
        <w:rPr>
          <w:rFonts w:hint="eastAsia"/>
        </w:rPr>
        <w:t>Российском</w:t>
      </w:r>
      <w:r>
        <w:t xml:space="preserve"> </w:t>
      </w:r>
      <w:r>
        <w:rPr>
          <w:rFonts w:hint="eastAsia"/>
        </w:rPr>
        <w:t>и</w:t>
      </w:r>
      <w:r>
        <w:t xml:space="preserve"> </w:t>
      </w:r>
      <w:r>
        <w:rPr>
          <w:rFonts w:hint="eastAsia"/>
        </w:rPr>
        <w:t>Евросоюзном</w:t>
      </w:r>
      <w:r>
        <w:t xml:space="preserve"> </w:t>
      </w:r>
      <w:r>
        <w:rPr>
          <w:rFonts w:hint="eastAsia"/>
        </w:rPr>
        <w:t>практическом</w:t>
      </w:r>
      <w:r>
        <w:t xml:space="preserve"> </w:t>
      </w:r>
      <w:r>
        <w:rPr>
          <w:rFonts w:hint="eastAsia"/>
        </w:rPr>
        <w:t>здравоохранении</w:t>
      </w:r>
      <w:r>
        <w:t xml:space="preserve">, </w:t>
      </w:r>
      <w:r>
        <w:rPr>
          <w:rFonts w:hint="eastAsia"/>
        </w:rPr>
        <w:t>включая</w:t>
      </w:r>
      <w:r>
        <w:t xml:space="preserve"> </w:t>
      </w:r>
      <w:r>
        <w:rPr>
          <w:rFonts w:hint="eastAsia"/>
        </w:rPr>
        <w:t>врачебные</w:t>
      </w:r>
      <w:r>
        <w:t xml:space="preserve"> </w:t>
      </w:r>
      <w:r>
        <w:rPr>
          <w:rFonts w:hint="eastAsia"/>
        </w:rPr>
        <w:t>кадры</w:t>
      </w:r>
    </w:p>
    <w:p w14:paraId="62C69C39" w14:textId="77777777" w:rsidR="00524B3B" w:rsidRDefault="00524B3B" w:rsidP="00524B3B"/>
    <w:p w14:paraId="786415B7" w14:textId="77777777" w:rsidR="00524B3B" w:rsidRDefault="00524B3B" w:rsidP="00524B3B">
      <w:r>
        <w:t xml:space="preserve">1.2. </w:t>
      </w:r>
      <w:r>
        <w:rPr>
          <w:rFonts w:hint="eastAsia"/>
        </w:rPr>
        <w:t>Затруднения</w:t>
      </w:r>
      <w:r>
        <w:t xml:space="preserve">, </w:t>
      </w:r>
      <w:r>
        <w:rPr>
          <w:rFonts w:hint="eastAsia"/>
        </w:rPr>
        <w:t>испытываемые</w:t>
      </w:r>
      <w:r>
        <w:t xml:space="preserve"> </w:t>
      </w:r>
      <w:r>
        <w:rPr>
          <w:rFonts w:hint="eastAsia"/>
        </w:rPr>
        <w:t>на</w:t>
      </w:r>
      <w:r>
        <w:t xml:space="preserve"> </w:t>
      </w:r>
      <w:r>
        <w:rPr>
          <w:rFonts w:hint="eastAsia"/>
        </w:rPr>
        <w:t>региональном</w:t>
      </w:r>
      <w:r>
        <w:t xml:space="preserve"> </w:t>
      </w:r>
      <w:r>
        <w:rPr>
          <w:rFonts w:hint="eastAsia"/>
        </w:rPr>
        <w:t>уровне</w:t>
      </w:r>
      <w:r>
        <w:t xml:space="preserve"> </w:t>
      </w:r>
      <w:r>
        <w:rPr>
          <w:rFonts w:hint="eastAsia"/>
        </w:rPr>
        <w:t>Центральной</w:t>
      </w:r>
      <w:r>
        <w:t xml:space="preserve"> </w:t>
      </w:r>
      <w:r>
        <w:rPr>
          <w:rFonts w:hint="eastAsia"/>
        </w:rPr>
        <w:t>России</w:t>
      </w:r>
      <w:r>
        <w:t xml:space="preserve">, </w:t>
      </w:r>
      <w:r>
        <w:rPr>
          <w:rFonts w:hint="eastAsia"/>
        </w:rPr>
        <w:t>по</w:t>
      </w:r>
      <w:r>
        <w:t xml:space="preserve"> </w:t>
      </w:r>
      <w:r>
        <w:rPr>
          <w:rFonts w:hint="eastAsia"/>
        </w:rPr>
        <w:t>вопросам</w:t>
      </w:r>
      <w:r>
        <w:t xml:space="preserve"> </w:t>
      </w:r>
      <w:r>
        <w:rPr>
          <w:rFonts w:hint="eastAsia"/>
        </w:rPr>
        <w:t>количества</w:t>
      </w:r>
      <w:r>
        <w:t xml:space="preserve"> </w:t>
      </w:r>
      <w:r>
        <w:rPr>
          <w:rFonts w:hint="eastAsia"/>
        </w:rPr>
        <w:t>и</w:t>
      </w:r>
      <w:r>
        <w:t xml:space="preserve"> </w:t>
      </w:r>
      <w:r>
        <w:rPr>
          <w:rFonts w:hint="eastAsia"/>
        </w:rPr>
        <w:t>качества</w:t>
      </w:r>
      <w:r>
        <w:t xml:space="preserve"> </w:t>
      </w:r>
      <w:r>
        <w:rPr>
          <w:rFonts w:hint="eastAsia"/>
        </w:rPr>
        <w:t>выпускаемых</w:t>
      </w:r>
      <w:r>
        <w:t xml:space="preserve"> </w:t>
      </w:r>
      <w:r>
        <w:rPr>
          <w:rFonts w:hint="eastAsia"/>
        </w:rPr>
        <w:t>молодых</w:t>
      </w:r>
      <w:r>
        <w:t xml:space="preserve"> </w:t>
      </w:r>
      <w:r>
        <w:rPr>
          <w:rFonts w:hint="eastAsia"/>
        </w:rPr>
        <w:t>врачей</w:t>
      </w:r>
    </w:p>
    <w:p w14:paraId="32A1F39C" w14:textId="77777777" w:rsidR="00524B3B" w:rsidRDefault="00524B3B" w:rsidP="00524B3B"/>
    <w:p w14:paraId="0A0B7154" w14:textId="77777777" w:rsidR="00524B3B" w:rsidRDefault="00524B3B" w:rsidP="00524B3B">
      <w:r>
        <w:t xml:space="preserve">1.3. </w:t>
      </w:r>
      <w:r>
        <w:rPr>
          <w:rFonts w:hint="eastAsia"/>
        </w:rPr>
        <w:t>О</w:t>
      </w:r>
      <w:r>
        <w:t xml:space="preserve"> </w:t>
      </w:r>
      <w:r>
        <w:rPr>
          <w:rFonts w:hint="eastAsia"/>
        </w:rPr>
        <w:t>формировании</w:t>
      </w:r>
      <w:r>
        <w:t xml:space="preserve"> </w:t>
      </w:r>
      <w:r>
        <w:rPr>
          <w:rFonts w:hint="eastAsia"/>
        </w:rPr>
        <w:t>спроса</w:t>
      </w:r>
      <w:r>
        <w:t xml:space="preserve"> </w:t>
      </w:r>
      <w:r>
        <w:rPr>
          <w:rFonts w:hint="eastAsia"/>
        </w:rPr>
        <w:t>и</w:t>
      </w:r>
      <w:r>
        <w:t xml:space="preserve"> </w:t>
      </w:r>
      <w:r>
        <w:rPr>
          <w:rFonts w:hint="eastAsia"/>
        </w:rPr>
        <w:t>предложения</w:t>
      </w:r>
      <w:r>
        <w:t xml:space="preserve"> </w:t>
      </w:r>
      <w:r>
        <w:rPr>
          <w:rFonts w:hint="eastAsia"/>
        </w:rPr>
        <w:t>для</w:t>
      </w:r>
      <w:r>
        <w:t xml:space="preserve"> </w:t>
      </w:r>
      <w:r>
        <w:rPr>
          <w:rFonts w:hint="eastAsia"/>
        </w:rPr>
        <w:t>повышения</w:t>
      </w:r>
      <w:r>
        <w:t xml:space="preserve"> </w:t>
      </w:r>
      <w:r>
        <w:rPr>
          <w:rFonts w:hint="eastAsia"/>
        </w:rPr>
        <w:t>отдачи</w:t>
      </w:r>
      <w:r>
        <w:t xml:space="preserve"> </w:t>
      </w:r>
      <w:r>
        <w:rPr>
          <w:rFonts w:hint="eastAsia"/>
        </w:rPr>
        <w:t>от</w:t>
      </w:r>
      <w:r>
        <w:t xml:space="preserve"> </w:t>
      </w:r>
      <w:r>
        <w:rPr>
          <w:rFonts w:hint="eastAsia"/>
        </w:rPr>
        <w:t>подготовки</w:t>
      </w:r>
      <w:r>
        <w:t xml:space="preserve"> </w:t>
      </w:r>
      <w:r>
        <w:rPr>
          <w:rFonts w:hint="eastAsia"/>
        </w:rPr>
        <w:t>врачей</w:t>
      </w:r>
      <w:r>
        <w:t xml:space="preserve"> </w:t>
      </w:r>
      <w:r>
        <w:rPr>
          <w:rFonts w:hint="eastAsia"/>
        </w:rPr>
        <w:t>в</w:t>
      </w:r>
      <w:r>
        <w:t xml:space="preserve"> </w:t>
      </w:r>
      <w:r>
        <w:rPr>
          <w:rFonts w:hint="eastAsia"/>
        </w:rPr>
        <w:t>регионе</w:t>
      </w:r>
    </w:p>
    <w:p w14:paraId="74076C31" w14:textId="77777777" w:rsidR="00524B3B" w:rsidRDefault="00524B3B" w:rsidP="00524B3B"/>
    <w:p w14:paraId="5BCE9B58" w14:textId="77777777" w:rsidR="00524B3B" w:rsidRDefault="00524B3B" w:rsidP="00524B3B">
      <w:r>
        <w:rPr>
          <w:rFonts w:hint="eastAsia"/>
        </w:rPr>
        <w:t>Глава</w:t>
      </w:r>
      <w:r>
        <w:t xml:space="preserve"> 2. </w:t>
      </w:r>
      <w:r>
        <w:rPr>
          <w:rFonts w:hint="eastAsia"/>
        </w:rPr>
        <w:t>Программа</w:t>
      </w:r>
      <w:r>
        <w:t xml:space="preserve">, </w:t>
      </w:r>
      <w:r>
        <w:rPr>
          <w:rFonts w:hint="eastAsia"/>
        </w:rPr>
        <w:t>методы</w:t>
      </w:r>
      <w:r>
        <w:t xml:space="preserve"> </w:t>
      </w:r>
      <w:r>
        <w:rPr>
          <w:rFonts w:hint="eastAsia"/>
        </w:rPr>
        <w:t>и</w:t>
      </w:r>
      <w:r>
        <w:t xml:space="preserve"> </w:t>
      </w:r>
      <w:r>
        <w:rPr>
          <w:rFonts w:hint="eastAsia"/>
        </w:rPr>
        <w:t>базы</w:t>
      </w:r>
      <w:r>
        <w:t xml:space="preserve"> </w:t>
      </w:r>
      <w:r>
        <w:rPr>
          <w:rFonts w:hint="eastAsia"/>
        </w:rPr>
        <w:t>исследования</w:t>
      </w:r>
    </w:p>
    <w:p w14:paraId="202A6F70" w14:textId="77777777" w:rsidR="00524B3B" w:rsidRDefault="00524B3B" w:rsidP="00524B3B"/>
    <w:p w14:paraId="1701E7D1" w14:textId="77777777" w:rsidR="00524B3B" w:rsidRDefault="00524B3B" w:rsidP="00524B3B">
      <w:r>
        <w:rPr>
          <w:rFonts w:hint="eastAsia"/>
        </w:rPr>
        <w:t>Глава</w:t>
      </w:r>
      <w:r>
        <w:t xml:space="preserve"> 3. </w:t>
      </w:r>
      <w:r>
        <w:rPr>
          <w:rFonts w:hint="eastAsia"/>
        </w:rPr>
        <w:t>Профессиональная</w:t>
      </w:r>
      <w:r>
        <w:t xml:space="preserve"> </w:t>
      </w:r>
      <w:r>
        <w:rPr>
          <w:rFonts w:hint="eastAsia"/>
        </w:rPr>
        <w:t>и</w:t>
      </w:r>
      <w:r>
        <w:t xml:space="preserve"> </w:t>
      </w:r>
      <w:r>
        <w:rPr>
          <w:rFonts w:hint="eastAsia"/>
        </w:rPr>
        <w:t>социально</w:t>
      </w:r>
      <w:r>
        <w:t>-</w:t>
      </w:r>
      <w:r>
        <w:rPr>
          <w:rFonts w:hint="eastAsia"/>
        </w:rPr>
        <w:t>психологическая</w:t>
      </w:r>
      <w:r>
        <w:t xml:space="preserve"> </w:t>
      </w:r>
      <w:r>
        <w:rPr>
          <w:rFonts w:hint="eastAsia"/>
        </w:rPr>
        <w:t>адаптация</w:t>
      </w:r>
      <w:r>
        <w:t xml:space="preserve"> </w:t>
      </w:r>
      <w:r>
        <w:rPr>
          <w:rFonts w:hint="eastAsia"/>
        </w:rPr>
        <w:t>выпускников</w:t>
      </w:r>
      <w:r>
        <w:t xml:space="preserve"> </w:t>
      </w:r>
      <w:r>
        <w:rPr>
          <w:rFonts w:hint="eastAsia"/>
        </w:rPr>
        <w:t>ВГМА</w:t>
      </w:r>
      <w:r>
        <w:t xml:space="preserve"> </w:t>
      </w:r>
      <w:r>
        <w:rPr>
          <w:rFonts w:hint="eastAsia"/>
        </w:rPr>
        <w:t>в</w:t>
      </w:r>
      <w:r>
        <w:t xml:space="preserve"> </w:t>
      </w:r>
      <w:r>
        <w:rPr>
          <w:rFonts w:hint="eastAsia"/>
        </w:rPr>
        <w:t>лечебно</w:t>
      </w:r>
      <w:r>
        <w:t>-</w:t>
      </w:r>
      <w:r>
        <w:rPr>
          <w:rFonts w:hint="eastAsia"/>
        </w:rPr>
        <w:t>профилактических</w:t>
      </w:r>
      <w:r>
        <w:t xml:space="preserve"> </w:t>
      </w:r>
      <w:r>
        <w:rPr>
          <w:rFonts w:hint="eastAsia"/>
        </w:rPr>
        <w:t>учреждениях</w:t>
      </w:r>
    </w:p>
    <w:p w14:paraId="3F270562" w14:textId="77777777" w:rsidR="00524B3B" w:rsidRDefault="00524B3B" w:rsidP="00524B3B"/>
    <w:p w14:paraId="57064CE1" w14:textId="77777777" w:rsidR="00524B3B" w:rsidRDefault="00524B3B" w:rsidP="00524B3B">
      <w:r>
        <w:t xml:space="preserve">3.1. </w:t>
      </w:r>
      <w:r>
        <w:rPr>
          <w:rFonts w:hint="eastAsia"/>
        </w:rPr>
        <w:t>О</w:t>
      </w:r>
      <w:r>
        <w:t xml:space="preserve"> </w:t>
      </w:r>
      <w:r>
        <w:rPr>
          <w:rFonts w:hint="eastAsia"/>
        </w:rPr>
        <w:t>совместной</w:t>
      </w:r>
      <w:r>
        <w:t xml:space="preserve"> </w:t>
      </w:r>
      <w:r>
        <w:rPr>
          <w:rFonts w:hint="eastAsia"/>
        </w:rPr>
        <w:t>деятельности</w:t>
      </w:r>
      <w:r>
        <w:t xml:space="preserve"> </w:t>
      </w:r>
      <w:r>
        <w:rPr>
          <w:rFonts w:hint="eastAsia"/>
        </w:rPr>
        <w:t>ВУЗа</w:t>
      </w:r>
      <w:r>
        <w:t xml:space="preserve"> </w:t>
      </w:r>
      <w:r>
        <w:rPr>
          <w:rFonts w:hint="eastAsia"/>
        </w:rPr>
        <w:t>и</w:t>
      </w:r>
      <w:r>
        <w:t xml:space="preserve"> </w:t>
      </w:r>
      <w:r>
        <w:rPr>
          <w:rFonts w:hint="eastAsia"/>
        </w:rPr>
        <w:t>Департамента</w:t>
      </w:r>
      <w:r>
        <w:lastRenderedPageBreak/>
        <w:t xml:space="preserve"> </w:t>
      </w:r>
      <w:r>
        <w:rPr>
          <w:rFonts w:hint="eastAsia"/>
        </w:rPr>
        <w:t>здравоохранения</w:t>
      </w:r>
    </w:p>
    <w:p w14:paraId="27C02A22" w14:textId="77777777" w:rsidR="00524B3B" w:rsidRDefault="00524B3B" w:rsidP="00524B3B"/>
    <w:p w14:paraId="121D1E64" w14:textId="77777777" w:rsidR="00524B3B" w:rsidRDefault="00524B3B" w:rsidP="00524B3B">
      <w:r>
        <w:t xml:space="preserve">3.2. </w:t>
      </w:r>
      <w:r>
        <w:rPr>
          <w:rFonts w:hint="eastAsia"/>
        </w:rPr>
        <w:t>Анализ</w:t>
      </w:r>
      <w:r>
        <w:t xml:space="preserve"> </w:t>
      </w:r>
      <w:r>
        <w:rPr>
          <w:rFonts w:hint="eastAsia"/>
        </w:rPr>
        <w:t>результатов</w:t>
      </w:r>
      <w:r>
        <w:t xml:space="preserve"> </w:t>
      </w:r>
      <w:r>
        <w:rPr>
          <w:rFonts w:hint="eastAsia"/>
        </w:rPr>
        <w:t>ответов</w:t>
      </w:r>
      <w:r>
        <w:t xml:space="preserve"> </w:t>
      </w:r>
      <w:r>
        <w:rPr>
          <w:rFonts w:hint="eastAsia"/>
        </w:rPr>
        <w:t>от</w:t>
      </w:r>
      <w:r>
        <w:t xml:space="preserve"> </w:t>
      </w:r>
      <w:r>
        <w:rPr>
          <w:rFonts w:hint="eastAsia"/>
        </w:rPr>
        <w:t>оппонентов</w:t>
      </w:r>
      <w:r>
        <w:t xml:space="preserve"> </w:t>
      </w:r>
      <w:r>
        <w:rPr>
          <w:rFonts w:hint="eastAsia"/>
        </w:rPr>
        <w:t>Воронежской</w:t>
      </w:r>
      <w:r>
        <w:t xml:space="preserve"> </w:t>
      </w:r>
      <w:r>
        <w:rPr>
          <w:rFonts w:hint="eastAsia"/>
        </w:rPr>
        <w:t>медицинской</w:t>
      </w:r>
      <w:r>
        <w:t xml:space="preserve"> </w:t>
      </w:r>
      <w:r>
        <w:rPr>
          <w:rFonts w:hint="eastAsia"/>
        </w:rPr>
        <w:t>академии</w:t>
      </w:r>
      <w:r>
        <w:t xml:space="preserve">, </w:t>
      </w:r>
      <w:r>
        <w:rPr>
          <w:rFonts w:hint="eastAsia"/>
        </w:rPr>
        <w:t>заинтересованных</w:t>
      </w:r>
      <w:r>
        <w:t xml:space="preserve"> </w:t>
      </w:r>
      <w:r>
        <w:rPr>
          <w:rFonts w:hint="eastAsia"/>
        </w:rPr>
        <w:t>в</w:t>
      </w:r>
      <w:r>
        <w:t xml:space="preserve"> </w:t>
      </w:r>
      <w:r>
        <w:rPr>
          <w:rFonts w:hint="eastAsia"/>
        </w:rPr>
        <w:t>решении</w:t>
      </w:r>
      <w:r>
        <w:t xml:space="preserve"> </w:t>
      </w:r>
      <w:r>
        <w:rPr>
          <w:rFonts w:hint="eastAsia"/>
        </w:rPr>
        <w:t>кадровых</w:t>
      </w:r>
      <w:r>
        <w:t xml:space="preserve"> </w:t>
      </w:r>
      <w:r>
        <w:rPr>
          <w:rFonts w:hint="eastAsia"/>
        </w:rPr>
        <w:t>проблем</w:t>
      </w:r>
    </w:p>
    <w:p w14:paraId="0223931C" w14:textId="77777777" w:rsidR="00524B3B" w:rsidRDefault="00524B3B" w:rsidP="00524B3B"/>
    <w:p w14:paraId="29CF562A" w14:textId="77777777" w:rsidR="00524B3B" w:rsidRDefault="00524B3B" w:rsidP="00524B3B">
      <w:r>
        <w:t xml:space="preserve">3.3. </w:t>
      </w:r>
      <w:r>
        <w:rPr>
          <w:rFonts w:hint="eastAsia"/>
        </w:rPr>
        <w:t>Результаты</w:t>
      </w:r>
      <w:r>
        <w:t xml:space="preserve"> </w:t>
      </w:r>
      <w:r>
        <w:rPr>
          <w:rFonts w:hint="eastAsia"/>
        </w:rPr>
        <w:t>опроса</w:t>
      </w:r>
      <w:r>
        <w:t xml:space="preserve"> </w:t>
      </w:r>
      <w:r>
        <w:rPr>
          <w:rFonts w:hint="eastAsia"/>
        </w:rPr>
        <w:t>руководителей</w:t>
      </w:r>
      <w:r>
        <w:t xml:space="preserve"> </w:t>
      </w:r>
      <w:r>
        <w:rPr>
          <w:rFonts w:hint="eastAsia"/>
        </w:rPr>
        <w:t>медицинских</w:t>
      </w:r>
      <w:r>
        <w:t xml:space="preserve"> </w:t>
      </w:r>
      <w:r>
        <w:rPr>
          <w:rFonts w:hint="eastAsia"/>
        </w:rPr>
        <w:t>учреждений</w:t>
      </w:r>
      <w:r>
        <w:t xml:space="preserve"> </w:t>
      </w:r>
      <w:r>
        <w:rPr>
          <w:rFonts w:hint="eastAsia"/>
        </w:rPr>
        <w:t>Центрального</w:t>
      </w:r>
      <w:r>
        <w:t xml:space="preserve"> </w:t>
      </w:r>
      <w:r>
        <w:rPr>
          <w:rFonts w:hint="eastAsia"/>
        </w:rPr>
        <w:t>Черноземья</w:t>
      </w:r>
    </w:p>
    <w:p w14:paraId="12295D8F" w14:textId="77777777" w:rsidR="00524B3B" w:rsidRDefault="00524B3B" w:rsidP="00524B3B"/>
    <w:p w14:paraId="57F6E853" w14:textId="77777777" w:rsidR="00524B3B" w:rsidRDefault="00524B3B" w:rsidP="00524B3B">
      <w:r>
        <w:t xml:space="preserve">3.4. </w:t>
      </w:r>
      <w:r>
        <w:rPr>
          <w:rFonts w:hint="eastAsia"/>
        </w:rPr>
        <w:t>Об</w:t>
      </w:r>
      <w:r>
        <w:t xml:space="preserve"> </w:t>
      </w:r>
      <w:r>
        <w:rPr>
          <w:rFonts w:hint="eastAsia"/>
        </w:rPr>
        <w:t>обобщённом</w:t>
      </w:r>
      <w:r>
        <w:t xml:space="preserve"> </w:t>
      </w:r>
      <w:r>
        <w:rPr>
          <w:rFonts w:hint="eastAsia"/>
        </w:rPr>
        <w:t>мнении</w:t>
      </w:r>
      <w:r>
        <w:t xml:space="preserve"> </w:t>
      </w:r>
      <w:r>
        <w:rPr>
          <w:rFonts w:hint="eastAsia"/>
        </w:rPr>
        <w:t>респондентов</w:t>
      </w:r>
      <w:r>
        <w:t xml:space="preserve"> </w:t>
      </w:r>
      <w:r>
        <w:rPr>
          <w:rFonts w:hint="eastAsia"/>
        </w:rPr>
        <w:t>о</w:t>
      </w:r>
      <w:r>
        <w:t xml:space="preserve"> </w:t>
      </w:r>
      <w:r>
        <w:rPr>
          <w:rFonts w:hint="eastAsia"/>
        </w:rPr>
        <w:t>профессиональной</w:t>
      </w:r>
      <w:r>
        <w:t xml:space="preserve"> </w:t>
      </w:r>
      <w:r>
        <w:rPr>
          <w:rFonts w:hint="eastAsia"/>
        </w:rPr>
        <w:t>и</w:t>
      </w:r>
      <w:r>
        <w:t xml:space="preserve"> </w:t>
      </w:r>
      <w:r>
        <w:rPr>
          <w:rFonts w:hint="eastAsia"/>
        </w:rPr>
        <w:t>социальной</w:t>
      </w:r>
      <w:r>
        <w:t xml:space="preserve"> </w:t>
      </w:r>
      <w:r>
        <w:rPr>
          <w:rFonts w:hint="eastAsia"/>
        </w:rPr>
        <w:t>адаптации</w:t>
      </w:r>
      <w:r>
        <w:t xml:space="preserve"> </w:t>
      </w:r>
      <w:r>
        <w:rPr>
          <w:rFonts w:hint="eastAsia"/>
        </w:rPr>
        <w:t>молодых</w:t>
      </w:r>
      <w:r>
        <w:t xml:space="preserve"> </w:t>
      </w:r>
      <w:r>
        <w:rPr>
          <w:rFonts w:hint="eastAsia"/>
        </w:rPr>
        <w:t>специалистов</w:t>
      </w:r>
      <w:r>
        <w:t xml:space="preserve"> - </w:t>
      </w:r>
      <w:r>
        <w:rPr>
          <w:rFonts w:hint="eastAsia"/>
        </w:rPr>
        <w:t>медиков</w:t>
      </w:r>
      <w:r>
        <w:t xml:space="preserve"> </w:t>
      </w:r>
      <w:r>
        <w:rPr>
          <w:rFonts w:hint="eastAsia"/>
        </w:rPr>
        <w:t>в</w:t>
      </w:r>
      <w:r>
        <w:t xml:space="preserve"> </w:t>
      </w:r>
      <w:r>
        <w:rPr>
          <w:rFonts w:hint="eastAsia"/>
        </w:rPr>
        <w:t>учреждениях</w:t>
      </w:r>
      <w:r>
        <w:t xml:space="preserve"> </w:t>
      </w:r>
      <w:r>
        <w:rPr>
          <w:rFonts w:hint="eastAsia"/>
        </w:rPr>
        <w:t>здравоохранения</w:t>
      </w:r>
      <w:r>
        <w:t xml:space="preserve"> </w:t>
      </w:r>
      <w:r>
        <w:rPr>
          <w:rFonts w:hint="eastAsia"/>
        </w:rPr>
        <w:t>для</w:t>
      </w:r>
      <w:r>
        <w:t xml:space="preserve"> </w:t>
      </w:r>
      <w:r>
        <w:rPr>
          <w:rFonts w:hint="eastAsia"/>
        </w:rPr>
        <w:t>повышения</w:t>
      </w:r>
      <w:r>
        <w:t xml:space="preserve"> </w:t>
      </w:r>
      <w:r>
        <w:rPr>
          <w:rFonts w:hint="eastAsia"/>
        </w:rPr>
        <w:t>эффективности</w:t>
      </w:r>
      <w:r>
        <w:t xml:space="preserve"> </w:t>
      </w:r>
      <w:r>
        <w:rPr>
          <w:rFonts w:hint="eastAsia"/>
        </w:rPr>
        <w:t>подготовки</w:t>
      </w:r>
      <w:r>
        <w:t xml:space="preserve"> </w:t>
      </w:r>
      <w:r>
        <w:rPr>
          <w:rFonts w:hint="eastAsia"/>
        </w:rPr>
        <w:t>врачебных</w:t>
      </w:r>
      <w:r>
        <w:t xml:space="preserve"> </w:t>
      </w:r>
      <w:r>
        <w:rPr>
          <w:rFonts w:hint="eastAsia"/>
        </w:rPr>
        <w:t>кадров</w:t>
      </w:r>
      <w:r>
        <w:t xml:space="preserve"> </w:t>
      </w:r>
      <w:r>
        <w:rPr>
          <w:rFonts w:hint="eastAsia"/>
        </w:rPr>
        <w:t>на</w:t>
      </w:r>
      <w:r>
        <w:t xml:space="preserve"> </w:t>
      </w:r>
      <w:r>
        <w:rPr>
          <w:rFonts w:hint="eastAsia"/>
        </w:rPr>
        <w:t>региональном</w:t>
      </w:r>
      <w:r>
        <w:t xml:space="preserve"> </w:t>
      </w:r>
      <w:r>
        <w:rPr>
          <w:rFonts w:hint="eastAsia"/>
        </w:rPr>
        <w:t>уровне</w:t>
      </w:r>
    </w:p>
    <w:p w14:paraId="363BACE4" w14:textId="77777777" w:rsidR="00524B3B" w:rsidRDefault="00524B3B" w:rsidP="00524B3B"/>
    <w:p w14:paraId="2A648085" w14:textId="77777777" w:rsidR="00524B3B" w:rsidRDefault="00524B3B" w:rsidP="00524B3B">
      <w:r>
        <w:rPr>
          <w:rFonts w:hint="eastAsia"/>
        </w:rPr>
        <w:t>Глава</w:t>
      </w:r>
      <w:r>
        <w:t xml:space="preserve"> 4. </w:t>
      </w:r>
      <w:r>
        <w:rPr>
          <w:rFonts w:hint="eastAsia"/>
        </w:rPr>
        <w:t>Непрерывное</w:t>
      </w:r>
      <w:r>
        <w:t xml:space="preserve"> </w:t>
      </w:r>
      <w:r>
        <w:rPr>
          <w:rFonts w:hint="eastAsia"/>
        </w:rPr>
        <w:t>исследование</w:t>
      </w:r>
      <w:r>
        <w:t xml:space="preserve"> </w:t>
      </w:r>
      <w:r>
        <w:rPr>
          <w:rFonts w:hint="eastAsia"/>
        </w:rPr>
        <w:t>социологических</w:t>
      </w:r>
      <w:r>
        <w:t xml:space="preserve"> </w:t>
      </w:r>
      <w:r>
        <w:rPr>
          <w:rFonts w:hint="eastAsia"/>
        </w:rPr>
        <w:t>показателей</w:t>
      </w:r>
      <w:r>
        <w:t xml:space="preserve"> </w:t>
      </w:r>
      <w:r>
        <w:rPr>
          <w:rFonts w:hint="eastAsia"/>
        </w:rPr>
        <w:t>студентов</w:t>
      </w:r>
      <w:r>
        <w:t xml:space="preserve"> </w:t>
      </w:r>
      <w:r>
        <w:rPr>
          <w:rFonts w:hint="eastAsia"/>
        </w:rPr>
        <w:t>старших</w:t>
      </w:r>
      <w:r>
        <w:t xml:space="preserve"> </w:t>
      </w:r>
      <w:r>
        <w:rPr>
          <w:rFonts w:hint="eastAsia"/>
        </w:rPr>
        <w:t>курсов</w:t>
      </w:r>
      <w:r>
        <w:t xml:space="preserve"> </w:t>
      </w:r>
      <w:r>
        <w:rPr>
          <w:rFonts w:hint="eastAsia"/>
        </w:rPr>
        <w:t>ВГМА</w:t>
      </w:r>
      <w:r>
        <w:t xml:space="preserve"> </w:t>
      </w:r>
      <w:r>
        <w:rPr>
          <w:rFonts w:hint="eastAsia"/>
        </w:rPr>
        <w:t>им</w:t>
      </w:r>
      <w:r>
        <w:t>.</w:t>
      </w:r>
      <w:r>
        <w:rPr>
          <w:rFonts w:hint="eastAsia"/>
        </w:rPr>
        <w:t>Н</w:t>
      </w:r>
      <w:r>
        <w:t>.</w:t>
      </w:r>
      <w:r>
        <w:rPr>
          <w:rFonts w:hint="eastAsia"/>
        </w:rPr>
        <w:t>Н</w:t>
      </w:r>
      <w:r>
        <w:t xml:space="preserve">. </w:t>
      </w:r>
      <w:r>
        <w:rPr>
          <w:rFonts w:hint="eastAsia"/>
        </w:rPr>
        <w:t>Бурденко</w:t>
      </w:r>
      <w:r>
        <w:t xml:space="preserve"> </w:t>
      </w:r>
      <w:r>
        <w:rPr>
          <w:rFonts w:hint="eastAsia"/>
        </w:rPr>
        <w:t>и</w:t>
      </w:r>
      <w:r>
        <w:t xml:space="preserve"> </w:t>
      </w:r>
      <w:r>
        <w:rPr>
          <w:rFonts w:hint="eastAsia"/>
        </w:rPr>
        <w:t>КГМУ</w:t>
      </w:r>
    </w:p>
    <w:p w14:paraId="6CA3320D" w14:textId="77777777" w:rsidR="00524B3B" w:rsidRDefault="00524B3B" w:rsidP="00524B3B"/>
    <w:p w14:paraId="4BC3FE5B" w14:textId="77777777" w:rsidR="00524B3B" w:rsidRDefault="00524B3B" w:rsidP="00524B3B">
      <w:r>
        <w:t xml:space="preserve">4.1. </w:t>
      </w:r>
      <w:r>
        <w:rPr>
          <w:rFonts w:hint="eastAsia"/>
        </w:rPr>
        <w:t>Медико</w:t>
      </w:r>
      <w:r>
        <w:t>-</w:t>
      </w:r>
      <w:r>
        <w:rPr>
          <w:rFonts w:hint="eastAsia"/>
        </w:rPr>
        <w:t>социальные</w:t>
      </w:r>
      <w:r>
        <w:t xml:space="preserve"> </w:t>
      </w:r>
      <w:r>
        <w:rPr>
          <w:rFonts w:hint="eastAsia"/>
        </w:rPr>
        <w:t>характеристики</w:t>
      </w:r>
      <w:r>
        <w:t xml:space="preserve"> </w:t>
      </w:r>
      <w:r>
        <w:rPr>
          <w:rFonts w:hint="eastAsia"/>
        </w:rPr>
        <w:t>студентов</w:t>
      </w:r>
      <w:r>
        <w:t>-</w:t>
      </w:r>
      <w:r>
        <w:rPr>
          <w:rFonts w:hint="eastAsia"/>
        </w:rPr>
        <w:t>медиков</w:t>
      </w:r>
      <w:r>
        <w:t xml:space="preserve"> </w:t>
      </w:r>
      <w:r>
        <w:rPr>
          <w:rFonts w:hint="eastAsia"/>
        </w:rPr>
        <w:t>Черноземья</w:t>
      </w:r>
    </w:p>
    <w:p w14:paraId="3901B69C" w14:textId="77777777" w:rsidR="00524B3B" w:rsidRDefault="00524B3B" w:rsidP="00524B3B"/>
    <w:p w14:paraId="11C75870" w14:textId="77777777" w:rsidR="00524B3B" w:rsidRDefault="00524B3B" w:rsidP="00524B3B">
      <w:r>
        <w:t xml:space="preserve">4.2. </w:t>
      </w:r>
      <w:r>
        <w:rPr>
          <w:rFonts w:hint="eastAsia"/>
        </w:rPr>
        <w:t>Анализ</w:t>
      </w:r>
      <w:r>
        <w:t xml:space="preserve"> </w:t>
      </w:r>
      <w:r>
        <w:rPr>
          <w:rFonts w:hint="eastAsia"/>
        </w:rPr>
        <w:t>результатов</w:t>
      </w:r>
      <w:r>
        <w:t xml:space="preserve"> </w:t>
      </w:r>
      <w:r>
        <w:rPr>
          <w:rFonts w:hint="eastAsia"/>
        </w:rPr>
        <w:t>социологических</w:t>
      </w:r>
      <w:r>
        <w:t xml:space="preserve"> </w:t>
      </w:r>
      <w:r>
        <w:rPr>
          <w:rFonts w:hint="eastAsia"/>
        </w:rPr>
        <w:t>исследований</w:t>
      </w:r>
      <w:r>
        <w:t xml:space="preserve"> </w:t>
      </w:r>
      <w:r>
        <w:rPr>
          <w:rFonts w:hint="eastAsia"/>
        </w:rPr>
        <w:t>студентов</w:t>
      </w:r>
      <w:r>
        <w:t xml:space="preserve"> </w:t>
      </w:r>
      <w:r>
        <w:rPr>
          <w:rFonts w:hint="eastAsia"/>
        </w:rPr>
        <w:t>старших</w:t>
      </w:r>
      <w:r>
        <w:t xml:space="preserve"> </w:t>
      </w:r>
      <w:r>
        <w:rPr>
          <w:rFonts w:hint="eastAsia"/>
        </w:rPr>
        <w:t>курсов</w:t>
      </w:r>
      <w:r>
        <w:t xml:space="preserve"> </w:t>
      </w:r>
      <w:r>
        <w:rPr>
          <w:rFonts w:hint="eastAsia"/>
        </w:rPr>
        <w:t>ВГМА</w:t>
      </w:r>
      <w:r>
        <w:t xml:space="preserve"> </w:t>
      </w:r>
      <w:r>
        <w:rPr>
          <w:rFonts w:hint="eastAsia"/>
        </w:rPr>
        <w:t>им</w:t>
      </w:r>
      <w:r>
        <w:t>.</w:t>
      </w:r>
      <w:r>
        <w:rPr>
          <w:rFonts w:hint="eastAsia"/>
        </w:rPr>
        <w:t>Н</w:t>
      </w:r>
      <w:r>
        <w:t>.</w:t>
      </w:r>
      <w:r>
        <w:rPr>
          <w:rFonts w:hint="eastAsia"/>
        </w:rPr>
        <w:t>Н</w:t>
      </w:r>
      <w:r>
        <w:t xml:space="preserve">. </w:t>
      </w:r>
      <w:r>
        <w:rPr>
          <w:rFonts w:hint="eastAsia"/>
        </w:rPr>
        <w:t>Бурденко</w:t>
      </w:r>
    </w:p>
    <w:p w14:paraId="27988B65" w14:textId="77777777" w:rsidR="00524B3B" w:rsidRDefault="00524B3B" w:rsidP="00524B3B"/>
    <w:p w14:paraId="222858D7" w14:textId="77777777" w:rsidR="00524B3B" w:rsidRDefault="00524B3B" w:rsidP="00524B3B">
      <w:r>
        <w:t xml:space="preserve">4.3. </w:t>
      </w:r>
      <w:r>
        <w:rPr>
          <w:rFonts w:hint="eastAsia"/>
        </w:rPr>
        <w:t>Анализ</w:t>
      </w:r>
      <w:r>
        <w:t xml:space="preserve"> </w:t>
      </w:r>
      <w:r>
        <w:rPr>
          <w:rFonts w:hint="eastAsia"/>
        </w:rPr>
        <w:t>результатов</w:t>
      </w:r>
      <w:r>
        <w:t xml:space="preserve"> </w:t>
      </w:r>
      <w:r>
        <w:rPr>
          <w:rFonts w:hint="eastAsia"/>
        </w:rPr>
        <w:t>социологических</w:t>
      </w:r>
      <w:r>
        <w:t xml:space="preserve"> </w:t>
      </w:r>
      <w:r>
        <w:rPr>
          <w:rFonts w:hint="eastAsia"/>
        </w:rPr>
        <w:t>исследований</w:t>
      </w:r>
      <w:r>
        <w:t xml:space="preserve"> </w:t>
      </w:r>
      <w:r>
        <w:rPr>
          <w:rFonts w:hint="eastAsia"/>
        </w:rPr>
        <w:t>студентов</w:t>
      </w:r>
      <w:r>
        <w:t xml:space="preserve"> </w:t>
      </w:r>
      <w:r>
        <w:rPr>
          <w:rFonts w:hint="eastAsia"/>
        </w:rPr>
        <w:t>старших</w:t>
      </w:r>
      <w:r>
        <w:t xml:space="preserve"> </w:t>
      </w:r>
      <w:r>
        <w:rPr>
          <w:rFonts w:hint="eastAsia"/>
        </w:rPr>
        <w:t>курсов</w:t>
      </w:r>
      <w:r>
        <w:t xml:space="preserve"> </w:t>
      </w:r>
      <w:r>
        <w:rPr>
          <w:rFonts w:hint="eastAsia"/>
        </w:rPr>
        <w:t>КГМУ</w:t>
      </w:r>
    </w:p>
    <w:p w14:paraId="00E4FDF6" w14:textId="77777777" w:rsidR="00524B3B" w:rsidRDefault="00524B3B" w:rsidP="00524B3B"/>
    <w:p w14:paraId="6BEF6F47" w14:textId="77777777" w:rsidR="00524B3B" w:rsidRDefault="00524B3B" w:rsidP="00524B3B">
      <w:r>
        <w:rPr>
          <w:rFonts w:hint="eastAsia"/>
        </w:rPr>
        <w:t>Глава</w:t>
      </w:r>
      <w:r>
        <w:t xml:space="preserve"> 5. </w:t>
      </w:r>
      <w:r>
        <w:rPr>
          <w:rFonts w:hint="eastAsia"/>
        </w:rPr>
        <w:t>Сравнительная</w:t>
      </w:r>
      <w:r>
        <w:t xml:space="preserve"> </w:t>
      </w:r>
      <w:r>
        <w:rPr>
          <w:rFonts w:hint="eastAsia"/>
        </w:rPr>
        <w:t>оценка</w:t>
      </w:r>
      <w:r>
        <w:t xml:space="preserve"> </w:t>
      </w:r>
      <w:r>
        <w:rPr>
          <w:rFonts w:hint="eastAsia"/>
        </w:rPr>
        <w:t>мнений</w:t>
      </w:r>
      <w:r>
        <w:t xml:space="preserve"> </w:t>
      </w:r>
      <w:r>
        <w:rPr>
          <w:rFonts w:hint="eastAsia"/>
        </w:rPr>
        <w:t>студентов</w:t>
      </w:r>
      <w:r>
        <w:t xml:space="preserve"> </w:t>
      </w:r>
      <w:r>
        <w:rPr>
          <w:rFonts w:hint="eastAsia"/>
        </w:rPr>
        <w:t>старших</w:t>
      </w:r>
      <w:r>
        <w:t xml:space="preserve"> </w:t>
      </w:r>
      <w:r>
        <w:rPr>
          <w:rFonts w:hint="eastAsia"/>
        </w:rPr>
        <w:t>курсов</w:t>
      </w:r>
      <w:r>
        <w:t xml:space="preserve"> </w:t>
      </w:r>
      <w:r>
        <w:rPr>
          <w:rFonts w:hint="eastAsia"/>
        </w:rPr>
        <w:t>ВГМА</w:t>
      </w:r>
      <w:r>
        <w:t xml:space="preserve"> </w:t>
      </w:r>
      <w:r>
        <w:rPr>
          <w:rFonts w:hint="eastAsia"/>
        </w:rPr>
        <w:t>им</w:t>
      </w:r>
      <w:r>
        <w:t>.</w:t>
      </w:r>
      <w:r>
        <w:rPr>
          <w:rFonts w:hint="eastAsia"/>
        </w:rPr>
        <w:t>Н</w:t>
      </w:r>
      <w:r>
        <w:t>.</w:t>
      </w:r>
      <w:r>
        <w:rPr>
          <w:rFonts w:hint="eastAsia"/>
        </w:rPr>
        <w:t>Н</w:t>
      </w:r>
      <w:r>
        <w:t xml:space="preserve">. </w:t>
      </w:r>
      <w:r>
        <w:rPr>
          <w:rFonts w:hint="eastAsia"/>
        </w:rPr>
        <w:t>Бурденко</w:t>
      </w:r>
      <w:r>
        <w:t xml:space="preserve"> </w:t>
      </w:r>
      <w:r>
        <w:rPr>
          <w:rFonts w:hint="eastAsia"/>
        </w:rPr>
        <w:t>и</w:t>
      </w:r>
      <w:r>
        <w:t xml:space="preserve"> </w:t>
      </w:r>
      <w:r>
        <w:rPr>
          <w:rFonts w:hint="eastAsia"/>
        </w:rPr>
        <w:t>КГМУ</w:t>
      </w:r>
      <w:r>
        <w:t xml:space="preserve">, </w:t>
      </w:r>
      <w:r>
        <w:rPr>
          <w:rFonts w:hint="eastAsia"/>
        </w:rPr>
        <w:t>как</w:t>
      </w:r>
      <w:r>
        <w:t xml:space="preserve"> </w:t>
      </w:r>
      <w:r>
        <w:rPr>
          <w:rFonts w:hint="eastAsia"/>
        </w:rPr>
        <w:t>показателях</w:t>
      </w:r>
      <w:r>
        <w:t xml:space="preserve"> </w:t>
      </w:r>
      <w:r>
        <w:rPr>
          <w:rFonts w:hint="eastAsia"/>
        </w:rPr>
        <w:t>подготовленности</w:t>
      </w:r>
      <w:r>
        <w:t xml:space="preserve"> </w:t>
      </w:r>
      <w:r>
        <w:rPr>
          <w:rFonts w:hint="eastAsia"/>
        </w:rPr>
        <w:t>медицинских</w:t>
      </w:r>
      <w:r>
        <w:t xml:space="preserve"> </w:t>
      </w:r>
      <w:r>
        <w:rPr>
          <w:rFonts w:hint="eastAsia"/>
        </w:rPr>
        <w:t>кадров</w:t>
      </w:r>
      <w:r>
        <w:t xml:space="preserve"> </w:t>
      </w:r>
      <w:r>
        <w:rPr>
          <w:rFonts w:hint="eastAsia"/>
        </w:rPr>
        <w:t>различных</w:t>
      </w:r>
      <w:r>
        <w:t xml:space="preserve"> </w:t>
      </w:r>
      <w:r>
        <w:rPr>
          <w:rFonts w:hint="eastAsia"/>
        </w:rPr>
        <w:t>ВУЗов</w:t>
      </w:r>
      <w:r>
        <w:t xml:space="preserve"> </w:t>
      </w:r>
      <w:r>
        <w:rPr>
          <w:rFonts w:hint="eastAsia"/>
        </w:rPr>
        <w:t>Центрального</w:t>
      </w:r>
      <w:r>
        <w:t xml:space="preserve"> </w:t>
      </w:r>
      <w:r>
        <w:rPr>
          <w:rFonts w:hint="eastAsia"/>
        </w:rPr>
        <w:t>Черноземья</w:t>
      </w:r>
      <w:r>
        <w:t xml:space="preserve">, </w:t>
      </w:r>
      <w:r>
        <w:rPr>
          <w:rFonts w:hint="eastAsia"/>
        </w:rPr>
        <w:t>и</w:t>
      </w:r>
      <w:r>
        <w:t xml:space="preserve"> </w:t>
      </w:r>
      <w:r>
        <w:rPr>
          <w:rFonts w:hint="eastAsia"/>
        </w:rPr>
        <w:t>направления</w:t>
      </w:r>
      <w:r>
        <w:t xml:space="preserve"> </w:t>
      </w:r>
      <w:r>
        <w:rPr>
          <w:rFonts w:hint="eastAsia"/>
        </w:rPr>
        <w:t>улучшения</w:t>
      </w:r>
      <w:r>
        <w:t xml:space="preserve"> </w:t>
      </w:r>
      <w:r>
        <w:rPr>
          <w:rFonts w:hint="eastAsia"/>
        </w:rPr>
        <w:t>подготовленности</w:t>
      </w:r>
      <w:r>
        <w:t xml:space="preserve"> </w:t>
      </w:r>
      <w:r>
        <w:rPr>
          <w:rFonts w:hint="eastAsia"/>
        </w:rPr>
        <w:t>медицинских</w:t>
      </w:r>
      <w:r>
        <w:t xml:space="preserve"> </w:t>
      </w:r>
      <w:r>
        <w:rPr>
          <w:rFonts w:hint="eastAsia"/>
        </w:rPr>
        <w:t>кадров</w:t>
      </w:r>
      <w:r>
        <w:t xml:space="preserve"> </w:t>
      </w:r>
      <w:r>
        <w:rPr>
          <w:rFonts w:hint="eastAsia"/>
        </w:rPr>
        <w:t>региона</w:t>
      </w:r>
    </w:p>
    <w:p w14:paraId="5B8CD760" w14:textId="77777777" w:rsidR="00524B3B" w:rsidRDefault="00524B3B" w:rsidP="00524B3B"/>
    <w:p w14:paraId="452F687F" w14:textId="77777777" w:rsidR="00524B3B" w:rsidRDefault="00524B3B" w:rsidP="00524B3B">
      <w:r>
        <w:t xml:space="preserve">5.1. </w:t>
      </w:r>
      <w:r>
        <w:rPr>
          <w:rFonts w:hint="eastAsia"/>
        </w:rPr>
        <w:t>О</w:t>
      </w:r>
      <w:r>
        <w:t xml:space="preserve"> </w:t>
      </w:r>
      <w:r>
        <w:rPr>
          <w:rFonts w:hint="eastAsia"/>
        </w:rPr>
        <w:t>результатах</w:t>
      </w:r>
      <w:r>
        <w:t xml:space="preserve"> </w:t>
      </w:r>
      <w:r>
        <w:rPr>
          <w:rFonts w:hint="eastAsia"/>
        </w:rPr>
        <w:t>мнения</w:t>
      </w:r>
      <w:r>
        <w:t xml:space="preserve"> </w:t>
      </w:r>
      <w:r>
        <w:rPr>
          <w:rFonts w:hint="eastAsia"/>
        </w:rPr>
        <w:t>студентов</w:t>
      </w:r>
      <w:r>
        <w:t xml:space="preserve"> </w:t>
      </w:r>
      <w:r>
        <w:rPr>
          <w:rFonts w:hint="eastAsia"/>
        </w:rPr>
        <w:t>лечебного</w:t>
      </w:r>
      <w:r>
        <w:t xml:space="preserve"> </w:t>
      </w:r>
      <w:r>
        <w:rPr>
          <w:rFonts w:hint="eastAsia"/>
        </w:rPr>
        <w:t>факультета</w:t>
      </w:r>
      <w:r>
        <w:t xml:space="preserve"> </w:t>
      </w:r>
      <w:r>
        <w:rPr>
          <w:rFonts w:hint="eastAsia"/>
        </w:rPr>
        <w:t>старших</w:t>
      </w:r>
      <w:r>
        <w:t xml:space="preserve"> </w:t>
      </w:r>
      <w:r>
        <w:rPr>
          <w:rFonts w:hint="eastAsia"/>
        </w:rPr>
        <w:t>курсов</w:t>
      </w:r>
      <w:r>
        <w:t xml:space="preserve"> </w:t>
      </w:r>
      <w:r>
        <w:rPr>
          <w:rFonts w:hint="eastAsia"/>
        </w:rPr>
        <w:t>ВГМА</w:t>
      </w:r>
      <w:r>
        <w:t xml:space="preserve"> </w:t>
      </w:r>
      <w:r>
        <w:rPr>
          <w:rFonts w:hint="eastAsia"/>
        </w:rPr>
        <w:t>им</w:t>
      </w:r>
      <w:r>
        <w:t>.</w:t>
      </w:r>
      <w:r>
        <w:rPr>
          <w:rFonts w:hint="eastAsia"/>
        </w:rPr>
        <w:t>Н</w:t>
      </w:r>
      <w:r>
        <w:t>.</w:t>
      </w:r>
      <w:r>
        <w:rPr>
          <w:rFonts w:hint="eastAsia"/>
        </w:rPr>
        <w:t>Н</w:t>
      </w:r>
      <w:r>
        <w:t xml:space="preserve">. </w:t>
      </w:r>
      <w:r>
        <w:rPr>
          <w:rFonts w:hint="eastAsia"/>
        </w:rPr>
        <w:t>Бурденко</w:t>
      </w:r>
      <w:r>
        <w:t xml:space="preserve"> </w:t>
      </w:r>
      <w:r>
        <w:rPr>
          <w:rFonts w:hint="eastAsia"/>
        </w:rPr>
        <w:t>и</w:t>
      </w:r>
      <w:r>
        <w:t xml:space="preserve"> </w:t>
      </w:r>
      <w:r>
        <w:rPr>
          <w:rFonts w:hint="eastAsia"/>
        </w:rPr>
        <w:t>КГМУ</w:t>
      </w:r>
    </w:p>
    <w:p w14:paraId="46C8BC2F" w14:textId="77777777" w:rsidR="00524B3B" w:rsidRDefault="00524B3B" w:rsidP="00524B3B"/>
    <w:p w14:paraId="1DE82E12" w14:textId="77777777" w:rsidR="00524B3B" w:rsidRDefault="00524B3B" w:rsidP="00524B3B">
      <w:r>
        <w:lastRenderedPageBreak/>
        <w:t xml:space="preserve">5.2. 0 </w:t>
      </w:r>
      <w:r>
        <w:rPr>
          <w:rFonts w:hint="eastAsia"/>
        </w:rPr>
        <w:t>результатах</w:t>
      </w:r>
      <w:r>
        <w:t xml:space="preserve"> </w:t>
      </w:r>
      <w:r>
        <w:rPr>
          <w:rFonts w:hint="eastAsia"/>
        </w:rPr>
        <w:t>мнения</w:t>
      </w:r>
      <w:r>
        <w:t xml:space="preserve"> </w:t>
      </w:r>
      <w:r>
        <w:rPr>
          <w:rFonts w:hint="eastAsia"/>
        </w:rPr>
        <w:t>студентов</w:t>
      </w:r>
      <w:r>
        <w:t xml:space="preserve"> </w:t>
      </w:r>
      <w:r>
        <w:rPr>
          <w:rFonts w:hint="eastAsia"/>
        </w:rPr>
        <w:t>педиатрического</w:t>
      </w:r>
      <w:r>
        <w:t xml:space="preserve"> </w:t>
      </w:r>
      <w:r>
        <w:rPr>
          <w:rFonts w:hint="eastAsia"/>
        </w:rPr>
        <w:t>факультета</w:t>
      </w:r>
      <w:r>
        <w:t xml:space="preserve"> </w:t>
      </w:r>
      <w:r>
        <w:rPr>
          <w:rFonts w:hint="eastAsia"/>
        </w:rPr>
        <w:t>старших</w:t>
      </w:r>
      <w:r>
        <w:t xml:space="preserve"> </w:t>
      </w:r>
      <w:r>
        <w:rPr>
          <w:rFonts w:hint="eastAsia"/>
        </w:rPr>
        <w:t>курсов</w:t>
      </w:r>
      <w:r>
        <w:t xml:space="preserve"> </w:t>
      </w:r>
      <w:r>
        <w:rPr>
          <w:rFonts w:hint="eastAsia"/>
        </w:rPr>
        <w:t>ВГМА</w:t>
      </w:r>
      <w:r>
        <w:t xml:space="preserve"> </w:t>
      </w:r>
      <w:r>
        <w:rPr>
          <w:rFonts w:hint="eastAsia"/>
        </w:rPr>
        <w:t>им</w:t>
      </w:r>
      <w:r>
        <w:t>.</w:t>
      </w:r>
      <w:r>
        <w:rPr>
          <w:rFonts w:hint="eastAsia"/>
        </w:rPr>
        <w:t>Н</w:t>
      </w:r>
      <w:r>
        <w:t>.</w:t>
      </w:r>
      <w:r>
        <w:rPr>
          <w:rFonts w:hint="eastAsia"/>
        </w:rPr>
        <w:t>Н</w:t>
      </w:r>
      <w:r>
        <w:t xml:space="preserve">. </w:t>
      </w:r>
      <w:r>
        <w:rPr>
          <w:rFonts w:hint="eastAsia"/>
        </w:rPr>
        <w:t>Бурденко</w:t>
      </w:r>
      <w:r>
        <w:t xml:space="preserve"> </w:t>
      </w:r>
      <w:r>
        <w:rPr>
          <w:rFonts w:hint="eastAsia"/>
        </w:rPr>
        <w:t>и</w:t>
      </w:r>
      <w:r>
        <w:t xml:space="preserve"> </w:t>
      </w:r>
      <w:r>
        <w:rPr>
          <w:rFonts w:hint="eastAsia"/>
        </w:rPr>
        <w:t>КГМУ</w:t>
      </w:r>
    </w:p>
    <w:p w14:paraId="6F3C1797" w14:textId="77777777" w:rsidR="00524B3B" w:rsidRDefault="00524B3B" w:rsidP="00524B3B"/>
    <w:p w14:paraId="6F61FEC1" w14:textId="77777777" w:rsidR="00524B3B" w:rsidRDefault="00524B3B" w:rsidP="00524B3B">
      <w:r>
        <w:t xml:space="preserve">5.3. </w:t>
      </w:r>
      <w:r>
        <w:rPr>
          <w:rFonts w:hint="eastAsia"/>
        </w:rPr>
        <w:t>Направления</w:t>
      </w:r>
      <w:r>
        <w:t xml:space="preserve"> </w:t>
      </w:r>
      <w:r>
        <w:rPr>
          <w:rFonts w:hint="eastAsia"/>
        </w:rPr>
        <w:t>улучшения</w:t>
      </w:r>
      <w:r>
        <w:t xml:space="preserve"> </w:t>
      </w:r>
      <w:r>
        <w:rPr>
          <w:rFonts w:hint="eastAsia"/>
        </w:rPr>
        <w:t>подготовленности</w:t>
      </w:r>
      <w:r>
        <w:t xml:space="preserve"> </w:t>
      </w:r>
      <w:r>
        <w:rPr>
          <w:rFonts w:hint="eastAsia"/>
        </w:rPr>
        <w:t>врачебных</w:t>
      </w:r>
      <w:r>
        <w:t xml:space="preserve"> </w:t>
      </w:r>
      <w:r>
        <w:rPr>
          <w:rFonts w:hint="eastAsia"/>
        </w:rPr>
        <w:t>медицинских</w:t>
      </w:r>
      <w:r>
        <w:t xml:space="preserve"> </w:t>
      </w:r>
      <w:r>
        <w:rPr>
          <w:rFonts w:hint="eastAsia"/>
        </w:rPr>
        <w:t>кадров</w:t>
      </w:r>
      <w:r>
        <w:t xml:space="preserve"> </w:t>
      </w:r>
      <w:r>
        <w:rPr>
          <w:rFonts w:hint="eastAsia"/>
        </w:rPr>
        <w:t>Воронежской</w:t>
      </w:r>
      <w:r>
        <w:t xml:space="preserve"> </w:t>
      </w:r>
      <w:r>
        <w:rPr>
          <w:rFonts w:hint="eastAsia"/>
        </w:rPr>
        <w:t>и</w:t>
      </w:r>
      <w:r>
        <w:t xml:space="preserve"> </w:t>
      </w:r>
      <w:r>
        <w:rPr>
          <w:rFonts w:hint="eastAsia"/>
        </w:rPr>
        <w:t>Курской</w:t>
      </w:r>
      <w:r>
        <w:t xml:space="preserve"> </w:t>
      </w:r>
      <w:r>
        <w:rPr>
          <w:rFonts w:hint="eastAsia"/>
        </w:rPr>
        <w:t>областей</w:t>
      </w:r>
    </w:p>
    <w:p w14:paraId="1D77188B" w14:textId="77777777" w:rsidR="00524B3B" w:rsidRDefault="00524B3B" w:rsidP="00524B3B"/>
    <w:p w14:paraId="7CF54BA8" w14:textId="77777777" w:rsidR="00524B3B" w:rsidRDefault="00524B3B" w:rsidP="00524B3B">
      <w:r>
        <w:rPr>
          <w:rFonts w:hint="eastAsia"/>
        </w:rPr>
        <w:t>Заключение</w:t>
      </w:r>
    </w:p>
    <w:p w14:paraId="696470F4" w14:textId="77777777" w:rsidR="00524B3B" w:rsidRDefault="00524B3B" w:rsidP="00524B3B"/>
    <w:p w14:paraId="4D4E2378" w14:textId="77777777" w:rsidR="00524B3B" w:rsidRDefault="00524B3B" w:rsidP="00524B3B">
      <w:r>
        <w:rPr>
          <w:rFonts w:hint="eastAsia"/>
        </w:rPr>
        <w:t>Выводы</w:t>
      </w:r>
    </w:p>
    <w:p w14:paraId="49B3A2D6" w14:textId="77777777" w:rsidR="00524B3B" w:rsidRDefault="00524B3B" w:rsidP="00524B3B"/>
    <w:p w14:paraId="0B7AC955" w14:textId="77777777" w:rsidR="00524B3B" w:rsidRDefault="00524B3B" w:rsidP="00524B3B">
      <w:r>
        <w:rPr>
          <w:rFonts w:hint="eastAsia"/>
        </w:rPr>
        <w:t>Практические</w:t>
      </w:r>
      <w:r>
        <w:t xml:space="preserve"> </w:t>
      </w:r>
      <w:r>
        <w:rPr>
          <w:rFonts w:hint="eastAsia"/>
        </w:rPr>
        <w:t>рекомендации</w:t>
      </w:r>
    </w:p>
    <w:p w14:paraId="008A7057" w14:textId="77777777" w:rsidR="00524B3B" w:rsidRDefault="00524B3B" w:rsidP="00524B3B"/>
    <w:p w14:paraId="136D9B1F" w14:textId="5A045E65" w:rsidR="00524B3B" w:rsidRPr="00524B3B" w:rsidRDefault="00524B3B" w:rsidP="00524B3B">
      <w:r>
        <w:rPr>
          <w:rFonts w:hint="eastAsia"/>
        </w:rPr>
        <w:t>Литература</w:t>
      </w:r>
    </w:p>
    <w:sectPr w:rsidR="00524B3B" w:rsidRPr="00524B3B" w:rsidSect="006E797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DE490" w14:textId="77777777" w:rsidR="006E797F" w:rsidRPr="00C66E52" w:rsidRDefault="006E797F">
      <w:pPr>
        <w:spacing w:after="0" w:line="240" w:lineRule="auto"/>
      </w:pPr>
      <w:r w:rsidRPr="00C66E52">
        <w:separator/>
      </w:r>
    </w:p>
  </w:endnote>
  <w:endnote w:type="continuationSeparator" w:id="0">
    <w:p w14:paraId="16811C15" w14:textId="77777777" w:rsidR="006E797F" w:rsidRPr="00C66E52" w:rsidRDefault="006E797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3E467" w14:textId="77777777" w:rsidR="006E797F" w:rsidRPr="00C66E52" w:rsidRDefault="006E797F"/>
    <w:p w14:paraId="704E3229" w14:textId="77777777" w:rsidR="006E797F" w:rsidRPr="00C66E52" w:rsidRDefault="006E797F"/>
    <w:p w14:paraId="02E73A92" w14:textId="77777777" w:rsidR="006E797F" w:rsidRPr="00C66E52" w:rsidRDefault="006E797F"/>
    <w:p w14:paraId="7BBEA743" w14:textId="77777777" w:rsidR="006E797F" w:rsidRPr="00C66E52" w:rsidRDefault="006E797F"/>
    <w:p w14:paraId="5C23A655" w14:textId="77777777" w:rsidR="006E797F" w:rsidRPr="00C66E52" w:rsidRDefault="006E797F"/>
    <w:p w14:paraId="5EB0F87F" w14:textId="77777777" w:rsidR="006E797F" w:rsidRPr="00C66E52" w:rsidRDefault="006E797F"/>
    <w:p w14:paraId="463A1660" w14:textId="77777777" w:rsidR="006E797F" w:rsidRPr="00C66E52" w:rsidRDefault="006E797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97EF766" wp14:editId="26E5CE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ED9BF" w14:textId="77777777" w:rsidR="006E797F" w:rsidRPr="00C66E52" w:rsidRDefault="006E797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7EF7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5ED9BF" w14:textId="77777777" w:rsidR="006E797F" w:rsidRPr="00C66E52" w:rsidRDefault="006E797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D792C7A" w14:textId="77777777" w:rsidR="006E797F" w:rsidRPr="00C66E52" w:rsidRDefault="006E797F"/>
    <w:p w14:paraId="6CAC28B9" w14:textId="77777777" w:rsidR="006E797F" w:rsidRPr="00C66E52" w:rsidRDefault="006E797F"/>
    <w:p w14:paraId="23A32A55" w14:textId="77777777" w:rsidR="006E797F" w:rsidRPr="00C66E52" w:rsidRDefault="006E797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93CA5DB" wp14:editId="06B3B2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E023E" w14:textId="77777777" w:rsidR="006E797F" w:rsidRPr="00C66E52" w:rsidRDefault="006E797F"/>
                          <w:p w14:paraId="6F68C363" w14:textId="77777777" w:rsidR="006E797F" w:rsidRPr="00C66E52" w:rsidRDefault="006E797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3CA5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BE023E" w14:textId="77777777" w:rsidR="006E797F" w:rsidRPr="00C66E52" w:rsidRDefault="006E797F"/>
                    <w:p w14:paraId="6F68C363" w14:textId="77777777" w:rsidR="006E797F" w:rsidRPr="00C66E52" w:rsidRDefault="006E797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59BD2B9" w14:textId="77777777" w:rsidR="006E797F" w:rsidRPr="00C66E52" w:rsidRDefault="006E797F"/>
    <w:p w14:paraId="05EFE6DE" w14:textId="77777777" w:rsidR="006E797F" w:rsidRPr="00C66E52" w:rsidRDefault="006E797F">
      <w:pPr>
        <w:rPr>
          <w:sz w:val="2"/>
          <w:szCs w:val="2"/>
        </w:rPr>
      </w:pPr>
    </w:p>
    <w:p w14:paraId="5F787617" w14:textId="77777777" w:rsidR="006E797F" w:rsidRPr="00C66E52" w:rsidRDefault="006E797F"/>
    <w:p w14:paraId="2B5726F9" w14:textId="77777777" w:rsidR="006E797F" w:rsidRPr="00C66E52" w:rsidRDefault="006E797F">
      <w:pPr>
        <w:spacing w:after="0" w:line="240" w:lineRule="auto"/>
      </w:pPr>
    </w:p>
  </w:footnote>
  <w:footnote w:type="continuationSeparator" w:id="0">
    <w:p w14:paraId="511C807C" w14:textId="77777777" w:rsidR="006E797F" w:rsidRPr="00C66E52" w:rsidRDefault="006E797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7F"/>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26904</TotalTime>
  <Pages>3</Pages>
  <Words>356</Words>
  <Characters>2032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3975</cp:revision>
  <cp:lastPrinted>2009-02-06T05:36:00Z</cp:lastPrinted>
  <dcterms:created xsi:type="dcterms:W3CDTF">2024-04-09T10:20:00Z</dcterms:created>
  <dcterms:modified xsi:type="dcterms:W3CDTF">2024-05-10T10:39:00Z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