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2A07CA" w:rsidRDefault="002A07CA" w:rsidP="002A07CA">
      <w:r w:rsidRPr="00AE0BB8">
        <w:rPr>
          <w:rFonts w:ascii="Times New Roman" w:hAnsi="Times New Roman" w:cs="Times New Roman"/>
          <w:b/>
        </w:rPr>
        <w:t>Зубок Віталій Юрійович</w:t>
      </w:r>
      <w:r w:rsidRPr="00AE0BB8">
        <w:rPr>
          <w:rFonts w:ascii="Times New Roman" w:hAnsi="Times New Roman" w:cs="Times New Roman"/>
          <w:b/>
          <w:bCs/>
        </w:rPr>
        <w:t>,</w:t>
      </w:r>
      <w:r w:rsidRPr="00AE0BB8">
        <w:rPr>
          <w:rFonts w:ascii="Times New Roman" w:hAnsi="Times New Roman" w:cs="Times New Roman"/>
        </w:rPr>
        <w:t xml:space="preserve"> старший науковий співробітник відділу математичного та комп’ютерного моделювання, Інститут проблем моделювання в енергетиці ім. Г.</w:t>
      </w:r>
      <w:r>
        <w:rPr>
          <w:rFonts w:ascii="Times New Roman" w:hAnsi="Times New Roman" w:cs="Times New Roman"/>
        </w:rPr>
        <w:t xml:space="preserve"> </w:t>
      </w:r>
      <w:r w:rsidRPr="00AE0BB8">
        <w:rPr>
          <w:rFonts w:ascii="Times New Roman" w:hAnsi="Times New Roman" w:cs="Times New Roman"/>
        </w:rPr>
        <w:t>Є. Пухова НАН України. Назва дисертації: «Розвиток теорії захищеності топології глобальних комп’ютерних мереж від кібератак на систему глобальної маршрутизації». Шифр та назва спеціальності</w:t>
      </w:r>
      <w:r w:rsidRPr="00AE0BB8">
        <w:rPr>
          <w:rFonts w:ascii="Times New Roman" w:hAnsi="Times New Roman" w:cs="Times New Roman"/>
          <w:i/>
        </w:rPr>
        <w:t xml:space="preserve"> – </w:t>
      </w:r>
      <w:r w:rsidRPr="00AE0BB8">
        <w:rPr>
          <w:rFonts w:ascii="Times New Roman" w:hAnsi="Times New Roman" w:cs="Times New Roman"/>
        </w:rPr>
        <w:t>05.13.05 – комп’ютерні системи та компоненти. Спецрада Д 26.185.01 Інституту проблем моделювання в енергетиці ім. Г.</w:t>
      </w:r>
      <w:r>
        <w:rPr>
          <w:rFonts w:ascii="Times New Roman" w:hAnsi="Times New Roman" w:cs="Times New Roman"/>
        </w:rPr>
        <w:t xml:space="preserve"> </w:t>
      </w:r>
      <w:r w:rsidRPr="00AE0BB8">
        <w:rPr>
          <w:rFonts w:ascii="Times New Roman" w:hAnsi="Times New Roman" w:cs="Times New Roman"/>
        </w:rPr>
        <w:t>Є. Пухова</w:t>
      </w:r>
    </w:p>
    <w:sectPr w:rsidR="00A11521" w:rsidRPr="002A07C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2A07CA" w:rsidRPr="002A07C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4B28B-3F52-4E70-91B0-2F560D0D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2021-06-11T20:20:00Z</dcterms:created>
  <dcterms:modified xsi:type="dcterms:W3CDTF">2021-06-15T10:49:00Z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