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D42120" w:rsidRDefault="00D42120" w:rsidP="00D42120">
      <w:r w:rsidRPr="0005764D">
        <w:rPr>
          <w:rFonts w:ascii="Times New Roman" w:eastAsia="Times New Roman" w:hAnsi="Times New Roman" w:cs="Times New Roman"/>
          <w:b/>
          <w:sz w:val="24"/>
          <w:szCs w:val="24"/>
          <w:lang w:eastAsia="ru-RU"/>
        </w:rPr>
        <w:t>Карась Олена Григорівна</w:t>
      </w:r>
      <w:r w:rsidRPr="0005764D">
        <w:rPr>
          <w:rFonts w:ascii="Times New Roman" w:eastAsia="Times New Roman" w:hAnsi="Times New Roman" w:cs="Times New Roman"/>
          <w:sz w:val="24"/>
          <w:szCs w:val="24"/>
          <w:lang w:eastAsia="ru-RU"/>
        </w:rPr>
        <w:t xml:space="preserve">, провідний інженер відділу науково-технічної інформації,   Дніпровський національний університет імені Олеся Гончара. </w:t>
      </w:r>
      <w:r w:rsidRPr="0005764D">
        <w:rPr>
          <w:rFonts w:ascii="Times New Roman" w:eastAsia="Times New Roman" w:hAnsi="Times New Roman" w:cs="Times New Roman"/>
          <w:iCs/>
          <w:sz w:val="24"/>
          <w:szCs w:val="24"/>
          <w:lang w:eastAsia="ru-RU"/>
        </w:rPr>
        <w:t>Назва дисертації:</w:t>
      </w:r>
      <w:r w:rsidRPr="0005764D">
        <w:rPr>
          <w:rFonts w:ascii="Times New Roman" w:eastAsia="Times New Roman" w:hAnsi="Times New Roman" w:cs="Times New Roman"/>
          <w:sz w:val="24"/>
          <w:szCs w:val="24"/>
          <w:lang w:eastAsia="ru-RU"/>
        </w:rPr>
        <w:t xml:space="preserve"> </w:t>
      </w:r>
      <w:r w:rsidRPr="0005764D">
        <w:rPr>
          <w:rFonts w:ascii="Times New Roman" w:eastAsia="Times New Roman" w:hAnsi="Times New Roman" w:cs="Times New Roman"/>
          <w:b/>
          <w:sz w:val="24"/>
          <w:szCs w:val="24"/>
          <w:lang w:eastAsia="ru-RU"/>
        </w:rPr>
        <w:t>«</w:t>
      </w:r>
      <w:r w:rsidRPr="0005764D">
        <w:rPr>
          <w:rFonts w:ascii="Times New Roman" w:eastAsia="Times New Roman" w:hAnsi="Times New Roman" w:cs="Times New Roman"/>
          <w:sz w:val="24"/>
          <w:szCs w:val="24"/>
          <w:lang w:eastAsia="ru-RU"/>
        </w:rPr>
        <w:t xml:space="preserve">Кліматопічна характеристика екосистем долинного лісу Степової зони». </w:t>
      </w:r>
      <w:r w:rsidRPr="0005764D">
        <w:rPr>
          <w:rFonts w:ascii="Times New Roman" w:eastAsia="Times New Roman" w:hAnsi="Times New Roman" w:cs="Times New Roman"/>
          <w:iCs/>
          <w:sz w:val="24"/>
          <w:szCs w:val="24"/>
          <w:lang w:eastAsia="ru-RU"/>
        </w:rPr>
        <w:t>Шифр та назва спеціальності</w:t>
      </w:r>
      <w:r w:rsidRPr="0005764D">
        <w:rPr>
          <w:rFonts w:ascii="Times New Roman" w:eastAsia="Times New Roman" w:hAnsi="Times New Roman" w:cs="Times New Roman"/>
          <w:sz w:val="24"/>
          <w:szCs w:val="24"/>
          <w:lang w:eastAsia="ru-RU"/>
        </w:rPr>
        <w:t xml:space="preserve"> – 03.00.16 – екологія. </w:t>
      </w:r>
      <w:r w:rsidRPr="0005764D">
        <w:rPr>
          <w:rFonts w:ascii="Times New Roman" w:eastAsia="Times New Roman" w:hAnsi="Times New Roman" w:cs="Times New Roman"/>
          <w:iCs/>
          <w:sz w:val="24"/>
          <w:szCs w:val="24"/>
          <w:lang w:eastAsia="ru-RU"/>
        </w:rPr>
        <w:t>Спецрада</w:t>
      </w:r>
      <w:r w:rsidRPr="0005764D">
        <w:rPr>
          <w:rFonts w:ascii="Times New Roman" w:eastAsia="Times New Roman" w:hAnsi="Times New Roman" w:cs="Times New Roman"/>
          <w:sz w:val="24"/>
          <w:szCs w:val="24"/>
          <w:lang w:eastAsia="ru-RU"/>
        </w:rPr>
        <w:t xml:space="preserve"> Д 08.051.04</w:t>
      </w:r>
      <w:r w:rsidRPr="0005764D">
        <w:rPr>
          <w:rFonts w:ascii="Times New Roman" w:eastAsia="Times New Roman" w:hAnsi="Times New Roman" w:cs="Times New Roman"/>
          <w:spacing w:val="-2"/>
          <w:sz w:val="24"/>
          <w:szCs w:val="24"/>
          <w:lang w:eastAsia="ru-RU"/>
        </w:rPr>
        <w:t xml:space="preserve"> Дніпровського національного університету імені Олеся Гончара</w:t>
      </w:r>
    </w:p>
    <w:sectPr w:rsidR="004111C7" w:rsidRPr="00D4212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61CD0">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D61CD0">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61CD0">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D61CD0">
                <w:pPr>
                  <w:spacing w:line="240" w:lineRule="auto"/>
                </w:pPr>
                <w:fldSimple w:instr=" PAGE \* MERGEFORMAT ">
                  <w:r w:rsidR="00D42120" w:rsidRPr="00D4212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D61CD0">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D61CD0">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D61CD0">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A8C244-41AD-4573-86FA-357771032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54</Words>
  <Characters>309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2021-04-03T22:00:00Z</dcterms:created>
  <dcterms:modified xsi:type="dcterms:W3CDTF">2021-04-03T22:24:00Z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