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2C0A" w14:textId="3409770F" w:rsidR="00D916A3" w:rsidRDefault="00F360CF" w:rsidP="00F360CF">
      <w:r w:rsidRPr="00F360CF">
        <w:rPr>
          <w:rFonts w:hint="eastAsia"/>
        </w:rPr>
        <w:t>Кожан</w:t>
      </w:r>
      <w:r w:rsidRPr="00F360CF">
        <w:t xml:space="preserve">, </w:t>
      </w:r>
      <w:r w:rsidRPr="00F360CF">
        <w:rPr>
          <w:rFonts w:hint="eastAsia"/>
        </w:rPr>
        <w:t>Виктория</w:t>
      </w:r>
      <w:r w:rsidRPr="00F360CF">
        <w:t xml:space="preserve"> </w:t>
      </w:r>
      <w:r w:rsidRPr="00F360CF">
        <w:rPr>
          <w:rFonts w:hint="eastAsia"/>
        </w:rPr>
        <w:t>Игоревна</w:t>
      </w:r>
      <w:r>
        <w:t xml:space="preserve"> </w:t>
      </w:r>
      <w:r w:rsidRPr="00F360CF">
        <w:rPr>
          <w:rFonts w:hint="eastAsia"/>
        </w:rPr>
        <w:t>Развитие</w:t>
      </w:r>
      <w:r w:rsidRPr="00F360CF">
        <w:t xml:space="preserve"> </w:t>
      </w:r>
      <w:r w:rsidRPr="00F360CF">
        <w:rPr>
          <w:rFonts w:hint="eastAsia"/>
        </w:rPr>
        <w:t>предпринимательских</w:t>
      </w:r>
      <w:r w:rsidRPr="00F360CF">
        <w:t xml:space="preserve"> </w:t>
      </w:r>
      <w:r w:rsidRPr="00F360CF">
        <w:rPr>
          <w:rFonts w:hint="eastAsia"/>
        </w:rPr>
        <w:t>структур</w:t>
      </w:r>
      <w:r w:rsidRPr="00F360CF">
        <w:t xml:space="preserve"> </w:t>
      </w:r>
      <w:r w:rsidRPr="00F360CF">
        <w:rPr>
          <w:rFonts w:hint="eastAsia"/>
        </w:rPr>
        <w:t>в</w:t>
      </w:r>
      <w:r w:rsidRPr="00F360CF">
        <w:t xml:space="preserve"> </w:t>
      </w:r>
      <w:r w:rsidRPr="00F360CF">
        <w:rPr>
          <w:rFonts w:hint="eastAsia"/>
        </w:rPr>
        <w:t>рамках</w:t>
      </w:r>
      <w:r w:rsidRPr="00F360CF">
        <w:t xml:space="preserve"> </w:t>
      </w:r>
      <w:r w:rsidRPr="00F360CF">
        <w:rPr>
          <w:rFonts w:hint="eastAsia"/>
        </w:rPr>
        <w:t>Евразийского</w:t>
      </w:r>
      <w:r w:rsidRPr="00F360CF">
        <w:t xml:space="preserve"> </w:t>
      </w:r>
      <w:r w:rsidRPr="00F360CF">
        <w:rPr>
          <w:rFonts w:hint="eastAsia"/>
        </w:rPr>
        <w:t>экономического</w:t>
      </w:r>
      <w:r w:rsidRPr="00F360CF">
        <w:t xml:space="preserve"> </w:t>
      </w:r>
      <w:r w:rsidRPr="00F360CF">
        <w:rPr>
          <w:rFonts w:hint="eastAsia"/>
        </w:rPr>
        <w:t>союза</w:t>
      </w:r>
      <w:r w:rsidRPr="00F360CF">
        <w:t xml:space="preserve">: </w:t>
      </w:r>
      <w:r w:rsidRPr="00F360CF">
        <w:rPr>
          <w:rFonts w:hint="eastAsia"/>
        </w:rPr>
        <w:t>на</w:t>
      </w:r>
      <w:r w:rsidRPr="00F360CF">
        <w:t xml:space="preserve"> </w:t>
      </w:r>
      <w:r w:rsidRPr="00F360CF">
        <w:rPr>
          <w:rFonts w:hint="eastAsia"/>
        </w:rPr>
        <w:t>примере</w:t>
      </w:r>
      <w:r w:rsidRPr="00F360CF">
        <w:t xml:space="preserve"> </w:t>
      </w:r>
      <w:r w:rsidRPr="00F360CF">
        <w:rPr>
          <w:rFonts w:hint="eastAsia"/>
        </w:rPr>
        <w:t>России</w:t>
      </w:r>
      <w:r w:rsidRPr="00F360CF">
        <w:t xml:space="preserve"> </w:t>
      </w:r>
      <w:r w:rsidRPr="00F360CF">
        <w:rPr>
          <w:rFonts w:hint="eastAsia"/>
        </w:rPr>
        <w:t>и</w:t>
      </w:r>
      <w:r w:rsidRPr="00F360CF">
        <w:t xml:space="preserve"> </w:t>
      </w:r>
      <w:r w:rsidRPr="00F360CF">
        <w:rPr>
          <w:rFonts w:hint="eastAsia"/>
        </w:rPr>
        <w:t>Белоруссии</w:t>
      </w:r>
    </w:p>
    <w:p w14:paraId="0206A4CA" w14:textId="77777777" w:rsidR="00F360CF" w:rsidRDefault="00F360CF" w:rsidP="00F360CF">
      <w:r>
        <w:rPr>
          <w:rFonts w:hint="eastAsia"/>
        </w:rPr>
        <w:t>ОГЛАВЛЕНИЕ</w:t>
      </w:r>
      <w:r>
        <w:t xml:space="preserve"> </w:t>
      </w:r>
      <w:r>
        <w:rPr>
          <w:rFonts w:hint="eastAsia"/>
        </w:rPr>
        <w:t>ДИССЕРТАЦИИ</w:t>
      </w:r>
    </w:p>
    <w:p w14:paraId="53EC9493" w14:textId="77777777" w:rsidR="00F360CF" w:rsidRDefault="00F360CF" w:rsidP="00F360CF">
      <w:r>
        <w:rPr>
          <w:rFonts w:hint="eastAsia"/>
        </w:rPr>
        <w:t>кандидат</w:t>
      </w:r>
      <w:r>
        <w:t xml:space="preserve"> </w:t>
      </w:r>
      <w:r>
        <w:rPr>
          <w:rFonts w:hint="eastAsia"/>
        </w:rPr>
        <w:t>наук</w:t>
      </w:r>
      <w:r>
        <w:t xml:space="preserve"> </w:t>
      </w:r>
      <w:r>
        <w:rPr>
          <w:rFonts w:hint="eastAsia"/>
        </w:rPr>
        <w:t>Кожан</w:t>
      </w:r>
      <w:r>
        <w:t xml:space="preserve">, </w:t>
      </w:r>
      <w:r>
        <w:rPr>
          <w:rFonts w:hint="eastAsia"/>
        </w:rPr>
        <w:t>Виктория</w:t>
      </w:r>
      <w:r>
        <w:t xml:space="preserve"> </w:t>
      </w:r>
      <w:r>
        <w:rPr>
          <w:rFonts w:hint="eastAsia"/>
        </w:rPr>
        <w:t>Игоревна</w:t>
      </w:r>
    </w:p>
    <w:p w14:paraId="360CB847" w14:textId="77777777" w:rsidR="00F360CF" w:rsidRDefault="00F360CF" w:rsidP="00F360CF">
      <w:r>
        <w:rPr>
          <w:rFonts w:hint="eastAsia"/>
        </w:rPr>
        <w:t>СОДЕРЖАНИЕ</w:t>
      </w:r>
    </w:p>
    <w:p w14:paraId="2106435A" w14:textId="77777777" w:rsidR="00F360CF" w:rsidRDefault="00F360CF" w:rsidP="00F360CF"/>
    <w:p w14:paraId="08529915" w14:textId="77777777" w:rsidR="00F360CF" w:rsidRDefault="00F360CF" w:rsidP="00F360CF">
      <w:r>
        <w:rPr>
          <w:rFonts w:hint="eastAsia"/>
        </w:rPr>
        <w:t>ВВЕДЕНИЕ</w:t>
      </w:r>
    </w:p>
    <w:p w14:paraId="63C775BF" w14:textId="77777777" w:rsidR="00F360CF" w:rsidRDefault="00F360CF" w:rsidP="00F360CF"/>
    <w:p w14:paraId="75FD0649" w14:textId="77777777" w:rsidR="00F360CF" w:rsidRDefault="00F360CF" w:rsidP="00F360C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ПРЕДПРИНИМАТЕЛЬСКИХ</w:t>
      </w:r>
      <w:r>
        <w:t xml:space="preserve"> </w:t>
      </w:r>
      <w:r>
        <w:rPr>
          <w:rFonts w:hint="eastAsia"/>
        </w:rPr>
        <w:t>СТРУКТУР</w:t>
      </w:r>
      <w:r>
        <w:t xml:space="preserve"> </w:t>
      </w:r>
      <w:r>
        <w:rPr>
          <w:rFonts w:hint="eastAsia"/>
        </w:rPr>
        <w:t>В</w:t>
      </w:r>
      <w:r>
        <w:t xml:space="preserve"> </w:t>
      </w:r>
      <w:r>
        <w:rPr>
          <w:rFonts w:hint="eastAsia"/>
        </w:rPr>
        <w:t>УСЛОВИЯХ</w:t>
      </w:r>
      <w:r>
        <w:t xml:space="preserve"> </w:t>
      </w:r>
      <w:r>
        <w:rPr>
          <w:rFonts w:hint="eastAsia"/>
        </w:rPr>
        <w:t>ЭКОНОМИЧЕСКОЙ</w:t>
      </w:r>
      <w:r>
        <w:t xml:space="preserve"> </w:t>
      </w:r>
      <w:r>
        <w:rPr>
          <w:rFonts w:hint="eastAsia"/>
        </w:rPr>
        <w:t>ИНТЕГРАЦИИ</w:t>
      </w:r>
      <w:r>
        <w:t xml:space="preserve"> </w:t>
      </w:r>
      <w:r>
        <w:rPr>
          <w:rFonts w:hint="eastAsia"/>
        </w:rPr>
        <w:t>ГОСУДАРСТВ</w:t>
      </w:r>
      <w:r>
        <w:t xml:space="preserve"> </w:t>
      </w:r>
      <w:r>
        <w:rPr>
          <w:rFonts w:hint="eastAsia"/>
        </w:rPr>
        <w:t>НА</w:t>
      </w:r>
      <w:r>
        <w:t xml:space="preserve"> </w:t>
      </w:r>
      <w:r>
        <w:rPr>
          <w:rFonts w:hint="eastAsia"/>
        </w:rPr>
        <w:t>ПРИМЕРЕ</w:t>
      </w:r>
      <w:r>
        <w:t xml:space="preserve"> </w:t>
      </w:r>
      <w:r>
        <w:rPr>
          <w:rFonts w:hint="eastAsia"/>
        </w:rPr>
        <w:t>ЕВРАЗИЙСКОГО</w:t>
      </w:r>
      <w:r>
        <w:t xml:space="preserve"> </w:t>
      </w:r>
      <w:r>
        <w:rPr>
          <w:rFonts w:hint="eastAsia"/>
        </w:rPr>
        <w:t>ЭКОНОМИЧЕСКОГО</w:t>
      </w:r>
      <w:r>
        <w:t xml:space="preserve"> </w:t>
      </w:r>
      <w:r>
        <w:rPr>
          <w:rFonts w:hint="eastAsia"/>
        </w:rPr>
        <w:t>СОЮЗА</w:t>
      </w:r>
    </w:p>
    <w:p w14:paraId="06E71FED" w14:textId="77777777" w:rsidR="00F360CF" w:rsidRDefault="00F360CF" w:rsidP="00F360CF"/>
    <w:p w14:paraId="6BC06EE2" w14:textId="77777777" w:rsidR="00F360CF" w:rsidRDefault="00F360CF" w:rsidP="00F360CF">
      <w:r>
        <w:t xml:space="preserve">1.1 </w:t>
      </w:r>
      <w:r>
        <w:rPr>
          <w:rFonts w:hint="eastAsia"/>
        </w:rPr>
        <w:t>Развитие</w:t>
      </w:r>
      <w:r>
        <w:t xml:space="preserve"> </w:t>
      </w:r>
      <w:r>
        <w:rPr>
          <w:rFonts w:hint="eastAsia"/>
        </w:rPr>
        <w:t>предпринимательских</w:t>
      </w:r>
      <w:r>
        <w:t xml:space="preserve"> </w:t>
      </w:r>
      <w:r>
        <w:rPr>
          <w:rFonts w:hint="eastAsia"/>
        </w:rPr>
        <w:t>структур</w:t>
      </w:r>
      <w:r>
        <w:t xml:space="preserve"> </w:t>
      </w:r>
      <w:r>
        <w:rPr>
          <w:rFonts w:hint="eastAsia"/>
        </w:rPr>
        <w:t>в</w:t>
      </w:r>
      <w:r>
        <w:t xml:space="preserve"> </w:t>
      </w:r>
      <w:r>
        <w:rPr>
          <w:rFonts w:hint="eastAsia"/>
        </w:rPr>
        <w:t>условиях</w:t>
      </w:r>
      <w:r>
        <w:t xml:space="preserve"> </w:t>
      </w:r>
      <w:r>
        <w:rPr>
          <w:rFonts w:hint="eastAsia"/>
        </w:rPr>
        <w:t>экономической</w:t>
      </w:r>
      <w:r>
        <w:t xml:space="preserve"> </w:t>
      </w:r>
      <w:r>
        <w:rPr>
          <w:rFonts w:hint="eastAsia"/>
        </w:rPr>
        <w:t>интеграции</w:t>
      </w:r>
      <w:r>
        <w:t xml:space="preserve"> </w:t>
      </w:r>
      <w:r>
        <w:rPr>
          <w:rFonts w:hint="eastAsia"/>
        </w:rPr>
        <w:t>государств</w:t>
      </w:r>
      <w:r>
        <w:t xml:space="preserve"> </w:t>
      </w:r>
      <w:r>
        <w:rPr>
          <w:rFonts w:hint="eastAsia"/>
        </w:rPr>
        <w:t>на</w:t>
      </w:r>
      <w:r>
        <w:t xml:space="preserve"> </w:t>
      </w:r>
      <w:r>
        <w:rPr>
          <w:rFonts w:hint="eastAsia"/>
        </w:rPr>
        <w:t>примере</w:t>
      </w:r>
      <w:r>
        <w:t xml:space="preserve"> </w:t>
      </w:r>
      <w:r>
        <w:rPr>
          <w:rFonts w:hint="eastAsia"/>
        </w:rPr>
        <w:t>России</w:t>
      </w:r>
      <w:r>
        <w:t xml:space="preserve"> </w:t>
      </w:r>
      <w:r>
        <w:rPr>
          <w:rFonts w:hint="eastAsia"/>
        </w:rPr>
        <w:t>и</w:t>
      </w:r>
      <w:r>
        <w:t xml:space="preserve"> </w:t>
      </w:r>
      <w:r>
        <w:rPr>
          <w:rFonts w:hint="eastAsia"/>
        </w:rPr>
        <w:t>Белоруссии</w:t>
      </w:r>
      <w:r>
        <w:t xml:space="preserve"> </w:t>
      </w:r>
      <w:r>
        <w:rPr>
          <w:rFonts w:hint="eastAsia"/>
        </w:rPr>
        <w:t>в</w:t>
      </w:r>
      <w:r>
        <w:t xml:space="preserve"> </w:t>
      </w:r>
      <w:r>
        <w:rPr>
          <w:rFonts w:hint="eastAsia"/>
        </w:rPr>
        <w:t>институциональном</w:t>
      </w:r>
      <w:r>
        <w:t xml:space="preserve"> </w:t>
      </w:r>
      <w:r>
        <w:rPr>
          <w:rFonts w:hint="eastAsia"/>
        </w:rPr>
        <w:t>пространстве</w:t>
      </w:r>
      <w:r>
        <w:t xml:space="preserve"> </w:t>
      </w:r>
      <w:r>
        <w:rPr>
          <w:rFonts w:hint="eastAsia"/>
        </w:rPr>
        <w:t>ЕАЭС</w:t>
      </w:r>
    </w:p>
    <w:p w14:paraId="506ABF40" w14:textId="77777777" w:rsidR="00F360CF" w:rsidRDefault="00F360CF" w:rsidP="00F360CF"/>
    <w:p w14:paraId="2A37CA80" w14:textId="77777777" w:rsidR="00F360CF" w:rsidRDefault="00F360CF" w:rsidP="00F360CF">
      <w:r>
        <w:t xml:space="preserve">1.2 </w:t>
      </w:r>
      <w:r>
        <w:rPr>
          <w:rFonts w:hint="eastAsia"/>
        </w:rPr>
        <w:t>Эндогенные</w:t>
      </w:r>
      <w:r>
        <w:t xml:space="preserve"> </w:t>
      </w:r>
      <w:r>
        <w:rPr>
          <w:rFonts w:hint="eastAsia"/>
        </w:rPr>
        <w:t>и</w:t>
      </w:r>
      <w:r>
        <w:t xml:space="preserve"> </w:t>
      </w:r>
      <w:r>
        <w:rPr>
          <w:rFonts w:hint="eastAsia"/>
        </w:rPr>
        <w:t>экзогенные</w:t>
      </w:r>
      <w:r>
        <w:t xml:space="preserve"> </w:t>
      </w:r>
      <w:r>
        <w:rPr>
          <w:rFonts w:hint="eastAsia"/>
        </w:rPr>
        <w:t>инфраструктурные</w:t>
      </w:r>
      <w:r>
        <w:t xml:space="preserve"> </w:t>
      </w:r>
      <w:r>
        <w:rPr>
          <w:rFonts w:hint="eastAsia"/>
        </w:rPr>
        <w:t>и</w:t>
      </w:r>
      <w:r>
        <w:t xml:space="preserve"> </w:t>
      </w:r>
      <w:r>
        <w:rPr>
          <w:rFonts w:hint="eastAsia"/>
        </w:rPr>
        <w:t>институциональные</w:t>
      </w:r>
      <w:r>
        <w:t xml:space="preserve"> </w:t>
      </w:r>
      <w:r>
        <w:rPr>
          <w:rFonts w:hint="eastAsia"/>
        </w:rPr>
        <w:t>факторы</w:t>
      </w:r>
      <w:r>
        <w:t xml:space="preserve">, </w:t>
      </w:r>
      <w:r>
        <w:rPr>
          <w:rFonts w:hint="eastAsia"/>
        </w:rPr>
        <w:t>оказывающие</w:t>
      </w:r>
      <w:r>
        <w:t xml:space="preserve"> </w:t>
      </w:r>
      <w:r>
        <w:rPr>
          <w:rFonts w:hint="eastAsia"/>
        </w:rPr>
        <w:t>влияние</w:t>
      </w:r>
      <w:r>
        <w:t xml:space="preserve"> </w:t>
      </w:r>
      <w:r>
        <w:rPr>
          <w:rFonts w:hint="eastAsia"/>
        </w:rPr>
        <w:t>на</w:t>
      </w:r>
      <w:r>
        <w:t xml:space="preserve"> </w:t>
      </w:r>
      <w:r>
        <w:rPr>
          <w:rFonts w:hint="eastAsia"/>
        </w:rPr>
        <w:t>развитие</w:t>
      </w:r>
      <w:r>
        <w:t xml:space="preserve"> </w:t>
      </w:r>
      <w:r>
        <w:rPr>
          <w:rFonts w:hint="eastAsia"/>
        </w:rPr>
        <w:t>предпринимательских</w:t>
      </w:r>
      <w:r>
        <w:t xml:space="preserve"> </w:t>
      </w:r>
      <w:r>
        <w:rPr>
          <w:rFonts w:hint="eastAsia"/>
        </w:rPr>
        <w:t>структур</w:t>
      </w:r>
      <w:r>
        <w:t xml:space="preserve"> </w:t>
      </w:r>
      <w:r>
        <w:rPr>
          <w:rFonts w:hint="eastAsia"/>
        </w:rPr>
        <w:t>в</w:t>
      </w:r>
      <w:r>
        <w:t xml:space="preserve"> </w:t>
      </w:r>
      <w:r>
        <w:rPr>
          <w:rFonts w:hint="eastAsia"/>
        </w:rPr>
        <w:t>рамках</w:t>
      </w:r>
      <w:r>
        <w:t xml:space="preserve"> </w:t>
      </w:r>
      <w:r>
        <w:rPr>
          <w:rFonts w:hint="eastAsia"/>
        </w:rPr>
        <w:t>ЕАЭС</w:t>
      </w:r>
    </w:p>
    <w:p w14:paraId="39605895" w14:textId="77777777" w:rsidR="00F360CF" w:rsidRDefault="00F360CF" w:rsidP="00F360CF"/>
    <w:p w14:paraId="40331BEE" w14:textId="77777777" w:rsidR="00F360CF" w:rsidRDefault="00F360CF" w:rsidP="00F360CF">
      <w:r>
        <w:t xml:space="preserve">1.3 </w:t>
      </w:r>
      <w:r>
        <w:rPr>
          <w:rFonts w:hint="eastAsia"/>
        </w:rPr>
        <w:t>Обеспечение</w:t>
      </w:r>
      <w:r>
        <w:t xml:space="preserve"> </w:t>
      </w:r>
      <w:r>
        <w:rPr>
          <w:rFonts w:hint="eastAsia"/>
        </w:rPr>
        <w:t>коммерческих</w:t>
      </w:r>
      <w:r>
        <w:t xml:space="preserve"> </w:t>
      </w:r>
      <w:r>
        <w:rPr>
          <w:rFonts w:hint="eastAsia"/>
        </w:rPr>
        <w:t>и</w:t>
      </w:r>
      <w:r>
        <w:t xml:space="preserve"> </w:t>
      </w:r>
      <w:r>
        <w:rPr>
          <w:rFonts w:hint="eastAsia"/>
        </w:rPr>
        <w:t>репутационных</w:t>
      </w:r>
      <w:r>
        <w:t xml:space="preserve"> </w:t>
      </w:r>
      <w:r>
        <w:rPr>
          <w:rFonts w:hint="eastAsia"/>
        </w:rPr>
        <w:t>интересов</w:t>
      </w:r>
      <w:r>
        <w:t xml:space="preserve"> </w:t>
      </w:r>
      <w:r>
        <w:rPr>
          <w:rFonts w:hint="eastAsia"/>
        </w:rPr>
        <w:t>предпринимательских</w:t>
      </w:r>
    </w:p>
    <w:p w14:paraId="03C33E19" w14:textId="77777777" w:rsidR="00F360CF" w:rsidRDefault="00F360CF" w:rsidP="00F360CF"/>
    <w:p w14:paraId="7432073E" w14:textId="77777777" w:rsidR="00F360CF" w:rsidRDefault="00F360CF" w:rsidP="00F360CF">
      <w:r>
        <w:rPr>
          <w:rFonts w:hint="eastAsia"/>
        </w:rPr>
        <w:t>структур</w:t>
      </w:r>
      <w:r>
        <w:t xml:space="preserve"> </w:t>
      </w:r>
      <w:r>
        <w:rPr>
          <w:rFonts w:hint="eastAsia"/>
        </w:rPr>
        <w:t>России</w:t>
      </w:r>
      <w:r>
        <w:t xml:space="preserve"> </w:t>
      </w:r>
      <w:r>
        <w:rPr>
          <w:rFonts w:hint="eastAsia"/>
        </w:rPr>
        <w:t>и</w:t>
      </w:r>
      <w:r>
        <w:t xml:space="preserve"> </w:t>
      </w:r>
      <w:r>
        <w:rPr>
          <w:rFonts w:hint="eastAsia"/>
        </w:rPr>
        <w:t>Белоруссии</w:t>
      </w:r>
      <w:r>
        <w:t xml:space="preserve"> </w:t>
      </w:r>
      <w:r>
        <w:rPr>
          <w:rFonts w:hint="eastAsia"/>
        </w:rPr>
        <w:t>в</w:t>
      </w:r>
      <w:r>
        <w:t xml:space="preserve"> </w:t>
      </w:r>
      <w:r>
        <w:rPr>
          <w:rFonts w:hint="eastAsia"/>
        </w:rPr>
        <w:t>условиях</w:t>
      </w:r>
      <w:r>
        <w:t xml:space="preserve"> </w:t>
      </w:r>
      <w:r>
        <w:rPr>
          <w:rFonts w:hint="eastAsia"/>
        </w:rPr>
        <w:t>экономической</w:t>
      </w:r>
      <w:r>
        <w:t xml:space="preserve"> </w:t>
      </w:r>
      <w:r>
        <w:rPr>
          <w:rFonts w:hint="eastAsia"/>
        </w:rPr>
        <w:t>интеграции</w:t>
      </w:r>
    </w:p>
    <w:p w14:paraId="3E4CBE46" w14:textId="77777777" w:rsidR="00F360CF" w:rsidRDefault="00F360CF" w:rsidP="00F360CF"/>
    <w:p w14:paraId="212C5AE0" w14:textId="77777777" w:rsidR="00F360CF" w:rsidRDefault="00F360CF" w:rsidP="00F360CF">
      <w:r>
        <w:rPr>
          <w:rFonts w:hint="eastAsia"/>
        </w:rPr>
        <w:t>ГЛАВА</w:t>
      </w:r>
      <w:r>
        <w:t xml:space="preserve"> 2 </w:t>
      </w:r>
      <w:r>
        <w:rPr>
          <w:rFonts w:hint="eastAsia"/>
        </w:rPr>
        <w:t>ИССЛЕДОВАНИЕ</w:t>
      </w:r>
      <w:r>
        <w:t xml:space="preserve"> </w:t>
      </w:r>
      <w:r>
        <w:rPr>
          <w:rFonts w:hint="eastAsia"/>
        </w:rPr>
        <w:t>СОВРЕМЕННОГО</w:t>
      </w:r>
      <w:r>
        <w:t xml:space="preserve"> </w:t>
      </w:r>
      <w:r>
        <w:rPr>
          <w:rFonts w:hint="eastAsia"/>
        </w:rPr>
        <w:t>СОСТОЯНИЯТОРГОВО</w:t>
      </w:r>
      <w:r>
        <w:t>-</w:t>
      </w:r>
      <w:r>
        <w:rPr>
          <w:rFonts w:hint="eastAsia"/>
        </w:rPr>
        <w:t>ЭКОНОМИЧЕСКИХ</w:t>
      </w:r>
      <w:r>
        <w:t xml:space="preserve"> </w:t>
      </w:r>
      <w:r>
        <w:rPr>
          <w:rFonts w:hint="eastAsia"/>
        </w:rPr>
        <w:t>И</w:t>
      </w:r>
      <w:r>
        <w:t xml:space="preserve"> </w:t>
      </w:r>
      <w:r>
        <w:rPr>
          <w:rFonts w:hint="eastAsia"/>
        </w:rPr>
        <w:t>ИНСТИТУЦИОНАЛЬНО</w:t>
      </w:r>
      <w:r>
        <w:t>-</w:t>
      </w:r>
      <w:r>
        <w:rPr>
          <w:rFonts w:hint="eastAsia"/>
        </w:rPr>
        <w:t>ПРАВОВЫХ</w:t>
      </w:r>
      <w:r>
        <w:t xml:space="preserve"> </w:t>
      </w:r>
      <w:r>
        <w:rPr>
          <w:rFonts w:hint="eastAsia"/>
        </w:rPr>
        <w:t>ОТНОШЕНИЙ</w:t>
      </w:r>
      <w:r>
        <w:t xml:space="preserve"> </w:t>
      </w:r>
      <w:r>
        <w:rPr>
          <w:rFonts w:hint="eastAsia"/>
        </w:rPr>
        <w:t>МЕЖДУ</w:t>
      </w:r>
      <w:r>
        <w:t xml:space="preserve"> </w:t>
      </w:r>
      <w:r>
        <w:rPr>
          <w:rFonts w:hint="eastAsia"/>
        </w:rPr>
        <w:t>РФ</w:t>
      </w:r>
      <w:r>
        <w:t xml:space="preserve"> </w:t>
      </w:r>
      <w:r>
        <w:rPr>
          <w:rFonts w:hint="eastAsia"/>
        </w:rPr>
        <w:t>И</w:t>
      </w:r>
      <w:r>
        <w:t xml:space="preserve"> </w:t>
      </w:r>
      <w:r>
        <w:rPr>
          <w:rFonts w:hint="eastAsia"/>
        </w:rPr>
        <w:t>БЕЛОРУССИЕЙ</w:t>
      </w:r>
    </w:p>
    <w:p w14:paraId="3DA6F5E1" w14:textId="77777777" w:rsidR="00F360CF" w:rsidRDefault="00F360CF" w:rsidP="00F360CF"/>
    <w:p w14:paraId="49337C8C" w14:textId="77777777" w:rsidR="00F360CF" w:rsidRDefault="00F360CF" w:rsidP="00F360CF">
      <w:r>
        <w:t xml:space="preserve">2.1 </w:t>
      </w:r>
      <w:r>
        <w:rPr>
          <w:rFonts w:hint="eastAsia"/>
        </w:rPr>
        <w:t>Торгово</w:t>
      </w:r>
      <w:r>
        <w:t>-</w:t>
      </w:r>
      <w:r>
        <w:rPr>
          <w:rFonts w:hint="eastAsia"/>
        </w:rPr>
        <w:t>экономические</w:t>
      </w:r>
      <w:r>
        <w:t xml:space="preserve"> </w:t>
      </w:r>
      <w:r>
        <w:rPr>
          <w:rFonts w:hint="eastAsia"/>
        </w:rPr>
        <w:t>потоки</w:t>
      </w:r>
      <w:r>
        <w:t xml:space="preserve"> </w:t>
      </w:r>
      <w:r>
        <w:rPr>
          <w:rFonts w:hint="eastAsia"/>
        </w:rPr>
        <w:t>между</w:t>
      </w:r>
      <w:r>
        <w:t xml:space="preserve"> </w:t>
      </w:r>
      <w:r>
        <w:rPr>
          <w:rFonts w:hint="eastAsia"/>
        </w:rPr>
        <w:t>РФ</w:t>
      </w:r>
      <w:r>
        <w:t xml:space="preserve"> </w:t>
      </w:r>
      <w:r>
        <w:rPr>
          <w:rFonts w:hint="eastAsia"/>
        </w:rPr>
        <w:t>и</w:t>
      </w:r>
      <w:r>
        <w:t xml:space="preserve"> </w:t>
      </w:r>
      <w:r>
        <w:rPr>
          <w:rFonts w:hint="eastAsia"/>
        </w:rPr>
        <w:t>Белоруссией</w:t>
      </w:r>
      <w:r>
        <w:t xml:space="preserve"> </w:t>
      </w:r>
      <w:r>
        <w:rPr>
          <w:rFonts w:hint="eastAsia"/>
        </w:rPr>
        <w:t>в</w:t>
      </w:r>
      <w:r>
        <w:t xml:space="preserve"> </w:t>
      </w:r>
      <w:r>
        <w:rPr>
          <w:rFonts w:hint="eastAsia"/>
        </w:rPr>
        <w:t>условиях</w:t>
      </w:r>
      <w:r>
        <w:t xml:space="preserve"> </w:t>
      </w:r>
      <w:r>
        <w:rPr>
          <w:rFonts w:hint="eastAsia"/>
        </w:rPr>
        <w:t>импортозамещения</w:t>
      </w:r>
    </w:p>
    <w:p w14:paraId="573DEF75" w14:textId="77777777" w:rsidR="00F360CF" w:rsidRDefault="00F360CF" w:rsidP="00F360CF"/>
    <w:p w14:paraId="7E184B38" w14:textId="77777777" w:rsidR="00F360CF" w:rsidRDefault="00F360CF" w:rsidP="00F360CF">
      <w:r>
        <w:lastRenderedPageBreak/>
        <w:t xml:space="preserve">2.2 </w:t>
      </w:r>
      <w:r>
        <w:rPr>
          <w:rFonts w:hint="eastAsia"/>
        </w:rPr>
        <w:t>Основные</w:t>
      </w:r>
      <w:r>
        <w:t xml:space="preserve"> </w:t>
      </w:r>
      <w:r>
        <w:rPr>
          <w:rFonts w:hint="eastAsia"/>
        </w:rPr>
        <w:t>формы</w:t>
      </w:r>
      <w:r>
        <w:t xml:space="preserve"> </w:t>
      </w:r>
      <w:r>
        <w:rPr>
          <w:rFonts w:hint="eastAsia"/>
        </w:rPr>
        <w:t>присутствия</w:t>
      </w:r>
      <w:r>
        <w:t xml:space="preserve"> </w:t>
      </w:r>
      <w:r>
        <w:rPr>
          <w:rFonts w:hint="eastAsia"/>
        </w:rPr>
        <w:t>белорусских</w:t>
      </w:r>
      <w:r>
        <w:t xml:space="preserve"> </w:t>
      </w:r>
      <w:r>
        <w:rPr>
          <w:rFonts w:hint="eastAsia"/>
        </w:rPr>
        <w:t>предпринимательских</w:t>
      </w:r>
      <w:r>
        <w:t xml:space="preserve"> </w:t>
      </w:r>
      <w:r>
        <w:rPr>
          <w:rFonts w:hint="eastAsia"/>
        </w:rPr>
        <w:t>структур</w:t>
      </w:r>
      <w:r>
        <w:t xml:space="preserve"> </w:t>
      </w:r>
      <w:r>
        <w:rPr>
          <w:rFonts w:hint="eastAsia"/>
        </w:rPr>
        <w:t>на</w:t>
      </w:r>
      <w:r>
        <w:t xml:space="preserve"> </w:t>
      </w:r>
      <w:r>
        <w:rPr>
          <w:rFonts w:hint="eastAsia"/>
        </w:rPr>
        <w:t>российском</w:t>
      </w:r>
      <w:r>
        <w:t xml:space="preserve"> </w:t>
      </w:r>
      <w:r>
        <w:rPr>
          <w:rFonts w:hint="eastAsia"/>
        </w:rPr>
        <w:t>рынке</w:t>
      </w:r>
      <w:r>
        <w:t xml:space="preserve">: </w:t>
      </w:r>
      <w:r>
        <w:rPr>
          <w:rFonts w:hint="eastAsia"/>
        </w:rPr>
        <w:t>характеристика</w:t>
      </w:r>
      <w:r>
        <w:t xml:space="preserve">, </w:t>
      </w:r>
      <w:r>
        <w:rPr>
          <w:rFonts w:hint="eastAsia"/>
        </w:rPr>
        <w:t>тенденции</w:t>
      </w:r>
      <w:r>
        <w:t xml:space="preserve"> </w:t>
      </w:r>
      <w:r>
        <w:rPr>
          <w:rFonts w:hint="eastAsia"/>
        </w:rPr>
        <w:t>их</w:t>
      </w:r>
      <w:r>
        <w:t xml:space="preserve"> </w:t>
      </w:r>
      <w:r>
        <w:rPr>
          <w:rFonts w:hint="eastAsia"/>
        </w:rPr>
        <w:t>развития</w:t>
      </w:r>
    </w:p>
    <w:p w14:paraId="050A9CE2" w14:textId="77777777" w:rsidR="00F360CF" w:rsidRDefault="00F360CF" w:rsidP="00F360CF"/>
    <w:p w14:paraId="03312F32" w14:textId="77777777" w:rsidR="00F360CF" w:rsidRDefault="00F360CF" w:rsidP="00F360CF">
      <w:r>
        <w:t xml:space="preserve">2.3 </w:t>
      </w:r>
      <w:r>
        <w:rPr>
          <w:rFonts w:hint="eastAsia"/>
        </w:rPr>
        <w:t>Реэкспорт</w:t>
      </w:r>
      <w:r>
        <w:t xml:space="preserve"> </w:t>
      </w:r>
      <w:r>
        <w:rPr>
          <w:rFonts w:hint="eastAsia"/>
        </w:rPr>
        <w:t>как</w:t>
      </w:r>
      <w:r>
        <w:t xml:space="preserve"> </w:t>
      </w:r>
      <w:r>
        <w:rPr>
          <w:rFonts w:hint="eastAsia"/>
        </w:rPr>
        <w:t>особый</w:t>
      </w:r>
      <w:r>
        <w:t xml:space="preserve"> </w:t>
      </w:r>
      <w:r>
        <w:rPr>
          <w:rFonts w:hint="eastAsia"/>
        </w:rPr>
        <w:t>вид</w:t>
      </w:r>
      <w:r>
        <w:t xml:space="preserve"> </w:t>
      </w:r>
      <w:r>
        <w:rPr>
          <w:rFonts w:hint="eastAsia"/>
        </w:rPr>
        <w:t>построения</w:t>
      </w:r>
      <w:r>
        <w:t xml:space="preserve"> </w:t>
      </w:r>
      <w:r>
        <w:rPr>
          <w:rFonts w:hint="eastAsia"/>
        </w:rPr>
        <w:t>внешнеэкономических</w:t>
      </w:r>
      <w:r>
        <w:t xml:space="preserve"> </w:t>
      </w:r>
      <w:r>
        <w:rPr>
          <w:rFonts w:hint="eastAsia"/>
        </w:rPr>
        <w:t>взаимоотношений</w:t>
      </w:r>
    </w:p>
    <w:p w14:paraId="10EC4145" w14:textId="77777777" w:rsidR="00F360CF" w:rsidRDefault="00F360CF" w:rsidP="00F360CF"/>
    <w:p w14:paraId="5290BF12" w14:textId="77777777" w:rsidR="00F360CF" w:rsidRDefault="00F360CF" w:rsidP="00F360CF">
      <w:r>
        <w:rPr>
          <w:rFonts w:hint="eastAsia"/>
        </w:rPr>
        <w:t>предпринимательских</w:t>
      </w:r>
      <w:r>
        <w:t xml:space="preserve"> </w:t>
      </w:r>
      <w:r>
        <w:rPr>
          <w:rFonts w:hint="eastAsia"/>
        </w:rPr>
        <w:t>структур</w:t>
      </w:r>
      <w:r>
        <w:t xml:space="preserve">, </w:t>
      </w:r>
      <w:r>
        <w:rPr>
          <w:rFonts w:hint="eastAsia"/>
        </w:rPr>
        <w:t>механизмы</w:t>
      </w:r>
      <w:r>
        <w:t xml:space="preserve"> </w:t>
      </w:r>
      <w:r>
        <w:rPr>
          <w:rFonts w:hint="eastAsia"/>
        </w:rPr>
        <w:t>его</w:t>
      </w:r>
      <w:r>
        <w:t xml:space="preserve"> </w:t>
      </w:r>
      <w:r>
        <w:rPr>
          <w:rFonts w:hint="eastAsia"/>
        </w:rPr>
        <w:t>регулирования</w:t>
      </w:r>
    </w:p>
    <w:p w14:paraId="15FEFF91" w14:textId="77777777" w:rsidR="00F360CF" w:rsidRDefault="00F360CF" w:rsidP="00F360CF"/>
    <w:p w14:paraId="729F11F9" w14:textId="77777777" w:rsidR="00F360CF" w:rsidRDefault="00F360CF" w:rsidP="00F360CF">
      <w:r>
        <w:rPr>
          <w:rFonts w:hint="eastAsia"/>
        </w:rPr>
        <w:t>ГЛАВА</w:t>
      </w:r>
      <w:r>
        <w:t xml:space="preserve"> 3 </w:t>
      </w:r>
      <w:r>
        <w:rPr>
          <w:rFonts w:hint="eastAsia"/>
        </w:rPr>
        <w:t>ПРИОРИТЕТНЫЕ</w:t>
      </w:r>
      <w:r>
        <w:t xml:space="preserve"> </w:t>
      </w:r>
      <w:r>
        <w:rPr>
          <w:rFonts w:hint="eastAsia"/>
        </w:rPr>
        <w:t>НАПРАВЛЕНИЯ</w:t>
      </w:r>
      <w:r>
        <w:t xml:space="preserve"> </w:t>
      </w:r>
      <w:r>
        <w:rPr>
          <w:rFonts w:hint="eastAsia"/>
        </w:rPr>
        <w:t>РАЗВИТИЯ</w:t>
      </w:r>
      <w:r>
        <w:t xml:space="preserve"> </w:t>
      </w:r>
      <w:r>
        <w:rPr>
          <w:rFonts w:hint="eastAsia"/>
        </w:rPr>
        <w:t>ИНТЕГРАЦИОННЫХ</w:t>
      </w:r>
      <w:r>
        <w:t xml:space="preserve"> </w:t>
      </w:r>
      <w:r>
        <w:rPr>
          <w:rFonts w:hint="eastAsia"/>
        </w:rPr>
        <w:t>ПРОЦЕССОВ</w:t>
      </w:r>
      <w:r>
        <w:t xml:space="preserve"> </w:t>
      </w:r>
      <w:r>
        <w:rPr>
          <w:rFonts w:hint="eastAsia"/>
        </w:rPr>
        <w:t>ПРЕДПРИНИМАТЕЛЬСКОЙ</w:t>
      </w:r>
      <w:r>
        <w:t xml:space="preserve"> </w:t>
      </w:r>
      <w:r>
        <w:rPr>
          <w:rFonts w:hint="eastAsia"/>
        </w:rPr>
        <w:t>КООПЕРАЦИИ</w:t>
      </w:r>
      <w:r>
        <w:t xml:space="preserve"> </w:t>
      </w:r>
      <w:r>
        <w:rPr>
          <w:rFonts w:hint="eastAsia"/>
        </w:rPr>
        <w:t>НА</w:t>
      </w:r>
      <w:r>
        <w:t xml:space="preserve"> </w:t>
      </w:r>
      <w:r>
        <w:rPr>
          <w:rFonts w:hint="eastAsia"/>
        </w:rPr>
        <w:t>ПРИМЕРЕ</w:t>
      </w:r>
      <w:r>
        <w:t xml:space="preserve"> </w:t>
      </w:r>
      <w:r>
        <w:rPr>
          <w:rFonts w:hint="eastAsia"/>
        </w:rPr>
        <w:t>ХРАНЕНИЯ</w:t>
      </w:r>
      <w:r>
        <w:t xml:space="preserve"> </w:t>
      </w:r>
      <w:r>
        <w:rPr>
          <w:rFonts w:hint="eastAsia"/>
        </w:rPr>
        <w:t>И</w:t>
      </w:r>
      <w:r>
        <w:t xml:space="preserve"> </w:t>
      </w:r>
      <w:r>
        <w:rPr>
          <w:rFonts w:hint="eastAsia"/>
        </w:rPr>
        <w:t>ПЕРЕРАБОТКИ</w:t>
      </w:r>
      <w:r>
        <w:t xml:space="preserve"> </w:t>
      </w:r>
      <w:r>
        <w:rPr>
          <w:rFonts w:hint="eastAsia"/>
        </w:rPr>
        <w:t>АГРОПРОМЫШЛЕННОЙ</w:t>
      </w:r>
      <w:r>
        <w:t xml:space="preserve"> </w:t>
      </w:r>
      <w:r>
        <w:rPr>
          <w:rFonts w:hint="eastAsia"/>
        </w:rPr>
        <w:t>ПРОДУКЦИИ</w:t>
      </w:r>
    </w:p>
    <w:p w14:paraId="5B81756A" w14:textId="77777777" w:rsidR="00F360CF" w:rsidRDefault="00F360CF" w:rsidP="00F360CF"/>
    <w:p w14:paraId="10825C5F" w14:textId="77777777" w:rsidR="00F360CF" w:rsidRDefault="00F360CF" w:rsidP="00F360CF">
      <w:r>
        <w:t xml:space="preserve">3.1 </w:t>
      </w:r>
      <w:r>
        <w:rPr>
          <w:rFonts w:hint="eastAsia"/>
        </w:rPr>
        <w:t>Стратегическое</w:t>
      </w:r>
      <w:r>
        <w:t xml:space="preserve"> </w:t>
      </w:r>
      <w:r>
        <w:rPr>
          <w:rFonts w:hint="eastAsia"/>
        </w:rPr>
        <w:t>и</w:t>
      </w:r>
      <w:r>
        <w:t xml:space="preserve"> </w:t>
      </w:r>
      <w:r>
        <w:rPr>
          <w:rFonts w:hint="eastAsia"/>
        </w:rPr>
        <w:t>оперативно</w:t>
      </w:r>
      <w:r>
        <w:t>-</w:t>
      </w:r>
      <w:r>
        <w:rPr>
          <w:rFonts w:hint="eastAsia"/>
        </w:rPr>
        <w:t>тактическое</w:t>
      </w:r>
      <w:r>
        <w:t xml:space="preserve"> </w:t>
      </w:r>
      <w:r>
        <w:rPr>
          <w:rFonts w:hint="eastAsia"/>
        </w:rPr>
        <w:t>направление</w:t>
      </w:r>
      <w:r>
        <w:t xml:space="preserve"> </w:t>
      </w:r>
      <w:r>
        <w:rPr>
          <w:rFonts w:hint="eastAsia"/>
        </w:rPr>
        <w:t>трансформации</w:t>
      </w:r>
      <w:r>
        <w:t xml:space="preserve"> </w:t>
      </w:r>
      <w:r>
        <w:rPr>
          <w:rFonts w:hint="eastAsia"/>
        </w:rPr>
        <w:t>типов</w:t>
      </w:r>
      <w:r>
        <w:t xml:space="preserve"> </w:t>
      </w:r>
      <w:r>
        <w:rPr>
          <w:rFonts w:hint="eastAsia"/>
        </w:rPr>
        <w:t>и</w:t>
      </w:r>
      <w:r>
        <w:t xml:space="preserve"> </w:t>
      </w:r>
      <w:r>
        <w:rPr>
          <w:rFonts w:hint="eastAsia"/>
        </w:rPr>
        <w:t>форм</w:t>
      </w:r>
      <w:r>
        <w:t xml:space="preserve"> </w:t>
      </w:r>
      <w:r>
        <w:rPr>
          <w:rFonts w:hint="eastAsia"/>
        </w:rPr>
        <w:t>межфирменной</w:t>
      </w:r>
      <w:r>
        <w:t xml:space="preserve"> </w:t>
      </w:r>
      <w:r>
        <w:rPr>
          <w:rFonts w:hint="eastAsia"/>
        </w:rPr>
        <w:t>кооперации</w:t>
      </w:r>
      <w:r>
        <w:t xml:space="preserve"> </w:t>
      </w:r>
      <w:r>
        <w:rPr>
          <w:rFonts w:hint="eastAsia"/>
        </w:rPr>
        <w:t>предпринимательских</w:t>
      </w:r>
      <w:r>
        <w:t xml:space="preserve"> </w:t>
      </w:r>
      <w:r>
        <w:rPr>
          <w:rFonts w:hint="eastAsia"/>
        </w:rPr>
        <w:t>структур</w:t>
      </w:r>
      <w:r>
        <w:t xml:space="preserve"> </w:t>
      </w:r>
      <w:r>
        <w:rPr>
          <w:rFonts w:hint="eastAsia"/>
        </w:rPr>
        <w:t>России</w:t>
      </w:r>
      <w:r>
        <w:t xml:space="preserve"> </w:t>
      </w:r>
      <w:r>
        <w:rPr>
          <w:rFonts w:hint="eastAsia"/>
        </w:rPr>
        <w:t>и</w:t>
      </w:r>
      <w:r>
        <w:t xml:space="preserve"> </w:t>
      </w:r>
      <w:r>
        <w:rPr>
          <w:rFonts w:hint="eastAsia"/>
        </w:rPr>
        <w:t>Белоруссии</w:t>
      </w:r>
    </w:p>
    <w:p w14:paraId="741E5B76" w14:textId="77777777" w:rsidR="00F360CF" w:rsidRDefault="00F360CF" w:rsidP="00F360CF"/>
    <w:p w14:paraId="4BA7AB7D" w14:textId="77777777" w:rsidR="00F360CF" w:rsidRDefault="00F360CF" w:rsidP="00F360CF">
      <w:r>
        <w:t xml:space="preserve">3.2 </w:t>
      </w:r>
      <w:r>
        <w:rPr>
          <w:rFonts w:hint="eastAsia"/>
        </w:rPr>
        <w:t>Механизм</w:t>
      </w:r>
      <w:r>
        <w:t xml:space="preserve"> </w:t>
      </w:r>
      <w:r>
        <w:rPr>
          <w:rFonts w:hint="eastAsia"/>
        </w:rPr>
        <w:t>развития</w:t>
      </w:r>
      <w:r>
        <w:t xml:space="preserve"> </w:t>
      </w:r>
      <w:r>
        <w:rPr>
          <w:rFonts w:hint="eastAsia"/>
        </w:rPr>
        <w:t>межфирменной</w:t>
      </w:r>
      <w:r>
        <w:t xml:space="preserve"> </w:t>
      </w:r>
      <w:r>
        <w:rPr>
          <w:rFonts w:hint="eastAsia"/>
        </w:rPr>
        <w:t>кооперации</w:t>
      </w:r>
      <w:r>
        <w:t xml:space="preserve"> </w:t>
      </w:r>
      <w:r>
        <w:rPr>
          <w:rFonts w:hint="eastAsia"/>
        </w:rPr>
        <w:t>посредством</w:t>
      </w:r>
      <w:r>
        <w:t xml:space="preserve"> </w:t>
      </w:r>
      <w:r>
        <w:rPr>
          <w:rFonts w:hint="eastAsia"/>
        </w:rPr>
        <w:t>реализации</w:t>
      </w:r>
      <w:r>
        <w:t xml:space="preserve"> </w:t>
      </w:r>
      <w:r>
        <w:rPr>
          <w:rFonts w:hint="eastAsia"/>
        </w:rPr>
        <w:t>трансграничного</w:t>
      </w:r>
      <w:r>
        <w:t xml:space="preserve"> </w:t>
      </w:r>
      <w:r>
        <w:rPr>
          <w:rFonts w:hint="eastAsia"/>
        </w:rPr>
        <w:t>инвестиционно</w:t>
      </w:r>
      <w:r>
        <w:t>-</w:t>
      </w:r>
      <w:r>
        <w:rPr>
          <w:rFonts w:hint="eastAsia"/>
        </w:rPr>
        <w:t>инфраструктурного</w:t>
      </w:r>
      <w:r>
        <w:t xml:space="preserve"> </w:t>
      </w:r>
      <w:r>
        <w:rPr>
          <w:rFonts w:hint="eastAsia"/>
        </w:rPr>
        <w:t>проекта</w:t>
      </w:r>
      <w:r>
        <w:t xml:space="preserve"> </w:t>
      </w:r>
      <w:r>
        <w:rPr>
          <w:rFonts w:hint="eastAsia"/>
        </w:rPr>
        <w:t>на</w:t>
      </w:r>
      <w:r>
        <w:t xml:space="preserve"> </w:t>
      </w:r>
      <w:r>
        <w:rPr>
          <w:rFonts w:hint="eastAsia"/>
        </w:rPr>
        <w:t>примере</w:t>
      </w:r>
      <w:r>
        <w:t xml:space="preserve"> </w:t>
      </w:r>
      <w:r>
        <w:rPr>
          <w:rFonts w:hint="eastAsia"/>
        </w:rPr>
        <w:t>хранения</w:t>
      </w:r>
      <w:r>
        <w:t xml:space="preserve"> </w:t>
      </w:r>
      <w:r>
        <w:rPr>
          <w:rFonts w:hint="eastAsia"/>
        </w:rPr>
        <w:t>и</w:t>
      </w:r>
      <w:r>
        <w:t xml:space="preserve"> </w:t>
      </w:r>
      <w:r>
        <w:rPr>
          <w:rFonts w:hint="eastAsia"/>
        </w:rPr>
        <w:t>переработки</w:t>
      </w:r>
      <w:r>
        <w:t xml:space="preserve"> </w:t>
      </w:r>
      <w:r>
        <w:rPr>
          <w:rFonts w:hint="eastAsia"/>
        </w:rPr>
        <w:t>агропромышленной</w:t>
      </w:r>
      <w:r>
        <w:t xml:space="preserve"> </w:t>
      </w:r>
      <w:r>
        <w:rPr>
          <w:rFonts w:hint="eastAsia"/>
        </w:rPr>
        <w:t>продукции</w:t>
      </w:r>
    </w:p>
    <w:p w14:paraId="7A6AAA5B" w14:textId="77777777" w:rsidR="00F360CF" w:rsidRDefault="00F360CF" w:rsidP="00F360CF"/>
    <w:p w14:paraId="69165DFE" w14:textId="77777777" w:rsidR="00F360CF" w:rsidRDefault="00F360CF" w:rsidP="00F360CF">
      <w:r>
        <w:t xml:space="preserve">3.3 </w:t>
      </w:r>
      <w:r>
        <w:rPr>
          <w:rFonts w:hint="eastAsia"/>
        </w:rPr>
        <w:t>Оптимизация</w:t>
      </w:r>
      <w:r>
        <w:t xml:space="preserve"> </w:t>
      </w:r>
      <w:r>
        <w:rPr>
          <w:rFonts w:hint="eastAsia"/>
        </w:rPr>
        <w:t>и</w:t>
      </w:r>
      <w:r>
        <w:t xml:space="preserve"> </w:t>
      </w:r>
      <w:r>
        <w:rPr>
          <w:rFonts w:hint="eastAsia"/>
        </w:rPr>
        <w:t>совершенствование</w:t>
      </w:r>
      <w:r>
        <w:t xml:space="preserve"> </w:t>
      </w:r>
      <w:r>
        <w:rPr>
          <w:rFonts w:hint="eastAsia"/>
        </w:rPr>
        <w:t>системы</w:t>
      </w:r>
      <w:r>
        <w:t xml:space="preserve"> </w:t>
      </w:r>
      <w:r>
        <w:rPr>
          <w:rFonts w:hint="eastAsia"/>
        </w:rPr>
        <w:t>управления</w:t>
      </w:r>
      <w:r>
        <w:t xml:space="preserve"> </w:t>
      </w:r>
      <w:r>
        <w:rPr>
          <w:rFonts w:hint="eastAsia"/>
        </w:rPr>
        <w:t>предприятиями</w:t>
      </w:r>
      <w:r>
        <w:t xml:space="preserve">, </w:t>
      </w:r>
      <w:r>
        <w:rPr>
          <w:rFonts w:hint="eastAsia"/>
        </w:rPr>
        <w:t>осуществляющими</w:t>
      </w:r>
      <w:r>
        <w:t xml:space="preserve"> </w:t>
      </w:r>
      <w:r>
        <w:rPr>
          <w:rFonts w:hint="eastAsia"/>
        </w:rPr>
        <w:t>деятельность</w:t>
      </w:r>
      <w:r>
        <w:t xml:space="preserve"> </w:t>
      </w:r>
      <w:r>
        <w:rPr>
          <w:rFonts w:hint="eastAsia"/>
        </w:rPr>
        <w:t>в</w:t>
      </w:r>
      <w:r>
        <w:t xml:space="preserve"> </w:t>
      </w:r>
      <w:r>
        <w:rPr>
          <w:rFonts w:hint="eastAsia"/>
        </w:rPr>
        <w:t>сфере</w:t>
      </w:r>
      <w:r>
        <w:t xml:space="preserve"> </w:t>
      </w:r>
      <w:r>
        <w:rPr>
          <w:rFonts w:hint="eastAsia"/>
        </w:rPr>
        <w:t>хранения</w:t>
      </w:r>
      <w:r>
        <w:t xml:space="preserve"> </w:t>
      </w:r>
      <w:r>
        <w:rPr>
          <w:rFonts w:hint="eastAsia"/>
        </w:rPr>
        <w:t>и</w:t>
      </w:r>
      <w:r>
        <w:t xml:space="preserve"> </w:t>
      </w:r>
      <w:r>
        <w:rPr>
          <w:rFonts w:hint="eastAsia"/>
        </w:rPr>
        <w:t>переработки</w:t>
      </w:r>
      <w:r>
        <w:t xml:space="preserve"> </w:t>
      </w:r>
      <w:r>
        <w:rPr>
          <w:rFonts w:hint="eastAsia"/>
        </w:rPr>
        <w:t>агропромышленной</w:t>
      </w:r>
      <w:r>
        <w:t xml:space="preserve"> </w:t>
      </w:r>
      <w:r>
        <w:rPr>
          <w:rFonts w:hint="eastAsia"/>
        </w:rPr>
        <w:t>продукции</w:t>
      </w:r>
      <w:r>
        <w:t xml:space="preserve"> </w:t>
      </w:r>
      <w:r>
        <w:rPr>
          <w:rFonts w:hint="eastAsia"/>
        </w:rPr>
        <w:t>на</w:t>
      </w:r>
      <w:r>
        <w:t xml:space="preserve"> </w:t>
      </w:r>
      <w:r>
        <w:rPr>
          <w:rFonts w:hint="eastAsia"/>
        </w:rPr>
        <w:t>основе</w:t>
      </w:r>
      <w:r>
        <w:t xml:space="preserve"> </w:t>
      </w:r>
      <w:r>
        <w:rPr>
          <w:rFonts w:hint="eastAsia"/>
        </w:rPr>
        <w:t>логистического</w:t>
      </w:r>
      <w:r>
        <w:t xml:space="preserve"> </w:t>
      </w:r>
      <w:r>
        <w:rPr>
          <w:rFonts w:hint="eastAsia"/>
        </w:rPr>
        <w:t>подхода</w:t>
      </w:r>
      <w:r>
        <w:t xml:space="preserve">, </w:t>
      </w:r>
      <w:r>
        <w:rPr>
          <w:rFonts w:hint="eastAsia"/>
        </w:rPr>
        <w:t>в</w:t>
      </w:r>
      <w:r>
        <w:t xml:space="preserve"> </w:t>
      </w:r>
      <w:r>
        <w:rPr>
          <w:rFonts w:hint="eastAsia"/>
        </w:rPr>
        <w:t>рамках</w:t>
      </w:r>
      <w:r>
        <w:t xml:space="preserve"> </w:t>
      </w:r>
      <w:r>
        <w:rPr>
          <w:rFonts w:hint="eastAsia"/>
        </w:rPr>
        <w:t>реализации</w:t>
      </w:r>
      <w:r>
        <w:t xml:space="preserve"> </w:t>
      </w:r>
      <w:r>
        <w:rPr>
          <w:rFonts w:hint="eastAsia"/>
        </w:rPr>
        <w:t>трансграничного</w:t>
      </w:r>
    </w:p>
    <w:p w14:paraId="1A20B9B5" w14:textId="77777777" w:rsidR="00F360CF" w:rsidRDefault="00F360CF" w:rsidP="00F360CF"/>
    <w:p w14:paraId="748125D3" w14:textId="77777777" w:rsidR="00F360CF" w:rsidRDefault="00F360CF" w:rsidP="00F360CF">
      <w:r>
        <w:rPr>
          <w:rFonts w:hint="eastAsia"/>
        </w:rPr>
        <w:t>инвестиционно</w:t>
      </w:r>
      <w:r>
        <w:t>-</w:t>
      </w:r>
      <w:r>
        <w:rPr>
          <w:rFonts w:hint="eastAsia"/>
        </w:rPr>
        <w:t>инфраструктурного</w:t>
      </w:r>
      <w:r>
        <w:t xml:space="preserve"> </w:t>
      </w:r>
      <w:r>
        <w:rPr>
          <w:rFonts w:hint="eastAsia"/>
        </w:rPr>
        <w:t>проекта</w:t>
      </w:r>
    </w:p>
    <w:p w14:paraId="1994FE06" w14:textId="77777777" w:rsidR="00F360CF" w:rsidRDefault="00F360CF" w:rsidP="00F360CF"/>
    <w:p w14:paraId="03E1F517" w14:textId="77777777" w:rsidR="00F360CF" w:rsidRDefault="00F360CF" w:rsidP="00F360CF">
      <w:r>
        <w:rPr>
          <w:rFonts w:hint="eastAsia"/>
        </w:rPr>
        <w:t>ЗАКЛЮЧЕНИЕ</w:t>
      </w:r>
    </w:p>
    <w:p w14:paraId="0E841CB8" w14:textId="77777777" w:rsidR="00F360CF" w:rsidRDefault="00F360CF" w:rsidP="00F360CF"/>
    <w:p w14:paraId="7D4E7C82" w14:textId="77777777" w:rsidR="00F360CF" w:rsidRDefault="00F360CF" w:rsidP="00F360CF">
      <w:r>
        <w:rPr>
          <w:rFonts w:hint="eastAsia"/>
        </w:rPr>
        <w:t>СПИСОК</w:t>
      </w:r>
      <w:r>
        <w:t xml:space="preserve"> </w:t>
      </w:r>
      <w:r>
        <w:rPr>
          <w:rFonts w:hint="eastAsia"/>
        </w:rPr>
        <w:t>ИСПОЛЬЗОВАННОЙ</w:t>
      </w:r>
      <w:r>
        <w:t xml:space="preserve"> </w:t>
      </w:r>
      <w:r>
        <w:rPr>
          <w:rFonts w:hint="eastAsia"/>
        </w:rPr>
        <w:t>ЛИТЕРАТУРЫ</w:t>
      </w:r>
    </w:p>
    <w:p w14:paraId="470B73DF" w14:textId="77777777" w:rsidR="00F360CF" w:rsidRDefault="00F360CF" w:rsidP="00F360CF"/>
    <w:p w14:paraId="1D691A8A" w14:textId="77777777" w:rsidR="00F360CF" w:rsidRDefault="00F360CF" w:rsidP="00F360CF">
      <w:r>
        <w:rPr>
          <w:rFonts w:hint="eastAsia"/>
        </w:rPr>
        <w:lastRenderedPageBreak/>
        <w:t>ПРИЛОЖЕНИЕ</w:t>
      </w:r>
      <w:r>
        <w:t xml:space="preserve"> 1 - </w:t>
      </w:r>
      <w:r>
        <w:rPr>
          <w:rFonts w:hint="eastAsia"/>
        </w:rPr>
        <w:t>ЭКСПЕРТНАЯ</w:t>
      </w:r>
      <w:r>
        <w:t xml:space="preserve"> </w:t>
      </w:r>
      <w:r>
        <w:rPr>
          <w:rFonts w:hint="eastAsia"/>
        </w:rPr>
        <w:t>ОЦЕНКА</w:t>
      </w:r>
      <w:r>
        <w:t xml:space="preserve"> </w:t>
      </w:r>
      <w:r>
        <w:rPr>
          <w:rFonts w:hint="eastAsia"/>
        </w:rPr>
        <w:t>ВНУТРЕННИХ</w:t>
      </w:r>
      <w:r>
        <w:t xml:space="preserve"> </w:t>
      </w:r>
      <w:r>
        <w:rPr>
          <w:rFonts w:hint="eastAsia"/>
        </w:rPr>
        <w:t>И</w:t>
      </w:r>
      <w:r>
        <w:t xml:space="preserve"> </w:t>
      </w:r>
      <w:r>
        <w:rPr>
          <w:rFonts w:hint="eastAsia"/>
        </w:rPr>
        <w:t>ВНЕШНИХ</w:t>
      </w:r>
    </w:p>
    <w:p w14:paraId="642BE284" w14:textId="77777777" w:rsidR="00F360CF" w:rsidRDefault="00F360CF" w:rsidP="00F360CF"/>
    <w:p w14:paraId="029DDF9D" w14:textId="77777777" w:rsidR="00F360CF" w:rsidRDefault="00F360CF" w:rsidP="00F360CF">
      <w:r>
        <w:rPr>
          <w:rFonts w:hint="eastAsia"/>
        </w:rPr>
        <w:t>ФАКТОРОВ</w:t>
      </w:r>
      <w:r>
        <w:t xml:space="preserve"> </w:t>
      </w:r>
      <w:r>
        <w:rPr>
          <w:rFonts w:hint="eastAsia"/>
        </w:rPr>
        <w:t>РАЗВИТИЯ</w:t>
      </w:r>
      <w:r>
        <w:t xml:space="preserve"> </w:t>
      </w:r>
      <w:r>
        <w:rPr>
          <w:rFonts w:hint="eastAsia"/>
        </w:rPr>
        <w:t>ЭКОНОМИЧЕСКОГО</w:t>
      </w:r>
      <w:r>
        <w:t xml:space="preserve"> </w:t>
      </w:r>
      <w:r>
        <w:rPr>
          <w:rFonts w:hint="eastAsia"/>
        </w:rPr>
        <w:t>СОТРУДНИЧЕСТВА</w:t>
      </w:r>
      <w:r>
        <w:t xml:space="preserve"> </w:t>
      </w:r>
      <w:r>
        <w:rPr>
          <w:rFonts w:hint="eastAsia"/>
        </w:rPr>
        <w:t>РФ</w:t>
      </w:r>
      <w:r>
        <w:t xml:space="preserve"> </w:t>
      </w:r>
      <w:r>
        <w:rPr>
          <w:rFonts w:hint="eastAsia"/>
        </w:rPr>
        <w:t>И</w:t>
      </w:r>
      <w:r>
        <w:t xml:space="preserve"> </w:t>
      </w:r>
      <w:r>
        <w:rPr>
          <w:rFonts w:hint="eastAsia"/>
        </w:rPr>
        <w:t>РБ</w:t>
      </w:r>
    </w:p>
    <w:p w14:paraId="7D982E99" w14:textId="77777777" w:rsidR="00F360CF" w:rsidRDefault="00F360CF" w:rsidP="00F360CF"/>
    <w:p w14:paraId="52409600" w14:textId="77777777" w:rsidR="00F360CF" w:rsidRDefault="00F360CF" w:rsidP="00F360CF">
      <w:r>
        <w:rPr>
          <w:rFonts w:hint="eastAsia"/>
        </w:rPr>
        <w:t>ПРИЛОЖЕНИЕ</w:t>
      </w:r>
      <w:r>
        <w:t xml:space="preserve"> 2 - </w:t>
      </w:r>
      <w:r>
        <w:rPr>
          <w:rFonts w:hint="eastAsia"/>
        </w:rPr>
        <w:t>ДАННЫЕ</w:t>
      </w:r>
      <w:r>
        <w:t xml:space="preserve"> </w:t>
      </w:r>
      <w:r>
        <w:rPr>
          <w:rFonts w:hint="eastAsia"/>
        </w:rPr>
        <w:t>ПРОГНОЗА</w:t>
      </w:r>
      <w:r>
        <w:t xml:space="preserve"> </w:t>
      </w:r>
      <w:r>
        <w:rPr>
          <w:rFonts w:hint="eastAsia"/>
        </w:rPr>
        <w:t>ФИНАНСОВЫХ</w:t>
      </w:r>
      <w:r>
        <w:t xml:space="preserve"> </w:t>
      </w:r>
      <w:r>
        <w:rPr>
          <w:rFonts w:hint="eastAsia"/>
        </w:rPr>
        <w:t>РЕЗУЛЬТАТОВ</w:t>
      </w:r>
      <w:r>
        <w:t xml:space="preserve"> </w:t>
      </w:r>
      <w:r>
        <w:rPr>
          <w:rFonts w:hint="eastAsia"/>
        </w:rPr>
        <w:t>ЗА</w:t>
      </w:r>
      <w:r>
        <w:t xml:space="preserve"> III </w:t>
      </w:r>
      <w:r>
        <w:rPr>
          <w:rFonts w:hint="eastAsia"/>
        </w:rPr>
        <w:t>И</w:t>
      </w:r>
    </w:p>
    <w:p w14:paraId="12C7567E" w14:textId="77777777" w:rsidR="00F360CF" w:rsidRDefault="00F360CF" w:rsidP="00F360CF"/>
    <w:p w14:paraId="044DE71C" w14:textId="77777777" w:rsidR="00F360CF" w:rsidRDefault="00F360CF" w:rsidP="00F360CF">
      <w:r>
        <w:t xml:space="preserve">IV </w:t>
      </w:r>
      <w:r>
        <w:rPr>
          <w:rFonts w:hint="eastAsia"/>
        </w:rPr>
        <w:t>КВАРТАЛ</w:t>
      </w:r>
      <w:r>
        <w:t xml:space="preserve"> 2017 </w:t>
      </w:r>
      <w:r>
        <w:rPr>
          <w:rFonts w:hint="eastAsia"/>
        </w:rPr>
        <w:t>Г</w:t>
      </w:r>
    </w:p>
    <w:p w14:paraId="3BA7CDA7" w14:textId="77777777" w:rsidR="00F360CF" w:rsidRDefault="00F360CF" w:rsidP="00F360CF"/>
    <w:p w14:paraId="2F894727" w14:textId="77777777" w:rsidR="00F360CF" w:rsidRDefault="00F360CF" w:rsidP="00F360CF">
      <w:r>
        <w:rPr>
          <w:rFonts w:hint="eastAsia"/>
        </w:rPr>
        <w:t>ПРИЛОЖЕНИЕ</w:t>
      </w:r>
      <w:r>
        <w:t xml:space="preserve"> 3 - </w:t>
      </w:r>
      <w:r>
        <w:rPr>
          <w:rFonts w:hint="eastAsia"/>
        </w:rPr>
        <w:t>ДАННЫЕ</w:t>
      </w:r>
      <w:r>
        <w:t xml:space="preserve"> </w:t>
      </w:r>
      <w:r>
        <w:rPr>
          <w:rFonts w:hint="eastAsia"/>
        </w:rPr>
        <w:t>ПРОГНОЗА</w:t>
      </w:r>
      <w:r>
        <w:t xml:space="preserve"> </w:t>
      </w:r>
      <w:r>
        <w:rPr>
          <w:rFonts w:hint="eastAsia"/>
        </w:rPr>
        <w:t>ФИНАНСОВЫХ</w:t>
      </w:r>
      <w:r>
        <w:t xml:space="preserve"> </w:t>
      </w:r>
      <w:r>
        <w:rPr>
          <w:rFonts w:hint="eastAsia"/>
        </w:rPr>
        <w:t>РЕЗУЛЬТАТОВ</w:t>
      </w:r>
      <w:r>
        <w:t xml:space="preserve"> </w:t>
      </w:r>
      <w:r>
        <w:rPr>
          <w:rFonts w:hint="eastAsia"/>
        </w:rPr>
        <w:t>ЗА</w:t>
      </w:r>
      <w:r>
        <w:t xml:space="preserve"> 2018 </w:t>
      </w:r>
      <w:r>
        <w:rPr>
          <w:rFonts w:hint="eastAsia"/>
        </w:rPr>
        <w:t>Г</w:t>
      </w:r>
      <w:r>
        <w:t>.</w:t>
      </w:r>
    </w:p>
    <w:p w14:paraId="407B6195" w14:textId="77777777" w:rsidR="00F360CF" w:rsidRDefault="00F360CF" w:rsidP="00F360CF"/>
    <w:p w14:paraId="4EB02B43" w14:textId="585B76BB" w:rsidR="00F360CF" w:rsidRPr="00F360CF" w:rsidRDefault="00F360CF" w:rsidP="00F360CF">
      <w:r>
        <w:rPr>
          <w:rFonts w:hint="eastAsia"/>
        </w:rPr>
        <w:t>ПРИЛОЖЕНИЕ</w:t>
      </w:r>
      <w:r>
        <w:t xml:space="preserve"> 4 - </w:t>
      </w:r>
      <w:r>
        <w:rPr>
          <w:rFonts w:hint="eastAsia"/>
        </w:rPr>
        <w:t>ДАННЫЕ</w:t>
      </w:r>
      <w:r>
        <w:t xml:space="preserve"> </w:t>
      </w:r>
      <w:r>
        <w:rPr>
          <w:rFonts w:hint="eastAsia"/>
        </w:rPr>
        <w:t>ПРОГНОЗА</w:t>
      </w:r>
      <w:r>
        <w:t xml:space="preserve"> </w:t>
      </w:r>
      <w:r>
        <w:rPr>
          <w:rFonts w:hint="eastAsia"/>
        </w:rPr>
        <w:t>ФИНАНСОВЫХ</w:t>
      </w:r>
      <w:r>
        <w:t xml:space="preserve"> </w:t>
      </w:r>
      <w:r>
        <w:rPr>
          <w:rFonts w:hint="eastAsia"/>
        </w:rPr>
        <w:t>РЕЗУЛЬТАТОВ</w:t>
      </w:r>
      <w:r>
        <w:t xml:space="preserve"> </w:t>
      </w:r>
      <w:r>
        <w:rPr>
          <w:rFonts w:hint="eastAsia"/>
        </w:rPr>
        <w:t>ЗА</w:t>
      </w:r>
      <w:r>
        <w:t xml:space="preserve"> 2019 </w:t>
      </w:r>
      <w:r>
        <w:rPr>
          <w:rFonts w:hint="eastAsia"/>
        </w:rPr>
        <w:t>Г</w:t>
      </w:r>
    </w:p>
    <w:sectPr w:rsidR="00F360CF" w:rsidRPr="00F360CF" w:rsidSect="00EB23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83EF" w14:textId="77777777" w:rsidR="00EB238B" w:rsidRDefault="00EB238B">
      <w:pPr>
        <w:spacing w:after="0" w:line="240" w:lineRule="auto"/>
      </w:pPr>
      <w:r>
        <w:separator/>
      </w:r>
    </w:p>
  </w:endnote>
  <w:endnote w:type="continuationSeparator" w:id="0">
    <w:p w14:paraId="1CC80FBF" w14:textId="77777777" w:rsidR="00EB238B" w:rsidRDefault="00EB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FA06C" w14:textId="77777777" w:rsidR="00EB238B" w:rsidRDefault="00EB238B"/>
    <w:p w14:paraId="5FBA422C" w14:textId="77777777" w:rsidR="00EB238B" w:rsidRDefault="00EB238B"/>
    <w:p w14:paraId="07898467" w14:textId="77777777" w:rsidR="00EB238B" w:rsidRDefault="00EB238B"/>
    <w:p w14:paraId="41A924E8" w14:textId="77777777" w:rsidR="00EB238B" w:rsidRDefault="00EB238B"/>
    <w:p w14:paraId="10F9A8AF" w14:textId="77777777" w:rsidR="00EB238B" w:rsidRDefault="00EB238B"/>
    <w:p w14:paraId="54C8F13A" w14:textId="77777777" w:rsidR="00EB238B" w:rsidRDefault="00EB238B"/>
    <w:p w14:paraId="3BDB2BFE" w14:textId="77777777" w:rsidR="00EB238B" w:rsidRDefault="00EB23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42F7C6" wp14:editId="5F2868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0D7FA" w14:textId="77777777" w:rsidR="00EB238B" w:rsidRDefault="00EB23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42F7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80D7FA" w14:textId="77777777" w:rsidR="00EB238B" w:rsidRDefault="00EB23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3374A8" w14:textId="77777777" w:rsidR="00EB238B" w:rsidRDefault="00EB238B"/>
    <w:p w14:paraId="6B0F3283" w14:textId="77777777" w:rsidR="00EB238B" w:rsidRDefault="00EB238B"/>
    <w:p w14:paraId="4111B17E" w14:textId="77777777" w:rsidR="00EB238B" w:rsidRDefault="00EB23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4B7233" wp14:editId="6568E3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7253B" w14:textId="77777777" w:rsidR="00EB238B" w:rsidRDefault="00EB238B"/>
                          <w:p w14:paraId="76FC208C" w14:textId="77777777" w:rsidR="00EB238B" w:rsidRDefault="00EB23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4B72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17253B" w14:textId="77777777" w:rsidR="00EB238B" w:rsidRDefault="00EB238B"/>
                    <w:p w14:paraId="76FC208C" w14:textId="77777777" w:rsidR="00EB238B" w:rsidRDefault="00EB23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D309CF" w14:textId="77777777" w:rsidR="00EB238B" w:rsidRDefault="00EB238B"/>
    <w:p w14:paraId="612C3EA3" w14:textId="77777777" w:rsidR="00EB238B" w:rsidRDefault="00EB238B">
      <w:pPr>
        <w:rPr>
          <w:sz w:val="2"/>
          <w:szCs w:val="2"/>
        </w:rPr>
      </w:pPr>
    </w:p>
    <w:p w14:paraId="796BD764" w14:textId="77777777" w:rsidR="00EB238B" w:rsidRDefault="00EB238B"/>
    <w:p w14:paraId="393311E9" w14:textId="77777777" w:rsidR="00EB238B" w:rsidRDefault="00EB238B">
      <w:pPr>
        <w:spacing w:after="0" w:line="240" w:lineRule="auto"/>
      </w:pPr>
    </w:p>
  </w:footnote>
  <w:footnote w:type="continuationSeparator" w:id="0">
    <w:p w14:paraId="561B2959" w14:textId="77777777" w:rsidR="00EB238B" w:rsidRDefault="00EB2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8B"/>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13465</TotalTime>
  <Pages>3</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2046</cp:revision>
  <cp:lastPrinted>2009-02-06T05:36:00Z</cp:lastPrinted>
  <dcterms:created xsi:type="dcterms:W3CDTF">2024-04-09T10:20:00Z</dcterms:created>
  <dcterms:modified xsi:type="dcterms:W3CDTF">2024-04-25T17:37:00Z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