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AA1" w:rsidRPr="004F4AA1" w:rsidRDefault="004F4AA1" w:rsidP="004F4AA1">
      <w:pPr>
        <w:pStyle w:val="Default"/>
        <w:jc w:val="both"/>
        <w:rPr>
          <w:rFonts w:ascii="Arial" w:eastAsia="Courier New" w:hAnsi="Arial" w:cs="Arial"/>
          <w:sz w:val="28"/>
          <w:szCs w:val="28"/>
          <w:lang w:eastAsia="ru-RU"/>
        </w:rPr>
      </w:pPr>
      <w:r w:rsidRPr="004F4AA1">
        <w:rPr>
          <w:rFonts w:ascii="Arial" w:hAnsi="Arial" w:cs="Arial"/>
          <w:b/>
          <w:bCs/>
          <w:sz w:val="28"/>
          <w:szCs w:val="28"/>
          <w:lang w:eastAsia="ru-RU"/>
        </w:rPr>
        <w:t>Вакула Дар’я Олександрівна</w:t>
      </w:r>
      <w:r w:rsidRPr="004F4AA1">
        <w:rPr>
          <w:rFonts w:ascii="Arial" w:hAnsi="Arial" w:cs="Arial"/>
          <w:sz w:val="28"/>
          <w:szCs w:val="28"/>
          <w:lang w:eastAsia="ru-RU"/>
        </w:rPr>
        <w:t xml:space="preserve">, асистентка Запорізького державного медичного університету МОЗ України, тема дисертації: «Оптимізація </w:t>
      </w:r>
      <w:r w:rsidRPr="004F4AA1">
        <w:rPr>
          <w:rFonts w:ascii="Arial" w:eastAsia="Courier New" w:hAnsi="Arial" w:cs="Arial"/>
          <w:sz w:val="28"/>
          <w:szCs w:val="28"/>
          <w:lang w:eastAsia="ru-RU"/>
        </w:rPr>
        <w:t xml:space="preserve">шляхів діагностики, лікування та профілактики розвитку ускладнених форм атопічного дерматиту у дітей раннього віку», (228 Педіатрія). Спеціалізована вчена рада ДФ 17.600.037 у Запорізькому державному медичному університеті МОЗ України </w:t>
      </w:r>
    </w:p>
    <w:p w:rsidR="004F4AA1" w:rsidRPr="004F4AA1" w:rsidRDefault="004F4AA1" w:rsidP="004F4AA1">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8625C9" w:rsidRPr="004F4AA1" w:rsidRDefault="008625C9" w:rsidP="004F4AA1"/>
    <w:sectPr w:rsidR="008625C9" w:rsidRPr="004F4AA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4F4AA1" w:rsidRPr="004F4AA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F3180-64D2-4046-BCE1-E59364E2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179</cp:revision>
  <cp:lastPrinted>2009-02-06T05:36:00Z</cp:lastPrinted>
  <dcterms:created xsi:type="dcterms:W3CDTF">2022-02-03T08:05:00Z</dcterms:created>
  <dcterms:modified xsi:type="dcterms:W3CDTF">2022-02-09T15:07:00Z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