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84D5D"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Кукушкина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Ольга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Владимировна</w:t>
      </w:r>
      <w:r w:rsidRPr="00AE0DCA">
        <w:rPr>
          <w:rFonts w:ascii="Helvetica" w:hAnsi="Helvetica" w:cs="Helvetica"/>
          <w:b/>
          <w:bCs/>
          <w:color w:val="222222"/>
          <w:sz w:val="21"/>
          <w:szCs w:val="21"/>
        </w:rPr>
        <w:t>.</w:t>
      </w:r>
    </w:p>
    <w:p w14:paraId="6E5CF2E0"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Закономерности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землепользования</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Балахнинском</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уезде</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Нижегородской</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губернии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XVIII-XXI </w:t>
      </w:r>
      <w:r w:rsidRPr="00AE0DCA">
        <w:rPr>
          <w:rFonts w:ascii="Helvetica" w:hAnsi="Helvetica" w:cs="Helvetica" w:hint="eastAsia"/>
          <w:b/>
          <w:bCs/>
          <w:color w:val="222222"/>
          <w:sz w:val="21"/>
          <w:szCs w:val="21"/>
        </w:rPr>
        <w:t>веках</w:t>
      </w:r>
      <w:r w:rsidRPr="00AE0DCA">
        <w:rPr>
          <w:rFonts w:ascii="Helvetica" w:hAnsi="Helvetica" w:cs="Helvetica"/>
          <w:b/>
          <w:bCs/>
          <w:color w:val="222222"/>
          <w:sz w:val="21"/>
          <w:szCs w:val="21"/>
        </w:rPr>
        <w:t xml:space="preserve"> : </w:t>
      </w:r>
      <w:r w:rsidRPr="00AE0DCA">
        <w:rPr>
          <w:rFonts w:ascii="Helvetica" w:hAnsi="Helvetica" w:cs="Helvetica" w:hint="eastAsia"/>
          <w:b/>
          <w:bCs/>
          <w:color w:val="222222"/>
          <w:sz w:val="21"/>
          <w:szCs w:val="21"/>
        </w:rPr>
        <w:t>диссертация</w:t>
      </w:r>
      <w:r w:rsidRPr="00AE0DCA">
        <w:rPr>
          <w:rFonts w:ascii="Helvetica" w:hAnsi="Helvetica" w:cs="Helvetica"/>
          <w:b/>
          <w:bCs/>
          <w:color w:val="222222"/>
          <w:sz w:val="21"/>
          <w:szCs w:val="21"/>
        </w:rPr>
        <w:t xml:space="preserve"> ... </w:t>
      </w:r>
      <w:r w:rsidRPr="00AE0DCA">
        <w:rPr>
          <w:rFonts w:ascii="Helvetica" w:hAnsi="Helvetica" w:cs="Helvetica" w:hint="eastAsia"/>
          <w:b/>
          <w:bCs/>
          <w:color w:val="222222"/>
          <w:sz w:val="21"/>
          <w:szCs w:val="21"/>
        </w:rPr>
        <w:t>кандидата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биологических</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наук</w:t>
      </w:r>
      <w:r w:rsidRPr="00AE0DCA">
        <w:rPr>
          <w:rFonts w:ascii="Helvetica" w:hAnsi="Helvetica" w:cs="Helvetica"/>
          <w:b/>
          <w:bCs/>
          <w:color w:val="222222"/>
          <w:sz w:val="21"/>
          <w:szCs w:val="21"/>
        </w:rPr>
        <w:t xml:space="preserve"> : 03.02.08 / </w:t>
      </w:r>
      <w:r w:rsidRPr="00AE0DCA">
        <w:rPr>
          <w:rFonts w:ascii="Helvetica" w:hAnsi="Helvetica" w:cs="Helvetica" w:hint="eastAsia"/>
          <w:b/>
          <w:bCs/>
          <w:color w:val="222222"/>
          <w:sz w:val="21"/>
          <w:szCs w:val="21"/>
        </w:rPr>
        <w:t>Кукушкина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Ольга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Владимировна</w:t>
      </w:r>
      <w:r w:rsidRPr="00AE0DCA">
        <w:rPr>
          <w:rFonts w:ascii="Helvetica" w:hAnsi="Helvetica" w:cs="Helvetica"/>
          <w:b/>
          <w:bCs/>
          <w:color w:val="222222"/>
          <w:sz w:val="21"/>
          <w:szCs w:val="21"/>
        </w:rPr>
        <w:t>; [</w:t>
      </w:r>
      <w:r w:rsidRPr="00AE0DCA">
        <w:rPr>
          <w:rFonts w:ascii="Helvetica" w:hAnsi="Helvetica" w:cs="Helvetica" w:hint="eastAsia"/>
          <w:b/>
          <w:bCs/>
          <w:color w:val="222222"/>
          <w:sz w:val="21"/>
          <w:szCs w:val="21"/>
        </w:rPr>
        <w:t>Место</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защиты</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Московский</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государственный</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университет</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имени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М</w:t>
      </w:r>
      <w:r w:rsidRPr="00AE0DCA">
        <w:rPr>
          <w:rFonts w:ascii="Helvetica" w:hAnsi="Helvetica" w:cs="Helvetica"/>
          <w:b/>
          <w:bCs/>
          <w:color w:val="222222"/>
          <w:sz w:val="21"/>
          <w:szCs w:val="21"/>
        </w:rPr>
        <w:t>.</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Ломоносова</w:t>
      </w:r>
      <w:r w:rsidRPr="00AE0DCA">
        <w:rPr>
          <w:rFonts w:ascii="Helvetica" w:hAnsi="Helvetica" w:cs="Helvetica"/>
          <w:b/>
          <w:bCs/>
          <w:color w:val="222222"/>
          <w:sz w:val="21"/>
          <w:szCs w:val="21"/>
        </w:rPr>
        <w:t xml:space="preserve">]. - </w:t>
      </w:r>
      <w:r w:rsidRPr="00AE0DCA">
        <w:rPr>
          <w:rFonts w:ascii="Helvetica" w:hAnsi="Helvetica" w:cs="Helvetica" w:hint="eastAsia"/>
          <w:b/>
          <w:bCs/>
          <w:color w:val="222222"/>
          <w:sz w:val="21"/>
          <w:szCs w:val="21"/>
        </w:rPr>
        <w:t>Москва</w:t>
      </w:r>
      <w:r w:rsidRPr="00AE0DCA">
        <w:rPr>
          <w:rFonts w:ascii="Helvetica" w:hAnsi="Helvetica" w:cs="Helvetica"/>
          <w:b/>
          <w:bCs/>
          <w:color w:val="222222"/>
          <w:sz w:val="21"/>
          <w:szCs w:val="21"/>
        </w:rPr>
        <w:t xml:space="preserve">, 2019. - 192 </w:t>
      </w:r>
      <w:proofErr w:type="gramStart"/>
      <w:r w:rsidRPr="00AE0DCA">
        <w:rPr>
          <w:rFonts w:ascii="Helvetica" w:hAnsi="Helvetica" w:cs="Helvetica" w:hint="eastAsia"/>
          <w:b/>
          <w:bCs/>
          <w:color w:val="222222"/>
          <w:sz w:val="21"/>
          <w:szCs w:val="21"/>
        </w:rPr>
        <w:t>с</w:t>
      </w:r>
      <w:r w:rsidRPr="00AE0DCA">
        <w:rPr>
          <w:rFonts w:ascii="Helvetica" w:hAnsi="Helvetica" w:cs="Helvetica"/>
          <w:b/>
          <w:bCs/>
          <w:color w:val="222222"/>
          <w:sz w:val="21"/>
          <w:szCs w:val="21"/>
        </w:rPr>
        <w:t>. :</w:t>
      </w:r>
      <w:proofErr w:type="gramEnd"/>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ил</w:t>
      </w:r>
      <w:r w:rsidRPr="00AE0DCA">
        <w:rPr>
          <w:rFonts w:ascii="Helvetica" w:hAnsi="Helvetica" w:cs="Helvetica"/>
          <w:b/>
          <w:bCs/>
          <w:color w:val="222222"/>
          <w:sz w:val="21"/>
          <w:szCs w:val="21"/>
        </w:rPr>
        <w:t>.</w:t>
      </w:r>
    </w:p>
    <w:p w14:paraId="7EDE7295"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больше</w:t>
      </w:r>
    </w:p>
    <w:p w14:paraId="36DEBE08"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Цитаты</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из</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текста</w:t>
      </w:r>
      <w:r w:rsidRPr="00AE0DCA">
        <w:rPr>
          <w:rFonts w:ascii="Helvetica" w:hAnsi="Helvetica" w:cs="Helvetica"/>
          <w:b/>
          <w:bCs/>
          <w:color w:val="222222"/>
          <w:sz w:val="21"/>
          <w:szCs w:val="21"/>
        </w:rPr>
        <w:t>:</w:t>
      </w:r>
    </w:p>
    <w:p w14:paraId="1A2D1525"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стр</w:t>
      </w:r>
      <w:r w:rsidRPr="00AE0DCA">
        <w:rPr>
          <w:rFonts w:ascii="Helvetica" w:hAnsi="Helvetica" w:cs="Helvetica"/>
          <w:b/>
          <w:bCs/>
          <w:color w:val="222222"/>
          <w:sz w:val="21"/>
          <w:szCs w:val="21"/>
        </w:rPr>
        <w:t>. 1</w:t>
      </w:r>
    </w:p>
    <w:p w14:paraId="4E90F6EB"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МОСКОВСКИЙ</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ГОСУДАРСТВЕННЫЙ</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УНИВЕРСИТЕТ</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ИМЕНИ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М</w:t>
      </w:r>
      <w:r w:rsidRPr="00AE0DCA">
        <w:rPr>
          <w:rFonts w:ascii="Helvetica" w:hAnsi="Helvetica" w:cs="Helvetica"/>
          <w:b/>
          <w:bCs/>
          <w:color w:val="222222"/>
          <w:sz w:val="21"/>
          <w:szCs w:val="21"/>
        </w:rPr>
        <w:t>.</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ЛОМОНОСОВА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ФАКУЛЬТЕТ</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ПОЧВОВЕДЕНИЯ</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правах</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рукописи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Кукушкина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Ольга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Владимировна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ЗАКОНОМЕРНОСТИ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ЗЕМЛЕПОЛЬЗОВАНИЯ</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БАЛАХНИНСКОМ</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УЕЗДЕ</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НИЖЕГОРОДСКОЙ</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ГУБЕРНИИ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XVIII-XXI </w:t>
      </w:r>
      <w:r w:rsidRPr="00AE0DCA">
        <w:rPr>
          <w:rFonts w:ascii="Helvetica" w:hAnsi="Helvetica" w:cs="Helvetica" w:hint="eastAsia"/>
          <w:b/>
          <w:bCs/>
          <w:color w:val="222222"/>
          <w:sz w:val="21"/>
          <w:szCs w:val="21"/>
        </w:rPr>
        <w:t>ВЕКАХ</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Специальность</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w:t>
      </w:r>
      <w:r w:rsidRPr="00AE0DCA">
        <w:rPr>
          <w:rFonts w:ascii="Helvetica" w:hAnsi="Helvetica" w:cs="Helvetica"/>
          <w:b/>
          <w:bCs/>
          <w:color w:val="222222"/>
          <w:sz w:val="21"/>
          <w:szCs w:val="21"/>
        </w:rPr>
        <w:t xml:space="preserve"> 03.02.08 </w:t>
      </w:r>
      <w:r w:rsidRPr="00AE0DCA">
        <w:rPr>
          <w:rFonts w:ascii="Helvetica" w:hAnsi="Helvetica" w:cs="Helvetica" w:hint="eastAsia"/>
          <w:b/>
          <w:bCs/>
          <w:color w:val="222222"/>
          <w:sz w:val="21"/>
          <w:szCs w:val="21"/>
        </w:rPr>
        <w:t>–</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Экология</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биологические</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науки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диссертация</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соискание</w:t>
      </w:r>
    </w:p>
    <w:p w14:paraId="2A5D8457"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стр</w:t>
      </w:r>
      <w:r w:rsidRPr="00AE0DCA">
        <w:rPr>
          <w:rFonts w:ascii="Helvetica" w:hAnsi="Helvetica" w:cs="Helvetica"/>
          <w:b/>
          <w:bCs/>
          <w:color w:val="222222"/>
          <w:sz w:val="21"/>
          <w:szCs w:val="21"/>
        </w:rPr>
        <w:t>. 144</w:t>
      </w:r>
    </w:p>
    <w:p w14:paraId="60AAD7D1"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С</w:t>
      </w:r>
      <w:r w:rsidRPr="00AE0DCA">
        <w:rPr>
          <w:rFonts w:ascii="Helvetica" w:hAnsi="Helvetica" w:cs="Helvetica"/>
          <w:b/>
          <w:bCs/>
          <w:color w:val="222222"/>
          <w:sz w:val="21"/>
          <w:szCs w:val="21"/>
        </w:rPr>
        <w:t>. 124-126. 72.</w:t>
      </w:r>
      <w:r w:rsidRPr="00AE0DCA">
        <w:rPr>
          <w:rFonts w:ascii="Helvetica" w:hAnsi="Helvetica" w:cs="Helvetica" w:hint="eastAsia"/>
          <w:b/>
          <w:bCs/>
          <w:color w:val="222222"/>
          <w:sz w:val="21"/>
          <w:szCs w:val="21"/>
        </w:rPr>
        <w:t>Кукушкина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О</w:t>
      </w:r>
      <w:r w:rsidRPr="00AE0DCA">
        <w:rPr>
          <w:rFonts w:ascii="Helvetica" w:hAnsi="Helvetica" w:cs="Helvetica"/>
          <w:b/>
          <w:bCs/>
          <w:color w:val="222222"/>
          <w:sz w:val="21"/>
          <w:szCs w:val="21"/>
        </w:rPr>
        <w:t>.</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Алябина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w:t>
      </w:r>
      <w:r w:rsidRPr="00AE0DCA">
        <w:rPr>
          <w:rFonts w:ascii="Helvetica" w:hAnsi="Helvetica" w:cs="Helvetica"/>
          <w:b/>
          <w:bCs/>
          <w:color w:val="222222"/>
          <w:sz w:val="21"/>
          <w:szCs w:val="21"/>
        </w:rPr>
        <w:t>.</w:t>
      </w:r>
      <w:r w:rsidRPr="00AE0DCA">
        <w:rPr>
          <w:rFonts w:ascii="Helvetica" w:hAnsi="Helvetica" w:cs="Helvetica" w:hint="eastAsia"/>
          <w:b/>
          <w:bCs/>
          <w:color w:val="222222"/>
          <w:sz w:val="21"/>
          <w:szCs w:val="21"/>
        </w:rPr>
        <w:t>О</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Голубинский</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А</w:t>
      </w:r>
      <w:r w:rsidRPr="00AE0DCA">
        <w:rPr>
          <w:rFonts w:ascii="Helvetica" w:hAnsi="Helvetica" w:cs="Helvetica"/>
          <w:b/>
          <w:bCs/>
          <w:color w:val="222222"/>
          <w:sz w:val="21"/>
          <w:szCs w:val="21"/>
        </w:rPr>
        <w:t>.</w:t>
      </w:r>
      <w:r w:rsidRPr="00AE0DCA">
        <w:rPr>
          <w:rFonts w:ascii="Helvetica" w:hAnsi="Helvetica" w:cs="Helvetica" w:hint="eastAsia"/>
          <w:b/>
          <w:bCs/>
          <w:color w:val="222222"/>
          <w:sz w:val="21"/>
          <w:szCs w:val="21"/>
        </w:rPr>
        <w:t>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Землепользование</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Балахнинском</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уезде</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Нижегородской</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губернии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XVIII </w:t>
      </w:r>
      <w:r w:rsidRPr="00AE0DCA">
        <w:rPr>
          <w:rFonts w:ascii="Helvetica" w:hAnsi="Helvetica" w:cs="Helvetica" w:hint="eastAsia"/>
          <w:b/>
          <w:bCs/>
          <w:color w:val="222222"/>
          <w:sz w:val="21"/>
          <w:szCs w:val="21"/>
        </w:rPr>
        <w:t>и</w:t>
      </w:r>
      <w:r w:rsidRPr="00AE0DCA">
        <w:rPr>
          <w:rFonts w:ascii="Helvetica" w:hAnsi="Helvetica" w:cs="Helvetica"/>
          <w:b/>
          <w:bCs/>
          <w:color w:val="222222"/>
          <w:sz w:val="21"/>
          <w:szCs w:val="21"/>
        </w:rPr>
        <w:t xml:space="preserve"> XXI </w:t>
      </w:r>
      <w:r w:rsidRPr="00AE0DCA">
        <w:rPr>
          <w:rFonts w:ascii="Helvetica" w:hAnsi="Helvetica" w:cs="Helvetica" w:hint="eastAsia"/>
          <w:b/>
          <w:bCs/>
          <w:color w:val="222222"/>
          <w:sz w:val="21"/>
          <w:szCs w:val="21"/>
        </w:rPr>
        <w:t>веках</w:t>
      </w:r>
      <w:r w:rsidRPr="00AE0DCA">
        <w:rPr>
          <w:rFonts w:ascii="Helvetica" w:hAnsi="Helvetica" w:cs="Helvetica"/>
          <w:b/>
          <w:bCs/>
          <w:color w:val="222222"/>
          <w:sz w:val="21"/>
          <w:szCs w:val="21"/>
        </w:rPr>
        <w:t xml:space="preserve"> // </w:t>
      </w:r>
      <w:r w:rsidRPr="00AE0DCA">
        <w:rPr>
          <w:rFonts w:ascii="Helvetica" w:hAnsi="Helvetica" w:cs="Helvetica" w:hint="eastAsia"/>
          <w:b/>
          <w:bCs/>
          <w:color w:val="222222"/>
          <w:sz w:val="21"/>
          <w:szCs w:val="21"/>
        </w:rPr>
        <w:t>Доклады</w:t>
      </w:r>
    </w:p>
    <w:p w14:paraId="15266171"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стр</w:t>
      </w:r>
      <w:r w:rsidRPr="00AE0DCA">
        <w:rPr>
          <w:rFonts w:ascii="Helvetica" w:hAnsi="Helvetica" w:cs="Helvetica"/>
          <w:b/>
          <w:bCs/>
          <w:color w:val="222222"/>
          <w:sz w:val="21"/>
          <w:szCs w:val="21"/>
        </w:rPr>
        <w:t>. 150</w:t>
      </w:r>
    </w:p>
    <w:p w14:paraId="7C74F0D5"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Владим</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гос</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ун</w:t>
      </w:r>
      <w:r w:rsidRPr="00AE0DCA">
        <w:rPr>
          <w:rFonts w:ascii="Helvetica" w:hAnsi="Helvetica" w:cs="Helvetica"/>
          <w:b/>
          <w:bCs/>
          <w:color w:val="222222"/>
          <w:sz w:val="21"/>
          <w:szCs w:val="21"/>
        </w:rPr>
        <w:t>-</w:t>
      </w:r>
      <w:r w:rsidRPr="00AE0DCA">
        <w:rPr>
          <w:rFonts w:ascii="Helvetica" w:hAnsi="Helvetica" w:cs="Helvetica" w:hint="eastAsia"/>
          <w:b/>
          <w:bCs/>
          <w:color w:val="222222"/>
          <w:sz w:val="21"/>
          <w:szCs w:val="21"/>
        </w:rPr>
        <w:t>т</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Владимир</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Изд</w:t>
      </w:r>
      <w:r w:rsidRPr="00AE0DCA">
        <w:rPr>
          <w:rFonts w:ascii="Helvetica" w:hAnsi="Helvetica" w:cs="Helvetica"/>
          <w:b/>
          <w:bCs/>
          <w:color w:val="222222"/>
          <w:sz w:val="21"/>
          <w:szCs w:val="21"/>
        </w:rPr>
        <w:t>-</w:t>
      </w:r>
      <w:r w:rsidRPr="00AE0DCA">
        <w:rPr>
          <w:rFonts w:ascii="Helvetica" w:hAnsi="Helvetica" w:cs="Helvetica" w:hint="eastAsia"/>
          <w:b/>
          <w:bCs/>
          <w:color w:val="222222"/>
          <w:sz w:val="21"/>
          <w:szCs w:val="21"/>
        </w:rPr>
        <w:t>во</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Владим</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гос</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ун</w:t>
      </w:r>
      <w:r w:rsidRPr="00AE0DCA">
        <w:rPr>
          <w:rFonts w:ascii="Helvetica" w:hAnsi="Helvetica" w:cs="Helvetica"/>
          <w:b/>
          <w:bCs/>
          <w:color w:val="222222"/>
          <w:sz w:val="21"/>
          <w:szCs w:val="21"/>
        </w:rPr>
        <w:t>-</w:t>
      </w:r>
      <w:r w:rsidRPr="00AE0DCA">
        <w:rPr>
          <w:rFonts w:ascii="Helvetica" w:hAnsi="Helvetica" w:cs="Helvetica" w:hint="eastAsia"/>
          <w:b/>
          <w:bCs/>
          <w:color w:val="222222"/>
          <w:sz w:val="21"/>
          <w:szCs w:val="21"/>
        </w:rPr>
        <w:t>та</w:t>
      </w:r>
      <w:r w:rsidRPr="00AE0DCA">
        <w:rPr>
          <w:rFonts w:ascii="Helvetica" w:hAnsi="Helvetica" w:cs="Helvetica"/>
          <w:b/>
          <w:bCs/>
          <w:color w:val="222222"/>
          <w:sz w:val="21"/>
          <w:szCs w:val="21"/>
        </w:rPr>
        <w:t xml:space="preserve">, 2007. </w:t>
      </w:r>
      <w:r w:rsidRPr="00AE0DCA">
        <w:rPr>
          <w:rFonts w:ascii="Helvetica" w:hAnsi="Helvetica" w:cs="Helvetica" w:hint="eastAsia"/>
          <w:b/>
          <w:bCs/>
          <w:color w:val="222222"/>
          <w:sz w:val="21"/>
          <w:szCs w:val="21"/>
        </w:rPr>
        <w:t>–</w:t>
      </w:r>
      <w:r w:rsidRPr="00AE0DCA">
        <w:rPr>
          <w:rFonts w:ascii="Helvetica" w:hAnsi="Helvetica" w:cs="Helvetica"/>
          <w:b/>
          <w:bCs/>
          <w:color w:val="222222"/>
          <w:sz w:val="21"/>
          <w:szCs w:val="21"/>
        </w:rPr>
        <w:t xml:space="preserve"> 84 </w:t>
      </w:r>
      <w:r w:rsidRPr="00AE0DCA">
        <w:rPr>
          <w:rFonts w:ascii="Helvetica" w:hAnsi="Helvetica" w:cs="Helvetica" w:hint="eastAsia"/>
          <w:b/>
          <w:bCs/>
          <w:color w:val="222222"/>
          <w:sz w:val="21"/>
          <w:szCs w:val="21"/>
        </w:rPr>
        <w:t>с</w:t>
      </w:r>
      <w:r w:rsidRPr="00AE0DCA">
        <w:rPr>
          <w:rFonts w:ascii="Helvetica" w:hAnsi="Helvetica" w:cs="Helvetica"/>
          <w:b/>
          <w:bCs/>
          <w:color w:val="222222"/>
          <w:sz w:val="21"/>
          <w:szCs w:val="21"/>
        </w:rPr>
        <w:t xml:space="preserve">. 152. </w:t>
      </w:r>
      <w:r w:rsidRPr="00AE0DCA">
        <w:rPr>
          <w:rFonts w:ascii="Helvetica" w:hAnsi="Helvetica" w:cs="Helvetica" w:hint="eastAsia"/>
          <w:b/>
          <w:bCs/>
          <w:color w:val="222222"/>
          <w:sz w:val="21"/>
          <w:szCs w:val="21"/>
        </w:rPr>
        <w:t>Шалашова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О</w:t>
      </w:r>
      <w:r w:rsidRPr="00AE0DCA">
        <w:rPr>
          <w:rFonts w:ascii="Helvetica" w:hAnsi="Helvetica" w:cs="Helvetica"/>
          <w:b/>
          <w:bCs/>
          <w:color w:val="222222"/>
          <w:sz w:val="21"/>
          <w:szCs w:val="21"/>
        </w:rPr>
        <w:t>.</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Использование</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почв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Балахнинского</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уезда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Нижегородской</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губернии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XVIII </w:t>
      </w:r>
      <w:r w:rsidRPr="00AE0DCA">
        <w:rPr>
          <w:rFonts w:ascii="Helvetica" w:hAnsi="Helvetica" w:cs="Helvetica" w:hint="eastAsia"/>
          <w:b/>
          <w:bCs/>
          <w:color w:val="222222"/>
          <w:sz w:val="21"/>
          <w:szCs w:val="21"/>
        </w:rPr>
        <w:t>веке</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по</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материалам</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Генерального</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межевания</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Почвенной</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карте</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Нижегородской</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губернии</w:t>
      </w:r>
      <w:r w:rsidRPr="00AE0DCA">
        <w:rPr>
          <w:rFonts w:ascii="Helvetica" w:hAnsi="Helvetica" w:cs="Helvetica"/>
          <w:b/>
          <w:bCs/>
          <w:color w:val="222222"/>
          <w:sz w:val="21"/>
          <w:szCs w:val="21"/>
        </w:rPr>
        <w:t xml:space="preserve">). XX </w:t>
      </w:r>
      <w:r w:rsidRPr="00AE0DCA">
        <w:rPr>
          <w:rFonts w:ascii="Helvetica" w:hAnsi="Helvetica" w:cs="Helvetica" w:hint="eastAsia"/>
          <w:b/>
          <w:bCs/>
          <w:color w:val="222222"/>
          <w:sz w:val="21"/>
          <w:szCs w:val="21"/>
        </w:rPr>
        <w:t>Междунар</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научн</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конф</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студентов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аспирантов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молодых</w:t>
      </w:r>
    </w:p>
    <w:p w14:paraId="2D4811D8" w14:textId="77777777" w:rsidR="00AE0DCA" w:rsidRPr="00AE0DCA" w:rsidRDefault="00AE0DCA" w:rsidP="00AE0DCA">
      <w:pPr>
        <w:rPr>
          <w:rFonts w:ascii="Helvetica" w:hAnsi="Helvetica" w:cs="Helvetica"/>
          <w:b/>
          <w:bCs/>
          <w:color w:val="222222"/>
          <w:sz w:val="21"/>
          <w:szCs w:val="21"/>
        </w:rPr>
      </w:pPr>
    </w:p>
    <w:p w14:paraId="40E145B0"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Оглавление</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диссертации</w:t>
      </w:r>
    </w:p>
    <w:p w14:paraId="1D3B4FF3"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кандидат</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наук</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Кукушкина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Ольга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Владимировна</w:t>
      </w:r>
    </w:p>
    <w:p w14:paraId="0776DD0C"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Введение</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постановка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проблемы</w:t>
      </w:r>
    </w:p>
    <w:p w14:paraId="760AB893" w14:textId="77777777" w:rsidR="00AE0DCA" w:rsidRPr="00AE0DCA" w:rsidRDefault="00AE0DCA" w:rsidP="00AE0DCA">
      <w:pPr>
        <w:rPr>
          <w:rFonts w:ascii="Helvetica" w:hAnsi="Helvetica" w:cs="Helvetica"/>
          <w:b/>
          <w:bCs/>
          <w:color w:val="222222"/>
          <w:sz w:val="21"/>
          <w:szCs w:val="21"/>
        </w:rPr>
      </w:pPr>
    </w:p>
    <w:p w14:paraId="1457C77B"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lastRenderedPageBreak/>
        <w:t>Глава</w:t>
      </w:r>
      <w:r w:rsidRPr="00AE0DCA">
        <w:rPr>
          <w:rFonts w:ascii="Helvetica" w:hAnsi="Helvetica" w:cs="Helvetica"/>
          <w:b/>
          <w:bCs/>
          <w:color w:val="222222"/>
          <w:sz w:val="21"/>
          <w:szCs w:val="21"/>
        </w:rPr>
        <w:t xml:space="preserve"> 1. </w:t>
      </w:r>
      <w:r w:rsidRPr="00AE0DCA">
        <w:rPr>
          <w:rFonts w:ascii="Helvetica" w:hAnsi="Helvetica" w:cs="Helvetica" w:hint="eastAsia"/>
          <w:b/>
          <w:bCs/>
          <w:color w:val="222222"/>
          <w:sz w:val="21"/>
          <w:szCs w:val="21"/>
        </w:rPr>
        <w:t>Объекты</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материалы</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методы</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исследования</w:t>
      </w:r>
    </w:p>
    <w:p w14:paraId="068C78B4" w14:textId="77777777" w:rsidR="00AE0DCA" w:rsidRPr="00AE0DCA" w:rsidRDefault="00AE0DCA" w:rsidP="00AE0DCA">
      <w:pPr>
        <w:rPr>
          <w:rFonts w:ascii="Helvetica" w:hAnsi="Helvetica" w:cs="Helvetica"/>
          <w:b/>
          <w:bCs/>
          <w:color w:val="222222"/>
          <w:sz w:val="21"/>
          <w:szCs w:val="21"/>
        </w:rPr>
      </w:pPr>
    </w:p>
    <w:p w14:paraId="55FF3BA6"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b/>
          <w:bCs/>
          <w:color w:val="222222"/>
          <w:sz w:val="21"/>
          <w:szCs w:val="21"/>
        </w:rPr>
        <w:t>1.</w:t>
      </w:r>
      <w:proofErr w:type="gramStart"/>
      <w:r w:rsidRPr="00AE0DCA">
        <w:rPr>
          <w:rFonts w:ascii="Helvetica" w:hAnsi="Helvetica" w:cs="Helvetica"/>
          <w:b/>
          <w:bCs/>
          <w:color w:val="222222"/>
          <w:sz w:val="21"/>
          <w:szCs w:val="21"/>
        </w:rPr>
        <w:t>1.</w:t>
      </w:r>
      <w:r w:rsidRPr="00AE0DCA">
        <w:rPr>
          <w:rFonts w:ascii="Helvetica" w:hAnsi="Helvetica" w:cs="Helvetica" w:hint="eastAsia"/>
          <w:b/>
          <w:bCs/>
          <w:color w:val="222222"/>
          <w:sz w:val="21"/>
          <w:szCs w:val="21"/>
        </w:rPr>
        <w:t>Характеристика</w:t>
      </w:r>
      <w:proofErr w:type="gramEnd"/>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Нижегородской</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области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Балахнинского</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уезда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границах</w:t>
      </w:r>
      <w:r w:rsidRPr="00AE0DCA">
        <w:rPr>
          <w:rFonts w:ascii="Helvetica" w:hAnsi="Helvetica" w:cs="Helvetica"/>
          <w:b/>
          <w:bCs/>
          <w:color w:val="222222"/>
          <w:sz w:val="21"/>
          <w:szCs w:val="21"/>
        </w:rPr>
        <w:t xml:space="preserve"> XVIII </w:t>
      </w:r>
      <w:r w:rsidRPr="00AE0DCA">
        <w:rPr>
          <w:rFonts w:ascii="Helvetica" w:hAnsi="Helvetica" w:cs="Helvetica" w:hint="eastAsia"/>
          <w:b/>
          <w:bCs/>
          <w:color w:val="222222"/>
          <w:sz w:val="21"/>
          <w:szCs w:val="21"/>
        </w:rPr>
        <w:t>века</w:t>
      </w:r>
    </w:p>
    <w:p w14:paraId="3BA03A3A" w14:textId="77777777" w:rsidR="00AE0DCA" w:rsidRPr="00AE0DCA" w:rsidRDefault="00AE0DCA" w:rsidP="00AE0DCA">
      <w:pPr>
        <w:rPr>
          <w:rFonts w:ascii="Helvetica" w:hAnsi="Helvetica" w:cs="Helvetica"/>
          <w:b/>
          <w:bCs/>
          <w:color w:val="222222"/>
          <w:sz w:val="21"/>
          <w:szCs w:val="21"/>
        </w:rPr>
      </w:pPr>
    </w:p>
    <w:p w14:paraId="0CE6A4A1"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b/>
          <w:bCs/>
          <w:color w:val="222222"/>
          <w:sz w:val="21"/>
          <w:szCs w:val="21"/>
        </w:rPr>
        <w:t xml:space="preserve">1.2. </w:t>
      </w:r>
      <w:r w:rsidRPr="00AE0DCA">
        <w:rPr>
          <w:rFonts w:ascii="Helvetica" w:hAnsi="Helvetica" w:cs="Helvetica" w:hint="eastAsia"/>
          <w:b/>
          <w:bCs/>
          <w:color w:val="222222"/>
          <w:sz w:val="21"/>
          <w:szCs w:val="21"/>
        </w:rPr>
        <w:t>Информация</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о</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почвенном</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покрове</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землепользовании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антропогенном</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воздействии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окружающую</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среду</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Нижегородском</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регионе</w:t>
      </w:r>
    </w:p>
    <w:p w14:paraId="07467B00" w14:textId="77777777" w:rsidR="00AE0DCA" w:rsidRPr="00AE0DCA" w:rsidRDefault="00AE0DCA" w:rsidP="00AE0DCA">
      <w:pPr>
        <w:rPr>
          <w:rFonts w:ascii="Helvetica" w:hAnsi="Helvetica" w:cs="Helvetica"/>
          <w:b/>
          <w:bCs/>
          <w:color w:val="222222"/>
          <w:sz w:val="21"/>
          <w:szCs w:val="21"/>
        </w:rPr>
      </w:pPr>
    </w:p>
    <w:p w14:paraId="35E95F8E"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b/>
          <w:bCs/>
          <w:color w:val="222222"/>
          <w:sz w:val="21"/>
          <w:szCs w:val="21"/>
        </w:rPr>
        <w:t xml:space="preserve">1.3. </w:t>
      </w:r>
      <w:r w:rsidRPr="00AE0DCA">
        <w:rPr>
          <w:rFonts w:ascii="Helvetica" w:hAnsi="Helvetica" w:cs="Helvetica" w:hint="eastAsia"/>
          <w:b/>
          <w:bCs/>
          <w:color w:val="222222"/>
          <w:sz w:val="21"/>
          <w:szCs w:val="21"/>
        </w:rPr>
        <w:t>Использование</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ГИС</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исторических</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исследованиях</w:t>
      </w:r>
    </w:p>
    <w:p w14:paraId="55039909" w14:textId="77777777" w:rsidR="00AE0DCA" w:rsidRPr="00AE0DCA" w:rsidRDefault="00AE0DCA" w:rsidP="00AE0DCA">
      <w:pPr>
        <w:rPr>
          <w:rFonts w:ascii="Helvetica" w:hAnsi="Helvetica" w:cs="Helvetica"/>
          <w:b/>
          <w:bCs/>
          <w:color w:val="222222"/>
          <w:sz w:val="21"/>
          <w:szCs w:val="21"/>
        </w:rPr>
      </w:pPr>
    </w:p>
    <w:p w14:paraId="0612CEEE"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Глава</w:t>
      </w:r>
      <w:r w:rsidRPr="00AE0DCA">
        <w:rPr>
          <w:rFonts w:ascii="Helvetica" w:hAnsi="Helvetica" w:cs="Helvetica"/>
          <w:b/>
          <w:bCs/>
          <w:color w:val="222222"/>
          <w:sz w:val="21"/>
          <w:szCs w:val="21"/>
        </w:rPr>
        <w:t xml:space="preserve"> 2.</w:t>
      </w:r>
      <w:r w:rsidRPr="00AE0DCA">
        <w:rPr>
          <w:rFonts w:ascii="Helvetica" w:hAnsi="Helvetica" w:cs="Helvetica" w:hint="eastAsia"/>
          <w:b/>
          <w:bCs/>
          <w:color w:val="222222"/>
          <w:sz w:val="21"/>
          <w:szCs w:val="21"/>
        </w:rPr>
        <w:t>Почвенный</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покров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Нижегородского</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региона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трансформация</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его</w:t>
      </w:r>
    </w:p>
    <w:p w14:paraId="1A994014" w14:textId="77777777" w:rsidR="00AE0DCA" w:rsidRPr="00AE0DCA" w:rsidRDefault="00AE0DCA" w:rsidP="00AE0DCA">
      <w:pPr>
        <w:rPr>
          <w:rFonts w:ascii="Helvetica" w:hAnsi="Helvetica" w:cs="Helvetica"/>
          <w:b/>
          <w:bCs/>
          <w:color w:val="222222"/>
          <w:sz w:val="21"/>
          <w:szCs w:val="21"/>
        </w:rPr>
      </w:pPr>
    </w:p>
    <w:p w14:paraId="043BFAEA"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отображения</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разновременных</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почвенных</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картах</w:t>
      </w:r>
    </w:p>
    <w:p w14:paraId="0C15869A" w14:textId="77777777" w:rsidR="00AE0DCA" w:rsidRPr="00AE0DCA" w:rsidRDefault="00AE0DCA" w:rsidP="00AE0DCA">
      <w:pPr>
        <w:rPr>
          <w:rFonts w:ascii="Helvetica" w:hAnsi="Helvetica" w:cs="Helvetica"/>
          <w:b/>
          <w:bCs/>
          <w:color w:val="222222"/>
          <w:sz w:val="21"/>
          <w:szCs w:val="21"/>
        </w:rPr>
      </w:pPr>
    </w:p>
    <w:p w14:paraId="30D98023"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Глава</w:t>
      </w:r>
      <w:r w:rsidRPr="00AE0DCA">
        <w:rPr>
          <w:rFonts w:ascii="Helvetica" w:hAnsi="Helvetica" w:cs="Helvetica"/>
          <w:b/>
          <w:bCs/>
          <w:color w:val="222222"/>
          <w:sz w:val="21"/>
          <w:szCs w:val="21"/>
        </w:rPr>
        <w:t xml:space="preserve"> 3.3</w:t>
      </w:r>
      <w:r w:rsidRPr="00AE0DCA">
        <w:rPr>
          <w:rFonts w:ascii="Helvetica" w:hAnsi="Helvetica" w:cs="Helvetica" w:hint="eastAsia"/>
          <w:b/>
          <w:bCs/>
          <w:color w:val="222222"/>
          <w:sz w:val="21"/>
          <w:szCs w:val="21"/>
        </w:rPr>
        <w:t>емлепользование</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состав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пахотного</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клина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Балахнинском</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уезде</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w:t>
      </w:r>
    </w:p>
    <w:p w14:paraId="23158F6A" w14:textId="77777777" w:rsidR="00AE0DCA" w:rsidRPr="00AE0DCA" w:rsidRDefault="00AE0DCA" w:rsidP="00AE0DCA">
      <w:pPr>
        <w:rPr>
          <w:rFonts w:ascii="Helvetica" w:hAnsi="Helvetica" w:cs="Helvetica"/>
          <w:b/>
          <w:bCs/>
          <w:color w:val="222222"/>
          <w:sz w:val="21"/>
          <w:szCs w:val="21"/>
        </w:rPr>
      </w:pPr>
    </w:p>
    <w:p w14:paraId="0D2BA10A"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b/>
          <w:bCs/>
          <w:color w:val="222222"/>
          <w:sz w:val="21"/>
          <w:szCs w:val="21"/>
        </w:rPr>
        <w:t xml:space="preserve">XVIII-XIX </w:t>
      </w:r>
      <w:r w:rsidRPr="00AE0DCA">
        <w:rPr>
          <w:rFonts w:ascii="Helvetica" w:hAnsi="Helvetica" w:cs="Helvetica" w:hint="eastAsia"/>
          <w:b/>
          <w:bCs/>
          <w:color w:val="222222"/>
          <w:sz w:val="21"/>
          <w:szCs w:val="21"/>
        </w:rPr>
        <w:t>веках</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Структура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земельных</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угодий</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Балахнинского</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уезда</w:t>
      </w:r>
    </w:p>
    <w:p w14:paraId="5DCDB3B4" w14:textId="77777777" w:rsidR="00AE0DCA" w:rsidRPr="00AE0DCA" w:rsidRDefault="00AE0DCA" w:rsidP="00AE0DCA">
      <w:pPr>
        <w:rPr>
          <w:rFonts w:ascii="Helvetica" w:hAnsi="Helvetica" w:cs="Helvetica"/>
          <w:b/>
          <w:bCs/>
          <w:color w:val="222222"/>
          <w:sz w:val="21"/>
          <w:szCs w:val="21"/>
        </w:rPr>
      </w:pPr>
    </w:p>
    <w:p w14:paraId="3773EDA3"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Глава</w:t>
      </w:r>
      <w:r w:rsidRPr="00AE0DCA">
        <w:rPr>
          <w:rFonts w:ascii="Helvetica" w:hAnsi="Helvetica" w:cs="Helvetica"/>
          <w:b/>
          <w:bCs/>
          <w:color w:val="222222"/>
          <w:sz w:val="21"/>
          <w:szCs w:val="21"/>
        </w:rPr>
        <w:t xml:space="preserve"> 4. </w:t>
      </w:r>
      <w:r w:rsidRPr="00AE0DCA">
        <w:rPr>
          <w:rFonts w:ascii="Helvetica" w:hAnsi="Helvetica" w:cs="Helvetica" w:hint="eastAsia"/>
          <w:b/>
          <w:bCs/>
          <w:color w:val="222222"/>
          <w:sz w:val="21"/>
          <w:szCs w:val="21"/>
        </w:rPr>
        <w:t>Экологическая</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оценка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современного</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антропогенного</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воздействия</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окружающую</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среду</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Нижегородской</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области</w:t>
      </w:r>
    </w:p>
    <w:p w14:paraId="7570599B" w14:textId="77777777" w:rsidR="00AE0DCA" w:rsidRPr="00AE0DCA" w:rsidRDefault="00AE0DCA" w:rsidP="00AE0DCA">
      <w:pPr>
        <w:rPr>
          <w:rFonts w:ascii="Helvetica" w:hAnsi="Helvetica" w:cs="Helvetica"/>
          <w:b/>
          <w:bCs/>
          <w:color w:val="222222"/>
          <w:sz w:val="21"/>
          <w:szCs w:val="21"/>
        </w:rPr>
      </w:pPr>
    </w:p>
    <w:p w14:paraId="722A95E1"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b/>
          <w:bCs/>
          <w:color w:val="222222"/>
          <w:sz w:val="21"/>
          <w:szCs w:val="21"/>
        </w:rPr>
        <w:t xml:space="preserve">4.1. </w:t>
      </w:r>
      <w:r w:rsidRPr="00AE0DCA">
        <w:rPr>
          <w:rFonts w:ascii="Helvetica" w:hAnsi="Helvetica" w:cs="Helvetica" w:hint="eastAsia"/>
          <w:b/>
          <w:bCs/>
          <w:color w:val="222222"/>
          <w:sz w:val="21"/>
          <w:szCs w:val="21"/>
        </w:rPr>
        <w:t>Воздействие</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человека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окружающую</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среду</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его</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виды</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оценка</w:t>
      </w:r>
    </w:p>
    <w:p w14:paraId="66C4BB44" w14:textId="77777777" w:rsidR="00AE0DCA" w:rsidRPr="00AE0DCA" w:rsidRDefault="00AE0DCA" w:rsidP="00AE0DCA">
      <w:pPr>
        <w:rPr>
          <w:rFonts w:ascii="Helvetica" w:hAnsi="Helvetica" w:cs="Helvetica"/>
          <w:b/>
          <w:bCs/>
          <w:color w:val="222222"/>
          <w:sz w:val="21"/>
          <w:szCs w:val="21"/>
        </w:rPr>
      </w:pPr>
    </w:p>
    <w:p w14:paraId="24511A83"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b/>
          <w:bCs/>
          <w:color w:val="222222"/>
          <w:sz w:val="21"/>
          <w:szCs w:val="21"/>
        </w:rPr>
        <w:lastRenderedPageBreak/>
        <w:t>4.</w:t>
      </w:r>
      <w:proofErr w:type="gramStart"/>
      <w:r w:rsidRPr="00AE0DCA">
        <w:rPr>
          <w:rFonts w:ascii="Helvetica" w:hAnsi="Helvetica" w:cs="Helvetica"/>
          <w:b/>
          <w:bCs/>
          <w:color w:val="222222"/>
          <w:sz w:val="21"/>
          <w:szCs w:val="21"/>
        </w:rPr>
        <w:t>2.</w:t>
      </w:r>
      <w:r w:rsidRPr="00AE0DCA">
        <w:rPr>
          <w:rFonts w:ascii="Helvetica" w:hAnsi="Helvetica" w:cs="Helvetica" w:hint="eastAsia"/>
          <w:b/>
          <w:bCs/>
          <w:color w:val="222222"/>
          <w:sz w:val="21"/>
          <w:szCs w:val="21"/>
        </w:rPr>
        <w:t>Развитие</w:t>
      </w:r>
      <w:proofErr w:type="gramEnd"/>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промышленности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Нижегородского</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региона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XVIII-XX </w:t>
      </w:r>
      <w:r w:rsidRPr="00AE0DCA">
        <w:rPr>
          <w:rFonts w:ascii="Helvetica" w:hAnsi="Helvetica" w:cs="Helvetica" w:hint="eastAsia"/>
          <w:b/>
          <w:bCs/>
          <w:color w:val="222222"/>
          <w:sz w:val="21"/>
          <w:szCs w:val="21"/>
        </w:rPr>
        <w:t>вв</w:t>
      </w:r>
    </w:p>
    <w:p w14:paraId="5672E243" w14:textId="77777777" w:rsidR="00AE0DCA" w:rsidRPr="00AE0DCA" w:rsidRDefault="00AE0DCA" w:rsidP="00AE0DCA">
      <w:pPr>
        <w:rPr>
          <w:rFonts w:ascii="Helvetica" w:hAnsi="Helvetica" w:cs="Helvetica"/>
          <w:b/>
          <w:bCs/>
          <w:color w:val="222222"/>
          <w:sz w:val="21"/>
          <w:szCs w:val="21"/>
        </w:rPr>
      </w:pPr>
    </w:p>
    <w:p w14:paraId="105F19E8"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b/>
          <w:bCs/>
          <w:color w:val="222222"/>
          <w:sz w:val="21"/>
          <w:szCs w:val="21"/>
        </w:rPr>
        <w:t xml:space="preserve">4.3. </w:t>
      </w:r>
      <w:r w:rsidRPr="00AE0DCA">
        <w:rPr>
          <w:rFonts w:ascii="Helvetica" w:hAnsi="Helvetica" w:cs="Helvetica" w:hint="eastAsia"/>
          <w:b/>
          <w:bCs/>
          <w:color w:val="222222"/>
          <w:sz w:val="21"/>
          <w:szCs w:val="21"/>
        </w:rPr>
        <w:t>Влияние</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источников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воздействия</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окружающую</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среду</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Нижегородской</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области</w:t>
      </w:r>
    </w:p>
    <w:p w14:paraId="2B718C89" w14:textId="77777777" w:rsidR="00AE0DCA" w:rsidRPr="00AE0DCA" w:rsidRDefault="00AE0DCA" w:rsidP="00AE0DCA">
      <w:pPr>
        <w:rPr>
          <w:rFonts w:ascii="Helvetica" w:hAnsi="Helvetica" w:cs="Helvetica"/>
          <w:b/>
          <w:bCs/>
          <w:color w:val="222222"/>
          <w:sz w:val="21"/>
          <w:szCs w:val="21"/>
        </w:rPr>
      </w:pPr>
    </w:p>
    <w:p w14:paraId="3E292089"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b/>
          <w:bCs/>
          <w:color w:val="222222"/>
          <w:sz w:val="21"/>
          <w:szCs w:val="21"/>
        </w:rPr>
        <w:t xml:space="preserve">4.4. </w:t>
      </w:r>
      <w:r w:rsidRPr="00AE0DCA">
        <w:rPr>
          <w:rFonts w:ascii="Helvetica" w:hAnsi="Helvetica" w:cs="Helvetica" w:hint="eastAsia"/>
          <w:b/>
          <w:bCs/>
          <w:color w:val="222222"/>
          <w:sz w:val="21"/>
          <w:szCs w:val="21"/>
        </w:rPr>
        <w:t>Потенциальные</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риски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ухудшения</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состояния</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почвенно</w:t>
      </w:r>
      <w:r w:rsidRPr="00AE0DCA">
        <w:rPr>
          <w:rFonts w:ascii="Helvetica" w:hAnsi="Helvetica" w:cs="Helvetica"/>
          <w:b/>
          <w:bCs/>
          <w:color w:val="222222"/>
          <w:sz w:val="21"/>
          <w:szCs w:val="21"/>
        </w:rPr>
        <w:t>-</w:t>
      </w:r>
      <w:r w:rsidRPr="00AE0DCA">
        <w:rPr>
          <w:rFonts w:ascii="Helvetica" w:hAnsi="Helvetica" w:cs="Helvetica" w:hint="eastAsia"/>
          <w:b/>
          <w:bCs/>
          <w:color w:val="222222"/>
          <w:sz w:val="21"/>
          <w:szCs w:val="21"/>
        </w:rPr>
        <w:t>земельных</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ресурсов</w:t>
      </w:r>
    </w:p>
    <w:p w14:paraId="4AD20D86" w14:textId="77777777" w:rsidR="00AE0DCA" w:rsidRPr="00AE0DCA" w:rsidRDefault="00AE0DCA" w:rsidP="00AE0DCA">
      <w:pPr>
        <w:rPr>
          <w:rFonts w:ascii="Helvetica" w:hAnsi="Helvetica" w:cs="Helvetica"/>
          <w:b/>
          <w:bCs/>
          <w:color w:val="222222"/>
          <w:sz w:val="21"/>
          <w:szCs w:val="21"/>
        </w:rPr>
      </w:pPr>
    </w:p>
    <w:p w14:paraId="775D9AC7"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территории</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Балахнинского</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уезда</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в</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границах</w:t>
      </w:r>
      <w:r w:rsidRPr="00AE0DCA">
        <w:rPr>
          <w:rFonts w:ascii="Helvetica" w:hAnsi="Helvetica" w:cs="Helvetica"/>
          <w:b/>
          <w:bCs/>
          <w:color w:val="222222"/>
          <w:sz w:val="21"/>
          <w:szCs w:val="21"/>
        </w:rPr>
        <w:t xml:space="preserve"> XVIII </w:t>
      </w:r>
      <w:r w:rsidRPr="00AE0DCA">
        <w:rPr>
          <w:rFonts w:ascii="Helvetica" w:hAnsi="Helvetica" w:cs="Helvetica" w:hint="eastAsia"/>
          <w:b/>
          <w:bCs/>
          <w:color w:val="222222"/>
          <w:sz w:val="21"/>
          <w:szCs w:val="21"/>
        </w:rPr>
        <w:t>века</w:t>
      </w:r>
    </w:p>
    <w:p w14:paraId="5D07C0F9" w14:textId="77777777" w:rsidR="00AE0DCA" w:rsidRPr="00AE0DCA" w:rsidRDefault="00AE0DCA" w:rsidP="00AE0DCA">
      <w:pPr>
        <w:rPr>
          <w:rFonts w:ascii="Helvetica" w:hAnsi="Helvetica" w:cs="Helvetica"/>
          <w:b/>
          <w:bCs/>
          <w:color w:val="222222"/>
          <w:sz w:val="21"/>
          <w:szCs w:val="21"/>
        </w:rPr>
      </w:pPr>
    </w:p>
    <w:p w14:paraId="0D82F3E4"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Выводы</w:t>
      </w:r>
    </w:p>
    <w:p w14:paraId="73D326BA" w14:textId="77777777" w:rsidR="00AE0DCA" w:rsidRPr="00AE0DCA" w:rsidRDefault="00AE0DCA" w:rsidP="00AE0DCA">
      <w:pPr>
        <w:rPr>
          <w:rFonts w:ascii="Helvetica" w:hAnsi="Helvetica" w:cs="Helvetica"/>
          <w:b/>
          <w:bCs/>
          <w:color w:val="222222"/>
          <w:sz w:val="21"/>
          <w:szCs w:val="21"/>
        </w:rPr>
      </w:pPr>
    </w:p>
    <w:p w14:paraId="0681908E" w14:textId="77777777" w:rsidR="00AE0DCA" w:rsidRPr="00AE0DCA" w:rsidRDefault="00AE0DCA" w:rsidP="00AE0DCA">
      <w:pPr>
        <w:rPr>
          <w:rFonts w:ascii="Helvetica" w:hAnsi="Helvetica" w:cs="Helvetica"/>
          <w:b/>
          <w:bCs/>
          <w:color w:val="222222"/>
          <w:sz w:val="21"/>
          <w:szCs w:val="21"/>
        </w:rPr>
      </w:pPr>
      <w:r w:rsidRPr="00AE0DCA">
        <w:rPr>
          <w:rFonts w:ascii="Helvetica" w:hAnsi="Helvetica" w:cs="Helvetica" w:hint="eastAsia"/>
          <w:b/>
          <w:bCs/>
          <w:color w:val="222222"/>
          <w:sz w:val="21"/>
          <w:szCs w:val="21"/>
        </w:rPr>
        <w:t>Список</w:t>
      </w:r>
      <w:r w:rsidRPr="00AE0DCA">
        <w:rPr>
          <w:rFonts w:ascii="Helvetica" w:hAnsi="Helvetica" w:cs="Helvetica"/>
          <w:b/>
          <w:bCs/>
          <w:color w:val="222222"/>
          <w:sz w:val="21"/>
          <w:szCs w:val="21"/>
        </w:rPr>
        <w:t xml:space="preserve"> </w:t>
      </w:r>
      <w:r w:rsidRPr="00AE0DCA">
        <w:rPr>
          <w:rFonts w:ascii="Helvetica" w:hAnsi="Helvetica" w:cs="Helvetica" w:hint="eastAsia"/>
          <w:b/>
          <w:bCs/>
          <w:color w:val="222222"/>
          <w:sz w:val="21"/>
          <w:szCs w:val="21"/>
        </w:rPr>
        <w:t>литературы</w:t>
      </w:r>
    </w:p>
    <w:p w14:paraId="3393491D" w14:textId="77777777" w:rsidR="00AE0DCA" w:rsidRPr="00AE0DCA" w:rsidRDefault="00AE0DCA" w:rsidP="00AE0DCA">
      <w:pPr>
        <w:rPr>
          <w:rFonts w:ascii="Helvetica" w:hAnsi="Helvetica" w:cs="Helvetica"/>
          <w:b/>
          <w:bCs/>
          <w:color w:val="222222"/>
          <w:sz w:val="21"/>
          <w:szCs w:val="21"/>
        </w:rPr>
      </w:pPr>
    </w:p>
    <w:p w14:paraId="109CC004" w14:textId="3468B9D9" w:rsidR="00484EB4" w:rsidRPr="00AE0DCA" w:rsidRDefault="00AE0DCA" w:rsidP="00AE0DCA">
      <w:r w:rsidRPr="00AE0DCA">
        <w:rPr>
          <w:rFonts w:ascii="Helvetica" w:hAnsi="Helvetica" w:cs="Helvetica" w:hint="eastAsia"/>
          <w:b/>
          <w:bCs/>
          <w:color w:val="222222"/>
          <w:sz w:val="21"/>
          <w:szCs w:val="21"/>
        </w:rPr>
        <w:t>Приложения</w:t>
      </w:r>
    </w:p>
    <w:sectPr w:rsidR="00484EB4" w:rsidRPr="00AE0DC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E30AE" w14:textId="77777777" w:rsidR="00C03488" w:rsidRDefault="00C03488">
      <w:pPr>
        <w:spacing w:after="0" w:line="240" w:lineRule="auto"/>
      </w:pPr>
      <w:r>
        <w:separator/>
      </w:r>
    </w:p>
  </w:endnote>
  <w:endnote w:type="continuationSeparator" w:id="0">
    <w:p w14:paraId="35347270" w14:textId="77777777" w:rsidR="00C03488" w:rsidRDefault="00C0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2B5E6" w14:textId="77777777" w:rsidR="00C03488" w:rsidRDefault="00C03488"/>
    <w:p w14:paraId="53992FEA" w14:textId="77777777" w:rsidR="00C03488" w:rsidRDefault="00C03488"/>
    <w:p w14:paraId="36D00B69" w14:textId="77777777" w:rsidR="00C03488" w:rsidRDefault="00C03488"/>
    <w:p w14:paraId="66528818" w14:textId="77777777" w:rsidR="00C03488" w:rsidRDefault="00C03488"/>
    <w:p w14:paraId="073BEF77" w14:textId="77777777" w:rsidR="00C03488" w:rsidRDefault="00C03488"/>
    <w:p w14:paraId="215E6D8B" w14:textId="77777777" w:rsidR="00C03488" w:rsidRDefault="00C03488"/>
    <w:p w14:paraId="3E9D21A6" w14:textId="77777777" w:rsidR="00C03488" w:rsidRDefault="00C034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83AD33" wp14:editId="659876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9083D" w14:textId="77777777" w:rsidR="00C03488" w:rsidRDefault="00C034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3AD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79083D" w14:textId="77777777" w:rsidR="00C03488" w:rsidRDefault="00C034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20A0F7" w14:textId="77777777" w:rsidR="00C03488" w:rsidRDefault="00C03488"/>
    <w:p w14:paraId="57CBFE64" w14:textId="77777777" w:rsidR="00C03488" w:rsidRDefault="00C03488"/>
    <w:p w14:paraId="47EB3A4A" w14:textId="77777777" w:rsidR="00C03488" w:rsidRDefault="00C034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084D06" wp14:editId="4A7F9E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5F0A1" w14:textId="77777777" w:rsidR="00C03488" w:rsidRDefault="00C03488"/>
                          <w:p w14:paraId="630D4A65" w14:textId="77777777" w:rsidR="00C03488" w:rsidRDefault="00C034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084D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A5F0A1" w14:textId="77777777" w:rsidR="00C03488" w:rsidRDefault="00C03488"/>
                    <w:p w14:paraId="630D4A65" w14:textId="77777777" w:rsidR="00C03488" w:rsidRDefault="00C034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27FB4E" w14:textId="77777777" w:rsidR="00C03488" w:rsidRDefault="00C03488"/>
    <w:p w14:paraId="66E0B1AE" w14:textId="77777777" w:rsidR="00C03488" w:rsidRDefault="00C03488">
      <w:pPr>
        <w:rPr>
          <w:sz w:val="2"/>
          <w:szCs w:val="2"/>
        </w:rPr>
      </w:pPr>
    </w:p>
    <w:p w14:paraId="550D51F3" w14:textId="77777777" w:rsidR="00C03488" w:rsidRDefault="00C03488"/>
    <w:p w14:paraId="7B0DCD23" w14:textId="77777777" w:rsidR="00C03488" w:rsidRDefault="00C03488">
      <w:pPr>
        <w:spacing w:after="0" w:line="240" w:lineRule="auto"/>
      </w:pPr>
    </w:p>
  </w:footnote>
  <w:footnote w:type="continuationSeparator" w:id="0">
    <w:p w14:paraId="0CF86DF2" w14:textId="77777777" w:rsidR="00C03488" w:rsidRDefault="00C03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88"/>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4544</TotalTime>
  <Pages>3</Pages>
  <Words>344</Words>
  <Characters>1966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cp:revision>
  <cp:lastPrinted>2009-02-06T05:36:00Z</cp:lastPrinted>
  <dcterms:created xsi:type="dcterms:W3CDTF">2025-11-25T20:19:00Z</dcterms:created>
  <dcterms:modified xsi:type="dcterms:W3CDTF">2025-11-29T14:26:00Z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