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E681" w14:textId="5F7B725E" w:rsidR="009C4BDC" w:rsidRDefault="00B466BC" w:rsidP="00B466BC">
      <w:pPr>
        <w:rPr>
          <w:rFonts w:ascii="Times New Roman" w:eastAsia="Arial Unicode MS" w:hAnsi="Times New Roman" w:cs="Times New Roman"/>
          <w:b/>
          <w:bCs/>
          <w:color w:val="000000"/>
          <w:kern w:val="0"/>
          <w:sz w:val="28"/>
          <w:szCs w:val="28"/>
          <w:lang w:eastAsia="ru-RU" w:bidi="uk-UA"/>
        </w:rPr>
      </w:pPr>
      <w:r w:rsidRPr="00B466BC">
        <w:rPr>
          <w:rFonts w:ascii="Times New Roman" w:eastAsia="Arial Unicode MS" w:hAnsi="Times New Roman" w:cs="Times New Roman" w:hint="eastAsia"/>
          <w:b/>
          <w:bCs/>
          <w:color w:val="000000"/>
          <w:kern w:val="0"/>
          <w:sz w:val="28"/>
          <w:szCs w:val="28"/>
          <w:lang w:eastAsia="ru-RU" w:bidi="uk-UA"/>
        </w:rPr>
        <w:t>Трубицына</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Диана</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Сжатие</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речевых</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данных</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на</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основе</w:t>
      </w:r>
      <w:r w:rsidRPr="00B466BC">
        <w:rPr>
          <w:rFonts w:ascii="Times New Roman" w:eastAsia="Arial Unicode MS" w:hAnsi="Times New Roman" w:cs="Times New Roman"/>
          <w:b/>
          <w:bCs/>
          <w:color w:val="000000"/>
          <w:kern w:val="0"/>
          <w:sz w:val="28"/>
          <w:szCs w:val="28"/>
          <w:lang w:eastAsia="ru-RU" w:bidi="uk-UA"/>
        </w:rPr>
        <w:t xml:space="preserve"> </w:t>
      </w:r>
      <w:proofErr w:type="spellStart"/>
      <w:r w:rsidRPr="00B466BC">
        <w:rPr>
          <w:rFonts w:ascii="Times New Roman" w:eastAsia="Arial Unicode MS" w:hAnsi="Times New Roman" w:cs="Times New Roman" w:hint="eastAsia"/>
          <w:b/>
          <w:bCs/>
          <w:color w:val="000000"/>
          <w:kern w:val="0"/>
          <w:sz w:val="28"/>
          <w:szCs w:val="28"/>
          <w:lang w:eastAsia="ru-RU" w:bidi="uk-UA"/>
        </w:rPr>
        <w:t>субполосного</w:t>
      </w:r>
      <w:proofErr w:type="spellEnd"/>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анализа</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и</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синтеза</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речевых</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сигналов</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в</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области</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определения</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их</w:t>
      </w:r>
      <w:r w:rsidRPr="00B466BC">
        <w:rPr>
          <w:rFonts w:ascii="Times New Roman" w:eastAsia="Arial Unicode MS" w:hAnsi="Times New Roman" w:cs="Times New Roman"/>
          <w:b/>
          <w:bCs/>
          <w:color w:val="000000"/>
          <w:kern w:val="0"/>
          <w:sz w:val="28"/>
          <w:szCs w:val="28"/>
          <w:lang w:eastAsia="ru-RU" w:bidi="uk-UA"/>
        </w:rPr>
        <w:t xml:space="preserve"> </w:t>
      </w:r>
      <w:r w:rsidRPr="00B466BC">
        <w:rPr>
          <w:rFonts w:ascii="Times New Roman" w:eastAsia="Arial Unicode MS" w:hAnsi="Times New Roman" w:cs="Times New Roman" w:hint="eastAsia"/>
          <w:b/>
          <w:bCs/>
          <w:color w:val="000000"/>
          <w:kern w:val="0"/>
          <w:sz w:val="28"/>
          <w:szCs w:val="28"/>
          <w:lang w:eastAsia="ru-RU" w:bidi="uk-UA"/>
        </w:rPr>
        <w:t>косинус</w:t>
      </w:r>
      <w:r w:rsidRPr="00B466BC">
        <w:rPr>
          <w:rFonts w:ascii="Times New Roman" w:eastAsia="Arial Unicode MS" w:hAnsi="Times New Roman" w:cs="Times New Roman"/>
          <w:b/>
          <w:bCs/>
          <w:color w:val="000000"/>
          <w:kern w:val="0"/>
          <w:sz w:val="28"/>
          <w:szCs w:val="28"/>
          <w:lang w:eastAsia="ru-RU" w:bidi="uk-UA"/>
        </w:rPr>
        <w:t>-</w:t>
      </w:r>
      <w:r w:rsidRPr="00B466BC">
        <w:rPr>
          <w:rFonts w:ascii="Times New Roman" w:eastAsia="Arial Unicode MS" w:hAnsi="Times New Roman" w:cs="Times New Roman" w:hint="eastAsia"/>
          <w:b/>
          <w:bCs/>
          <w:color w:val="000000"/>
          <w:kern w:val="0"/>
          <w:sz w:val="28"/>
          <w:szCs w:val="28"/>
          <w:lang w:eastAsia="ru-RU" w:bidi="uk-UA"/>
        </w:rPr>
        <w:t>преобразования</w:t>
      </w:r>
    </w:p>
    <w:p w14:paraId="31402F7B" w14:textId="77777777" w:rsidR="00B466BC" w:rsidRDefault="00B466BC" w:rsidP="00B466BC">
      <w:r>
        <w:rPr>
          <w:rFonts w:hint="eastAsia"/>
        </w:rPr>
        <w:t>ОГЛАВЛЕНИЕ</w:t>
      </w:r>
      <w:r>
        <w:t xml:space="preserve"> </w:t>
      </w:r>
      <w:r>
        <w:rPr>
          <w:rFonts w:hint="eastAsia"/>
        </w:rPr>
        <w:t>ДИССЕРТАЦИИ</w:t>
      </w:r>
    </w:p>
    <w:p w14:paraId="066A5A07" w14:textId="77777777" w:rsidR="00B466BC" w:rsidRDefault="00B466BC" w:rsidP="00B466BC">
      <w:r>
        <w:rPr>
          <w:rFonts w:hint="eastAsia"/>
        </w:rPr>
        <w:t>кандидат</w:t>
      </w:r>
      <w:r>
        <w:t xml:space="preserve"> </w:t>
      </w:r>
      <w:r>
        <w:rPr>
          <w:rFonts w:hint="eastAsia"/>
        </w:rPr>
        <w:t>наук</w:t>
      </w:r>
      <w:r>
        <w:t xml:space="preserve"> </w:t>
      </w:r>
      <w:r>
        <w:rPr>
          <w:rFonts w:hint="eastAsia"/>
        </w:rPr>
        <w:t>Трубицына</w:t>
      </w:r>
      <w:r>
        <w:t xml:space="preserve"> </w:t>
      </w:r>
      <w:r>
        <w:rPr>
          <w:rFonts w:hint="eastAsia"/>
        </w:rPr>
        <w:t>Диана</w:t>
      </w:r>
      <w:r>
        <w:t xml:space="preserve"> </w:t>
      </w:r>
      <w:r>
        <w:rPr>
          <w:rFonts w:hint="eastAsia"/>
        </w:rPr>
        <w:t>Игоревна</w:t>
      </w:r>
    </w:p>
    <w:p w14:paraId="390C77F0" w14:textId="77777777" w:rsidR="00B466BC" w:rsidRDefault="00B466BC" w:rsidP="00B466BC">
      <w:r>
        <w:rPr>
          <w:rFonts w:hint="eastAsia"/>
        </w:rPr>
        <w:t>ВВЕДЕНИЕ</w:t>
      </w:r>
    </w:p>
    <w:p w14:paraId="2E621146" w14:textId="77777777" w:rsidR="00B466BC" w:rsidRDefault="00B466BC" w:rsidP="00B466BC"/>
    <w:p w14:paraId="033D712B" w14:textId="77777777" w:rsidR="00B466BC" w:rsidRDefault="00B466BC" w:rsidP="00B466BC">
      <w:r>
        <w:rPr>
          <w:rFonts w:hint="eastAsia"/>
        </w:rPr>
        <w:t>ГЛАВА</w:t>
      </w:r>
      <w:r>
        <w:t xml:space="preserve"> 1. </w:t>
      </w:r>
      <w:r>
        <w:rPr>
          <w:rFonts w:hint="eastAsia"/>
        </w:rPr>
        <w:t>ИНФОРМАЦИОННЫЙ</w:t>
      </w:r>
      <w:r>
        <w:t xml:space="preserve"> </w:t>
      </w:r>
      <w:r>
        <w:rPr>
          <w:rFonts w:hint="eastAsia"/>
        </w:rPr>
        <w:t>ОБМЕН</w:t>
      </w:r>
      <w:r>
        <w:t xml:space="preserve"> </w:t>
      </w:r>
      <w:r>
        <w:rPr>
          <w:rFonts w:hint="eastAsia"/>
        </w:rPr>
        <w:t>НА</w:t>
      </w:r>
      <w:r>
        <w:t xml:space="preserve"> </w:t>
      </w:r>
      <w:r>
        <w:rPr>
          <w:rFonts w:hint="eastAsia"/>
        </w:rPr>
        <w:t>ОСНОВЕ</w:t>
      </w:r>
      <w:r>
        <w:t xml:space="preserve"> </w:t>
      </w:r>
      <w:r>
        <w:rPr>
          <w:rFonts w:hint="eastAsia"/>
        </w:rPr>
        <w:t>РЕЧЕВЫХ</w:t>
      </w:r>
      <w:r>
        <w:t xml:space="preserve"> </w:t>
      </w:r>
      <w:r>
        <w:rPr>
          <w:rFonts w:hint="eastAsia"/>
        </w:rPr>
        <w:t>СООБЩЕНИЙ</w:t>
      </w:r>
      <w:r>
        <w:t xml:space="preserve"> </w:t>
      </w:r>
      <w:r>
        <w:rPr>
          <w:rFonts w:hint="eastAsia"/>
        </w:rPr>
        <w:t>В</w:t>
      </w:r>
      <w:r>
        <w:t xml:space="preserve"> </w:t>
      </w:r>
      <w:r>
        <w:rPr>
          <w:rFonts w:hint="eastAsia"/>
        </w:rPr>
        <w:t>ИНФОРМАЦИОННО</w:t>
      </w:r>
      <w:r>
        <w:t>-</w:t>
      </w:r>
      <w:r>
        <w:rPr>
          <w:rFonts w:hint="eastAsia"/>
        </w:rPr>
        <w:t>ТЕЛЕКОММУНИКАЦИОННЫХ</w:t>
      </w:r>
      <w:r>
        <w:t xml:space="preserve"> </w:t>
      </w:r>
      <w:r>
        <w:rPr>
          <w:rFonts w:hint="eastAsia"/>
        </w:rPr>
        <w:t>СИСТЕМАХ</w:t>
      </w:r>
    </w:p>
    <w:p w14:paraId="672B1DB7" w14:textId="77777777" w:rsidR="00B466BC" w:rsidRDefault="00B466BC" w:rsidP="00B466BC"/>
    <w:p w14:paraId="7C1FDDEE" w14:textId="77777777" w:rsidR="00B466BC" w:rsidRDefault="00B466BC" w:rsidP="00B466BC">
      <w:r>
        <w:t xml:space="preserve">1.1 </w:t>
      </w:r>
      <w:r>
        <w:rPr>
          <w:rFonts w:hint="eastAsia"/>
        </w:rPr>
        <w:t>Реализация</w:t>
      </w:r>
      <w:r>
        <w:t xml:space="preserve"> </w:t>
      </w:r>
      <w:r>
        <w:rPr>
          <w:rFonts w:hint="eastAsia"/>
        </w:rPr>
        <w:t>информационного</w:t>
      </w:r>
      <w:r>
        <w:t xml:space="preserve"> </w:t>
      </w:r>
      <w:r>
        <w:rPr>
          <w:rFonts w:hint="eastAsia"/>
        </w:rPr>
        <w:t>обмена</w:t>
      </w:r>
      <w:r>
        <w:t xml:space="preserve"> </w:t>
      </w:r>
      <w:r>
        <w:rPr>
          <w:rFonts w:hint="eastAsia"/>
        </w:rPr>
        <w:t>на</w:t>
      </w:r>
      <w:r>
        <w:t xml:space="preserve"> </w:t>
      </w:r>
      <w:r>
        <w:rPr>
          <w:rFonts w:hint="eastAsia"/>
        </w:rPr>
        <w:t>основе</w:t>
      </w:r>
      <w:r>
        <w:t xml:space="preserve"> </w:t>
      </w:r>
      <w:r>
        <w:rPr>
          <w:rFonts w:hint="eastAsia"/>
        </w:rPr>
        <w:t>речевых</w:t>
      </w:r>
      <w:r>
        <w:t xml:space="preserve"> </w:t>
      </w:r>
      <w:r>
        <w:rPr>
          <w:rFonts w:hint="eastAsia"/>
        </w:rPr>
        <w:t>сообщений</w:t>
      </w:r>
    </w:p>
    <w:p w14:paraId="6D91EC3E" w14:textId="77777777" w:rsidR="00B466BC" w:rsidRDefault="00B466BC" w:rsidP="00B466BC"/>
    <w:p w14:paraId="1220FF3C" w14:textId="77777777" w:rsidR="00B466BC" w:rsidRDefault="00B466BC" w:rsidP="00B466BC">
      <w:r>
        <w:t xml:space="preserve">1.2 </w:t>
      </w:r>
      <w:r>
        <w:rPr>
          <w:rFonts w:hint="eastAsia"/>
        </w:rPr>
        <w:t>Модели</w:t>
      </w:r>
      <w:r>
        <w:t xml:space="preserve"> </w:t>
      </w:r>
      <w:r>
        <w:rPr>
          <w:rFonts w:hint="eastAsia"/>
        </w:rPr>
        <w:t>генерации</w:t>
      </w:r>
      <w:r>
        <w:t xml:space="preserve"> </w:t>
      </w:r>
      <w:r>
        <w:rPr>
          <w:rFonts w:hint="eastAsia"/>
        </w:rPr>
        <w:t>речевых</w:t>
      </w:r>
      <w:r>
        <w:t xml:space="preserve"> </w:t>
      </w:r>
      <w:r>
        <w:rPr>
          <w:rFonts w:hint="eastAsia"/>
        </w:rPr>
        <w:t>сигналов</w:t>
      </w:r>
      <w:r>
        <w:t xml:space="preserve"> </w:t>
      </w:r>
      <w:r>
        <w:rPr>
          <w:rFonts w:hint="eastAsia"/>
        </w:rPr>
        <w:t>и</w:t>
      </w:r>
      <w:r>
        <w:t xml:space="preserve"> </w:t>
      </w:r>
      <w:r>
        <w:rPr>
          <w:rFonts w:hint="eastAsia"/>
        </w:rPr>
        <w:t>восприятия</w:t>
      </w:r>
      <w:r>
        <w:t xml:space="preserve"> </w:t>
      </w:r>
      <w:r>
        <w:rPr>
          <w:rFonts w:hint="eastAsia"/>
        </w:rPr>
        <w:t>устной</w:t>
      </w:r>
      <w:r>
        <w:t xml:space="preserve"> </w:t>
      </w:r>
      <w:r>
        <w:rPr>
          <w:rFonts w:hint="eastAsia"/>
        </w:rPr>
        <w:t>речи</w:t>
      </w:r>
      <w:r>
        <w:t xml:space="preserve"> </w:t>
      </w:r>
      <w:r>
        <w:rPr>
          <w:rFonts w:hint="eastAsia"/>
        </w:rPr>
        <w:t>человеком</w:t>
      </w:r>
    </w:p>
    <w:p w14:paraId="16EC6C41" w14:textId="77777777" w:rsidR="00B466BC" w:rsidRDefault="00B466BC" w:rsidP="00B466BC"/>
    <w:p w14:paraId="0701A9B9" w14:textId="77777777" w:rsidR="00B466BC" w:rsidRDefault="00B466BC" w:rsidP="00B466BC">
      <w:r>
        <w:t xml:space="preserve">1.3 </w:t>
      </w:r>
      <w:r>
        <w:rPr>
          <w:rFonts w:hint="eastAsia"/>
        </w:rPr>
        <w:t>Частотные</w:t>
      </w:r>
      <w:r>
        <w:t xml:space="preserve"> </w:t>
      </w:r>
      <w:r>
        <w:rPr>
          <w:rFonts w:hint="eastAsia"/>
        </w:rPr>
        <w:t>представления</w:t>
      </w:r>
      <w:r>
        <w:t xml:space="preserve"> </w:t>
      </w:r>
      <w:r>
        <w:rPr>
          <w:rFonts w:hint="eastAsia"/>
        </w:rPr>
        <w:t>в</w:t>
      </w:r>
      <w:r>
        <w:t xml:space="preserve"> </w:t>
      </w:r>
      <w:r>
        <w:rPr>
          <w:rFonts w:hint="eastAsia"/>
        </w:rPr>
        <w:t>задачах</w:t>
      </w:r>
      <w:r>
        <w:t xml:space="preserve"> </w:t>
      </w:r>
      <w:r>
        <w:rPr>
          <w:rFonts w:hint="eastAsia"/>
        </w:rPr>
        <w:t>анализа</w:t>
      </w:r>
      <w:r>
        <w:t xml:space="preserve"> </w:t>
      </w:r>
      <w:r>
        <w:rPr>
          <w:rFonts w:hint="eastAsia"/>
        </w:rPr>
        <w:t>и</w:t>
      </w:r>
      <w:r>
        <w:t xml:space="preserve"> </w:t>
      </w:r>
      <w:r>
        <w:rPr>
          <w:rFonts w:hint="eastAsia"/>
        </w:rPr>
        <w:t>синтеза</w:t>
      </w:r>
      <w:r>
        <w:t xml:space="preserve"> </w:t>
      </w:r>
      <w:r>
        <w:rPr>
          <w:rFonts w:hint="eastAsia"/>
        </w:rPr>
        <w:t>речевых</w:t>
      </w:r>
      <w:r>
        <w:t xml:space="preserve"> </w:t>
      </w:r>
      <w:r>
        <w:rPr>
          <w:rFonts w:hint="eastAsia"/>
        </w:rPr>
        <w:t>сигналов</w:t>
      </w:r>
    </w:p>
    <w:p w14:paraId="65D8C2D8" w14:textId="77777777" w:rsidR="00B466BC" w:rsidRDefault="00B466BC" w:rsidP="00B466BC"/>
    <w:p w14:paraId="47B7D1DA" w14:textId="77777777" w:rsidR="00B466BC" w:rsidRDefault="00B466BC" w:rsidP="00B466BC">
      <w:r>
        <w:t xml:space="preserve">1.4 </w:t>
      </w:r>
      <w:r>
        <w:rPr>
          <w:rFonts w:hint="eastAsia"/>
        </w:rPr>
        <w:t>Постановка</w:t>
      </w:r>
      <w:r>
        <w:t xml:space="preserve"> </w:t>
      </w:r>
      <w:r>
        <w:rPr>
          <w:rFonts w:hint="eastAsia"/>
        </w:rPr>
        <w:t>задач</w:t>
      </w:r>
      <w:r>
        <w:t xml:space="preserve"> </w:t>
      </w:r>
      <w:r>
        <w:rPr>
          <w:rFonts w:hint="eastAsia"/>
        </w:rPr>
        <w:t>исследования</w:t>
      </w:r>
    </w:p>
    <w:p w14:paraId="71FA7BEC" w14:textId="77777777" w:rsidR="00B466BC" w:rsidRDefault="00B466BC" w:rsidP="00B466BC"/>
    <w:p w14:paraId="317103DF" w14:textId="77777777" w:rsidR="00B466BC" w:rsidRDefault="00B466BC" w:rsidP="00B466BC">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СУБПОЛОСНОГО</w:t>
      </w:r>
      <w:r>
        <w:t xml:space="preserve"> </w:t>
      </w:r>
      <w:r>
        <w:rPr>
          <w:rFonts w:hint="eastAsia"/>
        </w:rPr>
        <w:t>АНАЛИЗА</w:t>
      </w:r>
      <w:r>
        <w:t xml:space="preserve"> </w:t>
      </w:r>
      <w:r>
        <w:rPr>
          <w:rFonts w:hint="eastAsia"/>
        </w:rPr>
        <w:t>И</w:t>
      </w:r>
      <w:r>
        <w:t xml:space="preserve"> </w:t>
      </w:r>
      <w:r>
        <w:rPr>
          <w:rFonts w:hint="eastAsia"/>
        </w:rPr>
        <w:t>СИНТЕЗА</w:t>
      </w:r>
      <w:r>
        <w:t xml:space="preserve"> </w:t>
      </w:r>
      <w:r>
        <w:rPr>
          <w:rFonts w:hint="eastAsia"/>
        </w:rPr>
        <w:t>РЕЧЕВЫХ</w:t>
      </w:r>
      <w:r>
        <w:t xml:space="preserve"> </w:t>
      </w:r>
      <w:r>
        <w:rPr>
          <w:rFonts w:hint="eastAsia"/>
        </w:rPr>
        <w:t>СИГНАЛОВ</w:t>
      </w:r>
      <w:r>
        <w:t xml:space="preserve"> </w:t>
      </w:r>
      <w:r>
        <w:rPr>
          <w:rFonts w:hint="eastAsia"/>
        </w:rPr>
        <w:t>С</w:t>
      </w:r>
      <w:r>
        <w:t xml:space="preserve"> </w:t>
      </w:r>
      <w:r>
        <w:rPr>
          <w:rFonts w:hint="eastAsia"/>
        </w:rPr>
        <w:t>ПОЗИЦИЙ</w:t>
      </w:r>
      <w:r>
        <w:t xml:space="preserve"> </w:t>
      </w:r>
      <w:r>
        <w:rPr>
          <w:rFonts w:hint="eastAsia"/>
        </w:rPr>
        <w:t>РАЗБИЕНИЯ</w:t>
      </w:r>
      <w:r>
        <w:t xml:space="preserve"> </w:t>
      </w:r>
      <w:r>
        <w:rPr>
          <w:rFonts w:hint="eastAsia"/>
        </w:rPr>
        <w:t>НА</w:t>
      </w:r>
      <w:r>
        <w:t xml:space="preserve"> </w:t>
      </w:r>
      <w:r>
        <w:rPr>
          <w:rFonts w:hint="eastAsia"/>
        </w:rPr>
        <w:t>СУБПОЛОСЫ</w:t>
      </w:r>
      <w:r>
        <w:t xml:space="preserve"> </w:t>
      </w:r>
      <w:r>
        <w:rPr>
          <w:rFonts w:hint="eastAsia"/>
        </w:rPr>
        <w:t>ОБЛАСТИ</w:t>
      </w:r>
      <w:r>
        <w:t xml:space="preserve"> </w:t>
      </w:r>
      <w:r>
        <w:rPr>
          <w:rFonts w:hint="eastAsia"/>
        </w:rPr>
        <w:t>ОПРЕДЕЛЕНИЯ</w:t>
      </w:r>
      <w:r>
        <w:t xml:space="preserve"> </w:t>
      </w:r>
      <w:r>
        <w:rPr>
          <w:rFonts w:hint="eastAsia"/>
        </w:rPr>
        <w:t>ИХ</w:t>
      </w:r>
      <w:r>
        <w:t xml:space="preserve"> </w:t>
      </w:r>
      <w:r>
        <w:rPr>
          <w:rFonts w:hint="eastAsia"/>
        </w:rPr>
        <w:t>КОСИНУС</w:t>
      </w:r>
      <w:r>
        <w:t>-</w:t>
      </w:r>
      <w:r>
        <w:rPr>
          <w:rFonts w:hint="eastAsia"/>
        </w:rPr>
        <w:t>ПРЕОБРАЗОВАНИЯ</w:t>
      </w:r>
    </w:p>
    <w:p w14:paraId="57AE54A8" w14:textId="77777777" w:rsidR="00B466BC" w:rsidRDefault="00B466BC" w:rsidP="00B466BC"/>
    <w:p w14:paraId="55F29848" w14:textId="77777777" w:rsidR="00B466BC" w:rsidRDefault="00B466BC" w:rsidP="00B466BC">
      <w:r>
        <w:t xml:space="preserve">2.1 </w:t>
      </w:r>
      <w:r>
        <w:rPr>
          <w:rFonts w:hint="eastAsia"/>
        </w:rPr>
        <w:t>Субполосные</w:t>
      </w:r>
      <w:r>
        <w:t xml:space="preserve"> </w:t>
      </w:r>
      <w:r>
        <w:rPr>
          <w:rFonts w:hint="eastAsia"/>
        </w:rPr>
        <w:t>характеристики</w:t>
      </w:r>
      <w:r>
        <w:t xml:space="preserve"> </w:t>
      </w:r>
      <w:r>
        <w:rPr>
          <w:rFonts w:hint="eastAsia"/>
        </w:rPr>
        <w:t>речевых</w:t>
      </w:r>
      <w:r>
        <w:t xml:space="preserve"> </w:t>
      </w:r>
      <w:r>
        <w:rPr>
          <w:rFonts w:hint="eastAsia"/>
        </w:rPr>
        <w:t>сигналов</w:t>
      </w:r>
      <w:r>
        <w:t xml:space="preserve"> </w:t>
      </w:r>
      <w:r>
        <w:rPr>
          <w:rFonts w:hint="eastAsia"/>
        </w:rPr>
        <w:t>в</w:t>
      </w:r>
      <w:r>
        <w:t xml:space="preserve"> </w:t>
      </w:r>
      <w:r>
        <w:rPr>
          <w:rFonts w:hint="eastAsia"/>
        </w:rPr>
        <w:t>области</w:t>
      </w:r>
      <w:r>
        <w:t xml:space="preserve"> </w:t>
      </w:r>
      <w:r>
        <w:rPr>
          <w:rFonts w:hint="eastAsia"/>
        </w:rPr>
        <w:t>определения</w:t>
      </w:r>
      <w:r>
        <w:t xml:space="preserve"> </w:t>
      </w:r>
      <w:r>
        <w:rPr>
          <w:rFonts w:hint="eastAsia"/>
        </w:rPr>
        <w:t>косинус</w:t>
      </w:r>
      <w:r>
        <w:t>-</w:t>
      </w:r>
      <w:r>
        <w:rPr>
          <w:rFonts w:hint="eastAsia"/>
        </w:rPr>
        <w:t>преобразования</w:t>
      </w:r>
    </w:p>
    <w:p w14:paraId="56C8E788" w14:textId="77777777" w:rsidR="00B466BC" w:rsidRDefault="00B466BC" w:rsidP="00B466BC"/>
    <w:p w14:paraId="74674364" w14:textId="77777777" w:rsidR="00B466BC" w:rsidRDefault="00B466BC" w:rsidP="00B466BC">
      <w:r>
        <w:t xml:space="preserve">2.2 </w:t>
      </w:r>
      <w:r>
        <w:rPr>
          <w:rFonts w:hint="eastAsia"/>
        </w:rPr>
        <w:t>Свойства</w:t>
      </w:r>
      <w:r>
        <w:t xml:space="preserve"> </w:t>
      </w:r>
      <w:r>
        <w:rPr>
          <w:rFonts w:hint="eastAsia"/>
        </w:rPr>
        <w:t>собственных</w:t>
      </w:r>
      <w:r>
        <w:t xml:space="preserve"> </w:t>
      </w:r>
      <w:r>
        <w:rPr>
          <w:rFonts w:hint="eastAsia"/>
        </w:rPr>
        <w:t>векторов</w:t>
      </w:r>
      <w:r>
        <w:t xml:space="preserve"> </w:t>
      </w:r>
      <w:r>
        <w:rPr>
          <w:rFonts w:hint="eastAsia"/>
        </w:rPr>
        <w:t>и</w:t>
      </w:r>
      <w:r>
        <w:t xml:space="preserve"> </w:t>
      </w:r>
      <w:r>
        <w:rPr>
          <w:rFonts w:hint="eastAsia"/>
        </w:rPr>
        <w:t>чисел</w:t>
      </w:r>
      <w:r>
        <w:t xml:space="preserve"> </w:t>
      </w:r>
      <w:r>
        <w:rPr>
          <w:rFonts w:hint="eastAsia"/>
        </w:rPr>
        <w:t>субполосных</w:t>
      </w:r>
      <w:r>
        <w:t xml:space="preserve"> </w:t>
      </w:r>
      <w:r>
        <w:rPr>
          <w:rFonts w:hint="eastAsia"/>
        </w:rPr>
        <w:t>матриц</w:t>
      </w:r>
      <w:r>
        <w:t xml:space="preserve"> </w:t>
      </w:r>
      <w:r>
        <w:rPr>
          <w:rFonts w:hint="eastAsia"/>
        </w:rPr>
        <w:t>косинус</w:t>
      </w:r>
      <w:r>
        <w:t>-</w:t>
      </w:r>
      <w:r>
        <w:rPr>
          <w:rFonts w:hint="eastAsia"/>
        </w:rPr>
        <w:t>преобразования</w:t>
      </w:r>
    </w:p>
    <w:p w14:paraId="38913E40" w14:textId="77777777" w:rsidR="00B466BC" w:rsidRDefault="00B466BC" w:rsidP="00B466BC"/>
    <w:p w14:paraId="370DFEE2" w14:textId="77777777" w:rsidR="00B466BC" w:rsidRDefault="00B466BC" w:rsidP="00B466BC">
      <w:r>
        <w:t xml:space="preserve">2.3 </w:t>
      </w:r>
      <w:r>
        <w:rPr>
          <w:rFonts w:hint="eastAsia"/>
        </w:rPr>
        <w:t>Об</w:t>
      </w:r>
      <w:r>
        <w:t xml:space="preserve"> </w:t>
      </w:r>
      <w:r>
        <w:rPr>
          <w:rFonts w:hint="eastAsia"/>
        </w:rPr>
        <w:t>информативности</w:t>
      </w:r>
      <w:r>
        <w:t xml:space="preserve"> </w:t>
      </w:r>
      <w:r>
        <w:rPr>
          <w:rFonts w:hint="eastAsia"/>
        </w:rPr>
        <w:t>отрезков</w:t>
      </w:r>
      <w:r>
        <w:t xml:space="preserve"> </w:t>
      </w:r>
      <w:r>
        <w:rPr>
          <w:rFonts w:hint="eastAsia"/>
        </w:rPr>
        <w:t>трансформант</w:t>
      </w:r>
      <w:r>
        <w:t xml:space="preserve"> </w:t>
      </w:r>
      <w:r>
        <w:rPr>
          <w:rFonts w:hint="eastAsia"/>
        </w:rPr>
        <w:t>кос</w:t>
      </w:r>
      <w:r>
        <w:rPr>
          <w:rFonts w:hint="eastAsia"/>
        </w:rPr>
        <w:lastRenderedPageBreak/>
        <w:t>инус</w:t>
      </w:r>
      <w:r>
        <w:t>-</w:t>
      </w:r>
      <w:r>
        <w:rPr>
          <w:rFonts w:hint="eastAsia"/>
        </w:rPr>
        <w:t>преобразования</w:t>
      </w:r>
    </w:p>
    <w:p w14:paraId="2EF7F194" w14:textId="77777777" w:rsidR="00B466BC" w:rsidRDefault="00B466BC" w:rsidP="00B466BC"/>
    <w:p w14:paraId="78FB8D8F" w14:textId="77777777" w:rsidR="00B466BC" w:rsidRDefault="00B466BC" w:rsidP="00B466BC">
      <w:r>
        <w:t xml:space="preserve">2.4 </w:t>
      </w:r>
      <w:r>
        <w:rPr>
          <w:rFonts w:hint="eastAsia"/>
        </w:rPr>
        <w:t>Вычислительные</w:t>
      </w:r>
      <w:r>
        <w:t xml:space="preserve"> </w:t>
      </w:r>
      <w:r>
        <w:rPr>
          <w:rFonts w:hint="eastAsia"/>
        </w:rPr>
        <w:t>эксперименты</w:t>
      </w:r>
    </w:p>
    <w:p w14:paraId="65729C23" w14:textId="77777777" w:rsidR="00B466BC" w:rsidRDefault="00B466BC" w:rsidP="00B466BC"/>
    <w:p w14:paraId="78DCC7D9" w14:textId="77777777" w:rsidR="00B466BC" w:rsidRDefault="00B466BC" w:rsidP="00B466BC">
      <w:r>
        <w:t xml:space="preserve">2.5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48EBC791" w14:textId="77777777" w:rsidR="00B466BC" w:rsidRDefault="00B466BC" w:rsidP="00B466BC"/>
    <w:p w14:paraId="1853E9B5" w14:textId="77777777" w:rsidR="00B466BC" w:rsidRDefault="00B466BC" w:rsidP="00B466BC">
      <w:r>
        <w:rPr>
          <w:rFonts w:hint="eastAsia"/>
        </w:rPr>
        <w:t>ГЛАВА</w:t>
      </w:r>
      <w:r>
        <w:t xml:space="preserve"> 3. </w:t>
      </w:r>
      <w:r>
        <w:rPr>
          <w:rFonts w:hint="eastAsia"/>
        </w:rPr>
        <w:t>СУБПОЛОСНОЕ</w:t>
      </w:r>
      <w:r>
        <w:t xml:space="preserve"> </w:t>
      </w:r>
      <w:r>
        <w:rPr>
          <w:rFonts w:hint="eastAsia"/>
        </w:rPr>
        <w:t>СЖАТИЯ</w:t>
      </w:r>
      <w:r>
        <w:t>/</w:t>
      </w:r>
      <w:r>
        <w:rPr>
          <w:rFonts w:hint="eastAsia"/>
        </w:rPr>
        <w:t>ВОССТАНОВЛЕНИЕ</w:t>
      </w:r>
      <w:r>
        <w:t xml:space="preserve"> </w:t>
      </w:r>
      <w:r>
        <w:rPr>
          <w:rFonts w:hint="eastAsia"/>
        </w:rPr>
        <w:t>РЕЧЕВЫХ</w:t>
      </w:r>
      <w:r>
        <w:t xml:space="preserve"> </w:t>
      </w:r>
      <w:r>
        <w:rPr>
          <w:rFonts w:hint="eastAsia"/>
        </w:rPr>
        <w:t>ДАННЫХ</w:t>
      </w:r>
      <w:r>
        <w:t xml:space="preserve"> </w:t>
      </w:r>
      <w:r>
        <w:rPr>
          <w:rFonts w:hint="eastAsia"/>
        </w:rPr>
        <w:t>В</w:t>
      </w:r>
      <w:r>
        <w:t xml:space="preserve"> </w:t>
      </w:r>
      <w:r>
        <w:rPr>
          <w:rFonts w:hint="eastAsia"/>
        </w:rPr>
        <w:t>ОБЛАСТИ</w:t>
      </w:r>
      <w:r>
        <w:t xml:space="preserve"> </w:t>
      </w:r>
      <w:r>
        <w:rPr>
          <w:rFonts w:hint="eastAsia"/>
        </w:rPr>
        <w:t>ОПРЕДЕЛЕНИЯ</w:t>
      </w:r>
      <w:r>
        <w:t xml:space="preserve"> </w:t>
      </w:r>
      <w:r>
        <w:rPr>
          <w:rFonts w:hint="eastAsia"/>
        </w:rPr>
        <w:t>КОСИНУС</w:t>
      </w:r>
      <w:r>
        <w:t>-</w:t>
      </w:r>
      <w:r>
        <w:rPr>
          <w:rFonts w:hint="eastAsia"/>
        </w:rPr>
        <w:t>ПРЕОБРАЗОВАНИЯ</w:t>
      </w:r>
      <w:r>
        <w:t xml:space="preserve"> </w:t>
      </w:r>
      <w:r>
        <w:rPr>
          <w:rFonts w:hint="eastAsia"/>
        </w:rPr>
        <w:t>РЕЧЕВЫХ</w:t>
      </w:r>
      <w:r>
        <w:t xml:space="preserve"> </w:t>
      </w:r>
      <w:r>
        <w:rPr>
          <w:rFonts w:hint="eastAsia"/>
        </w:rPr>
        <w:t>СИГНАЛОВ</w:t>
      </w:r>
    </w:p>
    <w:p w14:paraId="66398B09" w14:textId="77777777" w:rsidR="00B466BC" w:rsidRDefault="00B466BC" w:rsidP="00B466BC"/>
    <w:p w14:paraId="4897C0A5" w14:textId="77777777" w:rsidR="00B466BC" w:rsidRDefault="00B466BC" w:rsidP="00B466BC">
      <w:r>
        <w:t xml:space="preserve">3.1 </w:t>
      </w:r>
      <w:r>
        <w:rPr>
          <w:rFonts w:hint="eastAsia"/>
        </w:rPr>
        <w:t>Характеристика</w:t>
      </w:r>
      <w:r>
        <w:t xml:space="preserve"> </w:t>
      </w:r>
      <w:r>
        <w:rPr>
          <w:rFonts w:hint="eastAsia"/>
        </w:rPr>
        <w:t>проблемы</w:t>
      </w:r>
    </w:p>
    <w:p w14:paraId="00C654C2" w14:textId="77777777" w:rsidR="00B466BC" w:rsidRDefault="00B466BC" w:rsidP="00B466BC"/>
    <w:p w14:paraId="53AE4FA5" w14:textId="77777777" w:rsidR="00B466BC" w:rsidRDefault="00B466BC" w:rsidP="00B466BC">
      <w:r>
        <w:t xml:space="preserve">3.2 </w:t>
      </w:r>
      <w:r>
        <w:rPr>
          <w:rFonts w:hint="eastAsia"/>
        </w:rPr>
        <w:t>Метод</w:t>
      </w:r>
      <w:r>
        <w:t xml:space="preserve"> </w:t>
      </w:r>
      <w:r>
        <w:rPr>
          <w:rFonts w:hint="eastAsia"/>
        </w:rPr>
        <w:t>субполосного</w:t>
      </w:r>
      <w:r>
        <w:t xml:space="preserve"> </w:t>
      </w:r>
      <w:r>
        <w:rPr>
          <w:rFonts w:hint="eastAsia"/>
        </w:rPr>
        <w:t>кодирования</w:t>
      </w:r>
      <w:r>
        <w:t xml:space="preserve"> </w:t>
      </w:r>
      <w:r>
        <w:rPr>
          <w:rFonts w:hint="eastAsia"/>
        </w:rPr>
        <w:t>пауз</w:t>
      </w:r>
      <w:r>
        <w:t xml:space="preserve"> </w:t>
      </w:r>
      <w:r>
        <w:rPr>
          <w:rFonts w:hint="eastAsia"/>
        </w:rPr>
        <w:t>между</w:t>
      </w:r>
      <w:r>
        <w:t xml:space="preserve"> </w:t>
      </w:r>
      <w:r>
        <w:rPr>
          <w:rFonts w:hint="eastAsia"/>
        </w:rPr>
        <w:t>словами</w:t>
      </w:r>
      <w:r>
        <w:t xml:space="preserve"> </w:t>
      </w:r>
      <w:r>
        <w:rPr>
          <w:rFonts w:hint="eastAsia"/>
        </w:rPr>
        <w:t>в</w:t>
      </w:r>
      <w:r>
        <w:t xml:space="preserve"> </w:t>
      </w:r>
      <w:r>
        <w:rPr>
          <w:rFonts w:hint="eastAsia"/>
        </w:rPr>
        <w:t>речевых</w:t>
      </w:r>
      <w:r>
        <w:t xml:space="preserve"> </w:t>
      </w:r>
      <w:r>
        <w:rPr>
          <w:rFonts w:hint="eastAsia"/>
        </w:rPr>
        <w:t>сигналах</w:t>
      </w:r>
    </w:p>
    <w:p w14:paraId="61325D7C" w14:textId="77777777" w:rsidR="00B466BC" w:rsidRDefault="00B466BC" w:rsidP="00B466BC"/>
    <w:p w14:paraId="64393C9B" w14:textId="77777777" w:rsidR="00B466BC" w:rsidRDefault="00B466BC" w:rsidP="00B466BC">
      <w:r>
        <w:t xml:space="preserve">3.3 </w:t>
      </w:r>
      <w:r>
        <w:rPr>
          <w:rFonts w:hint="eastAsia"/>
        </w:rPr>
        <w:t>Метод</w:t>
      </w:r>
      <w:r>
        <w:t xml:space="preserve"> </w:t>
      </w:r>
      <w:r>
        <w:rPr>
          <w:rFonts w:hint="eastAsia"/>
        </w:rPr>
        <w:t>субполосного</w:t>
      </w:r>
      <w:r>
        <w:t xml:space="preserve"> </w:t>
      </w:r>
      <w:r>
        <w:rPr>
          <w:rFonts w:hint="eastAsia"/>
        </w:rPr>
        <w:t>сжатия</w:t>
      </w:r>
      <w:r>
        <w:t xml:space="preserve"> /</w:t>
      </w:r>
      <w:r>
        <w:rPr>
          <w:rFonts w:hint="eastAsia"/>
        </w:rPr>
        <w:t>восстановления</w:t>
      </w:r>
      <w:r>
        <w:t xml:space="preserve"> </w:t>
      </w:r>
      <w:r>
        <w:rPr>
          <w:rFonts w:hint="eastAsia"/>
        </w:rPr>
        <w:t>отрезков</w:t>
      </w:r>
      <w:r>
        <w:t xml:space="preserve"> </w:t>
      </w:r>
      <w:r>
        <w:rPr>
          <w:rFonts w:hint="eastAsia"/>
        </w:rPr>
        <w:t>речевых</w:t>
      </w:r>
      <w:r>
        <w:t xml:space="preserve"> </w:t>
      </w:r>
      <w:r>
        <w:rPr>
          <w:rFonts w:hint="eastAsia"/>
        </w:rPr>
        <w:t>компонент</w:t>
      </w:r>
      <w:r>
        <w:t xml:space="preserve"> </w:t>
      </w:r>
      <w:r>
        <w:rPr>
          <w:rFonts w:hint="eastAsia"/>
        </w:rPr>
        <w:t>речевого</w:t>
      </w:r>
      <w:r>
        <w:t xml:space="preserve"> </w:t>
      </w:r>
      <w:r>
        <w:rPr>
          <w:rFonts w:hint="eastAsia"/>
        </w:rPr>
        <w:t>сигнала</w:t>
      </w:r>
    </w:p>
    <w:p w14:paraId="02D6E8FE" w14:textId="77777777" w:rsidR="00B466BC" w:rsidRDefault="00B466BC" w:rsidP="00B466BC"/>
    <w:p w14:paraId="09B51438" w14:textId="77777777" w:rsidR="00B466BC" w:rsidRDefault="00B466BC" w:rsidP="00B466BC">
      <w:r>
        <w:t xml:space="preserve">3.4 </w:t>
      </w:r>
      <w:r>
        <w:rPr>
          <w:rFonts w:hint="eastAsia"/>
        </w:rPr>
        <w:t>Вычислительные</w:t>
      </w:r>
      <w:r>
        <w:t xml:space="preserve"> </w:t>
      </w:r>
      <w:r>
        <w:rPr>
          <w:rFonts w:hint="eastAsia"/>
        </w:rPr>
        <w:t>эксперименты</w:t>
      </w:r>
    </w:p>
    <w:p w14:paraId="02D567D0" w14:textId="77777777" w:rsidR="00B466BC" w:rsidRDefault="00B466BC" w:rsidP="00B466BC"/>
    <w:p w14:paraId="4FFC5B43" w14:textId="77777777" w:rsidR="00B466BC" w:rsidRDefault="00B466BC" w:rsidP="00B466BC">
      <w:r>
        <w:t xml:space="preserve">3.5.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1F45F995" w14:textId="77777777" w:rsidR="00B466BC" w:rsidRDefault="00B466BC" w:rsidP="00B466BC"/>
    <w:p w14:paraId="5A847D5A" w14:textId="77777777" w:rsidR="00B466BC" w:rsidRDefault="00B466BC" w:rsidP="00B466BC">
      <w:r>
        <w:rPr>
          <w:rFonts w:hint="eastAsia"/>
        </w:rPr>
        <w:t>ГЛАВА</w:t>
      </w:r>
      <w:r>
        <w:t xml:space="preserve"> 4. </w:t>
      </w:r>
      <w:r>
        <w:rPr>
          <w:rFonts w:hint="eastAsia"/>
        </w:rPr>
        <w:t>ПРОТОТИП</w:t>
      </w:r>
      <w:r>
        <w:t xml:space="preserve"> </w:t>
      </w:r>
      <w:r>
        <w:rPr>
          <w:rFonts w:hint="eastAsia"/>
        </w:rPr>
        <w:t>ПРОГРАММНОЙ</w:t>
      </w:r>
      <w:r>
        <w:t xml:space="preserve"> </w:t>
      </w:r>
      <w:r>
        <w:rPr>
          <w:rFonts w:hint="eastAsia"/>
        </w:rPr>
        <w:t>РЕАЛИЗАЦИИ</w:t>
      </w:r>
      <w:r>
        <w:t xml:space="preserve"> </w:t>
      </w:r>
      <w:r>
        <w:rPr>
          <w:rFonts w:hint="eastAsia"/>
        </w:rPr>
        <w:t>СЖАТИЯ</w:t>
      </w:r>
      <w:r>
        <w:t>/</w:t>
      </w:r>
      <w:r>
        <w:rPr>
          <w:rFonts w:hint="eastAsia"/>
        </w:rPr>
        <w:t>ВОССТАНОВЛЕНИЯ</w:t>
      </w:r>
      <w:r>
        <w:t xml:space="preserve"> </w:t>
      </w:r>
      <w:r>
        <w:rPr>
          <w:rFonts w:hint="eastAsia"/>
        </w:rPr>
        <w:t>РЕЧЕВЫХ</w:t>
      </w:r>
      <w:r>
        <w:t xml:space="preserve"> </w:t>
      </w:r>
      <w:r>
        <w:rPr>
          <w:rFonts w:hint="eastAsia"/>
        </w:rPr>
        <w:t>СИГНАЛОВ</w:t>
      </w:r>
      <w:r>
        <w:t xml:space="preserve"> </w:t>
      </w:r>
      <w:r>
        <w:rPr>
          <w:rFonts w:hint="eastAsia"/>
        </w:rPr>
        <w:t>НА</w:t>
      </w:r>
      <w:r>
        <w:t xml:space="preserve"> </w:t>
      </w:r>
      <w:r>
        <w:rPr>
          <w:rFonts w:hint="eastAsia"/>
        </w:rPr>
        <w:t>ОСНОВЕ</w:t>
      </w:r>
      <w:r>
        <w:t xml:space="preserve"> </w:t>
      </w:r>
      <w:r>
        <w:rPr>
          <w:rFonts w:hint="eastAsia"/>
        </w:rPr>
        <w:t>СУБПОЛОСНОГО</w:t>
      </w:r>
      <w:r>
        <w:t xml:space="preserve"> </w:t>
      </w:r>
      <w:r>
        <w:rPr>
          <w:rFonts w:hint="eastAsia"/>
        </w:rPr>
        <w:t>АНАЛИЗА</w:t>
      </w:r>
      <w:r>
        <w:t>/</w:t>
      </w:r>
      <w:r>
        <w:rPr>
          <w:rFonts w:hint="eastAsia"/>
        </w:rPr>
        <w:t>СИНТЕЗА</w:t>
      </w:r>
      <w:r>
        <w:t xml:space="preserve"> </w:t>
      </w:r>
      <w:r>
        <w:rPr>
          <w:rFonts w:hint="eastAsia"/>
        </w:rPr>
        <w:t>В</w:t>
      </w:r>
      <w:r>
        <w:t xml:space="preserve"> </w:t>
      </w:r>
      <w:r>
        <w:rPr>
          <w:rFonts w:hint="eastAsia"/>
        </w:rPr>
        <w:t>ОБЛАСТИ</w:t>
      </w:r>
      <w:r>
        <w:t xml:space="preserve"> </w:t>
      </w:r>
      <w:r>
        <w:rPr>
          <w:rFonts w:hint="eastAsia"/>
        </w:rPr>
        <w:t>ОПРЕДЕЛЕНИЯ</w:t>
      </w:r>
    </w:p>
    <w:p w14:paraId="27C9D6B0" w14:textId="77777777" w:rsidR="00B466BC" w:rsidRDefault="00B466BC" w:rsidP="00B466BC"/>
    <w:p w14:paraId="053DF47C" w14:textId="77777777" w:rsidR="00B466BC" w:rsidRDefault="00B466BC" w:rsidP="00B466BC">
      <w:r>
        <w:rPr>
          <w:rFonts w:hint="eastAsia"/>
        </w:rPr>
        <w:t>КОСИНУС</w:t>
      </w:r>
      <w:r>
        <w:t>-</w:t>
      </w:r>
      <w:r>
        <w:rPr>
          <w:rFonts w:hint="eastAsia"/>
        </w:rPr>
        <w:t>ПРЕОБРАЗОВАНИЯ</w:t>
      </w:r>
    </w:p>
    <w:p w14:paraId="34D8E4A8" w14:textId="77777777" w:rsidR="00B466BC" w:rsidRDefault="00B466BC" w:rsidP="00B466BC"/>
    <w:p w14:paraId="7FC8CFED" w14:textId="77777777" w:rsidR="00B466BC" w:rsidRDefault="00B466BC" w:rsidP="00B466BC">
      <w:r>
        <w:t xml:space="preserve">4. 1 </w:t>
      </w:r>
      <w:r>
        <w:rPr>
          <w:rFonts w:hint="eastAsia"/>
        </w:rPr>
        <w:t>Архитектура</w:t>
      </w:r>
      <w:r>
        <w:t xml:space="preserve"> </w:t>
      </w:r>
      <w:r>
        <w:rPr>
          <w:rFonts w:hint="eastAsia"/>
        </w:rPr>
        <w:t>прототипа</w:t>
      </w:r>
      <w:r>
        <w:t xml:space="preserve"> </w:t>
      </w:r>
      <w:r>
        <w:rPr>
          <w:rFonts w:hint="eastAsia"/>
        </w:rPr>
        <w:t>программной</w:t>
      </w:r>
      <w:r>
        <w:t xml:space="preserve"> </w:t>
      </w:r>
      <w:r>
        <w:rPr>
          <w:rFonts w:hint="eastAsia"/>
        </w:rPr>
        <w:t>реализации</w:t>
      </w:r>
      <w:r>
        <w:t xml:space="preserve"> </w:t>
      </w:r>
      <w:r>
        <w:rPr>
          <w:rFonts w:hint="eastAsia"/>
        </w:rPr>
        <w:t>алгоритмов</w:t>
      </w:r>
      <w:r>
        <w:t xml:space="preserve"> </w:t>
      </w:r>
      <w:r>
        <w:rPr>
          <w:rFonts w:hint="eastAsia"/>
        </w:rPr>
        <w:t>сжатия</w:t>
      </w:r>
      <w:r>
        <w:t xml:space="preserve"> </w:t>
      </w:r>
      <w:r>
        <w:rPr>
          <w:rFonts w:hint="eastAsia"/>
        </w:rPr>
        <w:t>и</w:t>
      </w:r>
      <w:r>
        <w:t xml:space="preserve"> </w:t>
      </w:r>
      <w:r>
        <w:rPr>
          <w:rFonts w:hint="eastAsia"/>
        </w:rPr>
        <w:t>восстановления</w:t>
      </w:r>
      <w:r>
        <w:t xml:space="preserve"> </w:t>
      </w:r>
      <w:r>
        <w:rPr>
          <w:rFonts w:hint="eastAsia"/>
        </w:rPr>
        <w:t>речевых</w:t>
      </w:r>
      <w:r>
        <w:t xml:space="preserve"> </w:t>
      </w:r>
      <w:r>
        <w:rPr>
          <w:rFonts w:hint="eastAsia"/>
        </w:rPr>
        <w:t>сообщений</w:t>
      </w:r>
      <w:r>
        <w:t xml:space="preserve"> </w:t>
      </w:r>
      <w:r>
        <w:rPr>
          <w:rFonts w:hint="eastAsia"/>
        </w:rPr>
        <w:t>на</w:t>
      </w:r>
      <w:r>
        <w:t xml:space="preserve"> </w:t>
      </w:r>
      <w:r>
        <w:rPr>
          <w:rFonts w:hint="eastAsia"/>
        </w:rPr>
        <w:t>основе</w:t>
      </w:r>
      <w:r>
        <w:t xml:space="preserve"> </w:t>
      </w:r>
      <w:r>
        <w:rPr>
          <w:rFonts w:hint="eastAsia"/>
        </w:rPr>
        <w:t>субполосного</w:t>
      </w:r>
      <w:r>
        <w:t xml:space="preserve"> </w:t>
      </w:r>
      <w:r>
        <w:rPr>
          <w:rFonts w:hint="eastAsia"/>
        </w:rPr>
        <w:t>анализа</w:t>
      </w:r>
      <w:r>
        <w:t>/</w:t>
      </w:r>
      <w:r>
        <w:rPr>
          <w:rFonts w:hint="eastAsia"/>
        </w:rPr>
        <w:t>синтеза</w:t>
      </w:r>
      <w:r>
        <w:t xml:space="preserve"> </w:t>
      </w:r>
      <w:r>
        <w:rPr>
          <w:rFonts w:hint="eastAsia"/>
        </w:rPr>
        <w:t>в</w:t>
      </w:r>
      <w:r>
        <w:t xml:space="preserve"> </w:t>
      </w:r>
      <w:r>
        <w:rPr>
          <w:rFonts w:hint="eastAsia"/>
        </w:rPr>
        <w:t>области</w:t>
      </w:r>
      <w:r>
        <w:t xml:space="preserve"> </w:t>
      </w:r>
      <w:r>
        <w:rPr>
          <w:rFonts w:hint="eastAsia"/>
        </w:rPr>
        <w:t>определения</w:t>
      </w:r>
      <w:r>
        <w:t xml:space="preserve"> </w:t>
      </w:r>
      <w:r>
        <w:rPr>
          <w:rFonts w:hint="eastAsia"/>
        </w:rPr>
        <w:t>косинус</w:t>
      </w:r>
      <w:r>
        <w:t>-</w:t>
      </w:r>
      <w:r>
        <w:rPr>
          <w:rFonts w:hint="eastAsia"/>
        </w:rPr>
        <w:t>преобразования</w:t>
      </w:r>
    </w:p>
    <w:p w14:paraId="55DDC190" w14:textId="77777777" w:rsidR="00B466BC" w:rsidRDefault="00B466BC" w:rsidP="00B466BC"/>
    <w:p w14:paraId="3757A4ED" w14:textId="77777777" w:rsidR="00B466BC" w:rsidRDefault="00B466BC" w:rsidP="00B466BC">
      <w:r>
        <w:t xml:space="preserve">4.2 </w:t>
      </w:r>
      <w:r>
        <w:rPr>
          <w:rFonts w:hint="eastAsia"/>
        </w:rPr>
        <w:t>Структура</w:t>
      </w:r>
      <w:r>
        <w:t xml:space="preserve"> </w:t>
      </w:r>
      <w:r>
        <w:rPr>
          <w:rFonts w:hint="eastAsia"/>
        </w:rPr>
        <w:t>пакета</w:t>
      </w:r>
      <w:r>
        <w:t xml:space="preserve"> </w:t>
      </w:r>
      <w:r>
        <w:rPr>
          <w:rFonts w:hint="eastAsia"/>
        </w:rPr>
        <w:t>для</w:t>
      </w:r>
      <w:r>
        <w:t xml:space="preserve"> </w:t>
      </w:r>
      <w:r>
        <w:rPr>
          <w:rFonts w:hint="eastAsia"/>
        </w:rPr>
        <w:t>хранения</w:t>
      </w:r>
      <w:r>
        <w:t xml:space="preserve"> </w:t>
      </w:r>
      <w:r>
        <w:rPr>
          <w:rFonts w:hint="eastAsia"/>
        </w:rPr>
        <w:t>закодированных</w:t>
      </w:r>
      <w:r>
        <w:t xml:space="preserve"> </w:t>
      </w:r>
      <w:r>
        <w:rPr>
          <w:rFonts w:hint="eastAsia"/>
        </w:rPr>
        <w:lastRenderedPageBreak/>
        <w:t>данных</w:t>
      </w:r>
    </w:p>
    <w:p w14:paraId="385EFC5A" w14:textId="77777777" w:rsidR="00B466BC" w:rsidRDefault="00B466BC" w:rsidP="00B466BC"/>
    <w:p w14:paraId="2F03E3E2" w14:textId="77777777" w:rsidR="00B466BC" w:rsidRDefault="00B466BC" w:rsidP="00B466BC">
      <w:r>
        <w:t xml:space="preserve">4.3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434A311D" w14:textId="77777777" w:rsidR="00B466BC" w:rsidRDefault="00B466BC" w:rsidP="00B466BC"/>
    <w:p w14:paraId="104B017A" w14:textId="77777777" w:rsidR="00B466BC" w:rsidRDefault="00B466BC" w:rsidP="00B466BC">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ДИССЕРТАЦИИ</w:t>
      </w:r>
    </w:p>
    <w:p w14:paraId="288453ED" w14:textId="77777777" w:rsidR="00B466BC" w:rsidRDefault="00B466BC" w:rsidP="00B466BC"/>
    <w:p w14:paraId="7794842F" w14:textId="77777777" w:rsidR="00B466BC" w:rsidRDefault="00B466BC" w:rsidP="00B466BC">
      <w:r>
        <w:rPr>
          <w:rFonts w:hint="eastAsia"/>
        </w:rPr>
        <w:t>СПИСОК</w:t>
      </w:r>
      <w:r>
        <w:t xml:space="preserve"> </w:t>
      </w:r>
      <w:r>
        <w:rPr>
          <w:rFonts w:hint="eastAsia"/>
        </w:rPr>
        <w:t>ИСПОЛЬЗОВАННЫХ</w:t>
      </w:r>
      <w:r>
        <w:t xml:space="preserve"> </w:t>
      </w:r>
      <w:r>
        <w:rPr>
          <w:rFonts w:hint="eastAsia"/>
        </w:rPr>
        <w:t>ИСТОЧНИКОВ</w:t>
      </w:r>
    </w:p>
    <w:p w14:paraId="179FFE28" w14:textId="77777777" w:rsidR="00B466BC" w:rsidRDefault="00B466BC" w:rsidP="00B466BC"/>
    <w:p w14:paraId="6FE5FA67" w14:textId="77777777" w:rsidR="00B466BC" w:rsidRDefault="00B466BC" w:rsidP="00B466BC">
      <w:r>
        <w:rPr>
          <w:rFonts w:hint="eastAsia"/>
        </w:rPr>
        <w:t>ПРИЛОЖЕНИЕ</w:t>
      </w:r>
      <w:r>
        <w:t xml:space="preserve"> </w:t>
      </w:r>
      <w:r>
        <w:rPr>
          <w:rFonts w:hint="eastAsia"/>
        </w:rPr>
        <w:t>А</w:t>
      </w:r>
    </w:p>
    <w:p w14:paraId="64C43242" w14:textId="77777777" w:rsidR="00B466BC" w:rsidRDefault="00B466BC" w:rsidP="00B466BC"/>
    <w:p w14:paraId="55C8FD18" w14:textId="77777777" w:rsidR="00B466BC" w:rsidRDefault="00B466BC" w:rsidP="00B466BC">
      <w:r>
        <w:rPr>
          <w:rFonts w:hint="eastAsia"/>
        </w:rPr>
        <w:t>ПРИЛОЖЕНИЕ</w:t>
      </w:r>
      <w:r>
        <w:t xml:space="preserve"> </w:t>
      </w:r>
      <w:r>
        <w:rPr>
          <w:rFonts w:hint="eastAsia"/>
        </w:rPr>
        <w:t>Б</w:t>
      </w:r>
    </w:p>
    <w:p w14:paraId="1AA269DF" w14:textId="77777777" w:rsidR="00B466BC" w:rsidRDefault="00B466BC" w:rsidP="00B466BC"/>
    <w:p w14:paraId="63C455EB" w14:textId="77777777" w:rsidR="00B466BC" w:rsidRDefault="00B466BC" w:rsidP="00B466BC">
      <w:r>
        <w:rPr>
          <w:rFonts w:hint="eastAsia"/>
        </w:rPr>
        <w:t>ПРИЛОЖЕНИЕ</w:t>
      </w:r>
      <w:r>
        <w:t xml:space="preserve"> </w:t>
      </w:r>
      <w:r>
        <w:rPr>
          <w:rFonts w:hint="eastAsia"/>
        </w:rPr>
        <w:t>В</w:t>
      </w:r>
    </w:p>
    <w:p w14:paraId="7E210444" w14:textId="77777777" w:rsidR="00B466BC" w:rsidRDefault="00B466BC" w:rsidP="00B466BC"/>
    <w:p w14:paraId="53AD941F" w14:textId="77777777" w:rsidR="00B466BC" w:rsidRDefault="00B466BC" w:rsidP="00B466BC">
      <w:r>
        <w:rPr>
          <w:rFonts w:hint="eastAsia"/>
        </w:rPr>
        <w:t>ПРИЛОЖЕНИЕ</w:t>
      </w:r>
      <w:r>
        <w:t xml:space="preserve"> </w:t>
      </w:r>
      <w:r>
        <w:rPr>
          <w:rFonts w:hint="eastAsia"/>
        </w:rPr>
        <w:t>Г</w:t>
      </w:r>
    </w:p>
    <w:p w14:paraId="451846FF" w14:textId="77777777" w:rsidR="00B466BC" w:rsidRDefault="00B466BC" w:rsidP="00B466BC"/>
    <w:p w14:paraId="1CABAF29" w14:textId="4F688764" w:rsidR="00B466BC" w:rsidRPr="00B466BC" w:rsidRDefault="00B466BC" w:rsidP="00B466BC">
      <w:r>
        <w:rPr>
          <w:rFonts w:hint="eastAsia"/>
        </w:rPr>
        <w:t>ПРИЛОЖЕНИЕ</w:t>
      </w:r>
      <w:r>
        <w:t xml:space="preserve"> </w:t>
      </w:r>
      <w:r>
        <w:rPr>
          <w:rFonts w:hint="eastAsia"/>
        </w:rPr>
        <w:t>Д</w:t>
      </w:r>
    </w:p>
    <w:sectPr w:rsidR="00B466BC" w:rsidRPr="00B466BC" w:rsidSect="00C666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AAC8" w14:textId="77777777" w:rsidR="00C666B3" w:rsidRDefault="00C666B3">
      <w:pPr>
        <w:spacing w:after="0" w:line="240" w:lineRule="auto"/>
      </w:pPr>
      <w:r>
        <w:separator/>
      </w:r>
    </w:p>
  </w:endnote>
  <w:endnote w:type="continuationSeparator" w:id="0">
    <w:p w14:paraId="21C48427" w14:textId="77777777" w:rsidR="00C666B3" w:rsidRDefault="00C6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112B" w14:textId="77777777" w:rsidR="00C666B3" w:rsidRDefault="00C666B3"/>
    <w:p w14:paraId="18047C22" w14:textId="77777777" w:rsidR="00C666B3" w:rsidRDefault="00C666B3"/>
    <w:p w14:paraId="7F1AF233" w14:textId="77777777" w:rsidR="00C666B3" w:rsidRDefault="00C666B3"/>
    <w:p w14:paraId="47CA842A" w14:textId="77777777" w:rsidR="00C666B3" w:rsidRDefault="00C666B3"/>
    <w:p w14:paraId="3F3D1FFE" w14:textId="77777777" w:rsidR="00C666B3" w:rsidRDefault="00C666B3"/>
    <w:p w14:paraId="270119DC" w14:textId="77777777" w:rsidR="00C666B3" w:rsidRDefault="00C666B3"/>
    <w:p w14:paraId="7049C471" w14:textId="77777777" w:rsidR="00C666B3" w:rsidRDefault="00C666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D42D87" wp14:editId="11E362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B8FE" w14:textId="77777777" w:rsidR="00C666B3" w:rsidRDefault="00C666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D42D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A2B8FE" w14:textId="77777777" w:rsidR="00C666B3" w:rsidRDefault="00C666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0213BE" w14:textId="77777777" w:rsidR="00C666B3" w:rsidRDefault="00C666B3"/>
    <w:p w14:paraId="3FBC410E" w14:textId="77777777" w:rsidR="00C666B3" w:rsidRDefault="00C666B3"/>
    <w:p w14:paraId="3418988B" w14:textId="77777777" w:rsidR="00C666B3" w:rsidRDefault="00C666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351D35" wp14:editId="1FAE52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7AB6" w14:textId="77777777" w:rsidR="00C666B3" w:rsidRDefault="00C666B3"/>
                          <w:p w14:paraId="0F5A65AC" w14:textId="77777777" w:rsidR="00C666B3" w:rsidRDefault="00C666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351D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F27AB6" w14:textId="77777777" w:rsidR="00C666B3" w:rsidRDefault="00C666B3"/>
                    <w:p w14:paraId="0F5A65AC" w14:textId="77777777" w:rsidR="00C666B3" w:rsidRDefault="00C666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A0D9E6" w14:textId="77777777" w:rsidR="00C666B3" w:rsidRDefault="00C666B3"/>
    <w:p w14:paraId="6BD41861" w14:textId="77777777" w:rsidR="00C666B3" w:rsidRDefault="00C666B3">
      <w:pPr>
        <w:rPr>
          <w:sz w:val="2"/>
          <w:szCs w:val="2"/>
        </w:rPr>
      </w:pPr>
    </w:p>
    <w:p w14:paraId="42B83A8C" w14:textId="77777777" w:rsidR="00C666B3" w:rsidRDefault="00C666B3"/>
    <w:p w14:paraId="30AAE9B2" w14:textId="77777777" w:rsidR="00C666B3" w:rsidRDefault="00C666B3">
      <w:pPr>
        <w:spacing w:after="0" w:line="240" w:lineRule="auto"/>
      </w:pPr>
    </w:p>
  </w:footnote>
  <w:footnote w:type="continuationSeparator" w:id="0">
    <w:p w14:paraId="023205E9" w14:textId="77777777" w:rsidR="00C666B3" w:rsidRDefault="00C6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B3"/>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14142</TotalTime>
  <Pages>3</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1510</cp:revision>
  <cp:lastPrinted>2009-02-06T05:36:00Z</cp:lastPrinted>
  <dcterms:created xsi:type="dcterms:W3CDTF">2024-01-07T13:43:00Z</dcterms:created>
  <dcterms:modified xsi:type="dcterms:W3CDTF">2024-01-30T15:13:00Z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