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СОДЕРЖАНИЕ</w:t>
      </w:r>
    </w:p>
    <w:p w:rsidR="00C72DD1" w:rsidRPr="00C72DD1" w:rsidRDefault="00C72DD1" w:rsidP="00C72DD1">
      <w:pPr>
        <w:rPr>
          <w:rFonts w:ascii="Times New Roman" w:eastAsia="Times New Roman" w:hAnsi="Times New Roman" w:cs="Times New Roman"/>
          <w:kern w:val="0"/>
          <w:sz w:val="28"/>
          <w:szCs w:val="28"/>
          <w:lang w:eastAsia="ru-RU"/>
        </w:rPr>
      </w:pP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ВВЕДЕНИЕ</w:t>
      </w:r>
      <w:r w:rsidRPr="00C72DD1">
        <w:rPr>
          <w:rFonts w:ascii="Times New Roman" w:eastAsia="Times New Roman" w:hAnsi="Times New Roman" w:cs="Times New Roman"/>
          <w:kern w:val="0"/>
          <w:sz w:val="28"/>
          <w:szCs w:val="28"/>
          <w:lang w:eastAsia="ru-RU"/>
        </w:rPr>
        <w:t xml:space="preserve"> 3</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РАЗДЕЛ</w:t>
      </w:r>
      <w:r w:rsidRPr="00C72DD1">
        <w:rPr>
          <w:rFonts w:ascii="Times New Roman" w:eastAsia="Times New Roman" w:hAnsi="Times New Roman" w:cs="Times New Roman"/>
          <w:kern w:val="0"/>
          <w:sz w:val="28"/>
          <w:szCs w:val="28"/>
          <w:lang w:eastAsia="ru-RU"/>
        </w:rPr>
        <w:t xml:space="preserve"> 1. </w:t>
      </w:r>
      <w:r w:rsidRPr="00C72DD1">
        <w:rPr>
          <w:rFonts w:ascii="Times New Roman" w:eastAsia="Times New Roman" w:hAnsi="Times New Roman" w:cs="Times New Roman" w:hint="eastAsia"/>
          <w:kern w:val="0"/>
          <w:sz w:val="28"/>
          <w:szCs w:val="28"/>
          <w:lang w:eastAsia="ru-RU"/>
        </w:rPr>
        <w:t>ТЕОРЕТИКО</w:t>
      </w:r>
      <w:r w:rsidRPr="00C72DD1">
        <w:rPr>
          <w:rFonts w:ascii="Times New Roman" w:eastAsia="Times New Roman" w:hAnsi="Times New Roman" w:cs="Times New Roman"/>
          <w:kern w:val="0"/>
          <w:sz w:val="28"/>
          <w:szCs w:val="28"/>
          <w:lang w:eastAsia="ru-RU"/>
        </w:rPr>
        <w:t>-</w:t>
      </w:r>
      <w:r w:rsidRPr="00C72DD1">
        <w:rPr>
          <w:rFonts w:ascii="Times New Roman" w:eastAsia="Times New Roman" w:hAnsi="Times New Roman" w:cs="Times New Roman" w:hint="eastAsia"/>
          <w:kern w:val="0"/>
          <w:sz w:val="28"/>
          <w:szCs w:val="28"/>
          <w:lang w:eastAsia="ru-RU"/>
        </w:rPr>
        <w:t>МЕТОДИЧЕСКИЕ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АСПЕКТЫ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10</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1.1. </w:t>
      </w:r>
      <w:r w:rsidRPr="00C72DD1">
        <w:rPr>
          <w:rFonts w:ascii="Times New Roman" w:eastAsia="Times New Roman" w:hAnsi="Times New Roman" w:cs="Times New Roman" w:hint="eastAsia"/>
          <w:kern w:val="0"/>
          <w:sz w:val="28"/>
          <w:szCs w:val="28"/>
          <w:lang w:eastAsia="ru-RU"/>
        </w:rPr>
        <w:t>Сущность</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особенности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её</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определения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виноградарстве</w:t>
      </w:r>
      <w:r w:rsidRPr="00C72DD1">
        <w:rPr>
          <w:rFonts w:ascii="Times New Roman" w:eastAsia="Times New Roman" w:hAnsi="Times New Roman" w:cs="Times New Roman"/>
          <w:kern w:val="0"/>
          <w:sz w:val="28"/>
          <w:szCs w:val="28"/>
          <w:lang w:eastAsia="ru-RU"/>
        </w:rPr>
        <w:t xml:space="preserve"> 10</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1.2. </w:t>
      </w:r>
      <w:r w:rsidRPr="00C72DD1">
        <w:rPr>
          <w:rFonts w:ascii="Times New Roman" w:eastAsia="Times New Roman" w:hAnsi="Times New Roman" w:cs="Times New Roman" w:hint="eastAsia"/>
          <w:kern w:val="0"/>
          <w:sz w:val="28"/>
          <w:szCs w:val="28"/>
          <w:lang w:eastAsia="ru-RU"/>
        </w:rPr>
        <w:t>Факторы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условия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эффективного</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28</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1.3. </w:t>
      </w:r>
      <w:r w:rsidRPr="00C72DD1">
        <w:rPr>
          <w:rFonts w:ascii="Times New Roman" w:eastAsia="Times New Roman" w:hAnsi="Times New Roman" w:cs="Times New Roman" w:hint="eastAsia"/>
          <w:kern w:val="0"/>
          <w:sz w:val="28"/>
          <w:szCs w:val="28"/>
          <w:lang w:eastAsia="ru-RU"/>
        </w:rPr>
        <w:t>Методические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основы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исследования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повышения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экономической</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43</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Выводы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к</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разделу</w:t>
      </w:r>
      <w:r w:rsidRPr="00C72DD1">
        <w:rPr>
          <w:rFonts w:ascii="Times New Roman" w:eastAsia="Times New Roman" w:hAnsi="Times New Roman" w:cs="Times New Roman"/>
          <w:kern w:val="0"/>
          <w:sz w:val="28"/>
          <w:szCs w:val="28"/>
          <w:lang w:eastAsia="ru-RU"/>
        </w:rPr>
        <w:t xml:space="preserve"> 1 59</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РАЗДЕЛ</w:t>
      </w:r>
      <w:r w:rsidRPr="00C72DD1">
        <w:rPr>
          <w:rFonts w:ascii="Times New Roman" w:eastAsia="Times New Roman" w:hAnsi="Times New Roman" w:cs="Times New Roman"/>
          <w:kern w:val="0"/>
          <w:sz w:val="28"/>
          <w:szCs w:val="28"/>
          <w:lang w:eastAsia="ru-RU"/>
        </w:rPr>
        <w:t xml:space="preserve"> 2. </w:t>
      </w:r>
      <w:r w:rsidRPr="00C72DD1">
        <w:rPr>
          <w:rFonts w:ascii="Times New Roman" w:eastAsia="Times New Roman" w:hAnsi="Times New Roman" w:cs="Times New Roman" w:hint="eastAsia"/>
          <w:kern w:val="0"/>
          <w:sz w:val="28"/>
          <w:szCs w:val="28"/>
          <w:lang w:eastAsia="ru-RU"/>
        </w:rPr>
        <w:t>СОВРЕМЕННОЕ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СОСТОЯНИЕ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ЕГО</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ЭКОНОМИЧЕСКОЙ</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СЕЛЬСКОХОЗЯЙСТВЕННЫХ</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ПРЕДПРИЯТИЯХ</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АР</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КРЫМ</w:t>
      </w:r>
      <w:r w:rsidRPr="00C72DD1">
        <w:rPr>
          <w:rFonts w:ascii="Times New Roman" w:eastAsia="Times New Roman" w:hAnsi="Times New Roman" w:cs="Times New Roman"/>
          <w:kern w:val="0"/>
          <w:sz w:val="28"/>
          <w:szCs w:val="28"/>
          <w:lang w:eastAsia="ru-RU"/>
        </w:rPr>
        <w:t xml:space="preserve"> 60</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2.1. </w:t>
      </w:r>
      <w:r w:rsidRPr="00C72DD1">
        <w:rPr>
          <w:rFonts w:ascii="Times New Roman" w:eastAsia="Times New Roman" w:hAnsi="Times New Roman" w:cs="Times New Roman" w:hint="eastAsia"/>
          <w:kern w:val="0"/>
          <w:sz w:val="28"/>
          <w:szCs w:val="28"/>
          <w:lang w:eastAsia="ru-RU"/>
        </w:rPr>
        <w:t>Значение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этапы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развития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виноградарства</w:t>
      </w:r>
      <w:r w:rsidRPr="00C72DD1">
        <w:rPr>
          <w:rFonts w:ascii="Times New Roman" w:eastAsia="Times New Roman" w:hAnsi="Times New Roman" w:cs="Times New Roman"/>
          <w:kern w:val="0"/>
          <w:sz w:val="28"/>
          <w:szCs w:val="28"/>
          <w:lang w:eastAsia="ru-RU"/>
        </w:rPr>
        <w:t xml:space="preserve"> 60</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2.2. </w:t>
      </w:r>
      <w:r w:rsidRPr="00C72DD1">
        <w:rPr>
          <w:rFonts w:ascii="Times New Roman" w:eastAsia="Times New Roman" w:hAnsi="Times New Roman" w:cs="Times New Roman" w:hint="eastAsia"/>
          <w:kern w:val="0"/>
          <w:sz w:val="28"/>
          <w:szCs w:val="28"/>
          <w:lang w:eastAsia="ru-RU"/>
        </w:rPr>
        <w:t>Современное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состояние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предприятиях</w:t>
      </w:r>
      <w:r w:rsidRPr="00C72DD1">
        <w:rPr>
          <w:rFonts w:ascii="Times New Roman" w:eastAsia="Times New Roman" w:hAnsi="Times New Roman" w:cs="Times New Roman"/>
          <w:kern w:val="0"/>
          <w:sz w:val="28"/>
          <w:szCs w:val="28"/>
          <w:lang w:eastAsia="ru-RU"/>
        </w:rPr>
        <w:t xml:space="preserve"> 75</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2.3. </w:t>
      </w:r>
      <w:r w:rsidRPr="00C72DD1">
        <w:rPr>
          <w:rFonts w:ascii="Times New Roman" w:eastAsia="Times New Roman" w:hAnsi="Times New Roman" w:cs="Times New Roman" w:hint="eastAsia"/>
          <w:kern w:val="0"/>
          <w:sz w:val="28"/>
          <w:szCs w:val="28"/>
          <w:lang w:eastAsia="ru-RU"/>
        </w:rPr>
        <w:t>Экономическая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эффективность</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сельскохозяйственных</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предприятиях</w:t>
      </w:r>
      <w:r w:rsidRPr="00C72DD1">
        <w:rPr>
          <w:rFonts w:ascii="Times New Roman" w:eastAsia="Times New Roman" w:hAnsi="Times New Roman" w:cs="Times New Roman"/>
          <w:kern w:val="0"/>
          <w:sz w:val="28"/>
          <w:szCs w:val="28"/>
          <w:lang w:eastAsia="ru-RU"/>
        </w:rPr>
        <w:t xml:space="preserve"> 94</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Выводы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к</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разделу</w:t>
      </w:r>
      <w:r w:rsidRPr="00C72DD1">
        <w:rPr>
          <w:rFonts w:ascii="Times New Roman" w:eastAsia="Times New Roman" w:hAnsi="Times New Roman" w:cs="Times New Roman"/>
          <w:kern w:val="0"/>
          <w:sz w:val="28"/>
          <w:szCs w:val="28"/>
          <w:lang w:eastAsia="ru-RU"/>
        </w:rPr>
        <w:t xml:space="preserve"> 2 111</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РАЗДЕЛ</w:t>
      </w:r>
      <w:r w:rsidRPr="00C72DD1">
        <w:rPr>
          <w:rFonts w:ascii="Times New Roman" w:eastAsia="Times New Roman" w:hAnsi="Times New Roman" w:cs="Times New Roman"/>
          <w:kern w:val="0"/>
          <w:sz w:val="28"/>
          <w:szCs w:val="28"/>
          <w:lang w:eastAsia="ru-RU"/>
        </w:rPr>
        <w:t xml:space="preserve"> 3. </w:t>
      </w:r>
      <w:r w:rsidRPr="00C72DD1">
        <w:rPr>
          <w:rFonts w:ascii="Times New Roman" w:eastAsia="Times New Roman" w:hAnsi="Times New Roman" w:cs="Times New Roman" w:hint="eastAsia"/>
          <w:kern w:val="0"/>
          <w:sz w:val="28"/>
          <w:szCs w:val="28"/>
          <w:lang w:eastAsia="ru-RU"/>
        </w:rPr>
        <w:t>ОСНОВНЫЕ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НАПРАВЛЕНИЯ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ПОВЫШЕНИЯ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ЭКОНОМИЧЕСКОЙ</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ЭФФЕКТИВНОСТИ</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СЕЛЬСКОХОЗЯЙСТВЕННЫХ</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ПРЕДПРИЯТИЯХ</w:t>
      </w:r>
      <w:r w:rsidRPr="00C72DD1">
        <w:rPr>
          <w:rFonts w:ascii="Times New Roman" w:eastAsia="Times New Roman" w:hAnsi="Times New Roman" w:cs="Times New Roman"/>
          <w:kern w:val="0"/>
          <w:sz w:val="28"/>
          <w:szCs w:val="28"/>
          <w:lang w:eastAsia="ru-RU"/>
        </w:rPr>
        <w:t xml:space="preserve"> 112</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3.1. </w:t>
      </w:r>
      <w:r w:rsidRPr="00C72DD1">
        <w:rPr>
          <w:rFonts w:ascii="Times New Roman" w:eastAsia="Times New Roman" w:hAnsi="Times New Roman" w:cs="Times New Roman" w:hint="eastAsia"/>
          <w:kern w:val="0"/>
          <w:sz w:val="28"/>
          <w:szCs w:val="28"/>
          <w:lang w:eastAsia="ru-RU"/>
        </w:rPr>
        <w:t>Дальнейшая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интенсификация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112</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3.2. </w:t>
      </w:r>
      <w:r w:rsidRPr="00C72DD1">
        <w:rPr>
          <w:rFonts w:ascii="Times New Roman" w:eastAsia="Times New Roman" w:hAnsi="Times New Roman" w:cs="Times New Roman" w:hint="eastAsia"/>
          <w:kern w:val="0"/>
          <w:sz w:val="28"/>
          <w:szCs w:val="28"/>
          <w:lang w:eastAsia="ru-RU"/>
        </w:rPr>
        <w:t>Совершенствование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ценообразования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на</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w:t>
      </w:r>
      <w:r w:rsidRPr="00C72DD1">
        <w:rPr>
          <w:rFonts w:ascii="Times New Roman" w:eastAsia="Times New Roman" w:hAnsi="Times New Roman" w:cs="Times New Roman"/>
          <w:kern w:val="0"/>
          <w:sz w:val="28"/>
          <w:szCs w:val="28"/>
          <w:lang w:eastAsia="ru-RU"/>
        </w:rPr>
        <w:t xml:space="preserve"> 129</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kern w:val="0"/>
          <w:sz w:val="28"/>
          <w:szCs w:val="28"/>
          <w:lang w:eastAsia="ru-RU"/>
        </w:rPr>
        <w:t xml:space="preserve">3.3. </w:t>
      </w:r>
      <w:r w:rsidRPr="00C72DD1">
        <w:rPr>
          <w:rFonts w:ascii="Times New Roman" w:eastAsia="Times New Roman" w:hAnsi="Times New Roman" w:cs="Times New Roman" w:hint="eastAsia"/>
          <w:kern w:val="0"/>
          <w:sz w:val="28"/>
          <w:szCs w:val="28"/>
          <w:lang w:eastAsia="ru-RU"/>
        </w:rPr>
        <w:t>Оптимизация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распределения</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ресурсов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производстве</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винограда</w:t>
      </w:r>
      <w:r w:rsidRPr="00C72DD1">
        <w:rPr>
          <w:rFonts w:ascii="Times New Roman" w:eastAsia="Times New Roman" w:hAnsi="Times New Roman" w:cs="Times New Roman"/>
          <w:kern w:val="0"/>
          <w:sz w:val="28"/>
          <w:szCs w:val="28"/>
          <w:lang w:eastAsia="ru-RU"/>
        </w:rPr>
        <w:t xml:space="preserve"> 145</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Выводы</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к</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разделу</w:t>
      </w:r>
      <w:r w:rsidRPr="00C72DD1">
        <w:rPr>
          <w:rFonts w:ascii="Times New Roman" w:eastAsia="Times New Roman" w:hAnsi="Times New Roman" w:cs="Times New Roman"/>
          <w:kern w:val="0"/>
          <w:sz w:val="28"/>
          <w:szCs w:val="28"/>
          <w:lang w:eastAsia="ru-RU"/>
        </w:rPr>
        <w:t xml:space="preserve"> 3 163</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ВЫВОДЫ</w:t>
      </w:r>
      <w:r w:rsidRPr="00C72DD1">
        <w:rPr>
          <w:rFonts w:ascii="Times New Roman" w:eastAsia="Times New Roman" w:hAnsi="Times New Roman" w:cs="Times New Roman"/>
          <w:kern w:val="0"/>
          <w:sz w:val="28"/>
          <w:szCs w:val="28"/>
          <w:lang w:eastAsia="ru-RU"/>
        </w:rPr>
        <w:t xml:space="preserve"> 164</w:t>
      </w:r>
    </w:p>
    <w:p w:rsidR="00C72DD1" w:rsidRPr="00C72DD1"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ПРИЛОЖЕНИЯ</w:t>
      </w:r>
      <w:r w:rsidRPr="00C72DD1">
        <w:rPr>
          <w:rFonts w:ascii="Times New Roman" w:eastAsia="Times New Roman" w:hAnsi="Times New Roman" w:cs="Times New Roman"/>
          <w:kern w:val="0"/>
          <w:sz w:val="28"/>
          <w:szCs w:val="28"/>
          <w:lang w:eastAsia="ru-RU"/>
        </w:rPr>
        <w:t xml:space="preserve"> 167</w:t>
      </w:r>
    </w:p>
    <w:p w:rsidR="00AD7BCD" w:rsidRDefault="00C72DD1" w:rsidP="00C72DD1">
      <w:pPr>
        <w:rPr>
          <w:rFonts w:ascii="Times New Roman" w:eastAsia="Times New Roman" w:hAnsi="Times New Roman" w:cs="Times New Roman"/>
          <w:kern w:val="0"/>
          <w:sz w:val="28"/>
          <w:szCs w:val="28"/>
          <w:lang w:eastAsia="ru-RU"/>
        </w:rPr>
      </w:pPr>
      <w:r w:rsidRPr="00C72DD1">
        <w:rPr>
          <w:rFonts w:ascii="Times New Roman" w:eastAsia="Times New Roman" w:hAnsi="Times New Roman" w:cs="Times New Roman" w:hint="eastAsia"/>
          <w:kern w:val="0"/>
          <w:sz w:val="28"/>
          <w:szCs w:val="28"/>
          <w:lang w:eastAsia="ru-RU"/>
        </w:rPr>
        <w:t>СПИСОК</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ИСПОЛЬЗОВАНЫХ</w:t>
      </w:r>
      <w:r w:rsidRPr="00C72DD1">
        <w:rPr>
          <w:rFonts w:ascii="Times New Roman" w:eastAsia="Times New Roman" w:hAnsi="Times New Roman" w:cs="Times New Roman"/>
          <w:kern w:val="0"/>
          <w:sz w:val="28"/>
          <w:szCs w:val="28"/>
          <w:lang w:eastAsia="ru-RU"/>
        </w:rPr>
        <w:t xml:space="preserve"> </w:t>
      </w:r>
      <w:r w:rsidRPr="00C72DD1">
        <w:rPr>
          <w:rFonts w:ascii="Times New Roman" w:eastAsia="Times New Roman" w:hAnsi="Times New Roman" w:cs="Times New Roman" w:hint="eastAsia"/>
          <w:kern w:val="0"/>
          <w:sz w:val="28"/>
          <w:szCs w:val="28"/>
          <w:lang w:eastAsia="ru-RU"/>
        </w:rPr>
        <w:t>ИСТОЧНИКОВ</w:t>
      </w:r>
      <w:r w:rsidRPr="00C72DD1">
        <w:rPr>
          <w:rFonts w:ascii="Times New Roman" w:eastAsia="Times New Roman" w:hAnsi="Times New Roman" w:cs="Times New Roman"/>
          <w:kern w:val="0"/>
          <w:sz w:val="28"/>
          <w:szCs w:val="28"/>
          <w:lang w:eastAsia="ru-RU"/>
        </w:rPr>
        <w:t xml:space="preserve"> 188</w:t>
      </w:r>
    </w:p>
    <w:p w:rsidR="00C72DD1" w:rsidRDefault="00C72DD1" w:rsidP="00C72DD1">
      <w:r>
        <w:rPr>
          <w:rFonts w:hint="eastAsia"/>
        </w:rPr>
        <w:t>ВЫВОДЫ</w:t>
      </w:r>
    </w:p>
    <w:p w:rsidR="00C72DD1" w:rsidRDefault="00C72DD1" w:rsidP="00C72DD1">
      <w:r>
        <w:rPr>
          <w:rFonts w:hint="eastAsia"/>
        </w:rPr>
        <w:t>В</w:t>
      </w:r>
      <w:r>
        <w:t></w:t>
      </w:r>
      <w:r>
        <w:rPr>
          <w:rFonts w:hint="eastAsia"/>
        </w:rPr>
        <w:t>диссертации</w:t>
      </w:r>
      <w:r>
        <w:t></w:t>
      </w:r>
      <w:r>
        <w:rPr>
          <w:rFonts w:hint="eastAsia"/>
        </w:rPr>
        <w:t>дано</w:t>
      </w:r>
      <w:r>
        <w:t></w:t>
      </w:r>
      <w:r>
        <w:rPr>
          <w:rFonts w:hint="eastAsia"/>
        </w:rPr>
        <w:t>теоретическое</w:t>
      </w:r>
      <w:r>
        <w:t></w:t>
      </w:r>
      <w:r>
        <w:rPr>
          <w:rFonts w:hint="eastAsia"/>
        </w:rPr>
        <w:t>обобщение</w:t>
      </w:r>
      <w:r>
        <w:t></w:t>
      </w:r>
      <w:r>
        <w:rPr>
          <w:rFonts w:hint="eastAsia"/>
        </w:rPr>
        <w:t>и</w:t>
      </w:r>
      <w:r>
        <w:t></w:t>
      </w:r>
      <w:r>
        <w:rPr>
          <w:rFonts w:hint="eastAsia"/>
        </w:rPr>
        <w:t>новое</w:t>
      </w:r>
      <w:r>
        <w:t></w:t>
      </w:r>
      <w:r>
        <w:rPr>
          <w:rFonts w:hint="eastAsia"/>
        </w:rPr>
        <w:t>решение</w:t>
      </w:r>
      <w:r>
        <w:t></w:t>
      </w:r>
      <w:r>
        <w:rPr>
          <w:rFonts w:hint="eastAsia"/>
        </w:rPr>
        <w:t>научной</w:t>
      </w:r>
      <w:r>
        <w:t></w:t>
      </w:r>
      <w:r>
        <w:rPr>
          <w:rFonts w:hint="eastAsia"/>
        </w:rPr>
        <w:t>проблемы</w:t>
      </w:r>
      <w:r>
        <w:t></w:t>
      </w:r>
      <w:r>
        <w:rPr>
          <w:rFonts w:hint="eastAsia"/>
        </w:rPr>
        <w:t>повышении</w:t>
      </w:r>
      <w:r>
        <w:t></w:t>
      </w:r>
      <w:r>
        <w:rPr>
          <w:rFonts w:hint="eastAsia"/>
        </w:rPr>
        <w:t>экономичес</w:t>
      </w:r>
      <w:r>
        <w:rPr>
          <w:rFonts w:hint="eastAsia"/>
        </w:rPr>
        <w:lastRenderedPageBreak/>
        <w:t>кой</w:t>
      </w:r>
      <w:r>
        <w:t></w:t>
      </w:r>
      <w:r>
        <w:rPr>
          <w:rFonts w:hint="eastAsia"/>
        </w:rPr>
        <w:t>эффективности</w:t>
      </w:r>
      <w:r>
        <w:t></w:t>
      </w:r>
      <w:r>
        <w:rPr>
          <w:rFonts w:hint="eastAsia"/>
        </w:rPr>
        <w:t>производства</w:t>
      </w:r>
      <w:r>
        <w:t></w:t>
      </w:r>
      <w:r>
        <w:rPr>
          <w:rFonts w:hint="eastAsia"/>
        </w:rPr>
        <w:t>винограда</w:t>
      </w:r>
      <w:r>
        <w:t></w:t>
      </w:r>
      <w:r>
        <w:rPr>
          <w:rFonts w:hint="eastAsia"/>
        </w:rPr>
        <w:t>в</w:t>
      </w:r>
      <w:r>
        <w:t></w:t>
      </w:r>
      <w:r>
        <w:rPr>
          <w:rFonts w:hint="eastAsia"/>
        </w:rPr>
        <w:t>рыночных</w:t>
      </w:r>
      <w:r>
        <w:t></w:t>
      </w:r>
      <w:r>
        <w:rPr>
          <w:rFonts w:hint="eastAsia"/>
        </w:rPr>
        <w:t>условиях</w:t>
      </w:r>
      <w:r>
        <w:t></w:t>
      </w:r>
      <w:r>
        <w:t></w:t>
      </w:r>
      <w:r>
        <w:rPr>
          <w:rFonts w:hint="eastAsia"/>
        </w:rPr>
        <w:t>которое</w:t>
      </w:r>
      <w:r>
        <w:t></w:t>
      </w:r>
      <w:r>
        <w:rPr>
          <w:rFonts w:hint="eastAsia"/>
        </w:rPr>
        <w:t>проявляется</w:t>
      </w:r>
      <w:r>
        <w:t></w:t>
      </w:r>
      <w:r>
        <w:rPr>
          <w:rFonts w:hint="eastAsia"/>
        </w:rPr>
        <w:t>в</w:t>
      </w:r>
      <w:r>
        <w:t></w:t>
      </w:r>
      <w:r>
        <w:rPr>
          <w:rFonts w:hint="eastAsia"/>
        </w:rPr>
        <w:t>разработке</w:t>
      </w:r>
      <w:r>
        <w:t></w:t>
      </w:r>
      <w:r>
        <w:rPr>
          <w:rFonts w:hint="eastAsia"/>
        </w:rPr>
        <w:t>теоретико</w:t>
      </w:r>
      <w:r>
        <w:t></w:t>
      </w:r>
      <w:r>
        <w:rPr>
          <w:rFonts w:hint="eastAsia"/>
        </w:rPr>
        <w:t>методических</w:t>
      </w:r>
      <w:r>
        <w:t></w:t>
      </w:r>
      <w:r>
        <w:rPr>
          <w:rFonts w:hint="eastAsia"/>
        </w:rPr>
        <w:t>подходов</w:t>
      </w:r>
      <w:r>
        <w:t></w:t>
      </w:r>
      <w:r>
        <w:rPr>
          <w:rFonts w:hint="eastAsia"/>
        </w:rPr>
        <w:t>к</w:t>
      </w:r>
      <w:r>
        <w:t></w:t>
      </w:r>
      <w:r>
        <w:rPr>
          <w:rFonts w:hint="eastAsia"/>
        </w:rPr>
        <w:t>оценке</w:t>
      </w:r>
      <w:r>
        <w:t></w:t>
      </w:r>
      <w:r>
        <w:rPr>
          <w:rFonts w:hint="eastAsia"/>
        </w:rPr>
        <w:t>уровня</w:t>
      </w:r>
      <w:r>
        <w:t></w:t>
      </w:r>
      <w:r>
        <w:rPr>
          <w:rFonts w:hint="eastAsia"/>
        </w:rPr>
        <w:t>экономической</w:t>
      </w:r>
      <w:r>
        <w:t></w:t>
      </w:r>
      <w:r>
        <w:rPr>
          <w:rFonts w:hint="eastAsia"/>
        </w:rPr>
        <w:t>эффективности</w:t>
      </w:r>
      <w:r>
        <w:t></w:t>
      </w:r>
      <w:r>
        <w:rPr>
          <w:rFonts w:hint="eastAsia"/>
        </w:rPr>
        <w:t>производства</w:t>
      </w:r>
      <w:r>
        <w:t></w:t>
      </w:r>
      <w:r>
        <w:rPr>
          <w:rFonts w:hint="eastAsia"/>
        </w:rPr>
        <w:t>винограда</w:t>
      </w:r>
      <w:r>
        <w:t></w:t>
      </w:r>
      <w:r>
        <w:t></w:t>
      </w:r>
      <w:r>
        <w:rPr>
          <w:rFonts w:hint="eastAsia"/>
        </w:rPr>
        <w:t>направлений</w:t>
      </w:r>
      <w:r>
        <w:t></w:t>
      </w:r>
      <w:r>
        <w:rPr>
          <w:rFonts w:hint="eastAsia"/>
        </w:rPr>
        <w:t>повышения</w:t>
      </w:r>
      <w:r>
        <w:t></w:t>
      </w:r>
      <w:r>
        <w:rPr>
          <w:rFonts w:hint="eastAsia"/>
        </w:rPr>
        <w:t>интенсивности</w:t>
      </w:r>
      <w:r>
        <w:t></w:t>
      </w:r>
      <w:r>
        <w:rPr>
          <w:rFonts w:hint="eastAsia"/>
        </w:rPr>
        <w:t>и</w:t>
      </w:r>
      <w:r>
        <w:t></w:t>
      </w:r>
      <w:r>
        <w:rPr>
          <w:rFonts w:hint="eastAsia"/>
        </w:rPr>
        <w:t>аллока</w:t>
      </w:r>
      <w:r>
        <w:t></w:t>
      </w:r>
      <w:r>
        <w:rPr>
          <w:rFonts w:hint="eastAsia"/>
        </w:rPr>
        <w:t>тивной</w:t>
      </w:r>
      <w:r>
        <w:t></w:t>
      </w:r>
      <w:r>
        <w:rPr>
          <w:rFonts w:hint="eastAsia"/>
        </w:rPr>
        <w:t>эффективности</w:t>
      </w:r>
      <w:r>
        <w:t></w:t>
      </w:r>
      <w:r>
        <w:rPr>
          <w:rFonts w:hint="eastAsia"/>
        </w:rPr>
        <w:t>производства</w:t>
      </w:r>
      <w:r>
        <w:t></w:t>
      </w:r>
      <w:r>
        <w:rPr>
          <w:rFonts w:hint="eastAsia"/>
        </w:rPr>
        <w:t>винограда</w:t>
      </w:r>
      <w:r>
        <w:t></w:t>
      </w:r>
      <w:r>
        <w:t></w:t>
      </w:r>
      <w:r>
        <w:rPr>
          <w:rFonts w:hint="eastAsia"/>
        </w:rPr>
        <w:t>усовершенствовании</w:t>
      </w:r>
      <w:r>
        <w:t></w:t>
      </w:r>
      <w:r>
        <w:rPr>
          <w:rFonts w:hint="eastAsia"/>
        </w:rPr>
        <w:t>цено</w:t>
      </w:r>
      <w:r>
        <w:t></w:t>
      </w:r>
      <w:r>
        <w:rPr>
          <w:rFonts w:hint="eastAsia"/>
        </w:rPr>
        <w:t>образования</w:t>
      </w:r>
      <w:r>
        <w:t></w:t>
      </w:r>
      <w:r>
        <w:rPr>
          <w:rFonts w:hint="eastAsia"/>
        </w:rPr>
        <w:t>на</w:t>
      </w:r>
      <w:r>
        <w:t></w:t>
      </w:r>
      <w:r>
        <w:rPr>
          <w:rFonts w:hint="eastAsia"/>
        </w:rPr>
        <w:t>продукцию</w:t>
      </w:r>
      <w:r>
        <w:t></w:t>
      </w:r>
      <w:r>
        <w:rPr>
          <w:rFonts w:hint="eastAsia"/>
        </w:rPr>
        <w:t>виноградарства</w:t>
      </w:r>
      <w:r>
        <w:t></w:t>
      </w:r>
      <w:r>
        <w:t></w:t>
      </w:r>
      <w:r>
        <w:rPr>
          <w:rFonts w:hint="eastAsia"/>
        </w:rPr>
        <w:t>Основные</w:t>
      </w:r>
      <w:r>
        <w:t></w:t>
      </w:r>
      <w:r>
        <w:rPr>
          <w:rFonts w:hint="eastAsia"/>
        </w:rPr>
        <w:t>выводы</w:t>
      </w:r>
      <w:r>
        <w:t></w:t>
      </w:r>
      <w:r>
        <w:rPr>
          <w:rFonts w:hint="eastAsia"/>
        </w:rPr>
        <w:t>и</w:t>
      </w:r>
      <w:r>
        <w:t></w:t>
      </w:r>
      <w:r>
        <w:rPr>
          <w:rFonts w:hint="eastAsia"/>
        </w:rPr>
        <w:t>предложения</w:t>
      </w:r>
      <w:r>
        <w:t></w:t>
      </w:r>
      <w:r>
        <w:rPr>
          <w:rFonts w:hint="eastAsia"/>
        </w:rPr>
        <w:t>заключаются</w:t>
      </w:r>
      <w:r>
        <w:t></w:t>
      </w:r>
      <w:r>
        <w:rPr>
          <w:rFonts w:hint="eastAsia"/>
        </w:rPr>
        <w:t>в</w:t>
      </w:r>
      <w:r>
        <w:t></w:t>
      </w:r>
      <w:r>
        <w:rPr>
          <w:rFonts w:hint="eastAsia"/>
        </w:rPr>
        <w:t>следующем</w:t>
      </w:r>
      <w:r>
        <w:t></w:t>
      </w:r>
    </w:p>
    <w:p w:rsidR="00C72DD1" w:rsidRDefault="00C72DD1" w:rsidP="00C72DD1">
      <w:r>
        <w:t></w:t>
      </w:r>
      <w:r>
        <w:t></w:t>
      </w:r>
      <w:r>
        <w:t></w:t>
      </w:r>
      <w:r>
        <w:rPr>
          <w:rFonts w:hint="eastAsia"/>
        </w:rPr>
        <w:t>В</w:t>
      </w:r>
      <w:r>
        <w:t></w:t>
      </w:r>
      <w:r>
        <w:rPr>
          <w:rFonts w:hint="eastAsia"/>
        </w:rPr>
        <w:t>диссертационной</w:t>
      </w:r>
      <w:r>
        <w:t></w:t>
      </w:r>
      <w:r>
        <w:rPr>
          <w:rFonts w:hint="eastAsia"/>
        </w:rPr>
        <w:t>работе</w:t>
      </w:r>
      <w:r>
        <w:t></w:t>
      </w:r>
      <w:r>
        <w:rPr>
          <w:rFonts w:hint="eastAsia"/>
        </w:rPr>
        <w:t>эффективность</w:t>
      </w:r>
      <w:r>
        <w:t></w:t>
      </w:r>
      <w:r>
        <w:rPr>
          <w:rFonts w:hint="eastAsia"/>
        </w:rPr>
        <w:t>производства</w:t>
      </w:r>
      <w:r>
        <w:t></w:t>
      </w:r>
      <w:r>
        <w:rPr>
          <w:rFonts w:hint="eastAsia"/>
        </w:rPr>
        <w:t>винограда</w:t>
      </w:r>
      <w:r>
        <w:t></w:t>
      </w:r>
      <w:r>
        <w:rPr>
          <w:rFonts w:hint="eastAsia"/>
        </w:rPr>
        <w:t>определена</w:t>
      </w:r>
      <w:r>
        <w:t></w:t>
      </w:r>
      <w:r>
        <w:rPr>
          <w:rFonts w:hint="eastAsia"/>
        </w:rPr>
        <w:t>как</w:t>
      </w:r>
      <w:r>
        <w:t></w:t>
      </w:r>
      <w:r>
        <w:rPr>
          <w:rFonts w:hint="eastAsia"/>
        </w:rPr>
        <w:t>стремление</w:t>
      </w:r>
      <w:r>
        <w:t></w:t>
      </w:r>
      <w:r>
        <w:rPr>
          <w:rFonts w:hint="eastAsia"/>
        </w:rPr>
        <w:t>субъектов</w:t>
      </w:r>
      <w:r>
        <w:t></w:t>
      </w:r>
      <w:r>
        <w:rPr>
          <w:rFonts w:hint="eastAsia"/>
        </w:rPr>
        <w:t>хозяйствования</w:t>
      </w:r>
      <w:r>
        <w:t></w:t>
      </w:r>
      <w:r>
        <w:rPr>
          <w:rFonts w:hint="eastAsia"/>
        </w:rPr>
        <w:t>добиваться</w:t>
      </w:r>
      <w:r>
        <w:t></w:t>
      </w:r>
      <w:r>
        <w:rPr>
          <w:rFonts w:hint="eastAsia"/>
        </w:rPr>
        <w:t>оптималь</w:t>
      </w:r>
      <w:r>
        <w:t></w:t>
      </w:r>
      <w:r>
        <w:rPr>
          <w:rFonts w:hint="eastAsia"/>
        </w:rPr>
        <w:t>ных</w:t>
      </w:r>
      <w:r>
        <w:t></w:t>
      </w:r>
      <w:r>
        <w:rPr>
          <w:rFonts w:hint="eastAsia"/>
        </w:rPr>
        <w:t>значений</w:t>
      </w:r>
      <w:r>
        <w:t></w:t>
      </w:r>
      <w:r>
        <w:rPr>
          <w:rFonts w:hint="eastAsia"/>
        </w:rPr>
        <w:t>деятельности</w:t>
      </w:r>
      <w:r>
        <w:t></w:t>
      </w:r>
      <w:r>
        <w:t></w:t>
      </w:r>
      <w:r>
        <w:rPr>
          <w:rFonts w:hint="eastAsia"/>
        </w:rPr>
        <w:t>которые</w:t>
      </w:r>
      <w:r>
        <w:t></w:t>
      </w:r>
      <w:r>
        <w:rPr>
          <w:rFonts w:hint="eastAsia"/>
        </w:rPr>
        <w:t>обеспечивают</w:t>
      </w:r>
      <w:r>
        <w:t></w:t>
      </w:r>
      <w:r>
        <w:rPr>
          <w:rFonts w:hint="eastAsia"/>
        </w:rPr>
        <w:t>минимальное</w:t>
      </w:r>
      <w:r>
        <w:t></w:t>
      </w:r>
      <w:r>
        <w:rPr>
          <w:rFonts w:hint="eastAsia"/>
        </w:rPr>
        <w:t>соотношение</w:t>
      </w:r>
      <w:r>
        <w:t></w:t>
      </w:r>
      <w:r>
        <w:rPr>
          <w:rFonts w:hint="eastAsia"/>
        </w:rPr>
        <w:t>между</w:t>
      </w:r>
      <w:r>
        <w:t></w:t>
      </w:r>
      <w:r>
        <w:rPr>
          <w:rFonts w:hint="eastAsia"/>
        </w:rPr>
        <w:t>затратами</w:t>
      </w:r>
      <w:r>
        <w:t></w:t>
      </w:r>
      <w:r>
        <w:rPr>
          <w:rFonts w:hint="eastAsia"/>
        </w:rPr>
        <w:t>и</w:t>
      </w:r>
      <w:r>
        <w:t></w:t>
      </w:r>
      <w:r>
        <w:rPr>
          <w:rFonts w:hint="eastAsia"/>
        </w:rPr>
        <w:t>результатами</w:t>
      </w:r>
      <w:r>
        <w:t></w:t>
      </w:r>
      <w:r>
        <w:t></w:t>
      </w:r>
      <w:r>
        <w:rPr>
          <w:rFonts w:hint="eastAsia"/>
        </w:rPr>
        <w:t>Если</w:t>
      </w:r>
      <w:r>
        <w:t></w:t>
      </w:r>
      <w:r>
        <w:rPr>
          <w:rFonts w:hint="eastAsia"/>
        </w:rPr>
        <w:t>затраты</w:t>
      </w:r>
      <w:r>
        <w:t></w:t>
      </w:r>
      <w:r>
        <w:rPr>
          <w:rFonts w:hint="eastAsia"/>
        </w:rPr>
        <w:t>и</w:t>
      </w:r>
      <w:r>
        <w:t></w:t>
      </w:r>
      <w:r>
        <w:t></w:t>
      </w:r>
      <w:r>
        <w:rPr>
          <w:rFonts w:hint="eastAsia"/>
        </w:rPr>
        <w:t>или</w:t>
      </w:r>
      <w:r>
        <w:t></w:t>
      </w:r>
      <w:r>
        <w:t></w:t>
      </w:r>
      <w:r>
        <w:rPr>
          <w:rFonts w:hint="eastAsia"/>
        </w:rPr>
        <w:t>результаты</w:t>
      </w:r>
      <w:r>
        <w:t></w:t>
      </w:r>
      <w:r>
        <w:rPr>
          <w:rFonts w:hint="eastAsia"/>
        </w:rPr>
        <w:t>имеют</w:t>
      </w:r>
      <w:r>
        <w:t></w:t>
      </w:r>
      <w:r>
        <w:rPr>
          <w:rFonts w:hint="eastAsia"/>
        </w:rPr>
        <w:t>стоимостной</w:t>
      </w:r>
      <w:r>
        <w:t></w:t>
      </w:r>
      <w:r>
        <w:rPr>
          <w:rFonts w:hint="eastAsia"/>
        </w:rPr>
        <w:t>вид</w:t>
      </w:r>
      <w:r>
        <w:t></w:t>
      </w:r>
      <w:r>
        <w:rPr>
          <w:rFonts w:hint="eastAsia"/>
        </w:rPr>
        <w:t>то</w:t>
      </w:r>
      <w:r>
        <w:t></w:t>
      </w:r>
      <w:r>
        <w:rPr>
          <w:rFonts w:hint="eastAsia"/>
        </w:rPr>
        <w:t>следует</w:t>
      </w:r>
      <w:r>
        <w:t></w:t>
      </w:r>
      <w:r>
        <w:rPr>
          <w:rFonts w:hint="eastAsia"/>
        </w:rPr>
        <w:t>использовать</w:t>
      </w:r>
      <w:r>
        <w:t></w:t>
      </w:r>
      <w:r>
        <w:rPr>
          <w:rFonts w:hint="eastAsia"/>
        </w:rPr>
        <w:t>понятие</w:t>
      </w:r>
      <w:r>
        <w:t></w:t>
      </w:r>
      <w:r>
        <w:t></w:t>
      </w:r>
      <w:r>
        <w:rPr>
          <w:rFonts w:hint="eastAsia"/>
        </w:rPr>
        <w:t>экономическая</w:t>
      </w:r>
      <w:r>
        <w:t></w:t>
      </w:r>
      <w:r>
        <w:rPr>
          <w:rFonts w:hint="eastAsia"/>
        </w:rPr>
        <w:t>эффек</w:t>
      </w:r>
      <w:r>
        <w:t></w:t>
      </w:r>
      <w:r>
        <w:rPr>
          <w:rFonts w:hint="eastAsia"/>
        </w:rPr>
        <w:t>тивность</w:t>
      </w:r>
      <w:r>
        <w:t></w:t>
      </w:r>
      <w:r>
        <w:t></w:t>
      </w:r>
    </w:p>
    <w:p w:rsidR="00C72DD1" w:rsidRDefault="00C72DD1" w:rsidP="00C72DD1">
      <w:r>
        <w:t></w:t>
      </w:r>
      <w:r>
        <w:t></w:t>
      </w:r>
      <w:r>
        <w:t></w:t>
      </w:r>
      <w:r>
        <w:rPr>
          <w:rFonts w:hint="eastAsia"/>
        </w:rPr>
        <w:t>В</w:t>
      </w:r>
      <w:r>
        <w:t></w:t>
      </w:r>
      <w:r>
        <w:rPr>
          <w:rFonts w:hint="eastAsia"/>
        </w:rPr>
        <w:t>диссертации</w:t>
      </w:r>
      <w:r>
        <w:t></w:t>
      </w:r>
      <w:r>
        <w:rPr>
          <w:rFonts w:hint="eastAsia"/>
        </w:rPr>
        <w:t>обоснованна</w:t>
      </w:r>
      <w:r>
        <w:t></w:t>
      </w:r>
      <w:r>
        <w:rPr>
          <w:rFonts w:hint="eastAsia"/>
        </w:rPr>
        <w:t>целесообразность</w:t>
      </w:r>
      <w:r>
        <w:t></w:t>
      </w:r>
      <w:r>
        <w:rPr>
          <w:rFonts w:hint="eastAsia"/>
        </w:rPr>
        <w:t>использования</w:t>
      </w:r>
      <w:r>
        <w:t></w:t>
      </w:r>
      <w:r>
        <w:rPr>
          <w:rFonts w:hint="eastAsia"/>
        </w:rPr>
        <w:t>системы</w:t>
      </w:r>
      <w:r>
        <w:t></w:t>
      </w:r>
      <w:r>
        <w:rPr>
          <w:rFonts w:hint="eastAsia"/>
        </w:rPr>
        <w:t>методов</w:t>
      </w:r>
      <w:r>
        <w:t></w:t>
      </w:r>
      <w:r>
        <w:rPr>
          <w:rFonts w:hint="eastAsia"/>
        </w:rPr>
        <w:t>для</w:t>
      </w:r>
      <w:r>
        <w:t></w:t>
      </w:r>
      <w:r>
        <w:rPr>
          <w:rFonts w:hint="eastAsia"/>
        </w:rPr>
        <w:t>исследования</w:t>
      </w:r>
      <w:r>
        <w:t></w:t>
      </w:r>
      <w:r>
        <w:rPr>
          <w:rFonts w:hint="eastAsia"/>
        </w:rPr>
        <w:t>эффективности</w:t>
      </w:r>
      <w:r>
        <w:t></w:t>
      </w:r>
      <w:r>
        <w:rPr>
          <w:rFonts w:hint="eastAsia"/>
        </w:rPr>
        <w:t>производства</w:t>
      </w:r>
      <w:r>
        <w:t></w:t>
      </w:r>
      <w:r>
        <w:rPr>
          <w:rFonts w:hint="eastAsia"/>
        </w:rPr>
        <w:t>винограда</w:t>
      </w:r>
      <w:r>
        <w:t></w:t>
      </w:r>
      <w:r>
        <w:rPr>
          <w:rFonts w:hint="eastAsia"/>
        </w:rPr>
        <w:t>в</w:t>
      </w:r>
      <w:r>
        <w:t></w:t>
      </w:r>
      <w:r>
        <w:rPr>
          <w:rFonts w:hint="eastAsia"/>
        </w:rPr>
        <w:t>сельскохозяйственных</w:t>
      </w:r>
      <w:r>
        <w:t></w:t>
      </w:r>
      <w:r>
        <w:rPr>
          <w:rFonts w:hint="eastAsia"/>
        </w:rPr>
        <w:t>предприятиях</w:t>
      </w:r>
      <w:r>
        <w:t></w:t>
      </w:r>
      <w:r>
        <w:t></w:t>
      </w:r>
      <w:r>
        <w:rPr>
          <w:rFonts w:hint="eastAsia"/>
        </w:rPr>
        <w:t>Нами</w:t>
      </w:r>
      <w:r>
        <w:t></w:t>
      </w:r>
      <w:r>
        <w:rPr>
          <w:rFonts w:hint="eastAsia"/>
        </w:rPr>
        <w:t>предложено</w:t>
      </w:r>
      <w:r>
        <w:t></w:t>
      </w:r>
      <w:r>
        <w:rPr>
          <w:rFonts w:hint="eastAsia"/>
        </w:rPr>
        <w:t>для</w:t>
      </w:r>
      <w:r>
        <w:t></w:t>
      </w:r>
      <w:r>
        <w:rPr>
          <w:rFonts w:hint="eastAsia"/>
        </w:rPr>
        <w:t>оценки</w:t>
      </w:r>
      <w:r>
        <w:t></w:t>
      </w:r>
      <w:r>
        <w:rPr>
          <w:rFonts w:hint="eastAsia"/>
        </w:rPr>
        <w:t>эконо</w:t>
      </w:r>
      <w:r>
        <w:t></w:t>
      </w:r>
      <w:r>
        <w:rPr>
          <w:rFonts w:hint="eastAsia"/>
        </w:rPr>
        <w:t>мической</w:t>
      </w:r>
      <w:r>
        <w:t></w:t>
      </w:r>
      <w:r>
        <w:rPr>
          <w:rFonts w:hint="eastAsia"/>
        </w:rPr>
        <w:t>эффективности</w:t>
      </w:r>
      <w:r>
        <w:t></w:t>
      </w:r>
      <w:r>
        <w:rPr>
          <w:rFonts w:hint="eastAsia"/>
        </w:rPr>
        <w:t>деятельности</w:t>
      </w:r>
      <w:r>
        <w:t></w:t>
      </w:r>
      <w:r>
        <w:rPr>
          <w:rFonts w:hint="eastAsia"/>
        </w:rPr>
        <w:t>сельскохозяйственных</w:t>
      </w:r>
      <w:r>
        <w:t></w:t>
      </w:r>
      <w:r>
        <w:rPr>
          <w:rFonts w:hint="eastAsia"/>
        </w:rPr>
        <w:t>предприятий</w:t>
      </w:r>
      <w:r>
        <w:t></w:t>
      </w:r>
      <w:r>
        <w:rPr>
          <w:rFonts w:hint="eastAsia"/>
        </w:rPr>
        <w:t>и</w:t>
      </w:r>
      <w:r>
        <w:t></w:t>
      </w:r>
      <w:r>
        <w:rPr>
          <w:rFonts w:hint="eastAsia"/>
        </w:rPr>
        <w:t>производства</w:t>
      </w:r>
      <w:r>
        <w:t></w:t>
      </w:r>
      <w:r>
        <w:rPr>
          <w:rFonts w:hint="eastAsia"/>
        </w:rPr>
        <w:t>винограда</w:t>
      </w:r>
      <w:r>
        <w:t></w:t>
      </w:r>
      <w:r>
        <w:rPr>
          <w:rFonts w:hint="eastAsia"/>
        </w:rPr>
        <w:t>в</w:t>
      </w:r>
      <w:r>
        <w:t></w:t>
      </w:r>
      <w:r>
        <w:rPr>
          <w:rFonts w:hint="eastAsia"/>
        </w:rPr>
        <w:t>рыночных</w:t>
      </w:r>
      <w:r>
        <w:t></w:t>
      </w:r>
      <w:r>
        <w:rPr>
          <w:rFonts w:hint="eastAsia"/>
        </w:rPr>
        <w:t>условиях</w:t>
      </w:r>
      <w:r>
        <w:t></w:t>
      </w:r>
      <w:r>
        <w:rPr>
          <w:rFonts w:hint="eastAsia"/>
        </w:rPr>
        <w:t>кроме</w:t>
      </w:r>
      <w:r>
        <w:t></w:t>
      </w:r>
      <w:r>
        <w:rPr>
          <w:rFonts w:hint="eastAsia"/>
        </w:rPr>
        <w:t>традиционных</w:t>
      </w:r>
      <w:r>
        <w:t></w:t>
      </w:r>
      <w:r>
        <w:rPr>
          <w:rFonts w:hint="eastAsia"/>
        </w:rPr>
        <w:t>показа</w:t>
      </w:r>
      <w:r>
        <w:t></w:t>
      </w:r>
      <w:r>
        <w:rPr>
          <w:rFonts w:hint="eastAsia"/>
        </w:rPr>
        <w:t>телей</w:t>
      </w:r>
      <w:r>
        <w:t></w:t>
      </w:r>
      <w:r>
        <w:t></w:t>
      </w:r>
      <w:r>
        <w:rPr>
          <w:rFonts w:hint="eastAsia"/>
        </w:rPr>
        <w:t>себестоимость</w:t>
      </w:r>
      <w:r>
        <w:t></w:t>
      </w:r>
      <w:r>
        <w:t></w:t>
      </w:r>
      <w:r>
        <w:t></w:t>
      </w:r>
      <w:r>
        <w:rPr>
          <w:rFonts w:hint="eastAsia"/>
        </w:rPr>
        <w:t>ц</w:t>
      </w:r>
      <w:r>
        <w:t></w:t>
      </w:r>
      <w:r>
        <w:rPr>
          <w:rFonts w:hint="eastAsia"/>
        </w:rPr>
        <w:t>винограда</w:t>
      </w:r>
      <w:r>
        <w:t></w:t>
      </w:r>
      <w:r>
        <w:t></w:t>
      </w:r>
      <w:r>
        <w:rPr>
          <w:rFonts w:hint="eastAsia"/>
        </w:rPr>
        <w:t>прибыль</w:t>
      </w:r>
      <w:r>
        <w:t></w:t>
      </w:r>
      <w:r>
        <w:rPr>
          <w:rFonts w:hint="eastAsia"/>
        </w:rPr>
        <w:t>на</w:t>
      </w:r>
      <w:r>
        <w:t></w:t>
      </w:r>
      <w:r>
        <w:t></w:t>
      </w:r>
      <w:r>
        <w:t></w:t>
      </w:r>
      <w:r>
        <w:rPr>
          <w:rFonts w:hint="eastAsia"/>
        </w:rPr>
        <w:t>ц</w:t>
      </w:r>
      <w:r>
        <w:t></w:t>
      </w:r>
      <w:r>
        <w:rPr>
          <w:rFonts w:hint="eastAsia"/>
        </w:rPr>
        <w:t>винограда</w:t>
      </w:r>
      <w:r>
        <w:t></w:t>
      </w:r>
      <w:r>
        <w:rPr>
          <w:rFonts w:hint="eastAsia"/>
        </w:rPr>
        <w:t>и</w:t>
      </w:r>
      <w:r>
        <w:t></w:t>
      </w:r>
      <w:r>
        <w:rPr>
          <w:rFonts w:hint="eastAsia"/>
        </w:rPr>
        <w:t>на</w:t>
      </w:r>
      <w:r>
        <w:t></w:t>
      </w:r>
      <w:r>
        <w:t></w:t>
      </w:r>
      <w:r>
        <w:t></w:t>
      </w:r>
      <w:r>
        <w:rPr>
          <w:rFonts w:hint="eastAsia"/>
        </w:rPr>
        <w:t>га</w:t>
      </w:r>
      <w:r>
        <w:t></w:t>
      </w:r>
      <w:r>
        <w:rPr>
          <w:rFonts w:hint="eastAsia"/>
        </w:rPr>
        <w:t>насаждений</w:t>
      </w:r>
      <w:r>
        <w:t></w:t>
      </w:r>
      <w:r>
        <w:t></w:t>
      </w:r>
      <w:r>
        <w:rPr>
          <w:rFonts w:hint="eastAsia"/>
        </w:rPr>
        <w:t>уровень</w:t>
      </w:r>
      <w:r>
        <w:t></w:t>
      </w:r>
      <w:r>
        <w:rPr>
          <w:rFonts w:hint="eastAsia"/>
        </w:rPr>
        <w:t>рентабельности</w:t>
      </w:r>
      <w:r>
        <w:t></w:t>
      </w:r>
      <w:r>
        <w:t></w:t>
      </w:r>
      <w:r>
        <w:rPr>
          <w:rFonts w:hint="eastAsia"/>
        </w:rPr>
        <w:t>целесообразно</w:t>
      </w:r>
      <w:r>
        <w:t></w:t>
      </w:r>
      <w:r>
        <w:rPr>
          <w:rFonts w:hint="eastAsia"/>
        </w:rPr>
        <w:t>использовать</w:t>
      </w:r>
      <w:r>
        <w:t></w:t>
      </w:r>
      <w:r>
        <w:rPr>
          <w:rFonts w:hint="eastAsia"/>
        </w:rPr>
        <w:t>показатели</w:t>
      </w:r>
      <w:r>
        <w:t></w:t>
      </w:r>
      <w:r>
        <w:rPr>
          <w:rFonts w:hint="eastAsia"/>
        </w:rPr>
        <w:t>эффективности</w:t>
      </w:r>
      <w:r>
        <w:t></w:t>
      </w:r>
      <w:r>
        <w:rPr>
          <w:rFonts w:hint="eastAsia"/>
        </w:rPr>
        <w:t>производства</w:t>
      </w:r>
      <w:r>
        <w:t></w:t>
      </w:r>
      <w:r>
        <w:rPr>
          <w:rFonts w:hint="eastAsia"/>
        </w:rPr>
        <w:t>метода</w:t>
      </w:r>
      <w:r>
        <w:t></w:t>
      </w:r>
      <w:r>
        <w:t></w:t>
      </w:r>
      <w:r>
        <w:t></w:t>
      </w:r>
      <w:r>
        <w:t></w:t>
      </w:r>
      <w:r>
        <w:t></w:t>
      </w:r>
      <w:r>
        <w:t></w:t>
      </w:r>
      <w:r>
        <w:rPr>
          <w:rFonts w:hint="eastAsia"/>
        </w:rPr>
        <w:t>Предложенная</w:t>
      </w:r>
      <w:r>
        <w:t></w:t>
      </w:r>
      <w:r>
        <w:rPr>
          <w:rFonts w:hint="eastAsia"/>
        </w:rPr>
        <w:t>система</w:t>
      </w:r>
      <w:r>
        <w:t></w:t>
      </w:r>
      <w:r>
        <w:rPr>
          <w:rFonts w:hint="eastAsia"/>
        </w:rPr>
        <w:t>показателей</w:t>
      </w:r>
      <w:r>
        <w:t></w:t>
      </w:r>
      <w:r>
        <w:rPr>
          <w:rFonts w:hint="eastAsia"/>
        </w:rPr>
        <w:t>характеризует</w:t>
      </w:r>
      <w:r>
        <w:t></w:t>
      </w:r>
      <w:r>
        <w:rPr>
          <w:rFonts w:hint="eastAsia"/>
        </w:rPr>
        <w:t>степень</w:t>
      </w:r>
      <w:r>
        <w:t></w:t>
      </w:r>
      <w:r>
        <w:rPr>
          <w:rFonts w:hint="eastAsia"/>
        </w:rPr>
        <w:t>результативности</w:t>
      </w:r>
      <w:r>
        <w:t></w:t>
      </w:r>
      <w:r>
        <w:rPr>
          <w:rFonts w:hint="eastAsia"/>
        </w:rPr>
        <w:t>производства</w:t>
      </w:r>
      <w:r>
        <w:t></w:t>
      </w:r>
      <w:r>
        <w:rPr>
          <w:rFonts w:hint="eastAsia"/>
        </w:rPr>
        <w:t>винограда</w:t>
      </w:r>
      <w:r>
        <w:t></w:t>
      </w:r>
      <w:r>
        <w:rPr>
          <w:rFonts w:hint="eastAsia"/>
        </w:rPr>
        <w:t>и</w:t>
      </w:r>
      <w:r>
        <w:t></w:t>
      </w:r>
      <w:r>
        <w:rPr>
          <w:rFonts w:hint="eastAsia"/>
        </w:rPr>
        <w:t>обеспечивает</w:t>
      </w:r>
      <w:r>
        <w:t></w:t>
      </w:r>
      <w:r>
        <w:rPr>
          <w:rFonts w:hint="eastAsia"/>
        </w:rPr>
        <w:t>возможность</w:t>
      </w:r>
      <w:r>
        <w:t></w:t>
      </w:r>
      <w:r>
        <w:rPr>
          <w:rFonts w:hint="eastAsia"/>
        </w:rPr>
        <w:t>осуществления</w:t>
      </w:r>
      <w:r>
        <w:t></w:t>
      </w:r>
      <w:r>
        <w:rPr>
          <w:rFonts w:hint="eastAsia"/>
        </w:rPr>
        <w:t>сравнительной</w:t>
      </w:r>
      <w:r>
        <w:t></w:t>
      </w:r>
      <w:r>
        <w:rPr>
          <w:rFonts w:hint="eastAsia"/>
        </w:rPr>
        <w:t>оценки</w:t>
      </w:r>
      <w:r>
        <w:t></w:t>
      </w:r>
      <w:r>
        <w:rPr>
          <w:rFonts w:hint="eastAsia"/>
        </w:rPr>
        <w:t>в</w:t>
      </w:r>
      <w:r>
        <w:t></w:t>
      </w:r>
      <w:r>
        <w:rPr>
          <w:rFonts w:hint="eastAsia"/>
        </w:rPr>
        <w:t>динамике</w:t>
      </w:r>
      <w:r>
        <w:t></w:t>
      </w:r>
      <w:r>
        <w:rPr>
          <w:rFonts w:hint="eastAsia"/>
        </w:rPr>
        <w:t>или</w:t>
      </w:r>
      <w:r>
        <w:t></w:t>
      </w:r>
      <w:r>
        <w:rPr>
          <w:rFonts w:hint="eastAsia"/>
        </w:rPr>
        <w:t>по</w:t>
      </w:r>
      <w:r>
        <w:t></w:t>
      </w:r>
      <w:r>
        <w:rPr>
          <w:rFonts w:hint="eastAsia"/>
        </w:rPr>
        <w:t>конкретным</w:t>
      </w:r>
      <w:r>
        <w:t></w:t>
      </w:r>
      <w:r>
        <w:rPr>
          <w:rFonts w:hint="eastAsia"/>
        </w:rPr>
        <w:t>предприятиям</w:t>
      </w:r>
      <w:r>
        <w:t></w:t>
      </w:r>
    </w:p>
    <w:p w:rsidR="00C72DD1" w:rsidRDefault="00C72DD1" w:rsidP="00C72DD1">
      <w:r>
        <w:t></w:t>
      </w:r>
      <w:r>
        <w:t></w:t>
      </w:r>
      <w:r>
        <w:t></w:t>
      </w:r>
      <w:r>
        <w:rPr>
          <w:rFonts w:hint="eastAsia"/>
        </w:rPr>
        <w:t>Проведенные</w:t>
      </w:r>
      <w:r>
        <w:t></w:t>
      </w:r>
      <w:r>
        <w:rPr>
          <w:rFonts w:hint="eastAsia"/>
        </w:rPr>
        <w:t>исследования</w:t>
      </w:r>
      <w:r>
        <w:t></w:t>
      </w:r>
      <w:r>
        <w:rPr>
          <w:rFonts w:hint="eastAsia"/>
        </w:rPr>
        <w:t>развития</w:t>
      </w:r>
      <w:r>
        <w:t></w:t>
      </w:r>
      <w:r>
        <w:rPr>
          <w:rFonts w:hint="eastAsia"/>
        </w:rPr>
        <w:t>производства</w:t>
      </w:r>
      <w:r>
        <w:t></w:t>
      </w:r>
      <w:r>
        <w:rPr>
          <w:rFonts w:hint="eastAsia"/>
        </w:rPr>
        <w:t>винограда</w:t>
      </w:r>
      <w:r>
        <w:t></w:t>
      </w:r>
      <w:r>
        <w:rPr>
          <w:rFonts w:hint="eastAsia"/>
        </w:rPr>
        <w:t>в</w:t>
      </w:r>
      <w:r>
        <w:t></w:t>
      </w:r>
      <w:r>
        <w:rPr>
          <w:rFonts w:hint="eastAsia"/>
        </w:rPr>
        <w:t>сель</w:t>
      </w:r>
      <w:r>
        <w:t></w:t>
      </w:r>
      <w:r>
        <w:rPr>
          <w:rFonts w:hint="eastAsia"/>
        </w:rPr>
        <w:t>скохозяйственных</w:t>
      </w:r>
      <w:r>
        <w:t></w:t>
      </w:r>
      <w:r>
        <w:rPr>
          <w:rFonts w:hint="eastAsia"/>
        </w:rPr>
        <w:t>предприятиях</w:t>
      </w:r>
      <w:r>
        <w:t></w:t>
      </w:r>
      <w:r>
        <w:rPr>
          <w:rFonts w:hint="eastAsia"/>
        </w:rPr>
        <w:t>АР</w:t>
      </w:r>
      <w:r>
        <w:t></w:t>
      </w:r>
      <w:r>
        <w:rPr>
          <w:rFonts w:hint="eastAsia"/>
        </w:rPr>
        <w:t>Крым</w:t>
      </w:r>
      <w:r>
        <w:t></w:t>
      </w:r>
      <w:r>
        <w:t></w:t>
      </w:r>
      <w:r>
        <w:t></w:t>
      </w:r>
      <w:r>
        <w:t></w:t>
      </w:r>
      <w:r>
        <w:t></w:t>
      </w:r>
      <w:r>
        <w:t></w:t>
      </w:r>
      <w:r>
        <w:t></w:t>
      </w:r>
      <w:r>
        <w:t></w:t>
      </w:r>
      <w:r>
        <w:t></w:t>
      </w:r>
      <w:r>
        <w:t></w:t>
      </w:r>
      <w:r>
        <w:t></w:t>
      </w:r>
      <w:r>
        <w:t></w:t>
      </w:r>
      <w:r>
        <w:rPr>
          <w:rFonts w:hint="eastAsia"/>
        </w:rPr>
        <w:t>гг</w:t>
      </w:r>
      <w:r>
        <w:t></w:t>
      </w:r>
      <w:r>
        <w:t></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силу</w:t>
      </w:r>
      <w:r>
        <w:t></w:t>
      </w:r>
      <w:r>
        <w:rPr>
          <w:rFonts w:hint="eastAsia"/>
        </w:rPr>
        <w:t>политических</w:t>
      </w:r>
      <w:r>
        <w:t></w:t>
      </w:r>
      <w:r>
        <w:rPr>
          <w:rFonts w:hint="eastAsia"/>
        </w:rPr>
        <w:t>и</w:t>
      </w:r>
      <w:r>
        <w:t></w:t>
      </w:r>
      <w:r>
        <w:rPr>
          <w:rFonts w:hint="eastAsia"/>
        </w:rPr>
        <w:t>экономических</w:t>
      </w:r>
      <w:r>
        <w:t></w:t>
      </w:r>
      <w:r>
        <w:rPr>
          <w:rFonts w:hint="eastAsia"/>
        </w:rPr>
        <w:t>причин</w:t>
      </w:r>
      <w:r>
        <w:t></w:t>
      </w:r>
      <w:r>
        <w:rPr>
          <w:rFonts w:hint="eastAsia"/>
        </w:rPr>
        <w:t>переходного</w:t>
      </w:r>
      <w:r>
        <w:t></w:t>
      </w:r>
      <w:r>
        <w:rPr>
          <w:rFonts w:hint="eastAsia"/>
        </w:rPr>
        <w:t>периода</w:t>
      </w:r>
      <w:r>
        <w:t></w:t>
      </w:r>
      <w:r>
        <w:rPr>
          <w:rFonts w:hint="eastAsia"/>
        </w:rPr>
        <w:t>площади</w:t>
      </w:r>
      <w:r>
        <w:t></w:t>
      </w:r>
      <w:r>
        <w:rPr>
          <w:rFonts w:hint="eastAsia"/>
        </w:rPr>
        <w:t>виноградников</w:t>
      </w:r>
      <w:r>
        <w:t></w:t>
      </w:r>
      <w:r>
        <w:rPr>
          <w:rFonts w:hint="eastAsia"/>
        </w:rPr>
        <w:t>за</w:t>
      </w:r>
      <w:r>
        <w:t></w:t>
      </w:r>
      <w:r>
        <w:rPr>
          <w:rFonts w:hint="eastAsia"/>
        </w:rPr>
        <w:t>последние</w:t>
      </w:r>
      <w:r>
        <w:t></w:t>
      </w:r>
      <w:r>
        <w:t></w:t>
      </w:r>
      <w:r>
        <w:t></w:t>
      </w:r>
      <w:r>
        <w:t></w:t>
      </w:r>
      <w:r>
        <w:rPr>
          <w:rFonts w:hint="eastAsia"/>
        </w:rPr>
        <w:t>лет</w:t>
      </w:r>
      <w:r>
        <w:t></w:t>
      </w:r>
      <w:r>
        <w:rPr>
          <w:rFonts w:hint="eastAsia"/>
        </w:rPr>
        <w:t>снизились</w:t>
      </w:r>
      <w:r>
        <w:t></w:t>
      </w:r>
      <w:r>
        <w:rPr>
          <w:rFonts w:hint="eastAsia"/>
        </w:rPr>
        <w:t>на</w:t>
      </w:r>
      <w:r>
        <w:t></w:t>
      </w:r>
      <w:r>
        <w:t></w:t>
      </w:r>
      <w:r>
        <w:t></w:t>
      </w:r>
      <w:r>
        <w:t></w:t>
      </w:r>
      <w:r>
        <w:rPr>
          <w:rFonts w:hint="eastAsia"/>
        </w:rPr>
        <w:t>тыс</w:t>
      </w:r>
      <w:r>
        <w:t></w:t>
      </w:r>
      <w:r>
        <w:t></w:t>
      </w:r>
      <w:r>
        <w:rPr>
          <w:rFonts w:hint="eastAsia"/>
        </w:rPr>
        <w:t>га</w:t>
      </w:r>
      <w:r>
        <w:t></w:t>
      </w:r>
      <w:r>
        <w:t></w:t>
      </w:r>
      <w:r>
        <w:rPr>
          <w:rFonts w:hint="eastAsia"/>
        </w:rPr>
        <w:t>уро</w:t>
      </w:r>
      <w:r>
        <w:t></w:t>
      </w:r>
      <w:r>
        <w:rPr>
          <w:rFonts w:hint="eastAsia"/>
        </w:rPr>
        <w:t>жайность</w:t>
      </w:r>
      <w:r>
        <w:t></w:t>
      </w:r>
      <w:r>
        <w:t></w:t>
      </w:r>
      <w:r>
        <w:t></w:t>
      </w:r>
      <w:r>
        <w:rPr>
          <w:rFonts w:hint="eastAsia"/>
        </w:rPr>
        <w:t>в</w:t>
      </w:r>
      <w:r>
        <w:t></w:t>
      </w:r>
      <w:r>
        <w:t></w:t>
      </w:r>
      <w:r>
        <w:t></w:t>
      </w:r>
      <w:r>
        <w:t></w:t>
      </w:r>
      <w:r>
        <w:t></w:t>
      </w:r>
      <w:r>
        <w:t></w:t>
      </w:r>
      <w:r>
        <w:t></w:t>
      </w:r>
      <w:r>
        <w:rPr>
          <w:rFonts w:hint="eastAsia"/>
        </w:rPr>
        <w:t>раза</w:t>
      </w:r>
      <w:r>
        <w:t></w:t>
      </w:r>
      <w:r>
        <w:t></w:t>
      </w:r>
      <w:r>
        <w:rPr>
          <w:rFonts w:hint="eastAsia"/>
        </w:rPr>
        <w:t>изреженность</w:t>
      </w:r>
      <w:r>
        <w:t></w:t>
      </w:r>
      <w:r>
        <w:rPr>
          <w:rFonts w:hint="eastAsia"/>
        </w:rPr>
        <w:t>достигает</w:t>
      </w:r>
      <w:r>
        <w:t></w:t>
      </w:r>
      <w:r>
        <w:t></w:t>
      </w:r>
      <w:r>
        <w:t></w:t>
      </w:r>
      <w:r>
        <w:t></w:t>
      </w:r>
      <w:r>
        <w:t></w:t>
      </w:r>
      <w:r>
        <w:rPr>
          <w:rFonts w:hint="eastAsia"/>
        </w:rPr>
        <w:t>и</w:t>
      </w:r>
      <w:r>
        <w:t></w:t>
      </w:r>
      <w:r>
        <w:rPr>
          <w:rFonts w:hint="eastAsia"/>
        </w:rPr>
        <w:t>более</w:t>
      </w:r>
      <w:r>
        <w:t></w:t>
      </w:r>
      <w:r>
        <w:t></w:t>
      </w:r>
      <w:r>
        <w:rPr>
          <w:rFonts w:hint="eastAsia"/>
        </w:rPr>
        <w:t>Усиливается</w:t>
      </w:r>
      <w:r>
        <w:t></w:t>
      </w:r>
      <w:r>
        <w:rPr>
          <w:rFonts w:hint="eastAsia"/>
        </w:rPr>
        <w:t>зональная</w:t>
      </w:r>
      <w:r>
        <w:t></w:t>
      </w:r>
      <w:r>
        <w:rPr>
          <w:rFonts w:hint="eastAsia"/>
        </w:rPr>
        <w:t>концентрация</w:t>
      </w:r>
      <w:r>
        <w:t></w:t>
      </w:r>
      <w:r>
        <w:rPr>
          <w:rFonts w:hint="eastAsia"/>
        </w:rPr>
        <w:t>производства</w:t>
      </w:r>
      <w:r>
        <w:t></w:t>
      </w:r>
      <w:r>
        <w:rPr>
          <w:rFonts w:hint="eastAsia"/>
        </w:rPr>
        <w:t>винограда</w:t>
      </w:r>
      <w:r>
        <w:t></w:t>
      </w:r>
      <w:r>
        <w:t></w:t>
      </w:r>
      <w:r>
        <w:rPr>
          <w:rFonts w:hint="eastAsia"/>
        </w:rPr>
        <w:t>более</w:t>
      </w:r>
      <w:r>
        <w:t></w:t>
      </w:r>
      <w:r>
        <w:t></w:t>
      </w:r>
      <w:r>
        <w:t></w:t>
      </w:r>
      <w:r>
        <w:t></w:t>
      </w:r>
      <w:r>
        <w:t></w:t>
      </w:r>
      <w:r>
        <w:rPr>
          <w:rFonts w:hint="eastAsia"/>
        </w:rPr>
        <w:t>виноградников</w:t>
      </w:r>
      <w:r>
        <w:t></w:t>
      </w:r>
      <w:r>
        <w:rPr>
          <w:rFonts w:hint="eastAsia"/>
        </w:rPr>
        <w:t>сосредоточенные</w:t>
      </w:r>
      <w:r>
        <w:t></w:t>
      </w:r>
      <w:r>
        <w:rPr>
          <w:rFonts w:hint="eastAsia"/>
        </w:rPr>
        <w:t>в</w:t>
      </w:r>
      <w:r>
        <w:t></w:t>
      </w:r>
      <w:r>
        <w:rPr>
          <w:rFonts w:hint="eastAsia"/>
        </w:rPr>
        <w:t>предприятиях</w:t>
      </w:r>
      <w:r>
        <w:t></w:t>
      </w:r>
      <w:r>
        <w:rPr>
          <w:rFonts w:hint="eastAsia"/>
        </w:rPr>
        <w:t>Южной</w:t>
      </w:r>
      <w:r>
        <w:t></w:t>
      </w:r>
      <w:r>
        <w:t></w:t>
      </w:r>
      <w:r>
        <w:rPr>
          <w:rFonts w:hint="eastAsia"/>
        </w:rPr>
        <w:t>Предгорной</w:t>
      </w:r>
      <w:r>
        <w:t></w:t>
      </w:r>
      <w:r>
        <w:rPr>
          <w:rFonts w:hint="eastAsia"/>
        </w:rPr>
        <w:t>и</w:t>
      </w:r>
      <w:r>
        <w:t></w:t>
      </w:r>
      <w:r>
        <w:rPr>
          <w:rFonts w:hint="eastAsia"/>
        </w:rPr>
        <w:t>Степной</w:t>
      </w:r>
      <w:r>
        <w:t></w:t>
      </w:r>
      <w:r>
        <w:rPr>
          <w:rFonts w:hint="eastAsia"/>
        </w:rPr>
        <w:t>почвенно</w:t>
      </w:r>
      <w:r>
        <w:t></w:t>
      </w:r>
      <w:r>
        <w:rPr>
          <w:rFonts w:hint="eastAsia"/>
        </w:rPr>
        <w:t>климатических</w:t>
      </w:r>
      <w:r>
        <w:t></w:t>
      </w:r>
      <w:r>
        <w:rPr>
          <w:rFonts w:hint="eastAsia"/>
        </w:rPr>
        <w:t>зон</w:t>
      </w:r>
      <w:r>
        <w:t></w:t>
      </w:r>
      <w:r>
        <w:t></w:t>
      </w:r>
      <w:r>
        <w:rPr>
          <w:rFonts w:hint="eastAsia"/>
        </w:rPr>
        <w:t>Основной</w:t>
      </w:r>
      <w:r>
        <w:t></w:t>
      </w:r>
      <w:r>
        <w:rPr>
          <w:rFonts w:hint="eastAsia"/>
        </w:rPr>
        <w:t>объем</w:t>
      </w:r>
      <w:r>
        <w:t></w:t>
      </w:r>
      <w:r>
        <w:rPr>
          <w:rFonts w:hint="eastAsia"/>
        </w:rPr>
        <w:t>производства</w:t>
      </w:r>
      <w:r>
        <w:t></w:t>
      </w:r>
      <w:r>
        <w:rPr>
          <w:rFonts w:hint="eastAsia"/>
        </w:rPr>
        <w:t>виноград</w:t>
      </w:r>
      <w:r>
        <w:t></w:t>
      </w:r>
      <w:r>
        <w:rPr>
          <w:rFonts w:hint="eastAsia"/>
        </w:rPr>
        <w:t>сконцентрирован</w:t>
      </w:r>
      <w:r>
        <w:t></w:t>
      </w:r>
      <w:r>
        <w:rPr>
          <w:rFonts w:hint="eastAsia"/>
        </w:rPr>
        <w:t>в</w:t>
      </w:r>
      <w:r>
        <w:t></w:t>
      </w:r>
      <w:r>
        <w:t></w:t>
      </w:r>
      <w:r>
        <w:t></w:t>
      </w:r>
      <w:r>
        <w:t></w:t>
      </w:r>
      <w:r>
        <w:rPr>
          <w:rFonts w:hint="eastAsia"/>
        </w:rPr>
        <w:t>крупномасштабных</w:t>
      </w:r>
      <w:r>
        <w:t></w:t>
      </w:r>
      <w:r>
        <w:rPr>
          <w:rFonts w:hint="eastAsia"/>
        </w:rPr>
        <w:t>предприятиях</w:t>
      </w:r>
      <w:r>
        <w:t></w:t>
      </w:r>
      <w:r>
        <w:t></w:t>
      </w:r>
      <w:r>
        <w:rPr>
          <w:rFonts w:hint="eastAsia"/>
        </w:rPr>
        <w:t>около</w:t>
      </w:r>
      <w:r>
        <w:t></w:t>
      </w:r>
      <w:r>
        <w:t></w:t>
      </w:r>
      <w:r>
        <w:t></w:t>
      </w:r>
      <w:r>
        <w:t></w:t>
      </w:r>
      <w:r>
        <w:t></w:t>
      </w:r>
      <w:r>
        <w:rPr>
          <w:rFonts w:hint="eastAsia"/>
        </w:rPr>
        <w:t>площадей</w:t>
      </w:r>
      <w:r>
        <w:t></w:t>
      </w:r>
      <w:r>
        <w:rPr>
          <w:rFonts w:hint="eastAsia"/>
        </w:rPr>
        <w:t>виноградников</w:t>
      </w:r>
      <w:r>
        <w:t></w:t>
      </w:r>
      <w:r>
        <w:rPr>
          <w:rFonts w:hint="eastAsia"/>
        </w:rPr>
        <w:t>и</w:t>
      </w:r>
      <w:r>
        <w:t></w:t>
      </w:r>
      <w:r>
        <w:rPr>
          <w:rFonts w:hint="eastAsia"/>
        </w:rPr>
        <w:t>до</w:t>
      </w:r>
      <w:r>
        <w:t></w:t>
      </w:r>
      <w:r>
        <w:t></w:t>
      </w:r>
      <w:r>
        <w:t></w:t>
      </w:r>
      <w:r>
        <w:t></w:t>
      </w:r>
      <w:r>
        <w:t></w:t>
      </w:r>
      <w:r>
        <w:rPr>
          <w:rFonts w:hint="eastAsia"/>
        </w:rPr>
        <w:t>всего</w:t>
      </w:r>
      <w:r>
        <w:t></w:t>
      </w:r>
      <w:r>
        <w:rPr>
          <w:rFonts w:hint="eastAsia"/>
        </w:rPr>
        <w:t>урожая</w:t>
      </w:r>
      <w:r>
        <w:t></w:t>
      </w:r>
      <w:r>
        <w:rPr>
          <w:rFonts w:hint="eastAsia"/>
        </w:rPr>
        <w:t>АР</w:t>
      </w:r>
      <w:r>
        <w:t></w:t>
      </w:r>
      <w:r>
        <w:rPr>
          <w:rFonts w:hint="eastAsia"/>
        </w:rPr>
        <w:t>Крым</w:t>
      </w:r>
      <w:r>
        <w:t></w:t>
      </w:r>
      <w:r>
        <w:t></w:t>
      </w:r>
      <w:r>
        <w:rPr>
          <w:rFonts w:hint="eastAsia"/>
        </w:rPr>
        <w:t>средняя</w:t>
      </w:r>
      <w:r>
        <w:t></w:t>
      </w:r>
      <w:r>
        <w:rPr>
          <w:rFonts w:hint="eastAsia"/>
        </w:rPr>
        <w:t>урожайность</w:t>
      </w:r>
      <w:r>
        <w:t></w:t>
      </w:r>
      <w:r>
        <w:rPr>
          <w:rFonts w:hint="eastAsia"/>
        </w:rPr>
        <w:t>выше</w:t>
      </w:r>
      <w:r>
        <w:t></w:t>
      </w:r>
      <w:r>
        <w:t></w:t>
      </w:r>
      <w:r>
        <w:t></w:t>
      </w:r>
      <w:r>
        <w:t></w:t>
      </w:r>
      <w:r>
        <w:rPr>
          <w:rFonts w:hint="eastAsia"/>
        </w:rPr>
        <w:t>ц</w:t>
      </w:r>
      <w:r>
        <w:t></w:t>
      </w:r>
      <w:r>
        <w:rPr>
          <w:rFonts w:hint="eastAsia"/>
        </w:rPr>
        <w:t>га</w:t>
      </w:r>
      <w:r>
        <w:t></w:t>
      </w:r>
    </w:p>
    <w:p w:rsidR="00C72DD1" w:rsidRPr="00C72DD1" w:rsidRDefault="00C72DD1" w:rsidP="00C72DD1">
      <w:r>
        <w:t></w:t>
      </w:r>
      <w:r>
        <w:t></w:t>
      </w:r>
      <w:r>
        <w:t></w:t>
      </w:r>
      <w:r>
        <w:rPr>
          <w:rFonts w:hint="eastAsia"/>
        </w:rPr>
        <w:t>Проведенные</w:t>
      </w:r>
      <w:r>
        <w:t></w:t>
      </w:r>
      <w:r>
        <w:rPr>
          <w:rFonts w:hint="eastAsia"/>
        </w:rPr>
        <w:t>исследования</w:t>
      </w:r>
      <w:r>
        <w:t></w:t>
      </w:r>
      <w:r>
        <w:rPr>
          <w:rFonts w:hint="eastAsia"/>
        </w:rPr>
        <w:t>экономической</w:t>
      </w:r>
      <w:r>
        <w:t></w:t>
      </w:r>
      <w:r>
        <w:rPr>
          <w:rFonts w:hint="eastAsia"/>
        </w:rPr>
        <w:t>эффективности</w:t>
      </w:r>
      <w:r>
        <w:t></w:t>
      </w:r>
      <w:r>
        <w:rPr>
          <w:rFonts w:hint="eastAsia"/>
        </w:rPr>
        <w:t>произ</w:t>
      </w:r>
      <w:r>
        <w:t></w:t>
      </w:r>
      <w:r>
        <w:rPr>
          <w:rFonts w:hint="eastAsia"/>
        </w:rPr>
        <w:t>водства</w:t>
      </w:r>
      <w:r>
        <w:t></w:t>
      </w:r>
      <w:r>
        <w:rPr>
          <w:rFonts w:hint="eastAsia"/>
        </w:rPr>
        <w:t>винограда</w:t>
      </w:r>
      <w:r>
        <w:t></w:t>
      </w:r>
      <w:r>
        <w:rPr>
          <w:rFonts w:hint="eastAsia"/>
        </w:rPr>
        <w:t>в</w:t>
      </w:r>
      <w:r>
        <w:t></w:t>
      </w:r>
      <w:r>
        <w:rPr>
          <w:rFonts w:hint="eastAsia"/>
        </w:rPr>
        <w:t>сельскохозяйст</w:t>
      </w:r>
      <w:r>
        <w:rPr>
          <w:rFonts w:hint="eastAsia"/>
        </w:rPr>
        <w:lastRenderedPageBreak/>
        <w:t>венных</w:t>
      </w:r>
      <w:r>
        <w:t></w:t>
      </w:r>
      <w:r>
        <w:rPr>
          <w:rFonts w:hint="eastAsia"/>
        </w:rPr>
        <w:t>предприятиях</w:t>
      </w:r>
      <w:r>
        <w:t></w:t>
      </w:r>
      <w:r>
        <w:rPr>
          <w:rFonts w:hint="eastAsia"/>
        </w:rPr>
        <w:t>АР</w:t>
      </w:r>
      <w:r>
        <w:t></w:t>
      </w:r>
      <w:r>
        <w:rPr>
          <w:rFonts w:hint="eastAsia"/>
        </w:rPr>
        <w:t>Крым</w:t>
      </w:r>
      <w:r>
        <w:t></w:t>
      </w:r>
      <w:r>
        <w:t></w:t>
      </w:r>
      <w:r>
        <w:t></w:t>
      </w:r>
      <w:r>
        <w:t></w:t>
      </w:r>
      <w:r>
        <w:t></w:t>
      </w:r>
      <w:r>
        <w:t></w:t>
      </w:r>
      <w:r>
        <w:t></w:t>
      </w:r>
      <w:r>
        <w:t></w:t>
      </w:r>
      <w:r>
        <w:t></w:t>
      </w:r>
      <w:r>
        <w:t></w:t>
      </w:r>
      <w:r>
        <w:t></w:t>
      </w:r>
      <w:r>
        <w:t></w:t>
      </w:r>
      <w:r>
        <w:rPr>
          <w:rFonts w:hint="eastAsia"/>
        </w:rPr>
        <w:t>гг</w:t>
      </w:r>
      <w:r>
        <w:t></w:t>
      </w:r>
      <w:r>
        <w:t></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виноградарство</w:t>
      </w:r>
      <w:r>
        <w:t></w:t>
      </w:r>
      <w:r>
        <w:rPr>
          <w:rFonts w:hint="eastAsia"/>
        </w:rPr>
        <w:t>является</w:t>
      </w:r>
      <w:r>
        <w:t></w:t>
      </w:r>
      <w:r>
        <w:rPr>
          <w:rFonts w:hint="eastAsia"/>
        </w:rPr>
        <w:t>прибыльной</w:t>
      </w:r>
      <w:r>
        <w:t></w:t>
      </w:r>
      <w:r>
        <w:rPr>
          <w:rFonts w:hint="eastAsia"/>
        </w:rPr>
        <w:t>отраслью</w:t>
      </w:r>
      <w:r>
        <w:t></w:t>
      </w:r>
      <w:r>
        <w:t></w:t>
      </w:r>
      <w:r>
        <w:rPr>
          <w:rFonts w:hint="eastAsia"/>
        </w:rPr>
        <w:t>что</w:t>
      </w:r>
      <w:r>
        <w:t></w:t>
      </w:r>
      <w:r>
        <w:rPr>
          <w:rFonts w:hint="eastAsia"/>
        </w:rPr>
        <w:t>характерно</w:t>
      </w:r>
      <w:r>
        <w:t></w:t>
      </w:r>
      <w:r>
        <w:rPr>
          <w:rFonts w:hint="eastAsia"/>
        </w:rPr>
        <w:t>в</w:t>
      </w:r>
      <w:r>
        <w:t></w:t>
      </w:r>
      <w:r>
        <w:rPr>
          <w:rFonts w:hint="eastAsia"/>
        </w:rPr>
        <w:t>основном</w:t>
      </w:r>
      <w:r>
        <w:t></w:t>
      </w:r>
      <w:r>
        <w:rPr>
          <w:rFonts w:hint="eastAsia"/>
        </w:rPr>
        <w:t>для</w:t>
      </w:r>
      <w:r>
        <w:t></w:t>
      </w:r>
      <w:r>
        <w:rPr>
          <w:rFonts w:hint="eastAsia"/>
        </w:rPr>
        <w:t>больших</w:t>
      </w:r>
      <w:r>
        <w:t></w:t>
      </w:r>
      <w:r>
        <w:rPr>
          <w:rFonts w:hint="eastAsia"/>
        </w:rPr>
        <w:t>предприятий</w:t>
      </w:r>
      <w:r>
        <w:t></w:t>
      </w:r>
      <w:r>
        <w:t></w:t>
      </w:r>
      <w:r>
        <w:rPr>
          <w:rFonts w:hint="eastAsia"/>
        </w:rPr>
        <w:t>Высокая</w:t>
      </w:r>
      <w:r>
        <w:t></w:t>
      </w:r>
      <w:r>
        <w:rPr>
          <w:rFonts w:hint="eastAsia"/>
        </w:rPr>
        <w:t>экономическая</w:t>
      </w:r>
      <w:r>
        <w:t></w:t>
      </w:r>
      <w:r>
        <w:rPr>
          <w:rFonts w:hint="eastAsia"/>
        </w:rPr>
        <w:t>эффективность</w:t>
      </w:r>
      <w:r>
        <w:t></w:t>
      </w:r>
      <w:r>
        <w:rPr>
          <w:rFonts w:hint="eastAsia"/>
        </w:rPr>
        <w:t>виноградарства</w:t>
      </w:r>
      <w:r>
        <w:t></w:t>
      </w:r>
      <w:r>
        <w:rPr>
          <w:rFonts w:hint="eastAsia"/>
        </w:rPr>
        <w:t>зависит</w:t>
      </w:r>
      <w:r>
        <w:t></w:t>
      </w:r>
      <w:r>
        <w:rPr>
          <w:rFonts w:hint="eastAsia"/>
        </w:rPr>
        <w:t>от</w:t>
      </w:r>
      <w:r>
        <w:t></w:t>
      </w:r>
      <w:r>
        <w:rPr>
          <w:rFonts w:hint="eastAsia"/>
        </w:rPr>
        <w:t>высокой</w:t>
      </w:r>
      <w:r>
        <w:t></w:t>
      </w:r>
      <w:r>
        <w:rPr>
          <w:rFonts w:hint="eastAsia"/>
        </w:rPr>
        <w:t>урожай</w:t>
      </w:r>
      <w:r>
        <w:t></w:t>
      </w:r>
      <w:r>
        <w:rPr>
          <w:rFonts w:hint="eastAsia"/>
        </w:rPr>
        <w:t>ности</w:t>
      </w:r>
      <w:r>
        <w:t></w:t>
      </w:r>
      <w:r>
        <w:t></w:t>
      </w:r>
      <w:r>
        <w:rPr>
          <w:rFonts w:hint="eastAsia"/>
        </w:rPr>
        <w:t>низкой</w:t>
      </w:r>
      <w:r>
        <w:t></w:t>
      </w:r>
      <w:r>
        <w:rPr>
          <w:rFonts w:hint="eastAsia"/>
        </w:rPr>
        <w:t>себестоимость</w:t>
      </w:r>
      <w:r>
        <w:t></w:t>
      </w:r>
      <w:r>
        <w:rPr>
          <w:rFonts w:hint="eastAsia"/>
        </w:rPr>
        <w:t>винограда</w:t>
      </w:r>
      <w:r>
        <w:t></w:t>
      </w:r>
      <w:r>
        <w:rPr>
          <w:rFonts w:hint="eastAsia"/>
        </w:rPr>
        <w:t>и</w:t>
      </w:r>
      <w:r>
        <w:t></w:t>
      </w:r>
      <w:r>
        <w:rPr>
          <w:rFonts w:hint="eastAsia"/>
        </w:rPr>
        <w:t>организационно</w:t>
      </w:r>
      <w:r>
        <w:t></w:t>
      </w:r>
      <w:r>
        <w:rPr>
          <w:rFonts w:hint="eastAsia"/>
        </w:rPr>
        <w:t>правовой</w:t>
      </w:r>
      <w:r>
        <w:t></w:t>
      </w:r>
      <w:r>
        <w:rPr>
          <w:rFonts w:hint="eastAsia"/>
        </w:rPr>
        <w:t>формы</w:t>
      </w:r>
      <w:r>
        <w:t></w:t>
      </w:r>
      <w:r>
        <w:rPr>
          <w:rFonts w:hint="eastAsia"/>
        </w:rPr>
        <w:t>предприятия</w:t>
      </w:r>
      <w:r>
        <w:t></w:t>
      </w:r>
      <w:r>
        <w:t></w:t>
      </w:r>
      <w:r>
        <w:rPr>
          <w:rFonts w:hint="eastAsia"/>
        </w:rPr>
        <w:t>Установлено</w:t>
      </w:r>
      <w:r>
        <w:t></w:t>
      </w:r>
      <w:r>
        <w:t></w:t>
      </w:r>
      <w:r>
        <w:rPr>
          <w:rFonts w:hint="eastAsia"/>
        </w:rPr>
        <w:t>что</w:t>
      </w:r>
      <w:r>
        <w:t></w:t>
      </w:r>
      <w:r>
        <w:rPr>
          <w:rFonts w:hint="eastAsia"/>
        </w:rPr>
        <w:t>повышение</w:t>
      </w:r>
      <w:r>
        <w:t></w:t>
      </w:r>
      <w:r>
        <w:rPr>
          <w:rFonts w:hint="eastAsia"/>
        </w:rPr>
        <w:t>урожайности</w:t>
      </w:r>
      <w:r>
        <w:t></w:t>
      </w:r>
      <w:r>
        <w:rPr>
          <w:rFonts w:hint="eastAsia"/>
        </w:rPr>
        <w:t>на</w:t>
      </w:r>
      <w:r>
        <w:t></w:t>
      </w:r>
      <w:r>
        <w:t></w:t>
      </w:r>
      <w:r>
        <w:t></w:t>
      </w:r>
      <w:r>
        <w:t></w:t>
      </w:r>
      <w:r>
        <w:rPr>
          <w:rFonts w:hint="eastAsia"/>
        </w:rPr>
        <w:t>ц</w:t>
      </w:r>
      <w:r>
        <w:t></w:t>
      </w:r>
      <w:r>
        <w:rPr>
          <w:rFonts w:hint="eastAsia"/>
        </w:rPr>
        <w:t>га</w:t>
      </w:r>
      <w:r>
        <w:t></w:t>
      </w:r>
      <w:r>
        <w:rPr>
          <w:rFonts w:hint="eastAsia"/>
        </w:rPr>
        <w:t>в</w:t>
      </w:r>
      <w:r>
        <w:t></w:t>
      </w:r>
      <w:r>
        <w:rPr>
          <w:rFonts w:hint="eastAsia"/>
        </w:rPr>
        <w:t>Пред</w:t>
      </w:r>
      <w:r>
        <w:t></w:t>
      </w:r>
      <w:r>
        <w:rPr>
          <w:rFonts w:hint="eastAsia"/>
        </w:rPr>
        <w:t>горной</w:t>
      </w:r>
      <w:r>
        <w:t></w:t>
      </w:r>
      <w:r>
        <w:rPr>
          <w:rFonts w:hint="eastAsia"/>
        </w:rPr>
        <w:t>зоне</w:t>
      </w:r>
      <w:r>
        <w:t></w:t>
      </w:r>
      <w:r>
        <w:rPr>
          <w:rFonts w:hint="eastAsia"/>
        </w:rPr>
        <w:t>приводит</w:t>
      </w:r>
      <w:r>
        <w:t></w:t>
      </w:r>
      <w:r>
        <w:rPr>
          <w:rFonts w:hint="eastAsia"/>
        </w:rPr>
        <w:t>к</w:t>
      </w:r>
      <w:r>
        <w:t></w:t>
      </w:r>
      <w:r>
        <w:rPr>
          <w:rFonts w:hint="eastAsia"/>
        </w:rPr>
        <w:t>уменьшению</w:t>
      </w:r>
      <w:r>
        <w:t></w:t>
      </w:r>
      <w:r>
        <w:rPr>
          <w:rFonts w:hint="eastAsia"/>
        </w:rPr>
        <w:t>затрат</w:t>
      </w:r>
      <w:r>
        <w:t></w:t>
      </w:r>
      <w:r>
        <w:rPr>
          <w:rFonts w:hint="eastAsia"/>
        </w:rPr>
        <w:t>труда</w:t>
      </w:r>
      <w:r>
        <w:t></w:t>
      </w:r>
      <w:r>
        <w:rPr>
          <w:rFonts w:hint="eastAsia"/>
        </w:rPr>
        <w:t>в</w:t>
      </w:r>
      <w:r>
        <w:t></w:t>
      </w:r>
      <w:r>
        <w:t></w:t>
      </w:r>
      <w:r>
        <w:t></w:t>
      </w:r>
      <w:r>
        <w:rPr>
          <w:rFonts w:hint="eastAsia"/>
        </w:rPr>
        <w:t>раза</w:t>
      </w:r>
      <w:r>
        <w:t></w:t>
      </w:r>
      <w:r>
        <w:t></w:t>
      </w:r>
      <w:r>
        <w:rPr>
          <w:rFonts w:hint="eastAsia"/>
        </w:rPr>
        <w:t>а</w:t>
      </w:r>
      <w:r>
        <w:t></w:t>
      </w:r>
      <w:r>
        <w:rPr>
          <w:rFonts w:hint="eastAsia"/>
        </w:rPr>
        <w:t>себестоимости</w:t>
      </w:r>
      <w:r>
        <w:t></w:t>
      </w:r>
      <w:r>
        <w:t></w:t>
      </w:r>
      <w:r>
        <w:t></w:t>
      </w:r>
      <w:r>
        <w:rPr>
          <w:rFonts w:hint="eastAsia"/>
        </w:rPr>
        <w:t>на</w:t>
      </w:r>
      <w:r>
        <w:t></w:t>
      </w:r>
      <w:r>
        <w:t></w:t>
      </w:r>
      <w:r>
        <w:t></w:t>
      </w:r>
      <w:r>
        <w:t></w:t>
      </w:r>
      <w:r>
        <w:t></w:t>
      </w:r>
      <w:r>
        <w:t></w:t>
      </w:r>
      <w:r>
        <w:rPr>
          <w:rFonts w:hint="eastAsia"/>
        </w:rPr>
        <w:t>Сдерживающими</w:t>
      </w:r>
      <w:r>
        <w:t></w:t>
      </w:r>
      <w:r>
        <w:rPr>
          <w:rFonts w:hint="eastAsia"/>
        </w:rPr>
        <w:t>факторами</w:t>
      </w:r>
      <w:r>
        <w:t></w:t>
      </w:r>
      <w:r>
        <w:rPr>
          <w:rFonts w:hint="eastAsia"/>
        </w:rPr>
        <w:t>высокой</w:t>
      </w:r>
      <w:r>
        <w:t></w:t>
      </w:r>
      <w:r>
        <w:rPr>
          <w:rFonts w:hint="eastAsia"/>
        </w:rPr>
        <w:t>экономической</w:t>
      </w:r>
      <w:r>
        <w:t></w:t>
      </w:r>
      <w:r>
        <w:rPr>
          <w:rFonts w:hint="eastAsia"/>
        </w:rPr>
        <w:t>эффективности</w:t>
      </w:r>
      <w:r>
        <w:t></w:t>
      </w:r>
      <w:r>
        <w:rPr>
          <w:rFonts w:hint="eastAsia"/>
        </w:rPr>
        <w:t>является</w:t>
      </w:r>
      <w:r>
        <w:t></w:t>
      </w:r>
      <w:r>
        <w:rPr>
          <w:rFonts w:hint="eastAsia"/>
        </w:rPr>
        <w:t>повышение</w:t>
      </w:r>
      <w:r>
        <w:t></w:t>
      </w:r>
      <w:r>
        <w:rPr>
          <w:rFonts w:hint="eastAsia"/>
        </w:rPr>
        <w:t>ресурсоемкости</w:t>
      </w:r>
      <w:r>
        <w:t></w:t>
      </w:r>
      <w:r>
        <w:rPr>
          <w:rFonts w:hint="eastAsia"/>
        </w:rPr>
        <w:t>производства</w:t>
      </w:r>
      <w:r>
        <w:t></w:t>
      </w:r>
      <w:r>
        <w:rPr>
          <w:rFonts w:hint="eastAsia"/>
        </w:rPr>
        <w:t>в</w:t>
      </w:r>
      <w:r>
        <w:t></w:t>
      </w:r>
      <w:r>
        <w:rPr>
          <w:rFonts w:hint="eastAsia"/>
        </w:rPr>
        <w:t>предприятиях</w:t>
      </w:r>
      <w:r>
        <w:t></w:t>
      </w:r>
      <w:r>
        <w:rPr>
          <w:rFonts w:hint="eastAsia"/>
        </w:rPr>
        <w:t>на</w:t>
      </w:r>
      <w:r>
        <w:t></w:t>
      </w:r>
      <w:r>
        <w:t></w:t>
      </w:r>
      <w:r>
        <w:t></w:t>
      </w:r>
      <w:r>
        <w:t></w:t>
      </w:r>
      <w:r>
        <w:t></w:t>
      </w:r>
      <w:r>
        <w:t></w:t>
      </w:r>
      <w:r>
        <w:t></w:t>
      </w:r>
      <w:r>
        <w:rPr>
          <w:rFonts w:hint="eastAsia"/>
        </w:rPr>
        <w:t>из</w:t>
      </w:r>
      <w:r>
        <w:t></w:t>
      </w:r>
      <w:r>
        <w:rPr>
          <w:rFonts w:hint="eastAsia"/>
        </w:rPr>
        <w:t>за</w:t>
      </w:r>
      <w:r>
        <w:t></w:t>
      </w:r>
      <w:r>
        <w:rPr>
          <w:rFonts w:hint="eastAsia"/>
        </w:rPr>
        <w:t>уменьшения</w:t>
      </w:r>
      <w:r>
        <w:t></w:t>
      </w:r>
      <w:r>
        <w:rPr>
          <w:rFonts w:hint="eastAsia"/>
        </w:rPr>
        <w:t>адаптированности</w:t>
      </w:r>
      <w:r>
        <w:t></w:t>
      </w:r>
      <w:r>
        <w:rPr>
          <w:rFonts w:hint="eastAsia"/>
        </w:rPr>
        <w:t>производства</w:t>
      </w:r>
      <w:r>
        <w:t></w:t>
      </w:r>
      <w:r>
        <w:rPr>
          <w:rFonts w:hint="eastAsia"/>
        </w:rPr>
        <w:t>к</w:t>
      </w:r>
      <w:r>
        <w:t></w:t>
      </w:r>
      <w:r>
        <w:rPr>
          <w:rFonts w:hint="eastAsia"/>
        </w:rPr>
        <w:t>изменчивым</w:t>
      </w:r>
      <w:r>
        <w:t></w:t>
      </w:r>
      <w:r>
        <w:rPr>
          <w:rFonts w:hint="eastAsia"/>
        </w:rPr>
        <w:t>климатиче</w:t>
      </w:r>
      <w:r>
        <w:t></w:t>
      </w:r>
      <w:r>
        <w:rPr>
          <w:rFonts w:hint="eastAsia"/>
        </w:rPr>
        <w:t>ским</w:t>
      </w:r>
      <w:r>
        <w:t></w:t>
      </w:r>
      <w:r>
        <w:rPr>
          <w:rFonts w:hint="eastAsia"/>
        </w:rPr>
        <w:t>условиям</w:t>
      </w:r>
      <w:r>
        <w:t></w:t>
      </w:r>
      <w:r>
        <w:t></w:t>
      </w:r>
      <w:r>
        <w:t></w:t>
      </w:r>
      <w:r>
        <w:t></w:t>
      </w:r>
      <w:r>
        <w:t></w:t>
      </w:r>
      <w:r>
        <w:t></w:t>
      </w:r>
      <w:r>
        <w:t></w:t>
      </w:r>
      <w:r>
        <w:t></w:t>
      </w:r>
      <w:r>
        <w:t></w:t>
      </w:r>
      <w:r>
        <w:rPr>
          <w:rFonts w:hint="eastAsia"/>
        </w:rPr>
        <w:t>и</w:t>
      </w:r>
      <w:r>
        <w:t></w:t>
      </w:r>
      <w:r>
        <w:rPr>
          <w:rFonts w:hint="eastAsia"/>
        </w:rPr>
        <w:t>ухудшения</w:t>
      </w:r>
      <w:r>
        <w:t></w:t>
      </w:r>
      <w:r>
        <w:rPr>
          <w:rFonts w:hint="eastAsia"/>
        </w:rPr>
        <w:t>технологического</w:t>
      </w:r>
      <w:r>
        <w:t></w:t>
      </w:r>
      <w:r>
        <w:rPr>
          <w:rFonts w:hint="eastAsia"/>
        </w:rPr>
        <w:t>менеджмента</w:t>
      </w:r>
      <w:r>
        <w:t></w:t>
      </w:r>
      <w:r>
        <w:t></w:t>
      </w:r>
      <w:r>
        <w:t></w:t>
      </w:r>
      <w:r>
        <w:t></w:t>
      </w:r>
      <w:r>
        <w:t></w:t>
      </w:r>
      <w:r>
        <w:t></w:t>
      </w:r>
      <w:r>
        <w:t></w:t>
      </w:r>
      <w:r>
        <w:t></w:t>
      </w:r>
      <w:r>
        <w:rPr>
          <w:rFonts w:hint="eastAsia"/>
        </w:rPr>
        <w:t>в</w:t>
      </w:r>
      <w:r>
        <w:t></w:t>
      </w:r>
      <w:r>
        <w:rPr>
          <w:rFonts w:hint="eastAsia"/>
        </w:rPr>
        <w:t>связи</w:t>
      </w:r>
      <w:r>
        <w:t></w:t>
      </w:r>
      <w:r>
        <w:rPr>
          <w:rFonts w:hint="eastAsia"/>
        </w:rPr>
        <w:t>с</w:t>
      </w:r>
      <w:r>
        <w:t></w:t>
      </w:r>
      <w:r>
        <w:rPr>
          <w:rFonts w:hint="eastAsia"/>
        </w:rPr>
        <w:t>недостатком</w:t>
      </w:r>
      <w:r>
        <w:t></w:t>
      </w:r>
      <w:r>
        <w:rPr>
          <w:rFonts w:hint="eastAsia"/>
        </w:rPr>
        <w:t>оборотных</w:t>
      </w:r>
      <w:r>
        <w:t></w:t>
      </w:r>
      <w:r>
        <w:rPr>
          <w:rFonts w:hint="eastAsia"/>
        </w:rPr>
        <w:t>средств</w:t>
      </w:r>
      <w:r>
        <w:t></w:t>
      </w:r>
      <w:bookmarkStart w:id="0" w:name="_GoBack"/>
      <w:bookmarkEnd w:id="0"/>
    </w:p>
    <w:sectPr w:rsidR="00C72DD1" w:rsidRPr="00C72D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E48" w:rsidRDefault="00B57E48">
      <w:pPr>
        <w:spacing w:after="0" w:line="240" w:lineRule="auto"/>
      </w:pPr>
      <w:r>
        <w:separator/>
      </w:r>
    </w:p>
  </w:endnote>
  <w:endnote w:type="continuationSeparator" w:id="0">
    <w:p w:rsidR="00B57E48" w:rsidRDefault="00B5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E48" w:rsidRDefault="00B57E48"/>
    <w:p w:rsidR="00B57E48" w:rsidRDefault="00B57E48"/>
    <w:p w:rsidR="00B57E48" w:rsidRDefault="00B57E48"/>
    <w:p w:rsidR="00B57E48" w:rsidRDefault="00B57E48"/>
    <w:p w:rsidR="00B57E48" w:rsidRDefault="00B57E48"/>
    <w:p w:rsidR="00B57E48" w:rsidRDefault="00B57E48"/>
    <w:p w:rsidR="00B57E48" w:rsidRDefault="00B57E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E48" w:rsidRDefault="00B57E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57E48" w:rsidRDefault="00B57E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57E48" w:rsidRDefault="00B57E48"/>
    <w:p w:rsidR="00B57E48" w:rsidRDefault="00B57E48"/>
    <w:p w:rsidR="00B57E48" w:rsidRDefault="00B57E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E48" w:rsidRDefault="00B57E48"/>
                          <w:p w:rsidR="00B57E48" w:rsidRDefault="00B57E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57E48" w:rsidRDefault="00B57E48"/>
                    <w:p w:rsidR="00B57E48" w:rsidRDefault="00B57E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57E48" w:rsidRDefault="00B57E48"/>
    <w:p w:rsidR="00B57E48" w:rsidRDefault="00B57E48">
      <w:pPr>
        <w:rPr>
          <w:sz w:val="2"/>
          <w:szCs w:val="2"/>
        </w:rPr>
      </w:pPr>
    </w:p>
    <w:p w:rsidR="00B57E48" w:rsidRDefault="00B57E48"/>
    <w:p w:rsidR="00B57E48" w:rsidRDefault="00B57E48">
      <w:pPr>
        <w:spacing w:after="0" w:line="240" w:lineRule="auto"/>
      </w:pPr>
    </w:p>
  </w:footnote>
  <w:footnote w:type="continuationSeparator" w:id="0">
    <w:p w:rsidR="00B57E48" w:rsidRDefault="00B5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48"/>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9A230-8332-4741-BAB0-916B7F18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16329</TotalTime>
  <Pages>3</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566</cp:revision>
  <cp:lastPrinted>2009-02-06T05:36:00Z</cp:lastPrinted>
  <dcterms:created xsi:type="dcterms:W3CDTF">2023-09-07T12:38:00Z</dcterms:created>
  <dcterms:modified xsi:type="dcterms:W3CDTF">2023-11-18T07:59:00Z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