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1C40"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Усман</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Наталья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Юрьевна</w:t>
      </w:r>
      <w:r w:rsidRPr="00CA74A6">
        <w:rPr>
          <w:rFonts w:ascii="Helvetica" w:hAnsi="Helvetica" w:cs="Helvetica"/>
          <w:b/>
          <w:bCs/>
          <w:color w:val="222222"/>
          <w:sz w:val="21"/>
          <w:szCs w:val="21"/>
        </w:rPr>
        <w:t>.</w:t>
      </w:r>
    </w:p>
    <w:p w14:paraId="56DA96CB"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Анализ</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индукционных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взаимодействий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регенерации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планарии</w:t>
      </w:r>
      <w:r w:rsidRPr="00CA74A6">
        <w:rPr>
          <w:rFonts w:ascii="Helvetica" w:hAnsi="Helvetica" w:cs="Helvetica"/>
          <w:b/>
          <w:bCs/>
          <w:color w:val="222222"/>
          <w:sz w:val="21"/>
          <w:szCs w:val="21"/>
        </w:rPr>
        <w:t xml:space="preserve"> Dugesia tigrina : </w:t>
      </w:r>
      <w:r w:rsidRPr="00CA74A6">
        <w:rPr>
          <w:rFonts w:ascii="Helvetica" w:hAnsi="Helvetica" w:cs="Helvetica" w:hint="eastAsia"/>
          <w:b/>
          <w:bCs/>
          <w:color w:val="222222"/>
          <w:sz w:val="21"/>
          <w:szCs w:val="21"/>
        </w:rPr>
        <w:t>диссертация</w:t>
      </w:r>
      <w:r w:rsidRPr="00CA74A6">
        <w:rPr>
          <w:rFonts w:ascii="Helvetica" w:hAnsi="Helvetica" w:cs="Helvetica"/>
          <w:b/>
          <w:bCs/>
          <w:color w:val="222222"/>
          <w:sz w:val="21"/>
          <w:szCs w:val="21"/>
        </w:rPr>
        <w:t xml:space="preserve"> ... </w:t>
      </w:r>
      <w:r w:rsidRPr="00CA74A6">
        <w:rPr>
          <w:rFonts w:ascii="Helvetica" w:hAnsi="Helvetica" w:cs="Helvetica" w:hint="eastAsia"/>
          <w:b/>
          <w:bCs/>
          <w:color w:val="222222"/>
          <w:sz w:val="21"/>
          <w:szCs w:val="21"/>
        </w:rPr>
        <w:t>кандидата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биологических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наук</w:t>
      </w:r>
      <w:r w:rsidRPr="00CA74A6">
        <w:rPr>
          <w:rFonts w:ascii="Helvetica" w:hAnsi="Helvetica" w:cs="Helvetica"/>
          <w:b/>
          <w:bCs/>
          <w:color w:val="222222"/>
          <w:sz w:val="21"/>
          <w:szCs w:val="21"/>
        </w:rPr>
        <w:t xml:space="preserve"> : 03.00.03. - </w:t>
      </w:r>
      <w:r w:rsidRPr="00CA74A6">
        <w:rPr>
          <w:rFonts w:ascii="Helvetica" w:hAnsi="Helvetica" w:cs="Helvetica" w:hint="eastAsia"/>
          <w:b/>
          <w:bCs/>
          <w:color w:val="222222"/>
          <w:sz w:val="21"/>
          <w:szCs w:val="21"/>
        </w:rPr>
        <w:t>Москва</w:t>
      </w:r>
      <w:r w:rsidRPr="00CA74A6">
        <w:rPr>
          <w:rFonts w:ascii="Helvetica" w:hAnsi="Helvetica" w:cs="Helvetica"/>
          <w:b/>
          <w:bCs/>
          <w:color w:val="222222"/>
          <w:sz w:val="21"/>
          <w:szCs w:val="21"/>
        </w:rPr>
        <w:t xml:space="preserve">, 1999. - 81 </w:t>
      </w:r>
      <w:r w:rsidRPr="00CA74A6">
        <w:rPr>
          <w:rFonts w:ascii="Helvetica" w:hAnsi="Helvetica" w:cs="Helvetica" w:hint="eastAsia"/>
          <w:b/>
          <w:bCs/>
          <w:color w:val="222222"/>
          <w:sz w:val="21"/>
          <w:szCs w:val="21"/>
        </w:rPr>
        <w:t>с</w:t>
      </w:r>
      <w:r w:rsidRPr="00CA74A6">
        <w:rPr>
          <w:rFonts w:ascii="Helvetica" w:hAnsi="Helvetica" w:cs="Helvetica"/>
          <w:b/>
          <w:bCs/>
          <w:color w:val="222222"/>
          <w:sz w:val="21"/>
          <w:szCs w:val="21"/>
        </w:rPr>
        <w:t>.</w:t>
      </w:r>
    </w:p>
    <w:p w14:paraId="1AD7D7E5"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больше</w:t>
      </w:r>
    </w:p>
    <w:p w14:paraId="6582201D"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Цитаты</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из</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текста</w:t>
      </w:r>
      <w:r w:rsidRPr="00CA74A6">
        <w:rPr>
          <w:rFonts w:ascii="Helvetica" w:hAnsi="Helvetica" w:cs="Helvetica"/>
          <w:b/>
          <w:bCs/>
          <w:color w:val="222222"/>
          <w:sz w:val="21"/>
          <w:szCs w:val="21"/>
        </w:rPr>
        <w:t>:</w:t>
      </w:r>
    </w:p>
    <w:p w14:paraId="4C16F404"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стр</w:t>
      </w:r>
      <w:r w:rsidRPr="00CA74A6">
        <w:rPr>
          <w:rFonts w:ascii="Helvetica" w:hAnsi="Helvetica" w:cs="Helvetica"/>
          <w:b/>
          <w:bCs/>
          <w:color w:val="222222"/>
          <w:sz w:val="21"/>
          <w:szCs w:val="21"/>
        </w:rPr>
        <w:t>. 1</w:t>
      </w:r>
    </w:p>
    <w:p w14:paraId="279C247B"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Российская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Академия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Наз</w:t>
      </w:r>
      <w:r w:rsidRPr="00CA74A6">
        <w:rPr>
          <w:rFonts w:ascii="Helvetica" w:hAnsi="Helvetica" w:cs="Helvetica"/>
          <w:b/>
          <w:bCs/>
          <w:color w:val="222222"/>
          <w:sz w:val="21"/>
          <w:szCs w:val="21"/>
        </w:rPr>
        <w:t>'</w:t>
      </w:r>
      <w:r w:rsidRPr="00CA74A6">
        <w:rPr>
          <w:rFonts w:ascii="Helvetica" w:hAnsi="Helvetica" w:cs="Helvetica" w:hint="eastAsia"/>
          <w:b/>
          <w:bCs/>
          <w:color w:val="222222"/>
          <w:sz w:val="21"/>
          <w:szCs w:val="21"/>
        </w:rPr>
        <w:t>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Институт</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биологии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развития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им</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Кольцова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Усман</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Наталья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Юрьевна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АНАЛИЗ</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ИНДтеЦИОННЫХ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ВЗАИМОДЕЙСТВИЙ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РЕГЕНЕРАЦИИ</w:t>
      </w:r>
      <w:r w:rsidRPr="00CA74A6">
        <w:rPr>
          <w:rFonts w:ascii="Helvetica" w:hAnsi="Helvetica" w:cs="Helvetica"/>
          <w:b/>
          <w:bCs/>
          <w:color w:val="222222"/>
          <w:sz w:val="21"/>
          <w:szCs w:val="21"/>
        </w:rPr>
        <w:t xml:space="preserve"> 1</w:t>
      </w:r>
      <w:r w:rsidRPr="00CA74A6">
        <w:rPr>
          <w:rFonts w:ascii="Helvetica" w:hAnsi="Helvetica" w:cs="Helvetica" w:hint="eastAsia"/>
          <w:b/>
          <w:bCs/>
          <w:color w:val="222222"/>
          <w:sz w:val="21"/>
          <w:szCs w:val="21"/>
        </w:rPr>
        <w:t>ШАИАРШ</w:t>
      </w:r>
    </w:p>
    <w:p w14:paraId="2C305328"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стр</w:t>
      </w:r>
      <w:r w:rsidRPr="00CA74A6">
        <w:rPr>
          <w:rFonts w:ascii="Helvetica" w:hAnsi="Helvetica" w:cs="Helvetica"/>
          <w:b/>
          <w:bCs/>
          <w:color w:val="222222"/>
          <w:sz w:val="21"/>
          <w:szCs w:val="21"/>
        </w:rPr>
        <w:t>. 4</w:t>
      </w:r>
    </w:p>
    <w:p w14:paraId="54F30284"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морфологических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структур</w:t>
      </w:r>
      <w:r w:rsidRPr="00CA74A6">
        <w:rPr>
          <w:rFonts w:ascii="Helvetica" w:hAnsi="Helvetica" w:cs="Helvetica"/>
          <w:b/>
          <w:bCs/>
          <w:color w:val="222222"/>
          <w:sz w:val="21"/>
          <w:szCs w:val="21"/>
        </w:rPr>
        <w:t xml:space="preserve">. 4 </w:t>
      </w:r>
      <w:r w:rsidRPr="00CA74A6">
        <w:rPr>
          <w:rFonts w:ascii="Helvetica" w:hAnsi="Helvetica" w:cs="Helvetica" w:hint="eastAsia"/>
          <w:b/>
          <w:bCs/>
          <w:color w:val="222222"/>
          <w:sz w:val="21"/>
          <w:szCs w:val="21"/>
        </w:rPr>
        <w:t>Глава</w:t>
      </w:r>
      <w:r w:rsidRPr="00CA74A6">
        <w:rPr>
          <w:rFonts w:ascii="Helvetica" w:hAnsi="Helvetica" w:cs="Helvetica"/>
          <w:b/>
          <w:bCs/>
          <w:color w:val="222222"/>
          <w:sz w:val="21"/>
          <w:szCs w:val="21"/>
        </w:rPr>
        <w:t xml:space="preserve"> 1. </w:t>
      </w:r>
      <w:r w:rsidRPr="00CA74A6">
        <w:rPr>
          <w:rFonts w:ascii="Helvetica" w:hAnsi="Helvetica" w:cs="Helvetica" w:hint="eastAsia"/>
          <w:b/>
          <w:bCs/>
          <w:color w:val="222222"/>
          <w:sz w:val="21"/>
          <w:szCs w:val="21"/>
        </w:rPr>
        <w:t>ОБЗОР</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ЛИТЕРАТУРЫ</w:t>
      </w:r>
      <w:r w:rsidRPr="00CA74A6">
        <w:rPr>
          <w:rFonts w:ascii="Helvetica" w:hAnsi="Helvetica" w:cs="Helvetica"/>
          <w:b/>
          <w:bCs/>
          <w:color w:val="222222"/>
          <w:sz w:val="21"/>
          <w:szCs w:val="21"/>
        </w:rPr>
        <w:t xml:space="preserve"> 1</w:t>
      </w:r>
      <w:r w:rsidRPr="00CA74A6">
        <w:rPr>
          <w:rFonts w:ascii="Helvetica" w:hAnsi="Helvetica" w:cs="Helvetica" w:hint="eastAsia"/>
          <w:b/>
          <w:bCs/>
          <w:color w:val="222222"/>
          <w:sz w:val="21"/>
          <w:szCs w:val="21"/>
        </w:rPr>
        <w:t>Л</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Регенерация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общие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закономерности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процесса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как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объект</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исследования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среди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других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животных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систем</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способных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самовосстановлению</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Планария</w:t>
      </w:r>
      <w:r w:rsidRPr="00CA74A6">
        <w:rPr>
          <w:rFonts w:ascii="Helvetica" w:hAnsi="Helvetica" w:cs="Helvetica"/>
          <w:b/>
          <w:bCs/>
          <w:color w:val="222222"/>
          <w:sz w:val="21"/>
          <w:szCs w:val="21"/>
        </w:rPr>
        <w:t xml:space="preserve"> Dugesia tigrina (G.) (Plathelminthes, Turbellaria, Tricladidd) (</w:t>
      </w:r>
      <w:r w:rsidRPr="00CA74A6">
        <w:rPr>
          <w:rFonts w:ascii="Helvetica" w:hAnsi="Helvetica" w:cs="Helvetica" w:hint="eastAsia"/>
          <w:b/>
          <w:bCs/>
          <w:color w:val="222222"/>
          <w:sz w:val="21"/>
          <w:szCs w:val="21"/>
        </w:rPr>
        <w:t>Рис</w:t>
      </w:r>
      <w:r w:rsidRPr="00CA74A6">
        <w:rPr>
          <w:rFonts w:ascii="Helvetica" w:hAnsi="Helvetica" w:cs="Helvetica"/>
          <w:b/>
          <w:bCs/>
          <w:color w:val="222222"/>
          <w:sz w:val="21"/>
          <w:szCs w:val="21"/>
        </w:rPr>
        <w:t xml:space="preserve">. la) </w:t>
      </w:r>
      <w:r w:rsidRPr="00CA74A6">
        <w:rPr>
          <w:rFonts w:ascii="Helvetica" w:hAnsi="Helvetica" w:cs="Helvetica" w:hint="eastAsia"/>
          <w:b/>
          <w:bCs/>
          <w:color w:val="222222"/>
          <w:sz w:val="21"/>
          <w:szCs w:val="21"/>
        </w:rPr>
        <w:t>обитает</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пресных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водоемах</w:t>
      </w:r>
      <w:r w:rsidRPr="00CA74A6">
        <w:rPr>
          <w:rFonts w:ascii="Helvetica" w:hAnsi="Helvetica" w:cs="Helvetica"/>
          <w:b/>
          <w:bCs/>
          <w:color w:val="222222"/>
          <w:sz w:val="21"/>
          <w:szCs w:val="21"/>
        </w:rPr>
        <w:t>.</w:t>
      </w:r>
    </w:p>
    <w:p w14:paraId="09B46BC1"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стр</w:t>
      </w:r>
      <w:r w:rsidRPr="00CA74A6">
        <w:rPr>
          <w:rFonts w:ascii="Helvetica" w:hAnsi="Helvetica" w:cs="Helvetica"/>
          <w:b/>
          <w:bCs/>
          <w:color w:val="222222"/>
          <w:sz w:val="21"/>
          <w:szCs w:val="21"/>
        </w:rPr>
        <w:t>. 42</w:t>
      </w:r>
    </w:p>
    <w:p w14:paraId="699690DF"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сформулированы</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цели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задачи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данной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работы</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подобраны</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условия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модельного</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эксперимента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для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выявления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индук­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ционных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взаимодействий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регенерации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планаршг</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см</w:t>
      </w:r>
      <w:r w:rsidRPr="00CA74A6">
        <w:rPr>
          <w:rFonts w:ascii="Helvetica" w:hAnsi="Helvetica" w:cs="Helvetica"/>
          <w:b/>
          <w:bCs/>
          <w:color w:val="222222"/>
          <w:sz w:val="21"/>
          <w:szCs w:val="21"/>
        </w:rPr>
        <w:t xml:space="preserve">. 2.1.4). </w:t>
      </w:r>
      <w:r w:rsidRPr="00CA74A6">
        <w:rPr>
          <w:rFonts w:ascii="Helvetica" w:hAnsi="Helvetica" w:cs="Helvetica" w:hint="eastAsia"/>
          <w:b/>
          <w:bCs/>
          <w:color w:val="222222"/>
          <w:sz w:val="21"/>
          <w:szCs w:val="21"/>
        </w:rPr>
        <w:t>В</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опыте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послужившем</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исходным</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одну</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планарию</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поперечно</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разрезахм</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примерно</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посередине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между</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глазами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глоткой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этом</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получилось</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два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фрагмента</w:t>
      </w:r>
      <w:r w:rsidRPr="00CA74A6">
        <w:rPr>
          <w:rFonts w:ascii="Helvetica" w:hAnsi="Helvetica" w:cs="Helvetica"/>
          <w:b/>
          <w:bCs/>
          <w:color w:val="222222"/>
          <w:sz w:val="21"/>
          <w:szCs w:val="21"/>
        </w:rPr>
        <w:t>,</w:t>
      </w:r>
    </w:p>
    <w:p w14:paraId="504098F9" w14:textId="77777777" w:rsidR="00CA74A6" w:rsidRPr="00CA74A6" w:rsidRDefault="00CA74A6" w:rsidP="00CA74A6">
      <w:pPr>
        <w:rPr>
          <w:rFonts w:ascii="Helvetica" w:hAnsi="Helvetica" w:cs="Helvetica"/>
          <w:b/>
          <w:bCs/>
          <w:color w:val="222222"/>
          <w:sz w:val="21"/>
          <w:szCs w:val="21"/>
        </w:rPr>
      </w:pPr>
    </w:p>
    <w:p w14:paraId="593959C1"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Оглавление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диссертации</w:t>
      </w:r>
    </w:p>
    <w:p w14:paraId="08351E07"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кандидат</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биологических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наук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Усман</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Наталья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Юрьевна</w:t>
      </w:r>
    </w:p>
    <w:p w14:paraId="78CDAF02"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ОГЛАВЛЕНИЕ</w:t>
      </w:r>
    </w:p>
    <w:p w14:paraId="05BFCFF9" w14:textId="77777777" w:rsidR="00CA74A6" w:rsidRPr="00CA74A6" w:rsidRDefault="00CA74A6" w:rsidP="00CA74A6">
      <w:pPr>
        <w:rPr>
          <w:rFonts w:ascii="Helvetica" w:hAnsi="Helvetica" w:cs="Helvetica"/>
          <w:b/>
          <w:bCs/>
          <w:color w:val="222222"/>
          <w:sz w:val="21"/>
          <w:szCs w:val="21"/>
        </w:rPr>
      </w:pPr>
    </w:p>
    <w:p w14:paraId="2A9A3AD5"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ВВЕДЕНИЕ</w:t>
      </w:r>
    </w:p>
    <w:p w14:paraId="79CFB9C5" w14:textId="77777777" w:rsidR="00CA74A6" w:rsidRPr="00CA74A6" w:rsidRDefault="00CA74A6" w:rsidP="00CA74A6">
      <w:pPr>
        <w:rPr>
          <w:rFonts w:ascii="Helvetica" w:hAnsi="Helvetica" w:cs="Helvetica"/>
          <w:b/>
          <w:bCs/>
          <w:color w:val="222222"/>
          <w:sz w:val="21"/>
          <w:szCs w:val="21"/>
        </w:rPr>
      </w:pPr>
    </w:p>
    <w:p w14:paraId="3116A3D8"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hint="eastAsia"/>
          <w:b/>
          <w:bCs/>
          <w:color w:val="222222"/>
          <w:sz w:val="21"/>
          <w:szCs w:val="21"/>
        </w:rPr>
        <w:t>Глава</w:t>
      </w:r>
      <w:r w:rsidRPr="00CA74A6">
        <w:rPr>
          <w:rFonts w:ascii="Helvetica" w:hAnsi="Helvetica" w:cs="Helvetica"/>
          <w:b/>
          <w:bCs/>
          <w:color w:val="222222"/>
          <w:sz w:val="21"/>
          <w:szCs w:val="21"/>
        </w:rPr>
        <w:t xml:space="preserve"> 1. </w:t>
      </w:r>
      <w:r w:rsidRPr="00CA74A6">
        <w:rPr>
          <w:rFonts w:ascii="Helvetica" w:hAnsi="Helvetica" w:cs="Helvetica" w:hint="eastAsia"/>
          <w:b/>
          <w:bCs/>
          <w:color w:val="222222"/>
          <w:sz w:val="21"/>
          <w:szCs w:val="21"/>
        </w:rPr>
        <w:t>ОБЗОР</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ЛИТЕРАТУРЫ</w:t>
      </w:r>
    </w:p>
    <w:p w14:paraId="4C9850E3" w14:textId="77777777" w:rsidR="00CA74A6" w:rsidRPr="00CA74A6" w:rsidRDefault="00CA74A6" w:rsidP="00CA74A6">
      <w:pPr>
        <w:rPr>
          <w:rFonts w:ascii="Helvetica" w:hAnsi="Helvetica" w:cs="Helvetica"/>
          <w:b/>
          <w:bCs/>
          <w:color w:val="222222"/>
          <w:sz w:val="21"/>
          <w:szCs w:val="21"/>
        </w:rPr>
      </w:pPr>
    </w:p>
    <w:p w14:paraId="0A63EFE2"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1.1. </w:t>
      </w:r>
      <w:r w:rsidRPr="00CA74A6">
        <w:rPr>
          <w:rFonts w:ascii="Helvetica" w:hAnsi="Helvetica" w:cs="Helvetica" w:hint="eastAsia"/>
          <w:b/>
          <w:bCs/>
          <w:color w:val="222222"/>
          <w:sz w:val="21"/>
          <w:szCs w:val="21"/>
        </w:rPr>
        <w:t>Регенерация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общие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закономерности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процесса</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как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объект</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исследования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среди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других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животных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систем</w:t>
      </w:r>
    </w:p>
    <w:p w14:paraId="36F6554B" w14:textId="77777777" w:rsidR="00CA74A6" w:rsidRPr="00CA74A6" w:rsidRDefault="00CA74A6" w:rsidP="00CA74A6">
      <w:pPr>
        <w:rPr>
          <w:rFonts w:ascii="Helvetica" w:hAnsi="Helvetica" w:cs="Helvetica"/>
          <w:b/>
          <w:bCs/>
          <w:color w:val="222222"/>
          <w:sz w:val="21"/>
          <w:szCs w:val="21"/>
        </w:rPr>
      </w:pPr>
    </w:p>
    <w:p w14:paraId="2332EDD2"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1.2. </w:t>
      </w:r>
      <w:r w:rsidRPr="00CA74A6">
        <w:rPr>
          <w:rFonts w:ascii="Helvetica" w:hAnsi="Helvetica" w:cs="Helvetica" w:hint="eastAsia"/>
          <w:b/>
          <w:bCs/>
          <w:color w:val="222222"/>
          <w:sz w:val="21"/>
          <w:szCs w:val="21"/>
        </w:rPr>
        <w:t>Обобщение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экспериментальных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данных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регенерации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у</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разных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животных</w:t>
      </w:r>
      <w:r w:rsidRPr="00CA74A6">
        <w:rPr>
          <w:rFonts w:ascii="Helvetica" w:hAnsi="Helvetica" w:cs="Helvetica"/>
          <w:b/>
          <w:bCs/>
          <w:color w:val="222222"/>
          <w:sz w:val="21"/>
          <w:szCs w:val="21"/>
        </w:rPr>
        <w:t xml:space="preserve"> 15 </w:t>
      </w:r>
      <w:r w:rsidRPr="00CA74A6">
        <w:rPr>
          <w:rFonts w:ascii="Helvetica" w:hAnsi="Helvetica" w:cs="Helvetica" w:hint="eastAsia"/>
          <w:b/>
          <w:bCs/>
          <w:color w:val="222222"/>
          <w:sz w:val="21"/>
          <w:szCs w:val="21"/>
        </w:rPr>
        <w:t>Глава</w:t>
      </w:r>
      <w:r w:rsidRPr="00CA74A6">
        <w:rPr>
          <w:rFonts w:ascii="Helvetica" w:hAnsi="Helvetica" w:cs="Helvetica"/>
          <w:b/>
          <w:bCs/>
          <w:color w:val="222222"/>
          <w:sz w:val="21"/>
          <w:szCs w:val="21"/>
        </w:rPr>
        <w:t xml:space="preserve"> 2. </w:t>
      </w:r>
      <w:r w:rsidRPr="00CA74A6">
        <w:rPr>
          <w:rFonts w:ascii="Helvetica" w:hAnsi="Helvetica" w:cs="Helvetica" w:hint="eastAsia"/>
          <w:b/>
          <w:bCs/>
          <w:color w:val="222222"/>
          <w:sz w:val="21"/>
          <w:szCs w:val="21"/>
        </w:rPr>
        <w:t>РЕЗУЛЬТАТЫ</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ОБСУЖДЕНИЕ</w:t>
      </w:r>
    </w:p>
    <w:p w14:paraId="73DA6761" w14:textId="77777777" w:rsidR="00CA74A6" w:rsidRPr="00CA74A6" w:rsidRDefault="00CA74A6" w:rsidP="00CA74A6">
      <w:pPr>
        <w:rPr>
          <w:rFonts w:ascii="Helvetica" w:hAnsi="Helvetica" w:cs="Helvetica"/>
          <w:b/>
          <w:bCs/>
          <w:color w:val="222222"/>
          <w:sz w:val="21"/>
          <w:szCs w:val="21"/>
        </w:rPr>
      </w:pPr>
    </w:p>
    <w:p w14:paraId="1CBCE921"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2.1. </w:t>
      </w:r>
      <w:r w:rsidRPr="00CA74A6">
        <w:rPr>
          <w:rFonts w:ascii="Helvetica" w:hAnsi="Helvetica" w:cs="Helvetica" w:hint="eastAsia"/>
          <w:b/>
          <w:bCs/>
          <w:color w:val="222222"/>
          <w:sz w:val="21"/>
          <w:szCs w:val="21"/>
        </w:rPr>
        <w:t>РЕЗУЛЬТАТЫ</w:t>
      </w:r>
    </w:p>
    <w:p w14:paraId="16485841" w14:textId="77777777" w:rsidR="00CA74A6" w:rsidRPr="00CA74A6" w:rsidRDefault="00CA74A6" w:rsidP="00CA74A6">
      <w:pPr>
        <w:rPr>
          <w:rFonts w:ascii="Helvetica" w:hAnsi="Helvetica" w:cs="Helvetica"/>
          <w:b/>
          <w:bCs/>
          <w:color w:val="222222"/>
          <w:sz w:val="21"/>
          <w:szCs w:val="21"/>
        </w:rPr>
      </w:pPr>
    </w:p>
    <w:p w14:paraId="706E711B"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2.1.1. </w:t>
      </w:r>
      <w:r w:rsidRPr="00CA74A6">
        <w:rPr>
          <w:rFonts w:ascii="Helvetica" w:hAnsi="Helvetica" w:cs="Helvetica" w:hint="eastAsia"/>
          <w:b/>
          <w:bCs/>
          <w:color w:val="222222"/>
          <w:sz w:val="21"/>
          <w:szCs w:val="21"/>
        </w:rPr>
        <w:t>Вступление</w:t>
      </w:r>
    </w:p>
    <w:p w14:paraId="57F5FB30" w14:textId="77777777" w:rsidR="00CA74A6" w:rsidRPr="00CA74A6" w:rsidRDefault="00CA74A6" w:rsidP="00CA74A6">
      <w:pPr>
        <w:rPr>
          <w:rFonts w:ascii="Helvetica" w:hAnsi="Helvetica" w:cs="Helvetica"/>
          <w:b/>
          <w:bCs/>
          <w:color w:val="222222"/>
          <w:sz w:val="21"/>
          <w:szCs w:val="21"/>
        </w:rPr>
      </w:pPr>
    </w:p>
    <w:p w14:paraId="12B24D50"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2.1.2. </w:t>
      </w:r>
      <w:r w:rsidRPr="00CA74A6">
        <w:rPr>
          <w:rFonts w:ascii="Helvetica" w:hAnsi="Helvetica" w:cs="Helvetica" w:hint="eastAsia"/>
          <w:b/>
          <w:bCs/>
          <w:color w:val="222222"/>
          <w:sz w:val="21"/>
          <w:szCs w:val="21"/>
        </w:rPr>
        <w:t>Модификация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стандартного</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протокола</w:t>
      </w:r>
      <w:r w:rsidRPr="00CA74A6">
        <w:rPr>
          <w:rFonts w:ascii="Helvetica" w:hAnsi="Helvetica" w:cs="Helvetica"/>
          <w:b/>
          <w:bCs/>
          <w:color w:val="222222"/>
          <w:sz w:val="21"/>
          <w:szCs w:val="21"/>
        </w:rPr>
        <w:t xml:space="preserve"> whole-mount in situ </w:t>
      </w:r>
      <w:r w:rsidRPr="00CA74A6">
        <w:rPr>
          <w:rFonts w:ascii="Helvetica" w:hAnsi="Helvetica" w:cs="Helvetica" w:hint="eastAsia"/>
          <w:b/>
          <w:bCs/>
          <w:color w:val="222222"/>
          <w:sz w:val="21"/>
          <w:szCs w:val="21"/>
        </w:rPr>
        <w:t>гибридизации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связи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собенностями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объекта</w:t>
      </w:r>
    </w:p>
    <w:p w14:paraId="5D4CA69D" w14:textId="77777777" w:rsidR="00CA74A6" w:rsidRPr="00CA74A6" w:rsidRDefault="00CA74A6" w:rsidP="00CA74A6">
      <w:pPr>
        <w:rPr>
          <w:rFonts w:ascii="Helvetica" w:hAnsi="Helvetica" w:cs="Helvetica"/>
          <w:b/>
          <w:bCs/>
          <w:color w:val="222222"/>
          <w:sz w:val="21"/>
          <w:szCs w:val="21"/>
        </w:rPr>
      </w:pPr>
    </w:p>
    <w:p w14:paraId="60A0C9D9"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2.1.3. </w:t>
      </w:r>
      <w:r w:rsidRPr="00CA74A6">
        <w:rPr>
          <w:rFonts w:ascii="Helvetica" w:hAnsi="Helvetica" w:cs="Helvetica" w:hint="eastAsia"/>
          <w:b/>
          <w:bCs/>
          <w:color w:val="222222"/>
          <w:sz w:val="21"/>
          <w:szCs w:val="21"/>
        </w:rPr>
        <w:t>Пространственная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организация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транскрипции</w:t>
      </w:r>
      <w:r w:rsidRPr="00CA74A6">
        <w:rPr>
          <w:rFonts w:ascii="Helvetica" w:hAnsi="Helvetica" w:cs="Helvetica"/>
          <w:b/>
          <w:bCs/>
          <w:color w:val="222222"/>
          <w:sz w:val="21"/>
          <w:szCs w:val="21"/>
        </w:rPr>
        <w:t xml:space="preserve"> scarf </w:t>
      </w:r>
      <w:r w:rsidRPr="00CA74A6">
        <w:rPr>
          <w:rFonts w:ascii="Helvetica" w:hAnsi="Helvetica" w:cs="Helvetica" w:hint="eastAsia"/>
          <w:b/>
          <w:bCs/>
          <w:color w:val="222222"/>
          <w:sz w:val="21"/>
          <w:szCs w:val="21"/>
        </w:rPr>
        <w:t>у</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интактной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планарии</w:t>
      </w:r>
    </w:p>
    <w:p w14:paraId="136C6A7E" w14:textId="77777777" w:rsidR="00CA74A6" w:rsidRPr="00CA74A6" w:rsidRDefault="00CA74A6" w:rsidP="00CA74A6">
      <w:pPr>
        <w:rPr>
          <w:rFonts w:ascii="Helvetica" w:hAnsi="Helvetica" w:cs="Helvetica"/>
          <w:b/>
          <w:bCs/>
          <w:color w:val="222222"/>
          <w:sz w:val="21"/>
          <w:szCs w:val="21"/>
        </w:rPr>
      </w:pPr>
    </w:p>
    <w:p w14:paraId="413E2363"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2.1.4. </w:t>
      </w:r>
      <w:r w:rsidRPr="00CA74A6">
        <w:rPr>
          <w:rFonts w:ascii="Helvetica" w:hAnsi="Helvetica" w:cs="Helvetica" w:hint="eastAsia"/>
          <w:b/>
          <w:bCs/>
          <w:color w:val="222222"/>
          <w:sz w:val="21"/>
          <w:szCs w:val="21"/>
        </w:rPr>
        <w:t>Изменения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в</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пространственной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организации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транскрипции</w:t>
      </w:r>
      <w:r w:rsidRPr="00CA74A6">
        <w:rPr>
          <w:rFonts w:ascii="Helvetica" w:hAnsi="Helvetica" w:cs="Helvetica"/>
          <w:b/>
          <w:bCs/>
          <w:color w:val="222222"/>
          <w:sz w:val="21"/>
          <w:szCs w:val="21"/>
        </w:rPr>
        <w:t xml:space="preserve"> scarf </w:t>
      </w:r>
      <w:r w:rsidRPr="00CA74A6">
        <w:rPr>
          <w:rFonts w:ascii="Helvetica" w:hAnsi="Helvetica" w:cs="Helvetica" w:hint="eastAsia"/>
          <w:b/>
          <w:bCs/>
          <w:color w:val="222222"/>
          <w:sz w:val="21"/>
          <w:szCs w:val="21"/>
        </w:rPr>
        <w:t>при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регенерации</w:t>
      </w:r>
    </w:p>
    <w:p w14:paraId="07E06EFA" w14:textId="77777777" w:rsidR="00CA74A6" w:rsidRPr="00CA74A6" w:rsidRDefault="00CA74A6" w:rsidP="00CA74A6">
      <w:pPr>
        <w:rPr>
          <w:rFonts w:ascii="Helvetica" w:hAnsi="Helvetica" w:cs="Helvetica"/>
          <w:b/>
          <w:bCs/>
          <w:color w:val="222222"/>
          <w:sz w:val="21"/>
          <w:szCs w:val="21"/>
        </w:rPr>
      </w:pPr>
    </w:p>
    <w:p w14:paraId="480E1069"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2.1.5. </w:t>
      </w:r>
      <w:r w:rsidRPr="00CA74A6">
        <w:rPr>
          <w:rFonts w:ascii="Helvetica" w:hAnsi="Helvetica" w:cs="Helvetica" w:hint="eastAsia"/>
          <w:b/>
          <w:bCs/>
          <w:color w:val="222222"/>
          <w:sz w:val="21"/>
          <w:szCs w:val="21"/>
        </w:rPr>
        <w:t>Местонахождение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белка</w:t>
      </w:r>
      <w:r w:rsidRPr="00CA74A6">
        <w:rPr>
          <w:rFonts w:ascii="Helvetica" w:hAnsi="Helvetica" w:cs="Helvetica"/>
          <w:b/>
          <w:bCs/>
          <w:color w:val="222222"/>
          <w:sz w:val="21"/>
          <w:szCs w:val="21"/>
        </w:rPr>
        <w:t xml:space="preserve"> Scarf </w:t>
      </w:r>
      <w:r w:rsidRPr="00CA74A6">
        <w:rPr>
          <w:rFonts w:ascii="Helvetica" w:hAnsi="Helvetica" w:cs="Helvetica" w:hint="eastAsia"/>
          <w:b/>
          <w:bCs/>
          <w:color w:val="222222"/>
          <w:sz w:val="21"/>
          <w:szCs w:val="21"/>
        </w:rPr>
        <w:t>в</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тканях</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интактной</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планарии</w:t>
      </w:r>
    </w:p>
    <w:p w14:paraId="5E9870B2" w14:textId="77777777" w:rsidR="00CA74A6" w:rsidRPr="00CA74A6" w:rsidRDefault="00CA74A6" w:rsidP="00CA74A6">
      <w:pPr>
        <w:rPr>
          <w:rFonts w:ascii="Helvetica" w:hAnsi="Helvetica" w:cs="Helvetica"/>
          <w:b/>
          <w:bCs/>
          <w:color w:val="222222"/>
          <w:sz w:val="21"/>
          <w:szCs w:val="21"/>
        </w:rPr>
      </w:pPr>
    </w:p>
    <w:p w14:paraId="192853BA"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2.2. </w:t>
      </w:r>
      <w:r w:rsidRPr="00CA74A6">
        <w:rPr>
          <w:rFonts w:ascii="Helvetica" w:hAnsi="Helvetica" w:cs="Helvetica" w:hint="eastAsia"/>
          <w:b/>
          <w:bCs/>
          <w:color w:val="222222"/>
          <w:sz w:val="21"/>
          <w:szCs w:val="21"/>
        </w:rPr>
        <w:t>ОБСУЖДЕНИЕ</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РЕЗУЛЬТАТОВ</w:t>
      </w:r>
      <w:r w:rsidRPr="00CA74A6">
        <w:rPr>
          <w:rFonts w:ascii="Helvetica" w:hAnsi="Helvetica" w:cs="Helvetica"/>
          <w:b/>
          <w:bCs/>
          <w:color w:val="222222"/>
          <w:sz w:val="21"/>
          <w:szCs w:val="21"/>
        </w:rPr>
        <w:t xml:space="preserve"> 55 </w:t>
      </w:r>
      <w:r w:rsidRPr="00CA74A6">
        <w:rPr>
          <w:rFonts w:ascii="Helvetica" w:hAnsi="Helvetica" w:cs="Helvetica" w:hint="eastAsia"/>
          <w:b/>
          <w:bCs/>
          <w:color w:val="222222"/>
          <w:sz w:val="21"/>
          <w:szCs w:val="21"/>
        </w:rPr>
        <w:t>Глава</w:t>
      </w:r>
      <w:r w:rsidRPr="00CA74A6">
        <w:rPr>
          <w:rFonts w:ascii="Helvetica" w:hAnsi="Helvetica" w:cs="Helvetica"/>
          <w:b/>
          <w:bCs/>
          <w:color w:val="222222"/>
          <w:sz w:val="21"/>
          <w:szCs w:val="21"/>
        </w:rPr>
        <w:t xml:space="preserve"> 3. </w:t>
      </w:r>
      <w:r w:rsidRPr="00CA74A6">
        <w:rPr>
          <w:rFonts w:ascii="Helvetica" w:hAnsi="Helvetica" w:cs="Helvetica" w:hint="eastAsia"/>
          <w:b/>
          <w:bCs/>
          <w:color w:val="222222"/>
          <w:sz w:val="21"/>
          <w:szCs w:val="21"/>
        </w:rPr>
        <w:t>ЭКСПЕРИМЕНТАЛЬНАЯ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ЧАСТЬ</w:t>
      </w:r>
    </w:p>
    <w:p w14:paraId="3B20D219" w14:textId="77777777" w:rsidR="00CA74A6" w:rsidRPr="00CA74A6" w:rsidRDefault="00CA74A6" w:rsidP="00CA74A6">
      <w:pPr>
        <w:rPr>
          <w:rFonts w:ascii="Helvetica" w:hAnsi="Helvetica" w:cs="Helvetica"/>
          <w:b/>
          <w:bCs/>
          <w:color w:val="222222"/>
          <w:sz w:val="21"/>
          <w:szCs w:val="21"/>
        </w:rPr>
      </w:pPr>
    </w:p>
    <w:p w14:paraId="7528E684"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3.1. </w:t>
      </w:r>
      <w:r w:rsidRPr="00CA74A6">
        <w:rPr>
          <w:rFonts w:ascii="Helvetica" w:hAnsi="Helvetica" w:cs="Helvetica" w:hint="eastAsia"/>
          <w:b/>
          <w:bCs/>
          <w:color w:val="222222"/>
          <w:sz w:val="21"/>
          <w:szCs w:val="21"/>
        </w:rPr>
        <w:t>ПРИБОРЫ</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МАТЕРИАЛЫ</w:t>
      </w:r>
    </w:p>
    <w:p w14:paraId="3D204333" w14:textId="77777777" w:rsidR="00CA74A6" w:rsidRPr="00CA74A6" w:rsidRDefault="00CA74A6" w:rsidP="00CA74A6">
      <w:pPr>
        <w:rPr>
          <w:rFonts w:ascii="Helvetica" w:hAnsi="Helvetica" w:cs="Helvetica"/>
          <w:b/>
          <w:bCs/>
          <w:color w:val="222222"/>
          <w:sz w:val="21"/>
          <w:szCs w:val="21"/>
        </w:rPr>
      </w:pPr>
    </w:p>
    <w:p w14:paraId="19BECF13"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3.1.1. </w:t>
      </w:r>
      <w:r w:rsidRPr="00CA74A6">
        <w:rPr>
          <w:rFonts w:ascii="Helvetica" w:hAnsi="Helvetica" w:cs="Helvetica" w:hint="eastAsia"/>
          <w:b/>
          <w:bCs/>
          <w:color w:val="222222"/>
          <w:sz w:val="21"/>
          <w:szCs w:val="21"/>
        </w:rPr>
        <w:t>Оборудование</w:t>
      </w:r>
    </w:p>
    <w:p w14:paraId="481AD3AF" w14:textId="77777777" w:rsidR="00CA74A6" w:rsidRPr="00CA74A6" w:rsidRDefault="00CA74A6" w:rsidP="00CA74A6">
      <w:pPr>
        <w:rPr>
          <w:rFonts w:ascii="Helvetica" w:hAnsi="Helvetica" w:cs="Helvetica"/>
          <w:b/>
          <w:bCs/>
          <w:color w:val="222222"/>
          <w:sz w:val="21"/>
          <w:szCs w:val="21"/>
        </w:rPr>
      </w:pPr>
    </w:p>
    <w:p w14:paraId="4837BADD"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3.1.2. </w:t>
      </w:r>
      <w:r w:rsidRPr="00CA74A6">
        <w:rPr>
          <w:rFonts w:ascii="Helvetica" w:hAnsi="Helvetica" w:cs="Helvetica" w:hint="eastAsia"/>
          <w:b/>
          <w:bCs/>
          <w:color w:val="222222"/>
          <w:sz w:val="21"/>
          <w:szCs w:val="21"/>
        </w:rPr>
        <w:t>Реактивы</w:t>
      </w:r>
    </w:p>
    <w:p w14:paraId="1D088568" w14:textId="77777777" w:rsidR="00CA74A6" w:rsidRPr="00CA74A6" w:rsidRDefault="00CA74A6" w:rsidP="00CA74A6">
      <w:pPr>
        <w:rPr>
          <w:rFonts w:ascii="Helvetica" w:hAnsi="Helvetica" w:cs="Helvetica"/>
          <w:b/>
          <w:bCs/>
          <w:color w:val="222222"/>
          <w:sz w:val="21"/>
          <w:szCs w:val="21"/>
        </w:rPr>
      </w:pPr>
    </w:p>
    <w:p w14:paraId="6AF2A771"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3.1.3. </w:t>
      </w:r>
      <w:r w:rsidRPr="00CA74A6">
        <w:rPr>
          <w:rFonts w:ascii="Helvetica" w:hAnsi="Helvetica" w:cs="Helvetica" w:hint="eastAsia"/>
          <w:b/>
          <w:bCs/>
          <w:color w:val="222222"/>
          <w:sz w:val="21"/>
          <w:szCs w:val="21"/>
        </w:rPr>
        <w:t>Растворы</w:t>
      </w:r>
    </w:p>
    <w:p w14:paraId="7A0E90E2" w14:textId="77777777" w:rsidR="00CA74A6" w:rsidRPr="00CA74A6" w:rsidRDefault="00CA74A6" w:rsidP="00CA74A6">
      <w:pPr>
        <w:rPr>
          <w:rFonts w:ascii="Helvetica" w:hAnsi="Helvetica" w:cs="Helvetica"/>
          <w:b/>
          <w:bCs/>
          <w:color w:val="222222"/>
          <w:sz w:val="21"/>
          <w:szCs w:val="21"/>
        </w:rPr>
      </w:pPr>
    </w:p>
    <w:p w14:paraId="1BD9319A"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3.2. </w:t>
      </w:r>
      <w:r w:rsidRPr="00CA74A6">
        <w:rPr>
          <w:rFonts w:ascii="Helvetica" w:hAnsi="Helvetica" w:cs="Helvetica" w:hint="eastAsia"/>
          <w:b/>
          <w:bCs/>
          <w:color w:val="222222"/>
          <w:sz w:val="21"/>
          <w:szCs w:val="21"/>
        </w:rPr>
        <w:t>МЕТОДЫ</w:t>
      </w:r>
    </w:p>
    <w:p w14:paraId="7650B264" w14:textId="77777777" w:rsidR="00CA74A6" w:rsidRPr="00CA74A6" w:rsidRDefault="00CA74A6" w:rsidP="00CA74A6">
      <w:pPr>
        <w:rPr>
          <w:rFonts w:ascii="Helvetica" w:hAnsi="Helvetica" w:cs="Helvetica"/>
          <w:b/>
          <w:bCs/>
          <w:color w:val="222222"/>
          <w:sz w:val="21"/>
          <w:szCs w:val="21"/>
        </w:rPr>
      </w:pPr>
    </w:p>
    <w:p w14:paraId="10D8912E" w14:textId="77777777" w:rsidR="00CA74A6" w:rsidRPr="00CA74A6" w:rsidRDefault="00CA74A6" w:rsidP="00CA74A6">
      <w:pPr>
        <w:rPr>
          <w:rFonts w:ascii="Helvetica" w:hAnsi="Helvetica" w:cs="Helvetica"/>
          <w:b/>
          <w:bCs/>
          <w:color w:val="222222"/>
          <w:sz w:val="21"/>
          <w:szCs w:val="21"/>
        </w:rPr>
      </w:pPr>
      <w:r w:rsidRPr="00CA74A6">
        <w:rPr>
          <w:rFonts w:ascii="Helvetica" w:hAnsi="Helvetica" w:cs="Helvetica"/>
          <w:b/>
          <w:bCs/>
          <w:color w:val="222222"/>
          <w:sz w:val="21"/>
          <w:szCs w:val="21"/>
        </w:rPr>
        <w:t xml:space="preserve">3.2.1. Whole-mount in situ </w:t>
      </w:r>
      <w:r w:rsidRPr="00CA74A6">
        <w:rPr>
          <w:rFonts w:ascii="Helvetica" w:hAnsi="Helvetica" w:cs="Helvetica" w:hint="eastAsia"/>
          <w:b/>
          <w:bCs/>
          <w:color w:val="222222"/>
          <w:sz w:val="21"/>
          <w:szCs w:val="21"/>
        </w:rPr>
        <w:t>гибридизация</w:t>
      </w:r>
    </w:p>
    <w:p w14:paraId="5F464616" w14:textId="77777777" w:rsidR="00CA74A6" w:rsidRPr="00CA74A6" w:rsidRDefault="00CA74A6" w:rsidP="00CA74A6">
      <w:pPr>
        <w:rPr>
          <w:rFonts w:ascii="Helvetica" w:hAnsi="Helvetica" w:cs="Helvetica"/>
          <w:b/>
          <w:bCs/>
          <w:color w:val="222222"/>
          <w:sz w:val="21"/>
          <w:szCs w:val="21"/>
        </w:rPr>
      </w:pPr>
    </w:p>
    <w:p w14:paraId="109CC004" w14:textId="25FB928F" w:rsidR="00484EB4" w:rsidRPr="00CA74A6" w:rsidRDefault="00CA74A6" w:rsidP="00CA74A6">
      <w:r w:rsidRPr="00CA74A6">
        <w:rPr>
          <w:rFonts w:ascii="Helvetica" w:hAnsi="Helvetica" w:cs="Helvetica"/>
          <w:b/>
          <w:bCs/>
          <w:color w:val="222222"/>
          <w:sz w:val="21"/>
          <w:szCs w:val="21"/>
        </w:rPr>
        <w:t xml:space="preserve">3.2.2. </w:t>
      </w:r>
      <w:r w:rsidRPr="00CA74A6">
        <w:rPr>
          <w:rFonts w:ascii="Helvetica" w:hAnsi="Helvetica" w:cs="Helvetica" w:hint="eastAsia"/>
          <w:b/>
          <w:bCs/>
          <w:color w:val="222222"/>
          <w:sz w:val="21"/>
          <w:szCs w:val="21"/>
        </w:rPr>
        <w:t>Иммуногистохимическая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идентификация</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бежа</w:t>
      </w:r>
      <w:r w:rsidRPr="00CA74A6">
        <w:rPr>
          <w:rFonts w:ascii="Helvetica" w:hAnsi="Helvetica" w:cs="Helvetica"/>
          <w:b/>
          <w:bCs/>
          <w:color w:val="222222"/>
          <w:sz w:val="21"/>
          <w:szCs w:val="21"/>
        </w:rPr>
        <w:t xml:space="preserve"> Scarf 69 </w:t>
      </w:r>
      <w:r w:rsidRPr="00CA74A6">
        <w:rPr>
          <w:rFonts w:ascii="Helvetica" w:hAnsi="Helvetica" w:cs="Helvetica" w:hint="eastAsia"/>
          <w:b/>
          <w:bCs/>
          <w:color w:val="222222"/>
          <w:sz w:val="21"/>
          <w:szCs w:val="21"/>
        </w:rPr>
        <w:t>ВЫВОДЫ</w:t>
      </w:r>
      <w:r w:rsidRPr="00CA74A6">
        <w:rPr>
          <w:rFonts w:ascii="Helvetica" w:hAnsi="Helvetica" w:cs="Helvetica"/>
          <w:b/>
          <w:bCs/>
          <w:color w:val="222222"/>
          <w:sz w:val="21"/>
          <w:szCs w:val="21"/>
        </w:rPr>
        <w:t xml:space="preserve"> 71 </w:t>
      </w:r>
      <w:r w:rsidRPr="00CA74A6">
        <w:rPr>
          <w:rFonts w:ascii="Helvetica" w:hAnsi="Helvetica" w:cs="Helvetica" w:hint="eastAsia"/>
          <w:b/>
          <w:bCs/>
          <w:color w:val="222222"/>
          <w:sz w:val="21"/>
          <w:szCs w:val="21"/>
        </w:rPr>
        <w:t>СПИСОК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ЛИТЕРАТУРЫ</w:t>
      </w:r>
      <w:r w:rsidRPr="00CA74A6">
        <w:rPr>
          <w:rFonts w:ascii="Helvetica" w:hAnsi="Helvetica" w:cs="Helvetica"/>
          <w:b/>
          <w:bCs/>
          <w:color w:val="222222"/>
          <w:sz w:val="21"/>
          <w:szCs w:val="21"/>
        </w:rPr>
        <w:t xml:space="preserve"> 72 </w:t>
      </w:r>
      <w:r w:rsidRPr="00CA74A6">
        <w:rPr>
          <w:rFonts w:ascii="Helvetica" w:hAnsi="Helvetica" w:cs="Helvetica" w:hint="eastAsia"/>
          <w:b/>
          <w:bCs/>
          <w:color w:val="222222"/>
          <w:sz w:val="21"/>
          <w:szCs w:val="21"/>
        </w:rPr>
        <w:t>СПИСОК</w:t>
      </w:r>
      <w:r w:rsidRPr="00CA74A6">
        <w:rPr>
          <w:rFonts w:ascii="Helvetica" w:hAnsi="Helvetica" w:cs="Helvetica"/>
          <w:b/>
          <w:bCs/>
          <w:color w:val="222222"/>
          <w:sz w:val="21"/>
          <w:szCs w:val="21"/>
        </w:rPr>
        <w:t xml:space="preserve"> </w:t>
      </w:r>
      <w:r w:rsidRPr="00CA74A6">
        <w:rPr>
          <w:rFonts w:ascii="Helvetica" w:hAnsi="Helvetica" w:cs="Helvetica" w:hint="eastAsia"/>
          <w:b/>
          <w:bCs/>
          <w:color w:val="222222"/>
          <w:sz w:val="21"/>
          <w:szCs w:val="21"/>
        </w:rPr>
        <w:t>СОКРАЩЕНИЙ</w:t>
      </w:r>
    </w:p>
    <w:sectPr w:rsidR="00484EB4" w:rsidRPr="00CA74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9F1A" w14:textId="77777777" w:rsidR="006E6C23" w:rsidRDefault="006E6C23">
      <w:pPr>
        <w:spacing w:after="0" w:line="240" w:lineRule="auto"/>
      </w:pPr>
      <w:r>
        <w:separator/>
      </w:r>
    </w:p>
  </w:endnote>
  <w:endnote w:type="continuationSeparator" w:id="0">
    <w:p w14:paraId="17BB6602" w14:textId="77777777" w:rsidR="006E6C23" w:rsidRDefault="006E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7E0D" w14:textId="77777777" w:rsidR="006E6C23" w:rsidRDefault="006E6C23"/>
    <w:p w14:paraId="3047A5AB" w14:textId="77777777" w:rsidR="006E6C23" w:rsidRDefault="006E6C23"/>
    <w:p w14:paraId="47AB6F02" w14:textId="77777777" w:rsidR="006E6C23" w:rsidRDefault="006E6C23"/>
    <w:p w14:paraId="16CE6A0F" w14:textId="77777777" w:rsidR="006E6C23" w:rsidRDefault="006E6C23"/>
    <w:p w14:paraId="07C77C1F" w14:textId="77777777" w:rsidR="006E6C23" w:rsidRDefault="006E6C23"/>
    <w:p w14:paraId="0AF16D5C" w14:textId="77777777" w:rsidR="006E6C23" w:rsidRDefault="006E6C23"/>
    <w:p w14:paraId="6AFD0975" w14:textId="77777777" w:rsidR="006E6C23" w:rsidRDefault="006E6C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CC5E1" wp14:editId="767045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E5284" w14:textId="77777777" w:rsidR="006E6C23" w:rsidRDefault="006E6C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CC5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FE5284" w14:textId="77777777" w:rsidR="006E6C23" w:rsidRDefault="006E6C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60BFB3" w14:textId="77777777" w:rsidR="006E6C23" w:rsidRDefault="006E6C23"/>
    <w:p w14:paraId="02A6E29D" w14:textId="77777777" w:rsidR="006E6C23" w:rsidRDefault="006E6C23"/>
    <w:p w14:paraId="5750576F" w14:textId="77777777" w:rsidR="006E6C23" w:rsidRDefault="006E6C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211D6E" wp14:editId="2D72E4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29DE" w14:textId="77777777" w:rsidR="006E6C23" w:rsidRDefault="006E6C23"/>
                          <w:p w14:paraId="75C809A1" w14:textId="77777777" w:rsidR="006E6C23" w:rsidRDefault="006E6C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211D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F929DE" w14:textId="77777777" w:rsidR="006E6C23" w:rsidRDefault="006E6C23"/>
                    <w:p w14:paraId="75C809A1" w14:textId="77777777" w:rsidR="006E6C23" w:rsidRDefault="006E6C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371238" w14:textId="77777777" w:rsidR="006E6C23" w:rsidRDefault="006E6C23"/>
    <w:p w14:paraId="1BC2D778" w14:textId="77777777" w:rsidR="006E6C23" w:rsidRDefault="006E6C23">
      <w:pPr>
        <w:rPr>
          <w:sz w:val="2"/>
          <w:szCs w:val="2"/>
        </w:rPr>
      </w:pPr>
    </w:p>
    <w:p w14:paraId="1CD0EA5E" w14:textId="77777777" w:rsidR="006E6C23" w:rsidRDefault="006E6C23"/>
    <w:p w14:paraId="15BBCE79" w14:textId="77777777" w:rsidR="006E6C23" w:rsidRDefault="006E6C23">
      <w:pPr>
        <w:spacing w:after="0" w:line="240" w:lineRule="auto"/>
      </w:pPr>
    </w:p>
  </w:footnote>
  <w:footnote w:type="continuationSeparator" w:id="0">
    <w:p w14:paraId="4C5D4485" w14:textId="77777777" w:rsidR="006E6C23" w:rsidRDefault="006E6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23"/>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212822</TotalTime>
  <Pages>3</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2208</cp:revision>
  <cp:lastPrinted>2009-02-06T05:36:00Z</cp:lastPrinted>
  <dcterms:created xsi:type="dcterms:W3CDTF">2024-01-07T13:43:00Z</dcterms:created>
  <dcterms:modified xsi:type="dcterms:W3CDTF">2025-11-21T20:47:00Z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