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6018" w14:textId="77777777" w:rsidR="006D4662" w:rsidRDefault="006D4662" w:rsidP="006D4662">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Ковальчук, Ольга Владимировна</w:t>
      </w:r>
    </w:p>
    <w:p w14:paraId="5C4D5A93" w14:textId="77777777" w:rsidR="006D4662" w:rsidRDefault="006D4662" w:rsidP="006D466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989BC9" w14:textId="77777777" w:rsidR="006D4662" w:rsidRDefault="006D4662" w:rsidP="006D466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Теоретико-правовая основа выборов в органы политической власти.</w:t>
      </w:r>
    </w:p>
    <w:p w14:paraId="5F9D3473" w14:textId="77777777" w:rsidR="006D4662" w:rsidRDefault="006D4662" w:rsidP="006D466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основы института выборов.</w:t>
      </w:r>
    </w:p>
    <w:p w14:paraId="2CF21617" w14:textId="77777777" w:rsidR="006D4662" w:rsidRDefault="006D4662" w:rsidP="006D466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Становление нормативно-правовой базы избирательного процесса в Российской Федерации и в Приморском крае.</w:t>
      </w:r>
    </w:p>
    <w:p w14:paraId="5E4642ED" w14:textId="77777777" w:rsidR="006D4662" w:rsidRDefault="006D4662" w:rsidP="006D466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Стратегическое планирование избирательной кампании и ее социологическое обеспечение.</w:t>
      </w:r>
    </w:p>
    <w:p w14:paraId="48825E61" w14:textId="77777777" w:rsidR="006D4662" w:rsidRDefault="006D4662" w:rsidP="006D466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участники избирательных кампаний в регионе: характеристика и особенности.</w:t>
      </w:r>
    </w:p>
    <w:p w14:paraId="4C6B98BD" w14:textId="77777777" w:rsidR="006D4662" w:rsidRDefault="006D4662" w:rsidP="006D466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1.Общественные</w:t>
      </w:r>
      <w:proofErr w:type="gramEnd"/>
      <w:r>
        <w:rPr>
          <w:rFonts w:ascii="Arial" w:hAnsi="Arial" w:cs="Arial"/>
          <w:color w:val="333333"/>
          <w:sz w:val="21"/>
          <w:szCs w:val="21"/>
        </w:rPr>
        <w:t xml:space="preserve"> объединения и политические партии</w:t>
      </w:r>
    </w:p>
    <w:p w14:paraId="56CF5AE8" w14:textId="77777777" w:rsidR="006D4662" w:rsidRDefault="006D4662" w:rsidP="006D466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Приморского края как субъекты избирательной кампании.</w:t>
      </w:r>
    </w:p>
    <w:p w14:paraId="6BDF64B9" w14:textId="77777777" w:rsidR="006D4662" w:rsidRDefault="006D4662" w:rsidP="006D466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2.Культурно</w:t>
      </w:r>
      <w:proofErr w:type="gramEnd"/>
      <w:r>
        <w:rPr>
          <w:rFonts w:ascii="Arial" w:hAnsi="Arial" w:cs="Arial"/>
          <w:color w:val="333333"/>
          <w:sz w:val="21"/>
          <w:szCs w:val="21"/>
        </w:rPr>
        <w:t>-психологические особенности приморского электората.</w:t>
      </w:r>
    </w:p>
    <w:p w14:paraId="7428035E" w14:textId="77777777" w:rsidR="006D4662" w:rsidRDefault="006D4662" w:rsidP="006D466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Политические и идеологические предпочтения избирателей региона.</w:t>
      </w:r>
    </w:p>
    <w:p w14:paraId="3E161839" w14:textId="77777777" w:rsidR="006D4662" w:rsidRDefault="006D4662" w:rsidP="006D466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Избирательные кампании в Приморском крае: опыт и уроки.</w:t>
      </w:r>
    </w:p>
    <w:p w14:paraId="70AC0BE9" w14:textId="77777777" w:rsidR="006D4662" w:rsidRDefault="006D4662" w:rsidP="006D466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1 .Избирательные</w:t>
      </w:r>
      <w:proofErr w:type="gramEnd"/>
      <w:r>
        <w:rPr>
          <w:rFonts w:ascii="Arial" w:hAnsi="Arial" w:cs="Arial"/>
          <w:color w:val="333333"/>
          <w:sz w:val="21"/>
          <w:szCs w:val="21"/>
        </w:rPr>
        <w:t xml:space="preserve"> марафоны начальной стадии демократизации общества.</w:t>
      </w:r>
    </w:p>
    <w:p w14:paraId="1351D53F" w14:textId="77777777" w:rsidR="006D4662" w:rsidRDefault="006D4662" w:rsidP="006D466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Технологичные избирательные кампании.</w:t>
      </w:r>
    </w:p>
    <w:p w14:paraId="40294F55" w14:textId="39605C02" w:rsidR="00050BAD" w:rsidRPr="006D4662" w:rsidRDefault="00050BAD" w:rsidP="006D4662"/>
    <w:sectPr w:rsidR="00050BAD" w:rsidRPr="006D46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FF5E" w14:textId="77777777" w:rsidR="0050166D" w:rsidRDefault="0050166D">
      <w:pPr>
        <w:spacing w:after="0" w:line="240" w:lineRule="auto"/>
      </w:pPr>
      <w:r>
        <w:separator/>
      </w:r>
    </w:p>
  </w:endnote>
  <w:endnote w:type="continuationSeparator" w:id="0">
    <w:p w14:paraId="3F94B0C7" w14:textId="77777777" w:rsidR="0050166D" w:rsidRDefault="0050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D6D5" w14:textId="77777777" w:rsidR="0050166D" w:rsidRDefault="0050166D"/>
    <w:p w14:paraId="07BE7942" w14:textId="77777777" w:rsidR="0050166D" w:rsidRDefault="0050166D"/>
    <w:p w14:paraId="313E7E38" w14:textId="77777777" w:rsidR="0050166D" w:rsidRDefault="0050166D"/>
    <w:p w14:paraId="457CE862" w14:textId="77777777" w:rsidR="0050166D" w:rsidRDefault="0050166D"/>
    <w:p w14:paraId="63EBE0B9" w14:textId="77777777" w:rsidR="0050166D" w:rsidRDefault="0050166D"/>
    <w:p w14:paraId="6B191356" w14:textId="77777777" w:rsidR="0050166D" w:rsidRDefault="0050166D"/>
    <w:p w14:paraId="3C07CD4B" w14:textId="77777777" w:rsidR="0050166D" w:rsidRDefault="005016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865932" wp14:editId="6518B8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3E026" w14:textId="77777777" w:rsidR="0050166D" w:rsidRDefault="005016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8659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33E026" w14:textId="77777777" w:rsidR="0050166D" w:rsidRDefault="005016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5B8440" w14:textId="77777777" w:rsidR="0050166D" w:rsidRDefault="0050166D"/>
    <w:p w14:paraId="5BED4219" w14:textId="77777777" w:rsidR="0050166D" w:rsidRDefault="0050166D"/>
    <w:p w14:paraId="380D916C" w14:textId="77777777" w:rsidR="0050166D" w:rsidRDefault="005016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5E1DC5" wp14:editId="35A8C1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CFD6D" w14:textId="77777777" w:rsidR="0050166D" w:rsidRDefault="0050166D"/>
                          <w:p w14:paraId="70E30806" w14:textId="77777777" w:rsidR="0050166D" w:rsidRDefault="005016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5E1D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8CFD6D" w14:textId="77777777" w:rsidR="0050166D" w:rsidRDefault="0050166D"/>
                    <w:p w14:paraId="70E30806" w14:textId="77777777" w:rsidR="0050166D" w:rsidRDefault="005016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90BBFD" w14:textId="77777777" w:rsidR="0050166D" w:rsidRDefault="0050166D"/>
    <w:p w14:paraId="7A88DE5B" w14:textId="77777777" w:rsidR="0050166D" w:rsidRDefault="0050166D">
      <w:pPr>
        <w:rPr>
          <w:sz w:val="2"/>
          <w:szCs w:val="2"/>
        </w:rPr>
      </w:pPr>
    </w:p>
    <w:p w14:paraId="6FC7363A" w14:textId="77777777" w:rsidR="0050166D" w:rsidRDefault="0050166D"/>
    <w:p w14:paraId="487841EF" w14:textId="77777777" w:rsidR="0050166D" w:rsidRDefault="0050166D">
      <w:pPr>
        <w:spacing w:after="0" w:line="240" w:lineRule="auto"/>
      </w:pPr>
    </w:p>
  </w:footnote>
  <w:footnote w:type="continuationSeparator" w:id="0">
    <w:p w14:paraId="2B525BE2" w14:textId="77777777" w:rsidR="0050166D" w:rsidRDefault="00501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6D"/>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82659</TotalTime>
  <Pages>1</Pages>
  <Words>136</Words>
  <Characters>780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3018</cp:revision>
  <cp:lastPrinted>2009-02-06T05:36:00Z</cp:lastPrinted>
  <dcterms:created xsi:type="dcterms:W3CDTF">2024-01-07T13:43:00Z</dcterms:created>
  <dcterms:modified xsi:type="dcterms:W3CDTF">2025-04-28T12:10:00Z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