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71199" w14:textId="77D63A18" w:rsidR="00667176" w:rsidRDefault="00AC17F1" w:rsidP="00AC17F1">
      <w:r w:rsidRPr="00AC17F1">
        <w:rPr>
          <w:rFonts w:hint="eastAsia"/>
        </w:rPr>
        <w:t>Ахмадуллин</w:t>
      </w:r>
      <w:r w:rsidRPr="00AC17F1">
        <w:t xml:space="preserve"> </w:t>
      </w:r>
      <w:r w:rsidRPr="00AC17F1">
        <w:rPr>
          <w:rFonts w:hint="eastAsia"/>
        </w:rPr>
        <w:t>Салават</w:t>
      </w:r>
      <w:r w:rsidRPr="00AC17F1">
        <w:t xml:space="preserve"> </w:t>
      </w:r>
      <w:r w:rsidRPr="00AC17F1">
        <w:rPr>
          <w:rFonts w:hint="eastAsia"/>
        </w:rPr>
        <w:t>Зямилович</w:t>
      </w:r>
      <w:r>
        <w:t xml:space="preserve"> </w:t>
      </w:r>
      <w:r w:rsidRPr="00AC17F1">
        <w:t>"</w:t>
      </w:r>
      <w:r w:rsidRPr="00AC17F1">
        <w:rPr>
          <w:rFonts w:hint="eastAsia"/>
        </w:rPr>
        <w:t>Талфик</w:t>
      </w:r>
      <w:r w:rsidRPr="00AC17F1">
        <w:t xml:space="preserve"> </w:t>
      </w:r>
      <w:r w:rsidRPr="00AC17F1">
        <w:rPr>
          <w:rFonts w:hint="eastAsia"/>
        </w:rPr>
        <w:t>ал</w:t>
      </w:r>
      <w:r w:rsidRPr="00AC17F1">
        <w:t>-</w:t>
      </w:r>
      <w:r w:rsidRPr="00AC17F1">
        <w:rPr>
          <w:rFonts w:hint="eastAsia"/>
        </w:rPr>
        <w:t>Ахбар</w:t>
      </w:r>
      <w:r w:rsidRPr="00AC17F1">
        <w:t>..." ("</w:t>
      </w:r>
      <w:r w:rsidRPr="00AC17F1">
        <w:rPr>
          <w:rFonts w:hint="eastAsia"/>
        </w:rPr>
        <w:t>свод</w:t>
      </w:r>
      <w:r w:rsidRPr="00AC17F1">
        <w:t xml:space="preserve"> </w:t>
      </w:r>
      <w:r w:rsidRPr="00AC17F1">
        <w:rPr>
          <w:rFonts w:hint="eastAsia"/>
        </w:rPr>
        <w:t>сведений</w:t>
      </w:r>
      <w:r w:rsidRPr="00AC17F1">
        <w:t xml:space="preserve">...") </w:t>
      </w:r>
      <w:r w:rsidRPr="00AC17F1">
        <w:rPr>
          <w:rFonts w:hint="eastAsia"/>
        </w:rPr>
        <w:t>Мурада</w:t>
      </w:r>
      <w:r w:rsidRPr="00AC17F1">
        <w:t xml:space="preserve"> </w:t>
      </w:r>
      <w:r w:rsidRPr="00AC17F1">
        <w:rPr>
          <w:rFonts w:hint="eastAsia"/>
        </w:rPr>
        <w:t>Рамзи</w:t>
      </w:r>
      <w:r w:rsidRPr="00AC17F1">
        <w:t xml:space="preserve"> </w:t>
      </w:r>
      <w:r w:rsidRPr="00AC17F1">
        <w:rPr>
          <w:rFonts w:hint="eastAsia"/>
        </w:rPr>
        <w:t>как</w:t>
      </w:r>
      <w:r w:rsidRPr="00AC17F1">
        <w:t xml:space="preserve"> </w:t>
      </w:r>
      <w:r w:rsidRPr="00AC17F1">
        <w:rPr>
          <w:rFonts w:hint="eastAsia"/>
        </w:rPr>
        <w:t>источник</w:t>
      </w:r>
      <w:r w:rsidRPr="00AC17F1">
        <w:t xml:space="preserve"> </w:t>
      </w:r>
      <w:r w:rsidRPr="00AC17F1">
        <w:rPr>
          <w:rFonts w:hint="eastAsia"/>
        </w:rPr>
        <w:t>по</w:t>
      </w:r>
      <w:r w:rsidRPr="00AC17F1">
        <w:t xml:space="preserve"> </w:t>
      </w:r>
      <w:r w:rsidRPr="00AC17F1">
        <w:rPr>
          <w:rFonts w:hint="eastAsia"/>
        </w:rPr>
        <w:t>истории</w:t>
      </w:r>
      <w:r w:rsidRPr="00AC17F1">
        <w:t xml:space="preserve"> </w:t>
      </w:r>
      <w:r w:rsidRPr="00AC17F1">
        <w:rPr>
          <w:rFonts w:hint="eastAsia"/>
        </w:rPr>
        <w:t>башкир</w:t>
      </w:r>
    </w:p>
    <w:p w14:paraId="4ED46472" w14:textId="77777777" w:rsidR="00AC17F1" w:rsidRDefault="00AC17F1" w:rsidP="00AC17F1">
      <w:r>
        <w:rPr>
          <w:rFonts w:hint="eastAsia"/>
        </w:rPr>
        <w:t>ОГЛАВЛЕНИЕ</w:t>
      </w:r>
      <w:r>
        <w:t xml:space="preserve"> </w:t>
      </w:r>
      <w:r>
        <w:rPr>
          <w:rFonts w:hint="eastAsia"/>
        </w:rPr>
        <w:t>ДИССЕРТАЦИИ</w:t>
      </w:r>
    </w:p>
    <w:p w14:paraId="451E4DD1" w14:textId="77777777" w:rsidR="00AC17F1" w:rsidRDefault="00AC17F1" w:rsidP="00AC17F1">
      <w:r>
        <w:rPr>
          <w:rFonts w:hint="eastAsia"/>
        </w:rPr>
        <w:t>кандидат</w:t>
      </w:r>
      <w:r>
        <w:t xml:space="preserve"> </w:t>
      </w:r>
      <w:r>
        <w:rPr>
          <w:rFonts w:hint="eastAsia"/>
        </w:rPr>
        <w:t>наук</w:t>
      </w:r>
      <w:r>
        <w:t xml:space="preserve"> </w:t>
      </w:r>
      <w:r>
        <w:rPr>
          <w:rFonts w:hint="eastAsia"/>
        </w:rPr>
        <w:t>Ахмадуллин</w:t>
      </w:r>
      <w:r>
        <w:t xml:space="preserve"> </w:t>
      </w:r>
      <w:r>
        <w:rPr>
          <w:rFonts w:hint="eastAsia"/>
        </w:rPr>
        <w:t>Салават</w:t>
      </w:r>
      <w:r>
        <w:t xml:space="preserve"> </w:t>
      </w:r>
      <w:r>
        <w:rPr>
          <w:rFonts w:hint="eastAsia"/>
        </w:rPr>
        <w:t>Зямилович</w:t>
      </w:r>
    </w:p>
    <w:p w14:paraId="369C340D" w14:textId="77777777" w:rsidR="00AC17F1" w:rsidRDefault="00AC17F1" w:rsidP="00AC17F1">
      <w:r>
        <w:rPr>
          <w:rFonts w:hint="eastAsia"/>
        </w:rPr>
        <w:t>ВВЕДЕНИЕ</w:t>
      </w:r>
    </w:p>
    <w:p w14:paraId="2185AA7F" w14:textId="77777777" w:rsidR="00AC17F1" w:rsidRDefault="00AC17F1" w:rsidP="00AC17F1"/>
    <w:p w14:paraId="1FEA8076" w14:textId="77777777" w:rsidR="00AC17F1" w:rsidRDefault="00AC17F1" w:rsidP="00AC17F1">
      <w:r>
        <w:rPr>
          <w:rFonts w:hint="eastAsia"/>
        </w:rPr>
        <w:t>ГЛАВА</w:t>
      </w:r>
      <w:r>
        <w:t xml:space="preserve"> 1. </w:t>
      </w:r>
      <w:r>
        <w:rPr>
          <w:rFonts w:hint="eastAsia"/>
        </w:rPr>
        <w:t>Жизнь</w:t>
      </w:r>
      <w:r>
        <w:t xml:space="preserve"> </w:t>
      </w:r>
      <w:r>
        <w:rPr>
          <w:rFonts w:hint="eastAsia"/>
        </w:rPr>
        <w:t>и</w:t>
      </w:r>
      <w:r>
        <w:t xml:space="preserve"> </w:t>
      </w:r>
      <w:r>
        <w:rPr>
          <w:rFonts w:hint="eastAsia"/>
        </w:rPr>
        <w:t>творческое</w:t>
      </w:r>
      <w:r>
        <w:t xml:space="preserve"> </w:t>
      </w:r>
      <w:r>
        <w:rPr>
          <w:rFonts w:hint="eastAsia"/>
        </w:rPr>
        <w:t>наследие</w:t>
      </w:r>
      <w:r>
        <w:t xml:space="preserve"> </w:t>
      </w:r>
      <w:r>
        <w:rPr>
          <w:rFonts w:hint="eastAsia"/>
        </w:rPr>
        <w:t>Мурада</w:t>
      </w:r>
      <w:r>
        <w:t xml:space="preserve"> </w:t>
      </w:r>
      <w:r>
        <w:rPr>
          <w:rFonts w:hint="eastAsia"/>
        </w:rPr>
        <w:t>Рамзи</w:t>
      </w:r>
    </w:p>
    <w:p w14:paraId="024EFCCC" w14:textId="77777777" w:rsidR="00AC17F1" w:rsidRDefault="00AC17F1" w:rsidP="00AC17F1"/>
    <w:p w14:paraId="2B44CDFD" w14:textId="77777777" w:rsidR="00AC17F1" w:rsidRDefault="00AC17F1" w:rsidP="00AC17F1">
      <w:r>
        <w:t xml:space="preserve">1.1. </w:t>
      </w:r>
      <w:r>
        <w:rPr>
          <w:rFonts w:hint="eastAsia"/>
        </w:rPr>
        <w:t>Биография</w:t>
      </w:r>
      <w:r>
        <w:t xml:space="preserve"> </w:t>
      </w:r>
      <w:r>
        <w:rPr>
          <w:rFonts w:hint="eastAsia"/>
        </w:rPr>
        <w:t>Мурада</w:t>
      </w:r>
      <w:r>
        <w:t xml:space="preserve"> </w:t>
      </w:r>
      <w:r>
        <w:rPr>
          <w:rFonts w:hint="eastAsia"/>
        </w:rPr>
        <w:t>Рамзи</w:t>
      </w:r>
    </w:p>
    <w:p w14:paraId="099F3F61" w14:textId="77777777" w:rsidR="00AC17F1" w:rsidRDefault="00AC17F1" w:rsidP="00AC17F1"/>
    <w:p w14:paraId="3D4F15E6" w14:textId="77777777" w:rsidR="00AC17F1" w:rsidRDefault="00AC17F1" w:rsidP="00AC17F1">
      <w:r>
        <w:t xml:space="preserve">1.2. </w:t>
      </w:r>
      <w:r>
        <w:rPr>
          <w:rFonts w:hint="eastAsia"/>
        </w:rPr>
        <w:t>Социально</w:t>
      </w:r>
      <w:r>
        <w:t>-</w:t>
      </w:r>
      <w:r>
        <w:rPr>
          <w:rFonts w:hint="eastAsia"/>
        </w:rPr>
        <w:t>философские</w:t>
      </w:r>
      <w:r>
        <w:t xml:space="preserve"> </w:t>
      </w:r>
      <w:r>
        <w:rPr>
          <w:rFonts w:hint="eastAsia"/>
        </w:rPr>
        <w:t>взгляды</w:t>
      </w:r>
      <w:r>
        <w:t xml:space="preserve"> </w:t>
      </w:r>
      <w:r>
        <w:rPr>
          <w:rFonts w:hint="eastAsia"/>
        </w:rPr>
        <w:t>М</w:t>
      </w:r>
      <w:r>
        <w:t xml:space="preserve">. </w:t>
      </w:r>
      <w:r>
        <w:rPr>
          <w:rFonts w:hint="eastAsia"/>
        </w:rPr>
        <w:t>Рамзи</w:t>
      </w:r>
    </w:p>
    <w:p w14:paraId="1E07F219" w14:textId="77777777" w:rsidR="00AC17F1" w:rsidRDefault="00AC17F1" w:rsidP="00AC17F1"/>
    <w:p w14:paraId="31DF5EE2" w14:textId="77777777" w:rsidR="00AC17F1" w:rsidRDefault="00AC17F1" w:rsidP="00AC17F1">
      <w:r>
        <w:t xml:space="preserve">1.3. </w:t>
      </w:r>
      <w:r>
        <w:rPr>
          <w:rFonts w:hint="eastAsia"/>
        </w:rPr>
        <w:t>Труды</w:t>
      </w:r>
      <w:r>
        <w:t xml:space="preserve"> </w:t>
      </w:r>
      <w:r>
        <w:rPr>
          <w:rFonts w:hint="eastAsia"/>
        </w:rPr>
        <w:t>Мурада</w:t>
      </w:r>
      <w:r>
        <w:t xml:space="preserve"> </w:t>
      </w:r>
      <w:r>
        <w:rPr>
          <w:rFonts w:hint="eastAsia"/>
        </w:rPr>
        <w:t>Рамзи</w:t>
      </w:r>
    </w:p>
    <w:p w14:paraId="6147C79C" w14:textId="77777777" w:rsidR="00AC17F1" w:rsidRDefault="00AC17F1" w:rsidP="00AC17F1"/>
    <w:p w14:paraId="19C19EC4" w14:textId="77777777" w:rsidR="00AC17F1" w:rsidRDefault="00AC17F1" w:rsidP="00AC17F1">
      <w:r>
        <w:rPr>
          <w:rFonts w:hint="eastAsia"/>
        </w:rPr>
        <w:t>ГЛАВА</w:t>
      </w:r>
      <w:r>
        <w:t xml:space="preserve"> 2. </w:t>
      </w:r>
      <w:r>
        <w:rPr>
          <w:rFonts w:hint="eastAsia"/>
        </w:rPr>
        <w:t>«</w:t>
      </w:r>
      <w:r>
        <w:rPr>
          <w:rFonts w:hint="eastAsia"/>
        </w:rPr>
        <w:t>Талфик</w:t>
      </w:r>
      <w:r>
        <w:t xml:space="preserve"> </w:t>
      </w:r>
      <w:r>
        <w:rPr>
          <w:rFonts w:hint="eastAsia"/>
        </w:rPr>
        <w:t>ал</w:t>
      </w:r>
      <w:r>
        <w:t>-</w:t>
      </w:r>
      <w:r>
        <w:rPr>
          <w:rFonts w:hint="eastAsia"/>
        </w:rPr>
        <w:t>ахбар</w:t>
      </w:r>
      <w:r>
        <w:rPr>
          <w:rFonts w:hint="eastAsia"/>
        </w:rPr>
        <w:t>»</w:t>
      </w:r>
      <w:r>
        <w:t xml:space="preserve"> </w:t>
      </w:r>
      <w:r>
        <w:rPr>
          <w:rFonts w:hint="eastAsia"/>
        </w:rPr>
        <w:t>М</w:t>
      </w:r>
      <w:r>
        <w:t xml:space="preserve">. </w:t>
      </w:r>
      <w:r>
        <w:rPr>
          <w:rFonts w:hint="eastAsia"/>
        </w:rPr>
        <w:t>Рамзи</w:t>
      </w:r>
      <w:r>
        <w:t xml:space="preserve">: </w:t>
      </w:r>
      <w:r>
        <w:rPr>
          <w:rFonts w:hint="eastAsia"/>
        </w:rPr>
        <w:t>история</w:t>
      </w:r>
      <w:r>
        <w:t xml:space="preserve"> </w:t>
      </w:r>
      <w:r>
        <w:rPr>
          <w:rFonts w:hint="eastAsia"/>
        </w:rPr>
        <w:t>написания</w:t>
      </w:r>
      <w:r>
        <w:t xml:space="preserve"> </w:t>
      </w:r>
      <w:r>
        <w:rPr>
          <w:rFonts w:hint="eastAsia"/>
        </w:rPr>
        <w:t>и</w:t>
      </w:r>
      <w:r>
        <w:t xml:space="preserve"> </w:t>
      </w:r>
      <w:r>
        <w:rPr>
          <w:rFonts w:hint="eastAsia"/>
        </w:rPr>
        <w:t>место</w:t>
      </w:r>
      <w:r>
        <w:t xml:space="preserve"> </w:t>
      </w:r>
      <w:r>
        <w:rPr>
          <w:rFonts w:hint="eastAsia"/>
        </w:rPr>
        <w:t>в</w:t>
      </w:r>
      <w:r>
        <w:t xml:space="preserve"> </w:t>
      </w:r>
      <w:r>
        <w:rPr>
          <w:rFonts w:hint="eastAsia"/>
        </w:rPr>
        <w:t>историографии</w:t>
      </w:r>
      <w:r>
        <w:t xml:space="preserve"> </w:t>
      </w:r>
      <w:r>
        <w:rPr>
          <w:rFonts w:hint="eastAsia"/>
        </w:rPr>
        <w:t>региона</w:t>
      </w:r>
    </w:p>
    <w:p w14:paraId="33F478AE" w14:textId="77777777" w:rsidR="00AC17F1" w:rsidRDefault="00AC17F1" w:rsidP="00AC17F1"/>
    <w:p w14:paraId="44C67CE2" w14:textId="77777777" w:rsidR="00AC17F1" w:rsidRDefault="00AC17F1" w:rsidP="00AC17F1">
      <w:r>
        <w:t xml:space="preserve">2.1. </w:t>
      </w:r>
      <w:r>
        <w:rPr>
          <w:rFonts w:hint="eastAsia"/>
        </w:rPr>
        <w:t>Особенности</w:t>
      </w:r>
      <w:r>
        <w:t xml:space="preserve"> </w:t>
      </w:r>
      <w:r>
        <w:rPr>
          <w:rFonts w:hint="eastAsia"/>
        </w:rPr>
        <w:t>структуры</w:t>
      </w:r>
      <w:r>
        <w:t xml:space="preserve"> </w:t>
      </w:r>
      <w:r>
        <w:rPr>
          <w:rFonts w:hint="eastAsia"/>
        </w:rPr>
        <w:t>и</w:t>
      </w:r>
      <w:r>
        <w:t xml:space="preserve"> </w:t>
      </w:r>
      <w:r>
        <w:rPr>
          <w:rFonts w:hint="eastAsia"/>
        </w:rPr>
        <w:t>содержания</w:t>
      </w:r>
      <w:r>
        <w:t xml:space="preserve"> </w:t>
      </w:r>
      <w:r>
        <w:rPr>
          <w:rFonts w:hint="eastAsia"/>
        </w:rPr>
        <w:t>«</w:t>
      </w:r>
      <w:r>
        <w:rPr>
          <w:rFonts w:hint="eastAsia"/>
        </w:rPr>
        <w:t>Талфик</w:t>
      </w:r>
      <w:r>
        <w:t xml:space="preserve"> </w:t>
      </w:r>
      <w:r>
        <w:rPr>
          <w:rFonts w:hint="eastAsia"/>
        </w:rPr>
        <w:t>ал</w:t>
      </w:r>
      <w:r>
        <w:t>-</w:t>
      </w:r>
      <w:r>
        <w:rPr>
          <w:rFonts w:hint="eastAsia"/>
        </w:rPr>
        <w:t>ахбар</w:t>
      </w:r>
      <w:r>
        <w:rPr>
          <w:rFonts w:hint="eastAsia"/>
        </w:rPr>
        <w:t>»</w:t>
      </w:r>
      <w:r>
        <w:t xml:space="preserve"> </w:t>
      </w:r>
      <w:r>
        <w:rPr>
          <w:rFonts w:hint="eastAsia"/>
        </w:rPr>
        <w:t>М</w:t>
      </w:r>
      <w:r>
        <w:t xml:space="preserve">. </w:t>
      </w:r>
      <w:r>
        <w:rPr>
          <w:rFonts w:hint="eastAsia"/>
        </w:rPr>
        <w:t>Рамзи</w:t>
      </w:r>
    </w:p>
    <w:p w14:paraId="0DB1C37F" w14:textId="77777777" w:rsidR="00AC17F1" w:rsidRDefault="00AC17F1" w:rsidP="00AC17F1"/>
    <w:p w14:paraId="77A586FF" w14:textId="77777777" w:rsidR="00AC17F1" w:rsidRDefault="00AC17F1" w:rsidP="00AC17F1">
      <w:r>
        <w:t xml:space="preserve">2.2. </w:t>
      </w:r>
      <w:r>
        <w:rPr>
          <w:rFonts w:hint="eastAsia"/>
        </w:rPr>
        <w:t>Источниковая</w:t>
      </w:r>
      <w:r>
        <w:t xml:space="preserve"> </w:t>
      </w:r>
      <w:r>
        <w:rPr>
          <w:rFonts w:hint="eastAsia"/>
        </w:rPr>
        <w:t>база</w:t>
      </w:r>
      <w:r>
        <w:t xml:space="preserve"> </w:t>
      </w:r>
      <w:r>
        <w:rPr>
          <w:rFonts w:hint="eastAsia"/>
        </w:rPr>
        <w:t>«</w:t>
      </w:r>
      <w:r>
        <w:rPr>
          <w:rFonts w:hint="eastAsia"/>
        </w:rPr>
        <w:t>Талфик</w:t>
      </w:r>
      <w:r>
        <w:t xml:space="preserve"> </w:t>
      </w:r>
      <w:r>
        <w:rPr>
          <w:rFonts w:hint="eastAsia"/>
        </w:rPr>
        <w:t>ал</w:t>
      </w:r>
      <w:r>
        <w:t>-</w:t>
      </w:r>
      <w:r>
        <w:rPr>
          <w:rFonts w:hint="eastAsia"/>
        </w:rPr>
        <w:t>ахбар</w:t>
      </w:r>
      <w:r>
        <w:rPr>
          <w:rFonts w:hint="eastAsia"/>
        </w:rPr>
        <w:t>»</w:t>
      </w:r>
    </w:p>
    <w:p w14:paraId="2438D6C1" w14:textId="77777777" w:rsidR="00AC17F1" w:rsidRDefault="00AC17F1" w:rsidP="00AC17F1"/>
    <w:p w14:paraId="3393762B" w14:textId="77777777" w:rsidR="00AC17F1" w:rsidRDefault="00AC17F1" w:rsidP="00AC17F1">
      <w:r>
        <w:t xml:space="preserve">2.3. </w:t>
      </w:r>
      <w:r>
        <w:rPr>
          <w:rFonts w:hint="eastAsia"/>
        </w:rPr>
        <w:t>Влияние</w:t>
      </w:r>
      <w:r>
        <w:t xml:space="preserve"> </w:t>
      </w:r>
      <w:r>
        <w:rPr>
          <w:rFonts w:hint="eastAsia"/>
        </w:rPr>
        <w:t>Ш</w:t>
      </w:r>
      <w:r>
        <w:t xml:space="preserve">. </w:t>
      </w:r>
      <w:r>
        <w:rPr>
          <w:rFonts w:hint="eastAsia"/>
        </w:rPr>
        <w:t>Марджани</w:t>
      </w:r>
      <w:r>
        <w:t xml:space="preserve"> </w:t>
      </w:r>
      <w:r>
        <w:rPr>
          <w:rFonts w:hint="eastAsia"/>
        </w:rPr>
        <w:t>на</w:t>
      </w:r>
      <w:r>
        <w:t xml:space="preserve"> </w:t>
      </w:r>
      <w:r>
        <w:rPr>
          <w:rFonts w:hint="eastAsia"/>
        </w:rPr>
        <w:t>М</w:t>
      </w:r>
      <w:r>
        <w:t xml:space="preserve">. </w:t>
      </w:r>
      <w:r>
        <w:rPr>
          <w:rFonts w:hint="eastAsia"/>
        </w:rPr>
        <w:t>Рамзи</w:t>
      </w:r>
    </w:p>
    <w:p w14:paraId="3B29111C" w14:textId="77777777" w:rsidR="00AC17F1" w:rsidRDefault="00AC17F1" w:rsidP="00AC17F1"/>
    <w:p w14:paraId="31822F92" w14:textId="77777777" w:rsidR="00AC17F1" w:rsidRDefault="00AC17F1" w:rsidP="00AC17F1">
      <w:r>
        <w:t xml:space="preserve">2.4. </w:t>
      </w:r>
      <w:r>
        <w:rPr>
          <w:rFonts w:hint="eastAsia"/>
        </w:rPr>
        <w:t>История</w:t>
      </w:r>
      <w:r>
        <w:t xml:space="preserve"> </w:t>
      </w:r>
      <w:r>
        <w:rPr>
          <w:rFonts w:hint="eastAsia"/>
        </w:rPr>
        <w:t>цензурного</w:t>
      </w:r>
      <w:r>
        <w:t xml:space="preserve"> </w:t>
      </w:r>
      <w:r>
        <w:rPr>
          <w:rFonts w:hint="eastAsia"/>
        </w:rPr>
        <w:t>преследования</w:t>
      </w:r>
      <w:r>
        <w:t xml:space="preserve"> </w:t>
      </w:r>
      <w:r>
        <w:rPr>
          <w:rFonts w:hint="eastAsia"/>
        </w:rPr>
        <w:t>исторического</w:t>
      </w:r>
      <w:r>
        <w:t xml:space="preserve"> </w:t>
      </w:r>
      <w:r>
        <w:rPr>
          <w:rFonts w:hint="eastAsia"/>
        </w:rPr>
        <w:t>сочинения</w:t>
      </w:r>
      <w:r>
        <w:t xml:space="preserve"> </w:t>
      </w:r>
      <w:r>
        <w:rPr>
          <w:rFonts w:hint="eastAsia"/>
        </w:rPr>
        <w:t>Мурада</w:t>
      </w:r>
      <w:r>
        <w:t xml:space="preserve"> </w:t>
      </w:r>
      <w:r>
        <w:rPr>
          <w:rFonts w:hint="eastAsia"/>
        </w:rPr>
        <w:t>Рамзи</w:t>
      </w:r>
      <w:r>
        <w:t xml:space="preserve"> </w:t>
      </w:r>
      <w:r>
        <w:rPr>
          <w:rFonts w:hint="eastAsia"/>
        </w:rPr>
        <w:t>«</w:t>
      </w:r>
      <w:r>
        <w:rPr>
          <w:rFonts w:hint="eastAsia"/>
        </w:rPr>
        <w:t>Талфик</w:t>
      </w:r>
      <w:r>
        <w:t xml:space="preserve"> </w:t>
      </w:r>
      <w:r>
        <w:rPr>
          <w:rFonts w:hint="eastAsia"/>
        </w:rPr>
        <w:t>ал</w:t>
      </w:r>
      <w:r>
        <w:t>-</w:t>
      </w:r>
      <w:r>
        <w:rPr>
          <w:rFonts w:hint="eastAsia"/>
        </w:rPr>
        <w:t>ахбар</w:t>
      </w:r>
      <w:r>
        <w:rPr>
          <w:rFonts w:hint="eastAsia"/>
        </w:rPr>
        <w:t>»</w:t>
      </w:r>
    </w:p>
    <w:p w14:paraId="6A67CA0E" w14:textId="77777777" w:rsidR="00AC17F1" w:rsidRDefault="00AC17F1" w:rsidP="00AC17F1"/>
    <w:p w14:paraId="2ABF6902" w14:textId="77777777" w:rsidR="00AC17F1" w:rsidRDefault="00AC17F1" w:rsidP="00AC17F1">
      <w:r>
        <w:rPr>
          <w:rFonts w:hint="eastAsia"/>
        </w:rPr>
        <w:t>ГЛАВА</w:t>
      </w:r>
      <w:r>
        <w:t xml:space="preserve"> 3. </w:t>
      </w:r>
      <w:r>
        <w:rPr>
          <w:rFonts w:hint="eastAsia"/>
        </w:rPr>
        <w:t>История</w:t>
      </w:r>
      <w:r>
        <w:t xml:space="preserve"> </w:t>
      </w:r>
      <w:r>
        <w:rPr>
          <w:rFonts w:hint="eastAsia"/>
        </w:rPr>
        <w:t>башкир</w:t>
      </w:r>
      <w:r>
        <w:t xml:space="preserve"> </w:t>
      </w:r>
      <w:r>
        <w:rPr>
          <w:rFonts w:hint="eastAsia"/>
        </w:rPr>
        <w:t>в</w:t>
      </w:r>
      <w:r>
        <w:t xml:space="preserve"> </w:t>
      </w:r>
      <w:r>
        <w:rPr>
          <w:rFonts w:hint="eastAsia"/>
        </w:rPr>
        <w:t>труде</w:t>
      </w:r>
      <w:r>
        <w:t xml:space="preserve"> </w:t>
      </w:r>
      <w:r>
        <w:rPr>
          <w:rFonts w:hint="eastAsia"/>
        </w:rPr>
        <w:t>М</w:t>
      </w:r>
      <w:r>
        <w:t xml:space="preserve">. </w:t>
      </w:r>
      <w:r>
        <w:rPr>
          <w:rFonts w:hint="eastAsia"/>
        </w:rPr>
        <w:t>Рамзи</w:t>
      </w:r>
      <w:r>
        <w:t xml:space="preserve"> </w:t>
      </w:r>
      <w:r>
        <w:rPr>
          <w:rFonts w:hint="eastAsia"/>
        </w:rPr>
        <w:t>«</w:t>
      </w:r>
      <w:r>
        <w:rPr>
          <w:rFonts w:hint="eastAsia"/>
        </w:rPr>
        <w:t>Талфик</w:t>
      </w:r>
      <w:r>
        <w:t xml:space="preserve"> </w:t>
      </w:r>
      <w:r>
        <w:rPr>
          <w:rFonts w:hint="eastAsia"/>
        </w:rPr>
        <w:t>ал</w:t>
      </w:r>
      <w:r>
        <w:t>-</w:t>
      </w:r>
      <w:r>
        <w:rPr>
          <w:rFonts w:hint="eastAsia"/>
        </w:rPr>
        <w:t>ахбар</w:t>
      </w:r>
      <w:r>
        <w:rPr>
          <w:rFonts w:hint="eastAsia"/>
        </w:rPr>
        <w:t>»</w:t>
      </w:r>
    </w:p>
    <w:p w14:paraId="0C2C371D" w14:textId="77777777" w:rsidR="00AC17F1" w:rsidRDefault="00AC17F1" w:rsidP="00AC17F1"/>
    <w:p w14:paraId="174B0EA8" w14:textId="77777777" w:rsidR="00AC17F1" w:rsidRDefault="00AC17F1" w:rsidP="00AC17F1">
      <w:r>
        <w:t xml:space="preserve">3.1. </w:t>
      </w:r>
      <w:r>
        <w:rPr>
          <w:rFonts w:hint="eastAsia"/>
        </w:rPr>
        <w:t>Трактовка</w:t>
      </w:r>
      <w:r>
        <w:t xml:space="preserve"> </w:t>
      </w:r>
      <w:r>
        <w:rPr>
          <w:rFonts w:hint="eastAsia"/>
        </w:rPr>
        <w:t>М</w:t>
      </w:r>
      <w:r>
        <w:t xml:space="preserve">. </w:t>
      </w:r>
      <w:r>
        <w:rPr>
          <w:rFonts w:hint="eastAsia"/>
        </w:rPr>
        <w:t>Рамзи</w:t>
      </w:r>
      <w:r>
        <w:t xml:space="preserve"> </w:t>
      </w:r>
      <w:r>
        <w:rPr>
          <w:rFonts w:hint="eastAsia"/>
        </w:rPr>
        <w:t>средневековых</w:t>
      </w:r>
      <w:r>
        <w:t xml:space="preserve"> </w:t>
      </w:r>
      <w:r>
        <w:rPr>
          <w:rFonts w:hint="eastAsia"/>
        </w:rPr>
        <w:t>источников</w:t>
      </w:r>
      <w:r>
        <w:t xml:space="preserve"> </w:t>
      </w:r>
      <w:r>
        <w:rPr>
          <w:rFonts w:hint="eastAsia"/>
        </w:rPr>
        <w:t>по</w:t>
      </w:r>
      <w:r>
        <w:t xml:space="preserve"> </w:t>
      </w:r>
      <w:r>
        <w:rPr>
          <w:rFonts w:hint="eastAsia"/>
        </w:rPr>
        <w:t>истории</w:t>
      </w:r>
      <w:r>
        <w:t xml:space="preserve"> </w:t>
      </w:r>
      <w:r>
        <w:rPr>
          <w:rFonts w:hint="eastAsia"/>
        </w:rPr>
        <w:t>башкир</w:t>
      </w:r>
    </w:p>
    <w:p w14:paraId="357E0292" w14:textId="77777777" w:rsidR="00AC17F1" w:rsidRDefault="00AC17F1" w:rsidP="00AC17F1"/>
    <w:p w14:paraId="3E357614" w14:textId="77777777" w:rsidR="00AC17F1" w:rsidRDefault="00AC17F1" w:rsidP="00AC17F1">
      <w:r>
        <w:t xml:space="preserve">3.2. </w:t>
      </w:r>
      <w:r>
        <w:rPr>
          <w:rFonts w:hint="eastAsia"/>
        </w:rPr>
        <w:t>Освещение</w:t>
      </w:r>
      <w:r>
        <w:t xml:space="preserve"> </w:t>
      </w:r>
      <w:r>
        <w:rPr>
          <w:rFonts w:hint="eastAsia"/>
        </w:rPr>
        <w:t>М</w:t>
      </w:r>
      <w:r>
        <w:t xml:space="preserve">. </w:t>
      </w:r>
      <w:r>
        <w:rPr>
          <w:rFonts w:hint="eastAsia"/>
        </w:rPr>
        <w:t>Рамзи</w:t>
      </w:r>
      <w:r>
        <w:t xml:space="preserve"> </w:t>
      </w:r>
      <w:r>
        <w:rPr>
          <w:rFonts w:hint="eastAsia"/>
        </w:rPr>
        <w:t>истории</w:t>
      </w:r>
      <w:r>
        <w:t xml:space="preserve"> </w:t>
      </w:r>
      <w:r>
        <w:rPr>
          <w:rFonts w:hint="eastAsia"/>
        </w:rPr>
        <w:t>башкир</w:t>
      </w:r>
      <w:r>
        <w:t xml:space="preserve"> </w:t>
      </w:r>
      <w:r>
        <w:rPr>
          <w:rFonts w:hint="eastAsia"/>
        </w:rPr>
        <w:t>с</w:t>
      </w:r>
      <w:r>
        <w:t xml:space="preserve"> XVI </w:t>
      </w:r>
      <w:r>
        <w:rPr>
          <w:rFonts w:hint="eastAsia"/>
        </w:rPr>
        <w:t>в</w:t>
      </w:r>
    </w:p>
    <w:p w14:paraId="23FFAB58" w14:textId="77777777" w:rsidR="00AC17F1" w:rsidRDefault="00AC17F1" w:rsidP="00AC17F1"/>
    <w:p w14:paraId="225D0CC9" w14:textId="77777777" w:rsidR="00AC17F1" w:rsidRDefault="00AC17F1" w:rsidP="00AC17F1">
      <w:r>
        <w:rPr>
          <w:rFonts w:hint="eastAsia"/>
        </w:rPr>
        <w:t>ЗАКЛЮЧЕНИЕ</w:t>
      </w:r>
    </w:p>
    <w:p w14:paraId="66C04F3D" w14:textId="77777777" w:rsidR="00AC17F1" w:rsidRDefault="00AC17F1" w:rsidP="00AC17F1"/>
    <w:p w14:paraId="7AACB74A" w14:textId="77777777" w:rsidR="00AC17F1" w:rsidRDefault="00AC17F1" w:rsidP="00AC17F1">
      <w:r>
        <w:rPr>
          <w:rFonts w:hint="eastAsia"/>
        </w:rPr>
        <w:t>Список</w:t>
      </w:r>
      <w:r>
        <w:t xml:space="preserve"> </w:t>
      </w:r>
      <w:r>
        <w:rPr>
          <w:rFonts w:hint="eastAsia"/>
        </w:rPr>
        <w:t>терминов</w:t>
      </w:r>
      <w:r>
        <w:t xml:space="preserve"> </w:t>
      </w:r>
      <w:r>
        <w:rPr>
          <w:rFonts w:hint="eastAsia"/>
        </w:rPr>
        <w:t>и</w:t>
      </w:r>
      <w:r>
        <w:t xml:space="preserve"> </w:t>
      </w:r>
      <w:r>
        <w:rPr>
          <w:rFonts w:hint="eastAsia"/>
        </w:rPr>
        <w:t>сокращений</w:t>
      </w:r>
    </w:p>
    <w:p w14:paraId="4F0093CF" w14:textId="77777777" w:rsidR="00AC17F1" w:rsidRDefault="00AC17F1" w:rsidP="00AC17F1"/>
    <w:p w14:paraId="643344D6" w14:textId="77777777" w:rsidR="00AC17F1" w:rsidRDefault="00AC17F1" w:rsidP="00AC17F1">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1DE4C160" w14:textId="77777777" w:rsidR="00AC17F1" w:rsidRDefault="00AC17F1" w:rsidP="00AC17F1"/>
    <w:p w14:paraId="6BDB4E79" w14:textId="77777777" w:rsidR="00AC17F1" w:rsidRDefault="00AC17F1" w:rsidP="00AC17F1">
      <w:r>
        <w:rPr>
          <w:rFonts w:hint="eastAsia"/>
        </w:rPr>
        <w:t>ПРИЛОЖЕНИЯ</w:t>
      </w:r>
    </w:p>
    <w:p w14:paraId="575E668D" w14:textId="77777777" w:rsidR="00AC17F1" w:rsidRDefault="00AC17F1" w:rsidP="00AC17F1"/>
    <w:p w14:paraId="6DF5043C" w14:textId="5B910CF5" w:rsidR="00AC17F1" w:rsidRPr="00AC17F1" w:rsidRDefault="00AC17F1" w:rsidP="00AC17F1">
      <w:r>
        <w:rPr>
          <w:rFonts w:hint="eastAsia"/>
        </w:rPr>
        <w:t>Приложение</w:t>
      </w:r>
      <w:r>
        <w:t xml:space="preserve"> </w:t>
      </w:r>
      <w:r>
        <w:rPr>
          <w:rFonts w:hint="eastAsia"/>
        </w:rPr>
        <w:t>№</w:t>
      </w:r>
    </w:p>
    <w:sectPr w:rsidR="00AC17F1" w:rsidRPr="00AC17F1" w:rsidSect="001A455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8425F" w14:textId="77777777" w:rsidR="001A455F" w:rsidRDefault="001A455F">
      <w:pPr>
        <w:spacing w:after="0" w:line="240" w:lineRule="auto"/>
      </w:pPr>
      <w:r>
        <w:separator/>
      </w:r>
    </w:p>
  </w:endnote>
  <w:endnote w:type="continuationSeparator" w:id="0">
    <w:p w14:paraId="1CAF3310" w14:textId="77777777" w:rsidR="001A455F" w:rsidRDefault="001A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74773" w14:textId="77777777" w:rsidR="001A455F" w:rsidRDefault="001A455F"/>
    <w:p w14:paraId="5F9CFE83" w14:textId="77777777" w:rsidR="001A455F" w:rsidRDefault="001A455F"/>
    <w:p w14:paraId="24DCCB9F" w14:textId="77777777" w:rsidR="001A455F" w:rsidRDefault="001A455F"/>
    <w:p w14:paraId="457C590B" w14:textId="77777777" w:rsidR="001A455F" w:rsidRDefault="001A455F"/>
    <w:p w14:paraId="4E70E35F" w14:textId="77777777" w:rsidR="001A455F" w:rsidRDefault="001A455F"/>
    <w:p w14:paraId="5BCF8E53" w14:textId="77777777" w:rsidR="001A455F" w:rsidRDefault="001A455F"/>
    <w:p w14:paraId="4493E5B0" w14:textId="77777777" w:rsidR="001A455F" w:rsidRDefault="001A45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516EB4" wp14:editId="4410F7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76303" w14:textId="77777777" w:rsidR="001A455F" w:rsidRDefault="001A45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516E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876303" w14:textId="77777777" w:rsidR="001A455F" w:rsidRDefault="001A45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DF5B1D" w14:textId="77777777" w:rsidR="001A455F" w:rsidRDefault="001A455F"/>
    <w:p w14:paraId="2BB760FF" w14:textId="77777777" w:rsidR="001A455F" w:rsidRDefault="001A455F"/>
    <w:p w14:paraId="3510DB0C" w14:textId="77777777" w:rsidR="001A455F" w:rsidRDefault="001A45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065D7B" wp14:editId="413D16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C07E6" w14:textId="77777777" w:rsidR="001A455F" w:rsidRDefault="001A455F"/>
                          <w:p w14:paraId="3E67D55A" w14:textId="77777777" w:rsidR="001A455F" w:rsidRDefault="001A45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065D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1C07E6" w14:textId="77777777" w:rsidR="001A455F" w:rsidRDefault="001A455F"/>
                    <w:p w14:paraId="3E67D55A" w14:textId="77777777" w:rsidR="001A455F" w:rsidRDefault="001A45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B02EFA" w14:textId="77777777" w:rsidR="001A455F" w:rsidRDefault="001A455F"/>
    <w:p w14:paraId="1C0721F0" w14:textId="77777777" w:rsidR="001A455F" w:rsidRDefault="001A455F">
      <w:pPr>
        <w:rPr>
          <w:sz w:val="2"/>
          <w:szCs w:val="2"/>
        </w:rPr>
      </w:pPr>
    </w:p>
    <w:p w14:paraId="58ADA3FE" w14:textId="77777777" w:rsidR="001A455F" w:rsidRDefault="001A455F"/>
    <w:p w14:paraId="18791CC5" w14:textId="77777777" w:rsidR="001A455F" w:rsidRDefault="001A455F">
      <w:pPr>
        <w:spacing w:after="0" w:line="240" w:lineRule="auto"/>
      </w:pPr>
    </w:p>
  </w:footnote>
  <w:footnote w:type="continuationSeparator" w:id="0">
    <w:p w14:paraId="6B389B52" w14:textId="77777777" w:rsidR="001A455F" w:rsidRDefault="001A4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5F"/>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53224</TotalTime>
  <Pages>2</Pages>
  <Words>141</Words>
  <Characters>805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830</cp:revision>
  <cp:lastPrinted>2009-02-06T05:36:00Z</cp:lastPrinted>
  <dcterms:created xsi:type="dcterms:W3CDTF">2024-01-07T13:43:00Z</dcterms:created>
  <dcterms:modified xsi:type="dcterms:W3CDTF">2024-03-31T17:46:00Z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