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1F2FF3" w:rsidRDefault="001F2FF3" w:rsidP="001F2FF3">
      <w:r w:rsidRPr="00EC7349">
        <w:rPr>
          <w:rFonts w:ascii="Times New Roman" w:eastAsia="Times New Roman" w:hAnsi="Times New Roman" w:cs="Times New Roman"/>
          <w:b/>
          <w:sz w:val="24"/>
          <w:szCs w:val="24"/>
        </w:rPr>
        <w:t xml:space="preserve">Ковальова Юлія Анатоліївна, </w:t>
      </w:r>
      <w:r w:rsidRPr="00EC7349">
        <w:rPr>
          <w:rFonts w:ascii="Times New Roman" w:eastAsia="Times New Roman" w:hAnsi="Times New Roman" w:cs="Times New Roman"/>
          <w:sz w:val="24"/>
          <w:szCs w:val="24"/>
        </w:rPr>
        <w:t>старший викладач кафедри фізичного виховання і оздоровчої фізичної культури, Центральноукраїнський державний педагогічний університет імені Володимира Винниченка.</w:t>
      </w:r>
      <w:r w:rsidRPr="00EC7349">
        <w:rPr>
          <w:rFonts w:ascii="Times New Roman" w:eastAsia="Times New Roman" w:hAnsi="Times New Roman" w:cs="Times New Roman"/>
          <w:b/>
          <w:sz w:val="24"/>
          <w:szCs w:val="24"/>
        </w:rPr>
        <w:t xml:space="preserve"> </w:t>
      </w:r>
      <w:r w:rsidRPr="00EC7349">
        <w:rPr>
          <w:rFonts w:ascii="Times New Roman" w:eastAsia="Times New Roman" w:hAnsi="Times New Roman" w:cs="Times New Roman"/>
          <w:sz w:val="24"/>
          <w:szCs w:val="24"/>
        </w:rPr>
        <w:t>Назва дисертації:</w:t>
      </w:r>
      <w:r w:rsidRPr="00EC7349">
        <w:rPr>
          <w:rFonts w:ascii="Times New Roman" w:eastAsia="Times New Roman" w:hAnsi="Times New Roman" w:cs="Times New Roman"/>
          <w:b/>
          <w:sz w:val="24"/>
          <w:szCs w:val="24"/>
        </w:rPr>
        <w:t xml:space="preserve"> </w:t>
      </w:r>
      <w:r w:rsidRPr="00EC7349">
        <w:rPr>
          <w:rFonts w:ascii="Times New Roman" w:eastAsia="Times New Roman" w:hAnsi="Times New Roman" w:cs="Times New Roman"/>
          <w:sz w:val="24"/>
          <w:szCs w:val="24"/>
        </w:rPr>
        <w:t>«Підготовка майбутнього вчителя фізичної культури до формування морально-вольових якостей у старшокласників».</w:t>
      </w:r>
      <w:r w:rsidRPr="00EC7349">
        <w:rPr>
          <w:rFonts w:ascii="Times New Roman" w:eastAsia="Times New Roman" w:hAnsi="Times New Roman" w:cs="Times New Roman"/>
          <w:b/>
          <w:spacing w:val="2"/>
          <w:sz w:val="24"/>
          <w:szCs w:val="24"/>
        </w:rPr>
        <w:t xml:space="preserve"> </w:t>
      </w:r>
      <w:r w:rsidRPr="00EC7349">
        <w:rPr>
          <w:rFonts w:ascii="Times New Roman" w:eastAsia="Times New Roman" w:hAnsi="Times New Roman" w:cs="Times New Roman"/>
          <w:sz w:val="24"/>
          <w:szCs w:val="24"/>
        </w:rPr>
        <w:t>Шифр та назва спеціальності</w:t>
      </w:r>
      <w:r w:rsidRPr="00EC7349">
        <w:rPr>
          <w:rFonts w:ascii="Times New Roman" w:eastAsia="Times New Roman" w:hAnsi="Times New Roman" w:cs="Times New Roman"/>
          <w:b/>
          <w:sz w:val="24"/>
          <w:szCs w:val="24"/>
        </w:rPr>
        <w:t xml:space="preserve"> – </w:t>
      </w:r>
      <w:r w:rsidRPr="00EC7349">
        <w:rPr>
          <w:rFonts w:ascii="Times New Roman" w:eastAsia="Times New Roman" w:hAnsi="Times New Roman" w:cs="Times New Roman"/>
          <w:sz w:val="24"/>
          <w:szCs w:val="24"/>
        </w:rPr>
        <w:t xml:space="preserve">13.00.04 – теорія і методика професійної освіти. </w:t>
      </w:r>
      <w:r w:rsidRPr="00EC7349">
        <w:rPr>
          <w:rFonts w:ascii="Times New Roman" w:eastAsia="Times New Roman" w:hAnsi="Times New Roman" w:cs="Times New Roman"/>
          <w:b/>
          <w:sz w:val="24"/>
          <w:szCs w:val="24"/>
        </w:rPr>
        <w:t xml:space="preserve"> </w:t>
      </w:r>
      <w:r w:rsidRPr="00EC7349">
        <w:rPr>
          <w:rFonts w:ascii="Times New Roman" w:eastAsia="Times New Roman" w:hAnsi="Times New Roman" w:cs="Times New Roman"/>
          <w:sz w:val="24"/>
          <w:szCs w:val="24"/>
        </w:rPr>
        <w:t>Спецрада</w:t>
      </w:r>
      <w:r w:rsidRPr="00EC7349">
        <w:rPr>
          <w:rFonts w:ascii="Times New Roman" w:eastAsia="Times New Roman" w:hAnsi="Times New Roman" w:cs="Times New Roman"/>
          <w:b/>
          <w:sz w:val="24"/>
          <w:szCs w:val="24"/>
        </w:rPr>
        <w:t xml:space="preserve"> </w:t>
      </w:r>
      <w:r w:rsidRPr="00EC7349">
        <w:rPr>
          <w:rFonts w:ascii="Times New Roman" w:eastAsia="Times New Roman" w:hAnsi="Times New Roman" w:cs="Times New Roman"/>
          <w:sz w:val="24"/>
          <w:szCs w:val="24"/>
        </w:rPr>
        <w:t>Д 23.053.02 Центральноукраїнський державний педагогічний університет імені Володимира Винниченка</w:t>
      </w:r>
    </w:p>
    <w:sectPr w:rsidR="000D5E82" w:rsidRPr="001F2FF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1F2FF3" w:rsidRPr="001F2FF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FF8AD5-020A-4EB7-895F-505472A19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Pages>1</Pages>
  <Words>75</Words>
  <Characters>430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191</cp:revision>
  <cp:lastPrinted>2009-02-06T05:36:00Z</cp:lastPrinted>
  <dcterms:created xsi:type="dcterms:W3CDTF">2021-02-09T09:24:00Z</dcterms:created>
  <dcterms:modified xsi:type="dcterms:W3CDTF">2021-02-13T11:24:00Z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